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9141" w14:textId="9e79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"Сыбайлас жемқорлық тәуекелдеріне сыртқы талдау жүргізу қағидаларын бекіту туралы" Қазақстан Республикасы Үкіметінің 2017 жылғы 4 желтоқсандағы № 806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қазандағы № 915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"Сыбайлас жемқорлық тәуекелдеріне сыртқы талдау жүргізу қағидаларын бекіту туралы" Қазақстан Республикасы Үкіметінің 2017 жылғы 4 желтоқсандағы № 806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