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c461" w14:textId="d2ac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"Жекешелендірудің 2021 – 2025 жылдарға арналған кейбір мәселелері туралы" Қазақстан Республикасы Үкіметінің 2020 жылғы 29 желтоқсандағы № 908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19 қазандағы № 927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"Жекешелендірудің 2021 – 2025 жылдарға арналған кейбір мәселелері туралы" Қазақстан Республикасы Үкіметінің 2020 жылғы 29 желтоқсандағы № 908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 бабында пайдалану үшін.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Ә. Смайылов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