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b58c" w14:textId="72bb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31 қазандағы № 954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2023 жылғы 19 қазаннан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77-жол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АҚ акциялар пакетінің 67 %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объектілері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 (қатысу үлестері, пайлары)"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АҚ акциялар пакетінің 67 %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2023 жылғы 19 қазаннан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