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8c84" w14:textId="0918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7 қарашадағы № 985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175-10) және 175-11)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"175-10) трассалық медициналық-құтқару пункттерін орналастыру және қайта орналастыру жөніндегі орындарды айқындау әдістемесін әзірлейді және бекітеді;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175-11) табиғи және техногендік сипаттағы төтенше жағдайлар кезінде халыққа (оның ішінде азаматтық қорғау органдарының қызметкерлеріне) шұғыл психологиялық көмек көрсету қағидаларын әзірлейді және бекітеді;".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