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1539" w14:textId="6b81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Ресей Федерациясының Үкіметі арасындағы денсаулық сақтау саласындағы ынтымақтастық туралы келісімге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7 қарашадағы № 989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Үкіметі мен Ресей Федерациясының Үкіметі арасындағы денсаулық сақтау саласындағы ынтымақтастық туралы келісімнің жобасы мақұлдансын.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Денсаулық сақтау министрі Ақмарал Шәріпбайқызы Әлназароваға Қазақстан Республикасының Үкіметі мен Ресей Федерациясының Үкіметі арасындағы денсаулық сақтау саласындағы ынтымақтастық туралы </w:t>
      </w:r>
      <w:r>
        <w:rPr>
          <w:rFonts w:ascii="Times New Roman"/>
          <w:b w:val="false"/>
          <w:i w:val="false"/>
          <w:color w:val="000000"/>
          <w:sz w:val="28"/>
        </w:rPr>
        <w:t>келісімге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қағидаттық сипаты жоқ өзгерістер мен толықтырулар енгізуге рұқсат бере отырып, Қазақстан Республикасының Үкіметі атынан қол қоюға өкілеттік берілсін.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Үкіметінің 28.09.2024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мақұлданған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Жоба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Үкіметі мен Ресей Федерациясының Үкіметі арасындағы денсаулық сақтау саласындағы ынтымақтастық туралы  КЕЛІСІМ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Тараптар деп аталатын Қазақстан Республикасының Үкіметі мен Ресей Федерациясының Үкіметі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 саласындағы ынтымақтастықты одан әрі кеңейту мақсатында екі мемлекет арасындағы достық қатынастарға сүйене отырып,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жалпыға бірдей танылған қағидаттар мен халықаралық құқықтың нормаларын, Тараптар мемлекеттерінің заңнамасын негізге ала отырып,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және медицина ғылымы саласындағы дәстүрлі байланыстарды қолдау мен дамытуға ұмтылысты назарға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 Тарап мемлекеттерінің ұзақ мерзімді және тұрақты негізде өзара тиімділік пен тең құқықты ынтымақтастыққа мүдделілігін ескере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осы Келісімде көзделген ынтымақтастықты Тараптар мемлекеттерінің ұлттық заңнамасына сәйкес мынадай бағыттарда жүзеге асырады: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өзара мүдделілікті білдіретін бағыттар бойынша денсаулық сақтау саласында бірлескен ғылыми-зерттеу жобаларын жүргізу;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ғылыми-техникалық ақпаратпен алмасу, медициналық технологияларды беру;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денсаулық сақтау саласындағы ғылыми зерттеулер мен әзірлемелер мәселелері бойынша білім беру және ғылыми ұйымдар арасында байланыс орнату және нығайту;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денсаулық сақтау саласындағы медицина және фармацевтика жұмыскерлерін кәсіптік даярлау, қайта даярлау, және олардың біліктілігін арттыру;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өздері қатысушылары болып табылатын халықаралық ұйымдарда денсаулық сақтау мәселелері бойынша ұстанымдарды қажеттілігіне қарай үйлестіру;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аурулардың профилактикасы мен оларды емдеуді ұйымдастыру мәселелері бойынша ынтымақтастық;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Тараптар мемлекеттері халқының денсаулығын сақтау саласындағы саясат пен стратегияларды, ұлттық бағдарламаларды әзірлеу кезінде алған сабақтарымен, озық тәжірибемен алмасу;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алып тасталды - ҚР Үкіметінің 20.11.2024 </w:t>
      </w:r>
      <w:r>
        <w:rPr>
          <w:rFonts w:ascii="Times New Roman"/>
          <w:b w:val="false"/>
          <w:i w:val="false"/>
          <w:color w:val="000000"/>
          <w:sz w:val="28"/>
        </w:rPr>
        <w:t>№ 973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медициналық-санитариялық алғашқы көмекті дамыту мәселелері бойынша өзара іс-қимыл;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денсаулық сақтау саласындағы ақпараттық жүйелер мен цифрлық технологияларды қолдану бөлігінде тәжірибе алмасу;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фармацияны қоса алғанда,  денсаулық сақтау саласында бірлескен жобалар құру, денсаулық сақтау саласындағы мемлекеттік-жекешелік әріптестікті дамыту;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Тараптардың уағдаластығы бойынша денсаулық сақтау саласындағы ынтымақтастықтың басқа бағыттары.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1-бапқа өзгеріс енгізілді - ҚР Үкіметінің 20.11.2024 </w:t>
      </w:r>
      <w:r>
        <w:rPr>
          <w:rFonts w:ascii="Times New Roman"/>
          <w:b w:val="false"/>
          <w:i w:val="false"/>
          <w:color w:val="000000"/>
          <w:sz w:val="28"/>
        </w:rPr>
        <w:t>№ 973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2-бап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Келісім шеңберінде ынтымақтастық мынадай негізгі нысандарда жүзеге асырылады: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денсаулық сақтау саласындағы нормативтік-әдістемелік құжаттарды және медициналық көмек сапасын жақсарту бөлігінде бірлескен әзірлеме;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 саласындағы ғылыми-техникалық құжаттармен және ақпаратпен алмасу;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 және оқыту мақсаттарында, консультациялар, тағылымдамалар өткізу және тәжірибе алмасу үшін ғылыми-педагогикалық  жұмыскерлермен алмасу;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бірлескен зерттеулер мен эксперименттік жұмыстарды жүргізу, зерттеулер мен тәжірибелердің нәтижелерімен, сараптамалық қорытындылармен алмасу;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симпозиумдарды, конференцияларды, көрмелерді, оқыту курстарын ұйымдастыру және өткізу;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бірлескен бағдарламалар мен жобаларды жүзеге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мемлекеттерінің құзыретті органдарымен келісілген ынтымақтастықтың басқа нысандары.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3-бап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мемлекеттерінің заңнамасына және Қазақстан Республикасы мен Ресей Федерациясы қатысушылар болып табылатын халықаралық шарттарға сәйкес Тараптар зияткерлік қызмет нәтижелерін құқықтық қорғауды және (немесе) зияткерлік меншікті қорғауды қамтамасыз ету, сондай-ақ зияткерлік қызмет және (немесе) зияткерлік меншік нәтижелерін құқыққа қайшы пайдалануға жол бермеу жөнінде қажетті шаралар қабылдайды.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Келісімді іске асыру барысында жасалатын және/немесе берілетін зияткерлік қызмет нәтижелеріне құқықтарды бөлу, оларды құқықтық қорғау және пайдалану тәртібі, сондай-ақ осы Келісімді іске асыру барысында алынған, пайдаланылатын немесе берілетін зияткерлік меншікті қорғау және пайдалану тәртібі жекелеген екіжақты келісімдердің нысанасы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4-бап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 ұлттық және ғылыми орталықтар, ғылыми-зерттеу институттары, білім беру ұйымдары, сондай-ақ Тараптар мемлекеттерінің денсаулық сақтау саласындағы басқа ұйымдары арасындағы тікелей байланыс пен ынтымақтастықты дамытуға ықпал етеді.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ұйымдар арасындағы өзара қатынастар Тараптар мемлекеттерінің заңнамасына және осы Келісімге сәйкес тиісті шарттар жасасу жолымен белгіленеді.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5-бап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Келісімді іске асыру мақсатында Тараптар құзыретті органдарды тағайындайды: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Тарапынан – Қазақстан Республикасының Денсаулық сақтау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ресей Тарапынан – Ресей Федерациясының Денсаулық сақтау министрлігі.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құзыретті органдардың атаулары немесе функциялары өзгерген жағдайда бірін-бірі дипломатиялық арналар арқылы уақтылы хабардар етеді.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6-бап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осы Келісімді іске асыру барысында туындайтын шығыстарды Тараптар мемлекеттерінің заңнамасында көзделген қаражат шегінде дербес көтереді.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 Қазақстан Республикасының заңнамасындағы және Ресей Федерациясының заңнамасындағы осы Келісімнің орындалуына әсер етуі мүмкін өзгерістер туралы бірін-бірі хабардар етеді.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7-бап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Тараптардың өзара келісімі бойынша осы Келісімге оның ажырамас бөліктері болып табылатын және жеке хаттамалармен ресімделетін өзгерістер мен толықтырулар енгізілуі мүмкін.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8-бап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арасында осы Келісімнің ережелерін түсіндіру және қолдану бойынша даулар мен келіспеушіліктер туындаған жағдайда Тараптар оларды келіссөздер мен консультациялар жүргізу жолымен шешетін болады.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9-бап</w:t>
      </w:r>
    </w:p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 оның күшіне енуі үшін қажетті мемлекетішілік рәсімдерді Тараптардың орындағаны туралы жазбаша хабарлама дипломатиялық арналар арқылы алынған күннен бастап күшіне енеді.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 белгіленбеген мерзімге жасалады және Тараптардың бірі екінші Тараптың осы Келісімнің қолданылуын тоқтату ниеті туралы жазбаша хабарламасын алған күннен бастап 6 (алты) ай өткенге дейін күшінде қалады.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202__ жылғы ___________  ____________ қаласында әрқайсысы қазақ және орыс тілдерінде екі данада жасалды әрі екі мәтіннің де күші бірдей.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 АТЫНАН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 ФЕДЕРАЦИЯСЫНЫҢҮКІМЕТІ АТЫНАН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