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eae" w14:textId="670c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"Іргелі ғылыми зерттеулерді жүзеге асыратын ғылыми ұйымдарды қаржыландыру нормаларын бекіту туралы" Қазақстан Республикасы Үкіметінің 2022 жылғы 18 қарашадағы № 925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қарашадағы № 1006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"Іргелі ғылыми зерттеулерді жүзеге асыратын ғылыми ұйымдарды қаржыландыру нормаларын бекіту туралы" Қазақстан Республикасы Үкіметінің 2022 жылғы 18 қарашадағы № 925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