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59c9a" w14:textId="6359c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"Инновациялық технологиялар паркі" дербес кластерлік қорын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23 қарашадағы № 1028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"Инновациялық технологиялар паркі" инновациялық кластері туралы" Қазақстан Республикасының Заңы 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"Коммерциялық емес ұйымдар туралы" Қазақстан Республикасы Заңының 25-бабының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Азаматтық кодексінің </w:t>
      </w:r>
      <w:r>
        <w:rPr>
          <w:rFonts w:ascii="Times New Roman"/>
          <w:b w:val="false"/>
          <w:i w:val="false"/>
          <w:color w:val="000000"/>
          <w:sz w:val="28"/>
        </w:rPr>
        <w:t>45-бабының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бөлігіне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"Инновациялық технологиялар паркі" дербес кластерлік қоры оған "Astana Hub" IT-стартаптардың халықаралық технопаркі" корпоративтік қорын қосу арқылы қайта ұйымдастырылсын.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Цифрлық даму, инновациялар және аэроғарыш өнеркәсібі министрлігі заңнамада белгіленген тәртіппен осы қаулыдан туындайтын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