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283e" w14:textId="f8f2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азаматтық қорғау қызметтерінің тізбесін бекіту туралы" Қазақстан Республикасы Үкіметінің 2014 жылғы 19 қарашадағы № 1210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24 қарашадағы № 1037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азаматтық қорғау қызметтерінің тізбесін бекіту туралы" Қазақстан Республикасы Үкіметінің 2014 жылғы 19 қарашадағы № 1210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24) тармақшасына сәйкес Қазақстан Республикасының Үкіметі ҚАУЛЫ ЕТЕДІ:";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азаматтық қорғау қызметтерінің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қорғау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Өнеркәсіп және құрылыс министрлігі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9, 10 және 10-1-жолдар мынадай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Көлік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көпірлер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Көлік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қызмет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Өнеркәсіп және құрылыс министрлігі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гидрометеорологиялық қызмет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 жəне табиғи ресурстар министрлігі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ақпарат министрлігі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