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4bf2" w14:textId="bc94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желтоқсандағы № 1075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министрлігі Қазақстан Республикасы Денсаулық сақтау министрлігінің "Республикалық медициналық-санитариялық алғашқы көмек орталығы" шаруашылық жүргізу құқығындағы республикалық мемлекеттік кәсіпорнына (бұдан әрі – кәсіпорын) қатысты мемлекеттік басқарудың тиісті саласына (аясына) басшылық ету жөніндегі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Кәсіпорында басқару органы – байқау кеңесі енгізілсін.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31-жолмен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Қазақстан Республикасы Денсаулық сақтау министрлігінің "Республикалық медициналық-санитариялық алғашқы көмек орталығы" шаруашылық жүргізу құқығындағы республикалық мемлекеттік кәсіпорны.".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