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c865" w14:textId="152c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әскери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6 желтоқсандағы № 1088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Үкіметі мен Қатар Мемлекетінің Үкіметі арасындағы әскери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Руслан Фатихұлы Жақсылықовқа Қазақстан Республикасының Үкіметі мен Қатар Мемлекетінің Үкіметі арасындағы әскери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желтоқсандағы</w:t>
            </w:r>
            <w:r>
              <w:br/>
            </w:r>
            <w:r>
              <w:rPr>
                <w:rFonts w:ascii="Times New Roman"/>
                <w:b w:val="false"/>
                <w:i w:val="false"/>
                <w:color w:val="000000"/>
                <w:sz w:val="20"/>
              </w:rPr>
              <w:t>№ 1088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әскери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Қатар Мемлекетінің Үкіметі</w:t>
      </w:r>
    </w:p>
    <w:bookmarkEnd w:id="5"/>
    <w:p>
      <w:pPr>
        <w:spacing w:after="0"/>
        <w:ind w:left="0"/>
        <w:jc w:val="both"/>
      </w:pPr>
      <w:r>
        <w:rPr>
          <w:rFonts w:ascii="Times New Roman"/>
          <w:b w:val="false"/>
          <w:i w:val="false"/>
          <w:color w:val="000000"/>
          <w:sz w:val="28"/>
        </w:rPr>
        <w:t>
      екі мемлекет арасындағы достық қарым-қатынасты растай отырып,</w:t>
      </w:r>
    </w:p>
    <w:p>
      <w:pPr>
        <w:spacing w:after="0"/>
        <w:ind w:left="0"/>
        <w:jc w:val="both"/>
      </w:pPr>
      <w:r>
        <w:rPr>
          <w:rFonts w:ascii="Times New Roman"/>
          <w:b w:val="false"/>
          <w:i w:val="false"/>
          <w:color w:val="000000"/>
          <w:sz w:val="28"/>
        </w:rPr>
        <w:t>
      әскери саладағы өзара тиімді ынтымақтастықты дамытудың маңыздылығын мойындай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0" w:id="6"/>
    <w:p>
      <w:pPr>
        <w:spacing w:after="0"/>
        <w:ind w:left="0"/>
        <w:jc w:val="both"/>
      </w:pPr>
      <w:r>
        <w:rPr>
          <w:rFonts w:ascii="Times New Roman"/>
          <w:b w:val="false"/>
          <w:i w:val="false"/>
          <w:color w:val="000000"/>
          <w:sz w:val="28"/>
        </w:rPr>
        <w:t>
      Осы Келісімде пайдаланылатын анықтамалардың мынадай мағынасы бар:</w:t>
      </w:r>
    </w:p>
    <w:bookmarkEnd w:id="6"/>
    <w:p>
      <w:pPr>
        <w:spacing w:after="0"/>
        <w:ind w:left="0"/>
        <w:jc w:val="both"/>
      </w:pPr>
      <w:r>
        <w:rPr>
          <w:rFonts w:ascii="Times New Roman"/>
          <w:b w:val="false"/>
          <w:i w:val="false"/>
          <w:color w:val="000000"/>
          <w:sz w:val="28"/>
        </w:rPr>
        <w:t>
      1) жіберуші Тарап – осы Келісімді іске асыру мақсатында әскери қызметшілерді қабылдаушы Тарап мемлекетінің аумағына жіберетін Тарап;</w:t>
      </w:r>
    </w:p>
    <w:p>
      <w:pPr>
        <w:spacing w:after="0"/>
        <w:ind w:left="0"/>
        <w:jc w:val="both"/>
      </w:pPr>
      <w:r>
        <w:rPr>
          <w:rFonts w:ascii="Times New Roman"/>
          <w:b w:val="false"/>
          <w:i w:val="false"/>
          <w:color w:val="000000"/>
          <w:sz w:val="28"/>
        </w:rPr>
        <w:t>
      2) қабылдаушы Тарап – осы Келісімді іске асыру мақсатында өз мемлекетінің аумағында жіберуші Тараптың әскери қызметшілерін қабылдайтын Тарап.</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Ынтымақтастық салалары</w:t>
      </w:r>
    </w:p>
    <w:bookmarkStart w:name="z12" w:id="7"/>
    <w:p>
      <w:pPr>
        <w:spacing w:after="0"/>
        <w:ind w:left="0"/>
        <w:jc w:val="both"/>
      </w:pPr>
      <w:r>
        <w:rPr>
          <w:rFonts w:ascii="Times New Roman"/>
          <w:b w:val="false"/>
          <w:i w:val="false"/>
          <w:color w:val="000000"/>
          <w:sz w:val="28"/>
        </w:rPr>
        <w:t>
      1. Осы Келісім шеңберінде Тараптар мынадай салаларда ынтымақтастықты жүзеге асырады:</w:t>
      </w:r>
    </w:p>
    <w:bookmarkEnd w:id="7"/>
    <w:p>
      <w:pPr>
        <w:spacing w:after="0"/>
        <w:ind w:left="0"/>
        <w:jc w:val="both"/>
      </w:pPr>
      <w:r>
        <w:rPr>
          <w:rFonts w:ascii="Times New Roman"/>
          <w:b w:val="false"/>
          <w:i w:val="false"/>
          <w:color w:val="000000"/>
          <w:sz w:val="28"/>
        </w:rPr>
        <w:t xml:space="preserve">
      1) әскери білім  және әскери қызметшілерді даярлау; </w:t>
      </w:r>
    </w:p>
    <w:p>
      <w:pPr>
        <w:spacing w:after="0"/>
        <w:ind w:left="0"/>
        <w:jc w:val="both"/>
      </w:pPr>
      <w:r>
        <w:rPr>
          <w:rFonts w:ascii="Times New Roman"/>
          <w:b w:val="false"/>
          <w:i w:val="false"/>
          <w:color w:val="000000"/>
          <w:sz w:val="28"/>
        </w:rPr>
        <w:t>
      2) әскери медицина;</w:t>
      </w:r>
    </w:p>
    <w:p>
      <w:pPr>
        <w:spacing w:after="0"/>
        <w:ind w:left="0"/>
        <w:jc w:val="both"/>
      </w:pPr>
      <w:r>
        <w:rPr>
          <w:rFonts w:ascii="Times New Roman"/>
          <w:b w:val="false"/>
          <w:i w:val="false"/>
          <w:color w:val="000000"/>
          <w:sz w:val="28"/>
        </w:rPr>
        <w:t>
      3) әскери ғылым;</w:t>
      </w:r>
    </w:p>
    <w:p>
      <w:pPr>
        <w:spacing w:after="0"/>
        <w:ind w:left="0"/>
        <w:jc w:val="both"/>
      </w:pPr>
      <w:r>
        <w:rPr>
          <w:rFonts w:ascii="Times New Roman"/>
          <w:b w:val="false"/>
          <w:i w:val="false"/>
          <w:color w:val="000000"/>
          <w:sz w:val="28"/>
        </w:rPr>
        <w:t>
      4) әскери саладағы мәдени және спорттық іс-шаралар;</w:t>
      </w:r>
    </w:p>
    <w:p>
      <w:pPr>
        <w:spacing w:after="0"/>
        <w:ind w:left="0"/>
        <w:jc w:val="both"/>
      </w:pPr>
      <w:r>
        <w:rPr>
          <w:rFonts w:ascii="Times New Roman"/>
          <w:b w:val="false"/>
          <w:i w:val="false"/>
          <w:color w:val="000000"/>
          <w:sz w:val="28"/>
        </w:rPr>
        <w:t>
      5) бейбітшілікті қолдау жөніндегі операцияларға байланысты мәселелер бойынша консультациялар;</w:t>
      </w:r>
    </w:p>
    <w:p>
      <w:pPr>
        <w:spacing w:after="0"/>
        <w:ind w:left="0"/>
        <w:jc w:val="both"/>
      </w:pPr>
      <w:r>
        <w:rPr>
          <w:rFonts w:ascii="Times New Roman"/>
          <w:b w:val="false"/>
          <w:i w:val="false"/>
          <w:color w:val="000000"/>
          <w:sz w:val="28"/>
        </w:rPr>
        <w:t>
      6) жауынгерлік даярлық;</w:t>
      </w:r>
    </w:p>
    <w:p>
      <w:pPr>
        <w:spacing w:after="0"/>
        <w:ind w:left="0"/>
        <w:jc w:val="both"/>
      </w:pPr>
      <w:r>
        <w:rPr>
          <w:rFonts w:ascii="Times New Roman"/>
          <w:b w:val="false"/>
          <w:i w:val="false"/>
          <w:color w:val="000000"/>
          <w:sz w:val="28"/>
        </w:rPr>
        <w:t>
      7) Тараптар өзара келіскен ынтымақтастықтың өзге де салалары.</w:t>
      </w:r>
    </w:p>
    <w:bookmarkStart w:name="z13" w:id="8"/>
    <w:p>
      <w:pPr>
        <w:spacing w:after="0"/>
        <w:ind w:left="0"/>
        <w:jc w:val="both"/>
      </w:pPr>
      <w:r>
        <w:rPr>
          <w:rFonts w:ascii="Times New Roman"/>
          <w:b w:val="false"/>
          <w:i w:val="false"/>
          <w:color w:val="000000"/>
          <w:sz w:val="28"/>
        </w:rPr>
        <w:t>
      2. Ынтымақтастықтың нақты салаларын іске асыру үшін Тараптар жекелеген халықаралық шарттар жасасуы мүмкін.</w:t>
      </w:r>
    </w:p>
    <w:bookmarkEnd w:id="8"/>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Ынтымақтастық нысандары</w:t>
      </w:r>
    </w:p>
    <w:bookmarkStart w:name="z15" w:id="9"/>
    <w:p>
      <w:pPr>
        <w:spacing w:after="0"/>
        <w:ind w:left="0"/>
        <w:jc w:val="both"/>
      </w:pPr>
      <w:r>
        <w:rPr>
          <w:rFonts w:ascii="Times New Roman"/>
          <w:b w:val="false"/>
          <w:i w:val="false"/>
          <w:color w:val="000000"/>
          <w:sz w:val="28"/>
        </w:rPr>
        <w:t>
      Осы Келісім шеңберінде Тараптар мынадай нысандарда:</w:t>
      </w:r>
    </w:p>
    <w:bookmarkEnd w:id="9"/>
    <w:p>
      <w:pPr>
        <w:spacing w:after="0"/>
        <w:ind w:left="0"/>
        <w:jc w:val="both"/>
      </w:pPr>
      <w:r>
        <w:rPr>
          <w:rFonts w:ascii="Times New Roman"/>
          <w:b w:val="false"/>
          <w:i w:val="false"/>
          <w:color w:val="000000"/>
          <w:sz w:val="28"/>
        </w:rPr>
        <w:t>
      1) Тараптардың уәкілетті органдары басшыларының ресми сапарлары;</w:t>
      </w:r>
    </w:p>
    <w:p>
      <w:pPr>
        <w:spacing w:after="0"/>
        <w:ind w:left="0"/>
        <w:jc w:val="both"/>
      </w:pPr>
      <w:r>
        <w:rPr>
          <w:rFonts w:ascii="Times New Roman"/>
          <w:b w:val="false"/>
          <w:i w:val="false"/>
          <w:color w:val="000000"/>
          <w:sz w:val="28"/>
        </w:rPr>
        <w:t>
      2) ынтымақтастық салалары бойынша жұмыс кездесулері мен консультациялар;</w:t>
      </w:r>
    </w:p>
    <w:p>
      <w:pPr>
        <w:spacing w:after="0"/>
        <w:ind w:left="0"/>
        <w:jc w:val="both"/>
      </w:pPr>
      <w:r>
        <w:rPr>
          <w:rFonts w:ascii="Times New Roman"/>
          <w:b w:val="false"/>
          <w:i w:val="false"/>
          <w:color w:val="000000"/>
          <w:sz w:val="28"/>
        </w:rPr>
        <w:t>
      3) ынтымақтастық салалары бойынша тәжірибе алмасу және консультациялар;</w:t>
      </w:r>
    </w:p>
    <w:p>
      <w:pPr>
        <w:spacing w:after="0"/>
        <w:ind w:left="0"/>
        <w:jc w:val="both"/>
      </w:pPr>
      <w:r>
        <w:rPr>
          <w:rFonts w:ascii="Times New Roman"/>
          <w:b w:val="false"/>
          <w:i w:val="false"/>
          <w:color w:val="000000"/>
          <w:sz w:val="28"/>
        </w:rPr>
        <w:t>
      4) оқу жобаларына, тағылымдамаларға және біліктілікті арттыру курстарына қатысу;</w:t>
      </w:r>
    </w:p>
    <w:p>
      <w:pPr>
        <w:spacing w:after="0"/>
        <w:ind w:left="0"/>
        <w:jc w:val="both"/>
      </w:pPr>
      <w:r>
        <w:rPr>
          <w:rFonts w:ascii="Times New Roman"/>
          <w:b w:val="false"/>
          <w:i w:val="false"/>
          <w:color w:val="000000"/>
          <w:sz w:val="28"/>
        </w:rPr>
        <w:t>
      5) Тараптардың уәкілетті органдары арасында жасалатын шарттар немесе келісімшарттар негізінде білім беру мекемелерінде Тараптардың әскери қызметшілерін тілдік даярлау;</w:t>
      </w:r>
    </w:p>
    <w:p>
      <w:pPr>
        <w:spacing w:after="0"/>
        <w:ind w:left="0"/>
        <w:jc w:val="both"/>
      </w:pPr>
      <w:r>
        <w:rPr>
          <w:rFonts w:ascii="Times New Roman"/>
          <w:b w:val="false"/>
          <w:i w:val="false"/>
          <w:color w:val="000000"/>
          <w:sz w:val="28"/>
        </w:rPr>
        <w:t>
      6) әскери қызметшілерді даярлау;</w:t>
      </w:r>
    </w:p>
    <w:p>
      <w:pPr>
        <w:spacing w:after="0"/>
        <w:ind w:left="0"/>
        <w:jc w:val="both"/>
      </w:pPr>
      <w:r>
        <w:rPr>
          <w:rFonts w:ascii="Times New Roman"/>
          <w:b w:val="false"/>
          <w:i w:val="false"/>
          <w:color w:val="000000"/>
          <w:sz w:val="28"/>
        </w:rPr>
        <w:t>
      7) бірлескен әскери оқу-жаттығулар өткізу;</w:t>
      </w:r>
    </w:p>
    <w:p>
      <w:pPr>
        <w:spacing w:after="0"/>
        <w:ind w:left="0"/>
        <w:jc w:val="both"/>
      </w:pPr>
      <w:r>
        <w:rPr>
          <w:rFonts w:ascii="Times New Roman"/>
          <w:b w:val="false"/>
          <w:i w:val="false"/>
          <w:color w:val="000000"/>
          <w:sz w:val="28"/>
        </w:rPr>
        <w:t>
      8) әскери-спорттық іс-шаралар;</w:t>
      </w:r>
    </w:p>
    <w:p>
      <w:pPr>
        <w:spacing w:after="0"/>
        <w:ind w:left="0"/>
        <w:jc w:val="both"/>
      </w:pPr>
      <w:r>
        <w:rPr>
          <w:rFonts w:ascii="Times New Roman"/>
          <w:b w:val="false"/>
          <w:i w:val="false"/>
          <w:color w:val="000000"/>
          <w:sz w:val="28"/>
        </w:rPr>
        <w:t>
      9) Тараптар өзара келіскен ынтымақтастықтың өзге де нысандарында ынтымақтастықты жүзеге асырады.</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Уәкілетті органдар</w:t>
      </w:r>
    </w:p>
    <w:bookmarkStart w:name="z17" w:id="10"/>
    <w:p>
      <w:pPr>
        <w:spacing w:after="0"/>
        <w:ind w:left="0"/>
        <w:jc w:val="both"/>
      </w:pPr>
      <w:r>
        <w:rPr>
          <w:rFonts w:ascii="Times New Roman"/>
          <w:b w:val="false"/>
          <w:i w:val="false"/>
          <w:color w:val="000000"/>
          <w:sz w:val="28"/>
        </w:rPr>
        <w:t>
      Мыналар:</w:t>
      </w:r>
    </w:p>
    <w:bookmarkEnd w:id="10"/>
    <w:p>
      <w:pPr>
        <w:spacing w:after="0"/>
        <w:ind w:left="0"/>
        <w:jc w:val="both"/>
      </w:pPr>
      <w:r>
        <w:rPr>
          <w:rFonts w:ascii="Times New Roman"/>
          <w:b w:val="false"/>
          <w:i w:val="false"/>
          <w:color w:val="000000"/>
          <w:sz w:val="28"/>
        </w:rPr>
        <w:t>
      Қазақстан Республикасының Үкіметінен – Қазақстан Республикасының Қорғаныс министрлігі;</w:t>
      </w:r>
    </w:p>
    <w:p>
      <w:pPr>
        <w:spacing w:after="0"/>
        <w:ind w:left="0"/>
        <w:jc w:val="both"/>
      </w:pPr>
      <w:r>
        <w:rPr>
          <w:rFonts w:ascii="Times New Roman"/>
          <w:b w:val="false"/>
          <w:i w:val="false"/>
          <w:color w:val="000000"/>
          <w:sz w:val="28"/>
        </w:rPr>
        <w:t>
      Қатар Мемлекетінің Үкіметінен – Қатар Мемлекетінің Қорғаныс министрлігі осы Келісімді іске асыру жөніндегі уәкілетті органдар болып табылады.</w:t>
      </w:r>
    </w:p>
    <w:p>
      <w:pPr>
        <w:spacing w:after="0"/>
        <w:ind w:left="0"/>
        <w:jc w:val="both"/>
      </w:pPr>
      <w:r>
        <w:rPr>
          <w:rFonts w:ascii="Times New Roman"/>
          <w:b w:val="false"/>
          <w:i w:val="false"/>
          <w:color w:val="000000"/>
          <w:sz w:val="28"/>
        </w:rPr>
        <w:t>
      Уәкілетті органдардың атаулары немесе функциялары өзгерген жағдайда Тараптар бұл туралы бір-бірін дипломатиялық арна арқылы дереу хабардар етеді.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Әуе кеңістігін және әскери полигондарды пайдалану</w:t>
      </w:r>
    </w:p>
    <w:bookmarkStart w:name="z19" w:id="11"/>
    <w:p>
      <w:pPr>
        <w:spacing w:after="0"/>
        <w:ind w:left="0"/>
        <w:jc w:val="both"/>
      </w:pPr>
      <w:r>
        <w:rPr>
          <w:rFonts w:ascii="Times New Roman"/>
          <w:b w:val="false"/>
          <w:i w:val="false"/>
          <w:color w:val="000000"/>
          <w:sz w:val="28"/>
        </w:rPr>
        <w:t xml:space="preserve">
      Жауынгерлік даярлық іс-шараларын жүргізу кезінде Тараптар өзара келісілген мерзімде Тараптар мемлекеттерінің әуе кеңістігін және әскери полигондарын бірлесіп пайдалана алады. </w:t>
      </w:r>
    </w:p>
    <w:bookmarkEnd w:id="11"/>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Бірлескен жұмыс тобы</w:t>
      </w:r>
    </w:p>
    <w:bookmarkStart w:name="z21" w:id="12"/>
    <w:p>
      <w:pPr>
        <w:spacing w:after="0"/>
        <w:ind w:left="0"/>
        <w:jc w:val="both"/>
      </w:pPr>
      <w:r>
        <w:rPr>
          <w:rFonts w:ascii="Times New Roman"/>
          <w:b w:val="false"/>
          <w:i w:val="false"/>
          <w:color w:val="000000"/>
          <w:sz w:val="28"/>
        </w:rPr>
        <w:t>
      Осы Келісім шеңберінде Тараптардың уәкілетті органдары осы Келісім шеңберінде қызметті айқындауға, ұйымдастыруға және үйлестіруге өкілеттік берілген өкілдерінен тұратын бірлескен жұмыс тобын құрады.</w:t>
      </w:r>
    </w:p>
    <w:bookmarkEnd w:id="12"/>
    <w:p>
      <w:pPr>
        <w:spacing w:after="0"/>
        <w:ind w:left="0"/>
        <w:jc w:val="both"/>
      </w:pPr>
      <w:r>
        <w:rPr>
          <w:rFonts w:ascii="Times New Roman"/>
          <w:b w:val="false"/>
          <w:i w:val="false"/>
          <w:color w:val="000000"/>
          <w:sz w:val="28"/>
        </w:rPr>
        <w:t>
      Бірлескен жұмыс тобы қажеттілігіне қарай Тараптардың уәкілетті органдарының келісуі бойынша Тарап мемлекеттерінің аумағында кезекпен отырыс өткізеді.</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Қаржы мәселелері</w:t>
      </w:r>
    </w:p>
    <w:bookmarkStart w:name="z23" w:id="13"/>
    <w:p>
      <w:pPr>
        <w:spacing w:after="0"/>
        <w:ind w:left="0"/>
        <w:jc w:val="both"/>
      </w:pPr>
      <w:r>
        <w:rPr>
          <w:rFonts w:ascii="Times New Roman"/>
          <w:b w:val="false"/>
          <w:i w:val="false"/>
          <w:color w:val="000000"/>
          <w:sz w:val="28"/>
        </w:rPr>
        <w:t>
      Тараптар осы Келісімді орындау барысында туындайтын шығысты, егер әрбір нақты жағдайда өзгеше тәртіп келісілмесе, Тарап мемлекеттерінің ұлттық заңнамасында көзделген қаражат шегінде дербес көтереді.</w:t>
      </w:r>
    </w:p>
    <w:bookmarkEnd w:id="13"/>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Тілдік даярлау</w:t>
      </w:r>
    </w:p>
    <w:bookmarkStart w:name="z25" w:id="14"/>
    <w:p>
      <w:pPr>
        <w:spacing w:after="0"/>
        <w:ind w:left="0"/>
        <w:jc w:val="both"/>
      </w:pPr>
      <w:r>
        <w:rPr>
          <w:rFonts w:ascii="Times New Roman"/>
          <w:b w:val="false"/>
          <w:i w:val="false"/>
          <w:color w:val="000000"/>
          <w:sz w:val="28"/>
        </w:rPr>
        <w:t>
      Тараптар арасындағы келісім бойынша әскери қызметшілерді тілдік даярлау:</w:t>
      </w:r>
    </w:p>
    <w:bookmarkEnd w:id="14"/>
    <w:p>
      <w:pPr>
        <w:spacing w:after="0"/>
        <w:ind w:left="0"/>
        <w:jc w:val="both"/>
      </w:pPr>
      <w:r>
        <w:rPr>
          <w:rFonts w:ascii="Times New Roman"/>
          <w:b w:val="false"/>
          <w:i w:val="false"/>
          <w:color w:val="000000"/>
          <w:sz w:val="28"/>
        </w:rPr>
        <w:t>
      1) оқытуды;</w:t>
      </w:r>
    </w:p>
    <w:p>
      <w:pPr>
        <w:spacing w:after="0"/>
        <w:ind w:left="0"/>
        <w:jc w:val="both"/>
      </w:pPr>
      <w:r>
        <w:rPr>
          <w:rFonts w:ascii="Times New Roman"/>
          <w:b w:val="false"/>
          <w:i w:val="false"/>
          <w:color w:val="000000"/>
          <w:sz w:val="28"/>
        </w:rPr>
        <w:t>
      2) тұруды және тамақтануды;</w:t>
      </w:r>
    </w:p>
    <w:p>
      <w:pPr>
        <w:spacing w:after="0"/>
        <w:ind w:left="0"/>
        <w:jc w:val="both"/>
      </w:pPr>
      <w:r>
        <w:rPr>
          <w:rFonts w:ascii="Times New Roman"/>
          <w:b w:val="false"/>
          <w:i w:val="false"/>
          <w:color w:val="000000"/>
          <w:sz w:val="28"/>
        </w:rPr>
        <w:t>
      3) тасымалдауды;</w:t>
      </w:r>
    </w:p>
    <w:p>
      <w:pPr>
        <w:spacing w:after="0"/>
        <w:ind w:left="0"/>
        <w:jc w:val="both"/>
      </w:pPr>
      <w:r>
        <w:rPr>
          <w:rFonts w:ascii="Times New Roman"/>
          <w:b w:val="false"/>
          <w:i w:val="false"/>
          <w:color w:val="000000"/>
          <w:sz w:val="28"/>
        </w:rPr>
        <w:t>
      4) қабылдаушы Тараптың әскери-медициналық мекемелерінде алғашқы медициналық көмек пен кезек күттірмейтін медициналық көмек көрсетуді қамтиды.</w:t>
      </w:r>
    </w:p>
    <w:p>
      <w:pPr>
        <w:spacing w:after="0"/>
        <w:ind w:left="0"/>
        <w:jc w:val="both"/>
      </w:pPr>
      <w:r>
        <w:rPr>
          <w:rFonts w:ascii="Times New Roman"/>
          <w:b w:val="false"/>
          <w:i w:val="false"/>
          <w:color w:val="000000"/>
          <w:sz w:val="28"/>
        </w:rPr>
        <w:t>
      Егер Тараптар өзгеше уағдаласпаса, тілдік даярлауға байланысты шығысты жіберуші Тарап көтереді.</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Ақпаратты қорғау</w:t>
      </w:r>
    </w:p>
    <w:bookmarkStart w:name="z27" w:id="15"/>
    <w:p>
      <w:pPr>
        <w:spacing w:after="0"/>
        <w:ind w:left="0"/>
        <w:jc w:val="both"/>
      </w:pPr>
      <w:r>
        <w:rPr>
          <w:rFonts w:ascii="Times New Roman"/>
          <w:b w:val="false"/>
          <w:i w:val="false"/>
          <w:color w:val="000000"/>
          <w:sz w:val="28"/>
        </w:rPr>
        <w:t xml:space="preserve">
      Әрбір Тарап екінші Тараптан алынған ақпараттың құпиялылығын сақтауды қамтамасыз етеді және оны берген Тараптың жазбаша келісімінсіз кез келген үшінші тарапқа беруге жол бермейді. </w:t>
      </w:r>
    </w:p>
    <w:bookmarkEnd w:id="15"/>
    <w:p>
      <w:pPr>
        <w:spacing w:after="0"/>
        <w:ind w:left="0"/>
        <w:jc w:val="both"/>
      </w:pPr>
      <w:r>
        <w:rPr>
          <w:rFonts w:ascii="Times New Roman"/>
          <w:b w:val="false"/>
          <w:i w:val="false"/>
          <w:color w:val="000000"/>
          <w:sz w:val="28"/>
        </w:rPr>
        <w:t xml:space="preserve">
      Тараптардың құпия ақпаратты қорғау және оны жария етпеу бойынша жауапкершілігі, егер Тараптар өзгеше уағдаласпаса, Келісімнің қолданыс мерзімі аяқталғаннан кейін сақталады. </w:t>
      </w:r>
    </w:p>
    <w:p>
      <w:pPr>
        <w:spacing w:after="0"/>
        <w:ind w:left="0"/>
        <w:jc w:val="both"/>
      </w:pPr>
      <w:r>
        <w:rPr>
          <w:rFonts w:ascii="Times New Roman"/>
          <w:b w:val="false"/>
          <w:i w:val="false"/>
          <w:color w:val="000000"/>
          <w:sz w:val="28"/>
        </w:rPr>
        <w:t>
      Тараптардың бірі әскери ынтымақтастық барысында алған ақпаратты екінші Тараптың мүддесіне нұқсан келтіріп пайдалануға болмайды.</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Кедендік рәсім</w:t>
      </w:r>
    </w:p>
    <w:bookmarkStart w:name="z29" w:id="16"/>
    <w:p>
      <w:pPr>
        <w:spacing w:after="0"/>
        <w:ind w:left="0"/>
        <w:jc w:val="both"/>
      </w:pPr>
      <w:r>
        <w:rPr>
          <w:rFonts w:ascii="Times New Roman"/>
          <w:b w:val="false"/>
          <w:i w:val="false"/>
          <w:color w:val="000000"/>
          <w:sz w:val="28"/>
        </w:rPr>
        <w:t>
      Тараптар бірлескен қызметті, жобаларды жүргізу, сондай-ақ жауынгерлік даярлық іс-шараларына қатысу шеңберіндегі қажетті рұқсат ету құжаттарын алуға жәрдем көрсетеді.</w:t>
      </w:r>
    </w:p>
    <w:bookmarkEnd w:id="16"/>
    <w:p>
      <w:pPr>
        <w:spacing w:after="0"/>
        <w:ind w:left="0"/>
        <w:jc w:val="both"/>
      </w:pPr>
      <w:r>
        <w:rPr>
          <w:rFonts w:ascii="Times New Roman"/>
          <w:b w:val="false"/>
          <w:i w:val="false"/>
          <w:color w:val="000000"/>
          <w:sz w:val="28"/>
        </w:rPr>
        <w:t>
      Тараптардың жабдығы мен мүлкін осы Келісім шеңберінде екінші Тарап мемлекетінің аумағына әкелген (аумағынан әкеткен) кезде олар баждан, төлемнен, алымнан және салықтан босатылады.</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Заң мәселелері</w:t>
      </w:r>
    </w:p>
    <w:bookmarkStart w:name="z31" w:id="17"/>
    <w:p>
      <w:pPr>
        <w:spacing w:after="0"/>
        <w:ind w:left="0"/>
        <w:jc w:val="both"/>
      </w:pPr>
      <w:r>
        <w:rPr>
          <w:rFonts w:ascii="Times New Roman"/>
          <w:b w:val="false"/>
          <w:i w:val="false"/>
          <w:color w:val="000000"/>
          <w:sz w:val="28"/>
        </w:rPr>
        <w:t>
      Жіберуші Тараптың әскери қызметшілері қабылдаушы Тарап мемлекетінің әдет-ғұрпын, дәстүрін құрметтеуге және заңнамасын сақтауға міндетті.</w:t>
      </w:r>
    </w:p>
    <w:bookmarkEnd w:id="17"/>
    <w:p>
      <w:pPr>
        <w:spacing w:after="0"/>
        <w:ind w:left="0"/>
        <w:jc w:val="both"/>
      </w:pPr>
      <w:r>
        <w:rPr>
          <w:rFonts w:ascii="Times New Roman"/>
          <w:b w:val="false"/>
          <w:i w:val="false"/>
          <w:color w:val="000000"/>
          <w:sz w:val="28"/>
        </w:rPr>
        <w:t>
      Әскери қызметшілері осы Келісімнің ережелеріне сәйкес жүзеге асырылатын қызмет кезінде немесе онымен байланысты залал келтірген Тарап қабылдаушы Тарап мемлекетінің заңнамасына сәйкес келтірілген залал үшін шығысты көтереді.</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Дауларды шешу</w:t>
      </w:r>
    </w:p>
    <w:bookmarkStart w:name="z33" w:id="18"/>
    <w:p>
      <w:pPr>
        <w:spacing w:after="0"/>
        <w:ind w:left="0"/>
        <w:jc w:val="both"/>
      </w:pPr>
      <w:r>
        <w:rPr>
          <w:rFonts w:ascii="Times New Roman"/>
          <w:b w:val="false"/>
          <w:i w:val="false"/>
          <w:color w:val="000000"/>
          <w:sz w:val="28"/>
        </w:rPr>
        <w:t>
      Осы Келісімді түсіндіруге немесе іске асыруға байланысты кез келген дау Тараптар арасында келіссөз мен консультация арқылы шешіледі және ұлттық немесе халықаралық трибуналдың немесе кез келген басқа да органның немесе үшінші тараптың қарауына берілмейді.</w:t>
      </w:r>
    </w:p>
    <w:bookmarkEnd w:id="18"/>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Түзетулер</w:t>
      </w:r>
    </w:p>
    <w:bookmarkStart w:name="z35" w:id="19"/>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өзгерістер мен толықтырулар енгізілуі мүмкін және олар осы Келісімнің 14-бабының 1-тармағында көзделген тәртіппен күшіне енетін жеке хаттамалармен ресімделеді.</w:t>
      </w:r>
    </w:p>
    <w:bookmarkEnd w:id="19"/>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Күшіне енуі, қолданылу мерзімі және тоқтатылуы</w:t>
      </w:r>
    </w:p>
    <w:bookmarkStart w:name="z37" w:id="2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 арқылы алынған күннен бастап күшіне енеді.</w:t>
      </w:r>
    </w:p>
    <w:bookmarkEnd w:id="20"/>
    <w:bookmarkStart w:name="z38" w:id="21"/>
    <w:p>
      <w:pPr>
        <w:spacing w:after="0"/>
        <w:ind w:left="0"/>
        <w:jc w:val="both"/>
      </w:pPr>
      <w:r>
        <w:rPr>
          <w:rFonts w:ascii="Times New Roman"/>
          <w:b w:val="false"/>
          <w:i w:val="false"/>
          <w:color w:val="000000"/>
          <w:sz w:val="28"/>
        </w:rPr>
        <w:t>
      2. Осы Келісім бес жыл мерзімге жасалады және егер Тараптардың бірде-бірі ағымдағы бес жылдық кезең аяқталғанға дейін алты айдан кешіктірмей дипломатиялық арна арқылы екінші Тарапты өзінің оның қолданысын ұзартпау ниеті туралы жазбаша хабардар етпесе, келесі бес жылдық кезеңге автоматты түрде ұзартылады.</w:t>
      </w:r>
    </w:p>
    <w:bookmarkEnd w:id="21"/>
    <w:bookmarkStart w:name="z39" w:id="22"/>
    <w:p>
      <w:pPr>
        <w:spacing w:after="0"/>
        <w:ind w:left="0"/>
        <w:jc w:val="both"/>
      </w:pPr>
      <w:r>
        <w:rPr>
          <w:rFonts w:ascii="Times New Roman"/>
          <w:b w:val="false"/>
          <w:i w:val="false"/>
          <w:color w:val="000000"/>
          <w:sz w:val="28"/>
        </w:rPr>
        <w:t>
      3. Егер Тараптар өзгеше уағдаласпаса, осы Келісімнің қолданысын тоқтату оның қолданылу барысында басталған іс-шараларды олар аяқталғанға дейін орындауға ықпал етпейді.</w:t>
      </w:r>
    </w:p>
    <w:bookmarkEnd w:id="22"/>
    <w:p>
      <w:pPr>
        <w:spacing w:after="0"/>
        <w:ind w:left="0"/>
        <w:jc w:val="both"/>
      </w:pPr>
      <w:r>
        <w:rPr>
          <w:rFonts w:ascii="Times New Roman"/>
          <w:b w:val="false"/>
          <w:i w:val="false"/>
          <w:color w:val="000000"/>
          <w:sz w:val="28"/>
        </w:rPr>
        <w:t>
      20__ жылғы "_" ______ _______ қаласында әрқайсысы қазақ, араб, орыс және ағылшын тілдерінде екі төлнұсқа данада жасалды әрі барлық мәтіннің күші бірдей.</w:t>
      </w:r>
    </w:p>
    <w:p>
      <w:pPr>
        <w:spacing w:after="0"/>
        <w:ind w:left="0"/>
        <w:jc w:val="both"/>
      </w:pPr>
      <w:r>
        <w:rPr>
          <w:rFonts w:ascii="Times New Roman"/>
          <w:b w:val="false"/>
          <w:i w:val="false"/>
          <w:color w:val="000000"/>
          <w:sz w:val="28"/>
        </w:rPr>
        <w:t>
      Осы Келісімнің мәтіндері арасында алшақтық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МемлекетініңҮкіметі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