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3796" w14:textId="4e63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жергілікті мемлекеттік басқару базалық құрылымын бекіту туралы және Қазақстан Республикасы Үкіметінің кейбір шешімдерінің күші жойылды деп тану туралы" Қазақстан Республикасы Үкіметінің 2013 жылғы 18 маусымдағы № 608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14 желтоқсандағы № 1117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жергілікті мемлекеттік басқару базалық құрылымын бекіту туралы және Қазақстан Республикасы Үкіметінің кейбір шешімдерінің күші жойылды деп тану туралы" Қазақстан Республикасы Үкіметінің 2013 жылғы 18 маусымдағы № 608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жергілікті мемлекеттік басқару базалық </w:t>
      </w:r>
      <w:r>
        <w:rPr>
          <w:rFonts w:ascii="Times New Roman"/>
          <w:b w:val="false"/>
          <w:i w:val="false"/>
          <w:color w:val="000000"/>
          <w:sz w:val="28"/>
        </w:rPr>
        <w:t>құрылымында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"Облыстың, республикалық маңызы бар қаланың, астананың әкімдігі" деген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25-тармақпен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Жұмылдыру дайындығы, аумақтық және азаматтық қорғаныс басқармасы".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