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3c52" w14:textId="b793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Үкiметi, Қазақстан Республикасының Премьер-Министрі тағайындайтын, онымен келiсу бойынша немесе оның ұсынуымен тағайындалатын лауазымды адамдар бойынша кадр мәселелерiн шешу тәртібі туралы" 2002 жылғы 16 шілдедегі № 784 және "Жекешелендірудің 2021 – 2025 жылдарға арналған кейбір мәселелері туралы" 2020 жылғы 29 желтоқсандағы № 908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15 желтоқсандағы № 1123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"4) Қазақстан Республикасы Үкіметінің тиісінше 2004 жылғы 30 шілдедегі № 810 және 2008 жылғы 30 маусымдағы № 651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экономиканың стратегиялық маңызы бар салаларының өздеріне қатысты меншіктің мемлекеттік мониторингі жүзеге асырылатын объектілерінің және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тізбелеріне енгізілген ұйымдар акцияларының (қатысу үлестерінің) бақылау пакетін сақталып қалуды қамтамасыз етсін.</w:t>
      </w:r>
    </w:p>
    <w:bookmarkEnd w:id="4"/>
    <w:bookmarkStart w:name="z9" w:id="5"/>
    <w:p>
      <w:pPr>
        <w:spacing w:after="0"/>
        <w:ind w:left="0"/>
        <w:jc w:val="both"/>
      </w:pPr>
      <w:r>
        <w:rPr>
          <w:rFonts w:ascii="Times New Roman"/>
          <w:b w:val="false"/>
          <w:i w:val="false"/>
          <w:color w:val="000000"/>
          <w:sz w:val="28"/>
        </w:rPr>
        <w:t xml:space="preserve">
      Бұл ретте осы қаулының 7-тармағы </w:t>
      </w:r>
      <w:r>
        <w:rPr>
          <w:rFonts w:ascii="Times New Roman"/>
          <w:b w:val="false"/>
          <w:i w:val="false"/>
          <w:color w:val="000000"/>
          <w:sz w:val="28"/>
        </w:rPr>
        <w:t>4) тармақшасының</w:t>
      </w:r>
      <w:r>
        <w:rPr>
          <w:rFonts w:ascii="Times New Roman"/>
          <w:b w:val="false"/>
          <w:i w:val="false"/>
          <w:color w:val="000000"/>
          <w:sz w:val="28"/>
        </w:rPr>
        <w:t xml:space="preserve"> бірінші абзацында көзделген талаптар Қазақстан Республикасының әуе кеңістігін пайдалану және авиация қызметі туралы заңнамасына сәйкес "Эйр Астана" акционерлік қоғамына қолданылмайды, бұл ретте шетелдік заңды тұлғаға, заңды тұлға болып табылмайтын шетелдік ұйымға, шетелдікке және (немесе) азаматтығы жоқ адамға дербес не басқа шетелдік заңды тұлғалармен, заңды тұлға болып табылмайтын шетелдік ұйымдармен, шетелдіктермен және (немесе) азаматтығы жоқ адамдармен жиынтықта Қазақстан Республикасының немесе шет мемлекеттің заңнамасына сәйкес шығарылған "Эйр Астана" акционерлік қоғамының акцияларын және (немесе) оның акциялары базалық активі болып табылатын туынды бағалы қағаздарды "Эйр Астана" акционерлік қоғамының орналастырылған акцияларының жалпы санының қырық тоғыз және одан көп пайызынан асатын мөлшерде ("Эйр Астана" акционерлік қоғамы өзі сатып алғандарды шегергенде) тікелей және (немесе) жанама иеленуге, пайдалануға және (немесе) билік етуге тыйым салудың сақталуы шарт;".</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