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b722" w14:textId="179b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республикалық бюджеттің көрсеткіштерін түзету және "2023 – 2025 жылдарға арналған республикалық бюджет туралы" Қазақстан Республикасының Заңын іске асыру туралы" Қазақстан Республикасы Үкіметінің 2022 жылғы 6 желтоқсандағы № 987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21 желтоқсандағы № 1159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2023 жылғы 1 қаңтардан бастап қолданысқа енгiзiледi. </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2023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"2023 – 2025 жылдарға арналған республикалық бюджет туралы" Қазақстан Республикасының Заңын іске асыру туралы" Қазақстан Республикасы Үкіметінің 2022 жылғы 6 желтоқсандағы № 987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2 401 697 370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1 601 864 120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1 154 292 724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365 566 640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219 009 111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109 141 897</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2 398 258 884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1 601 864 120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1 154 292 724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361 630 274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219 009 111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109 141 897</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53 239 260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51 764 332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38 003 859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38 003 859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38 003 859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20 317 045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деген жолдар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53 865 720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51 764 332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36 864 267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36 864 267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36 864 267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деген 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 Балапанов көшесі 45/4 мекенжайында сейсмикалық белсенділігі 8 балл II, IIIА, IIIВ, IVГ климаттық аудандары үшін ІІ типті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деген жолдар алып тасталсын;</w:t>
      </w:r>
    </w:p>
    <w:bookmarkEnd w:id="11"/>
    <w:bookmarkStart w:name="z13"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әкімшілік ғимаратына 3 қабатты қосымша құрылыс салуға ведомстводан тыс кешенді сараптама жүргізе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деген 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әкімшілік ғимаратына 3 қабатты қосымша құрылыс салуға ведомстводан тыс кешенді сараптама жүргізе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 ұстайтын бөгетін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деген 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 ұстайтын бөгетін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деген 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17 001 453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17 001 453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16 791 592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деген 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23 573 256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13 434 489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"№2 мекемесі" РММ жалпы толтыру лимиті 280 орынға дейінгі екі тұрғын үй блогының құрылысы (әр тұрғын блокта 140 орыннан)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Қонысбай ауылдық округі, Гранитный кенті "№7 мекемесі" РММ жалпы толтыру лимиті 280 орынға дейінгі екі тұрғын үй блогының құрылысы (әр тұрғын блокта 140 орыннан)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"№2 мекемесі" РММ жалпы толтыру лимиті 280 орынға дейінгі екі тұрғын үй блогының құрылысы (әр тұрғын блокта 140 орыннан)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Қонысбай ауылдық округі, Гранитный кенті "№7 мекемесі" РММ жалпы толтыру лимиті 280 орынға дейінгі екі тұрғын үй блогының құрылысы (әр тұрғын блокта 140 орыннан)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АП-162/2 мекемесінде жалпы толтыру лимиті 280 орынға дейінгі екі тұрғын үй блогының құрылысы.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ақпараттық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Орталықтандырылған автоматтандырылған деректер базасын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деген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АП-162/2 мекемесінде жалпы толтыру лимиті 280 орынға дейінгі екі тұрғын үй блогының құрылысы.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ақпараттық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Орталықтандырылған автоматтандырылған деректер базасын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43 825 912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деген 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43 867 854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Бурабай көліне дейін Үлкен Шабақты көлінің жағалауы бойына велосипед және жаяу жүргіншілер жолын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деген 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Бурабай көліне дейін Үлкен Шабақты көлінің жағалауы бойына велосипед және жаяу жүргіншілер жолын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25 031 086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деген 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24 929 770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25 031 086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деген жолдар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24 929 770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деген 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деген 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95 316 834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77 382 552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деген жолдар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94 346 096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77 382 552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мына:</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88 617 401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68 568 166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деген жолдар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87 646 893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68 877 778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мына:</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деген жолдар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мына:</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деген жол алып тасталсын;</w:t>
      </w:r>
    </w:p>
    <w:bookmarkEnd w:id="45"/>
    <w:bookmarkStart w:name="z47" w:id="46"/>
    <w:p>
      <w:pPr>
        <w:spacing w:after="0"/>
        <w:ind w:left="0"/>
        <w:jc w:val="both"/>
      </w:pPr>
      <w:r>
        <w:rPr>
          <w:rFonts w:ascii="Times New Roman"/>
          <w:b w:val="false"/>
          <w:i w:val="false"/>
          <w:color w:val="000000"/>
          <w:sz w:val="28"/>
        </w:rPr>
        <w:t>
      мына:</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деген 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мына:</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деген жол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мына:</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17 582 856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деген 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мына:</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деген жол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мына:</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bl>
    <w:p>
      <w:pPr>
        <w:spacing w:after="0"/>
        <w:ind w:left="0"/>
        <w:jc w:val="both"/>
      </w:pP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деген жол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bl>
    <w:p>
      <w:pPr>
        <w:spacing w:after="0"/>
        <w:ind w:left="0"/>
        <w:jc w:val="both"/>
      </w:pP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43 055 247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41 648 053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bl>
    <w:p>
      <w:pPr>
        <w:spacing w:after="0"/>
        <w:ind w:left="0"/>
        <w:jc w:val="both"/>
      </w:pP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деген жолдар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41 612 948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bl>
    <w:p>
      <w:pPr>
        <w:spacing w:after="0"/>
        <w:ind w:left="0"/>
        <w:jc w:val="both"/>
      </w:pP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мына:</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Жеңіс даңғылы, 11 мекенжайы бойынша орналасқан Қазақстан Республикасы Қаржы министрлігінің ғимаратында құрылымдалған кабель жүйені жаңғырту.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деген жол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Жеңіс даңғылы, 11 мекенжайы бойынша орналасқан Қазақстан Республикасы Қаржы министрлігінің ғимаратында құрылымдалған кабель жүйені жаңғырту.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мына:</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335 349 328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978 712 789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1 041 108 607</w:t>
            </w:r>
          </w:p>
        </w:tc>
      </w:tr>
    </w:tbl>
    <w:p>
      <w:pPr>
        <w:spacing w:after="0"/>
        <w:ind w:left="0"/>
        <w:jc w:val="both"/>
      </w:pP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деген жол мынадай редакцияда жазылсын: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335 847 208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978 712 789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1 041 108 607</w:t>
            </w:r>
          </w:p>
        </w:tc>
      </w:tr>
    </w:tbl>
    <w:p>
      <w:pPr>
        <w:spacing w:after="0"/>
        <w:ind w:left="0"/>
        <w:jc w:val="both"/>
      </w:pP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мына:</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185 851 542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bl>
    <w:p>
      <w:pPr>
        <w:spacing w:after="0"/>
        <w:ind w:left="0"/>
        <w:jc w:val="both"/>
      </w:pP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деген жол мынадай редакцияда жазылсын: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185 349 422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bl>
    <w:p>
      <w:pPr>
        <w:spacing w:after="0"/>
        <w:ind w:left="0"/>
        <w:jc w:val="both"/>
      </w:pP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мына:</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185 851 542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деген жол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185 349 422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мына:</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66 282 795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65 135 200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деген жолдар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66 175 449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65 027 854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мына:</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деген жол мынадай редакцияда жазылсын: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мына:</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деген жол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мына:</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116 568 747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80 760 194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деген жолдар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80 718 356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мына:</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деген жол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мына:</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деген жол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мына:</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деген жол мынадай редакцияда жазылсын: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мына:</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12 669 627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12 669 627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bl>
    <w:p>
      <w:pPr>
        <w:spacing w:after="0"/>
        <w:ind w:left="0"/>
        <w:jc w:val="both"/>
      </w:pP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деген жолдар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28 559 462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28 559 462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bl>
    <w:p>
      <w:pPr>
        <w:spacing w:after="0"/>
        <w:ind w:left="0"/>
        <w:jc w:val="both"/>
      </w:pP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мына:</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3 843 924</w:t>
            </w:r>
          </w:p>
        </w:tc>
      </w:tr>
    </w:tbl>
    <w:p>
      <w:pPr>
        <w:spacing w:after="0"/>
        <w:ind w:left="0"/>
        <w:jc w:val="both"/>
      </w:pP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деген жол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3 843 924</w:t>
            </w:r>
          </w:p>
        </w:tc>
      </w:tr>
    </w:tbl>
    <w:p>
      <w:pPr>
        <w:spacing w:after="0"/>
        <w:ind w:left="0"/>
        <w:jc w:val="both"/>
      </w:pP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"V. Ұлттық қордан бөлінген нысаналы трансферттер " деген бөлімінде:</w:t>
      </w:r>
    </w:p>
    <w:bookmarkEnd w:id="84"/>
    <w:bookmarkStart w:name="z86" w:id="85"/>
    <w:p>
      <w:pPr>
        <w:spacing w:after="0"/>
        <w:ind w:left="0"/>
        <w:jc w:val="both"/>
      </w:pPr>
      <w:r>
        <w:rPr>
          <w:rFonts w:ascii="Times New Roman"/>
          <w:b w:val="false"/>
          <w:i w:val="false"/>
          <w:color w:val="000000"/>
          <w:sz w:val="28"/>
        </w:rPr>
        <w:t>
      мына:</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72 290 952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деген жол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71 436 562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87"/>
    <w:p>
      <w:pPr>
        <w:spacing w:after="0"/>
        <w:ind w:left="0"/>
        <w:jc w:val="both"/>
      </w:pPr>
      <w:r>
        <w:rPr>
          <w:rFonts w:ascii="Times New Roman"/>
          <w:b w:val="false"/>
          <w:i w:val="false"/>
          <w:color w:val="000000"/>
          <w:sz w:val="28"/>
        </w:rPr>
        <w:t>
      мына:</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деген жолдар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0" w:id="89"/>
    <w:p>
      <w:pPr>
        <w:spacing w:after="0"/>
        <w:ind w:left="0"/>
        <w:jc w:val="both"/>
      </w:pPr>
      <w:r>
        <w:rPr>
          <w:rFonts w:ascii="Times New Roman"/>
          <w:b w:val="false"/>
          <w:i w:val="false"/>
          <w:color w:val="000000"/>
          <w:sz w:val="28"/>
        </w:rPr>
        <w:t>
      мына:</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Покровкалық жер асты сулары кен орнынан Ақмола облысы Целиноград ауданының Талапкер және Қажымұқан ауылдарына дейін су таратқыш салу. 1-кезек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деген жол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Покровкалық жер асты сулары кен орнынан Ақмола облысы Целиноград ауданының Талапкер және Қажымұқан ауылдарына дейін су таратқыш салу. 1-кезек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мына:</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 құрылыстарын реконструкциялау мен жаңғыртудың"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деген жол алып тасталсын;</w:t>
      </w:r>
    </w:p>
    <w:bookmarkEnd w:id="92"/>
    <w:bookmarkStart w:name="z94" w:id="93"/>
    <w:p>
      <w:pPr>
        <w:spacing w:after="0"/>
        <w:ind w:left="0"/>
        <w:jc w:val="both"/>
      </w:pPr>
      <w:r>
        <w:rPr>
          <w:rFonts w:ascii="Times New Roman"/>
          <w:b w:val="false"/>
          <w:i w:val="false"/>
          <w:color w:val="000000"/>
          <w:sz w:val="28"/>
        </w:rPr>
        <w:t>
      мына:</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деген жол мынадай редакцияда жазылсын: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строку:</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"Бағырлай" каналын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деген жол алып тасталсын;</w:t>
      </w:r>
    </w:p>
    <w:bookmarkEnd w:id="96"/>
    <w:bookmarkStart w:name="z98" w:id="97"/>
    <w:p>
      <w:pPr>
        <w:spacing w:after="0"/>
        <w:ind w:left="0"/>
        <w:jc w:val="both"/>
      </w:pPr>
      <w:r>
        <w:rPr>
          <w:rFonts w:ascii="Times New Roman"/>
          <w:b w:val="false"/>
          <w:i w:val="false"/>
          <w:color w:val="000000"/>
          <w:sz w:val="28"/>
        </w:rPr>
        <w:t>
      мына:</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Ырғайты өзенінде Ырғайты су қоймасын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Қалғұты өзенінде Қалғұты су қоймасын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деген жолдар мынадай редакцияда жазылсын: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Ырғайты өзенінде Ырғайты су қоймасын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Қалғұты өзенінде Қалғұты су қоймасын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мына:</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деген жолдар мынадай редакцияда жазылсын:</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мына:</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1-кезек"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3" w:id="102"/>
    <w:p>
      <w:pPr>
        <w:spacing w:after="0"/>
        <w:ind w:left="0"/>
        <w:jc w:val="both"/>
      </w:pPr>
      <w:r>
        <w:rPr>
          <w:rFonts w:ascii="Times New Roman"/>
          <w:b w:val="false"/>
          <w:i w:val="false"/>
          <w:color w:val="000000"/>
          <w:sz w:val="28"/>
        </w:rPr>
        <w:t>
      деген жолдар мынадай редакцияда жазылсын:</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1-кезек"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4" w:id="103"/>
    <w:p>
      <w:pPr>
        <w:spacing w:after="0"/>
        <w:ind w:left="0"/>
        <w:jc w:val="both"/>
      </w:pPr>
      <w:r>
        <w:rPr>
          <w:rFonts w:ascii="Times New Roman"/>
          <w:b w:val="false"/>
          <w:i w:val="false"/>
          <w:color w:val="000000"/>
          <w:sz w:val="28"/>
        </w:rPr>
        <w:t>
      "Көлiк және коммуникация" деген 12-функционалдық топта:</w:t>
      </w:r>
    </w:p>
    <w:bookmarkEnd w:id="103"/>
    <w:p>
      <w:pPr>
        <w:spacing w:after="0"/>
        <w:ind w:left="0"/>
        <w:jc w:val="both"/>
      </w:pPr>
      <w:r>
        <w:rPr>
          <w:rFonts w:ascii="Times New Roman"/>
          <w:b w:val="false"/>
          <w:i w:val="false"/>
          <w:color w:val="000000"/>
          <w:sz w:val="28"/>
        </w:rPr>
        <w:t>
      228 "Қазақстан Республикасы Көлік министрлігі" деген әкімші бойынша:</w:t>
      </w:r>
    </w:p>
    <w:p>
      <w:pPr>
        <w:spacing w:after="0"/>
        <w:ind w:left="0"/>
        <w:jc w:val="both"/>
      </w:pPr>
      <w:r>
        <w:rPr>
          <w:rFonts w:ascii="Times New Roman"/>
          <w:b w:val="false"/>
          <w:i w:val="false"/>
          <w:color w:val="000000"/>
          <w:sz w:val="28"/>
        </w:rPr>
        <w:t>
      003 "Республикалық деңгейде автомобиль жолдарын дамыту" деген бағдарламада:</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 деген кіші бағдарламада:</w:t>
      </w:r>
    </w:p>
    <w:bookmarkStart w:name="z105" w:id="104"/>
    <w:p>
      <w:pPr>
        <w:spacing w:after="0"/>
        <w:ind w:left="0"/>
        <w:jc w:val="both"/>
      </w:pPr>
      <w:r>
        <w:rPr>
          <w:rFonts w:ascii="Times New Roman"/>
          <w:b w:val="false"/>
          <w:i w:val="false"/>
          <w:color w:val="000000"/>
          <w:sz w:val="28"/>
        </w:rPr>
        <w:t>
      мына:</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6" w:id="105"/>
    <w:p>
      <w:pPr>
        <w:spacing w:after="0"/>
        <w:ind w:left="0"/>
        <w:jc w:val="both"/>
      </w:pPr>
      <w:r>
        <w:rPr>
          <w:rFonts w:ascii="Times New Roman"/>
          <w:b w:val="false"/>
          <w:i w:val="false"/>
          <w:color w:val="000000"/>
          <w:sz w:val="28"/>
        </w:rPr>
        <w:t>
      деген жол мынадай редакцияда жазылсын:</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11 008 350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7" w:id="106"/>
    <w:p>
      <w:pPr>
        <w:spacing w:after="0"/>
        <w:ind w:left="0"/>
        <w:jc w:val="both"/>
      </w:pPr>
      <w:r>
        <w:rPr>
          <w:rFonts w:ascii="Times New Roman"/>
          <w:b w:val="false"/>
          <w:i w:val="false"/>
          <w:color w:val="000000"/>
          <w:sz w:val="28"/>
        </w:rPr>
        <w:t>
      мына:</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деген жол мынадай редакцияда жазылсын:</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мына:</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1 384 835 658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303 882 331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деген жол мынадай редакцияда жазылсын:</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1 385 690 048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303 882 331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10"/>
    <w:p>
      <w:pPr>
        <w:spacing w:after="0"/>
        <w:ind w:left="0"/>
        <w:jc w:val="both"/>
      </w:pPr>
      <w:r>
        <w:rPr>
          <w:rFonts w:ascii="Times New Roman"/>
          <w:b w:val="false"/>
          <w:i w:val="false"/>
          <w:color w:val="000000"/>
          <w:sz w:val="28"/>
        </w:rPr>
        <w:t>
      мына:</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деген жолдар мынадай редакцияда жазылсын: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3" w:id="112"/>
    <w:p>
      <w:pPr>
        <w:spacing w:after="0"/>
        <w:ind w:left="0"/>
        <w:jc w:val="both"/>
      </w:pPr>
      <w:r>
        <w:rPr>
          <w:rFonts w:ascii="Times New Roman"/>
          <w:b w:val="false"/>
          <w:i w:val="false"/>
          <w:color w:val="000000"/>
          <w:sz w:val="28"/>
        </w:rPr>
        <w:t>
      мына:</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4" w:id="113"/>
    <w:p>
      <w:pPr>
        <w:spacing w:after="0"/>
        <w:ind w:left="0"/>
        <w:jc w:val="both"/>
      </w:pPr>
      <w:r>
        <w:rPr>
          <w:rFonts w:ascii="Times New Roman"/>
          <w:b w:val="false"/>
          <w:i w:val="false"/>
          <w:color w:val="000000"/>
          <w:sz w:val="28"/>
        </w:rPr>
        <w:t>
      деген жолдар мынадай редакцияда жазылсын:</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xml:space="preserve">
      көрсетілген қаулыға 2-қосымша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(қызмет бабында пайдалану үшін);</w:t>
      </w:r>
    </w:p>
    <w:bookmarkEnd w:id="114"/>
    <w:bookmarkStart w:name="z116" w:id="11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2-1-қосымшада:</w:t>
      </w:r>
    </w:p>
    <w:bookmarkEnd w:id="115"/>
    <w:bookmarkStart w:name="z117" w:id="116"/>
    <w:p>
      <w:pPr>
        <w:spacing w:after="0"/>
        <w:ind w:left="0"/>
        <w:jc w:val="both"/>
      </w:pPr>
      <w:r>
        <w:rPr>
          <w:rFonts w:ascii="Times New Roman"/>
          <w:b w:val="false"/>
          <w:i w:val="false"/>
          <w:color w:val="000000"/>
          <w:sz w:val="28"/>
        </w:rPr>
        <w:t>
      мына:</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4 774 237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деген жолдар мынадай редакцияда жазылсын:</w:t>
      </w:r>
    </w:p>
    <w:bookmarkEnd w:id="1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4 752 961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2-3-қосымшада</w:t>
      </w:r>
      <w:r>
        <w:rPr>
          <w:rFonts w:ascii="Times New Roman"/>
          <w:b w:val="false"/>
          <w:i w:val="false"/>
          <w:color w:val="000000"/>
          <w:sz w:val="28"/>
        </w:rPr>
        <w:t>:</w:t>
      </w:r>
    </w:p>
    <w:bookmarkEnd w:id="118"/>
    <w:bookmarkStart w:name="z120" w:id="119"/>
    <w:p>
      <w:pPr>
        <w:spacing w:after="0"/>
        <w:ind w:left="0"/>
        <w:jc w:val="both"/>
      </w:pPr>
      <w:r>
        <w:rPr>
          <w:rFonts w:ascii="Times New Roman"/>
          <w:b w:val="false"/>
          <w:i w:val="false"/>
          <w:color w:val="000000"/>
          <w:sz w:val="28"/>
        </w:rPr>
        <w:t>
      мына:</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8 084 039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1" w:id="120"/>
    <w:p>
      <w:pPr>
        <w:spacing w:after="0"/>
        <w:ind w:left="0"/>
        <w:jc w:val="both"/>
      </w:pPr>
      <w:r>
        <w:rPr>
          <w:rFonts w:ascii="Times New Roman"/>
          <w:b w:val="false"/>
          <w:i w:val="false"/>
          <w:color w:val="000000"/>
          <w:sz w:val="28"/>
        </w:rPr>
        <w:t>
      деген жолдар мынадай редакцияда жазылсын:</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8 080 903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2-6-қосымшада</w:t>
      </w:r>
      <w:r>
        <w:rPr>
          <w:rFonts w:ascii="Times New Roman"/>
          <w:b w:val="false"/>
          <w:i w:val="false"/>
          <w:color w:val="000000"/>
          <w:sz w:val="28"/>
        </w:rPr>
        <w:t>:</w:t>
      </w:r>
    </w:p>
    <w:bookmarkEnd w:id="121"/>
    <w:bookmarkStart w:name="z123" w:id="122"/>
    <w:p>
      <w:pPr>
        <w:spacing w:after="0"/>
        <w:ind w:left="0"/>
        <w:jc w:val="both"/>
      </w:pPr>
      <w:r>
        <w:rPr>
          <w:rFonts w:ascii="Times New Roman"/>
          <w:b w:val="false"/>
          <w:i w:val="false"/>
          <w:color w:val="000000"/>
          <w:sz w:val="28"/>
        </w:rPr>
        <w:t>
      мына:</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4 383 447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4" w:id="123"/>
    <w:p>
      <w:pPr>
        <w:spacing w:after="0"/>
        <w:ind w:left="0"/>
        <w:jc w:val="both"/>
      </w:pPr>
      <w:r>
        <w:rPr>
          <w:rFonts w:ascii="Times New Roman"/>
          <w:b w:val="false"/>
          <w:i w:val="false"/>
          <w:color w:val="000000"/>
          <w:sz w:val="28"/>
        </w:rPr>
        <w:t>
      деген жолдар мынадай редакцияда жазылсын:</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4 009 192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10-қосымшада</w:t>
      </w:r>
      <w:r>
        <w:rPr>
          <w:rFonts w:ascii="Times New Roman"/>
          <w:b w:val="false"/>
          <w:i w:val="false"/>
          <w:color w:val="000000"/>
          <w:sz w:val="28"/>
        </w:rPr>
        <w:t>:</w:t>
      </w:r>
    </w:p>
    <w:bookmarkEnd w:id="124"/>
    <w:bookmarkStart w:name="z126" w:id="125"/>
    <w:p>
      <w:pPr>
        <w:spacing w:after="0"/>
        <w:ind w:left="0"/>
        <w:jc w:val="both"/>
      </w:pPr>
      <w:r>
        <w:rPr>
          <w:rFonts w:ascii="Times New Roman"/>
          <w:b w:val="false"/>
          <w:i w:val="false"/>
          <w:color w:val="000000"/>
          <w:sz w:val="28"/>
        </w:rPr>
        <w:t xml:space="preserve">
      реттік нөмірі 9-жол мынадай редакцияда жазылсын: </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мемлекеттік геодезиялық қамтамасыз ету жүйесін жаңғырту:</w:t>
            </w:r>
          </w:p>
          <w:p>
            <w:pPr>
              <w:spacing w:after="20"/>
              <w:ind w:left="20"/>
              <w:jc w:val="both"/>
            </w:pPr>
            <w:r>
              <w:rPr>
                <w:rFonts w:ascii="Times New Roman"/>
                <w:b w:val="false"/>
                <w:i w:val="false"/>
                <w:color w:val="000000"/>
                <w:sz w:val="20"/>
              </w:rPr>
              <w:t>
1.1. Мемлекеттік геодезиялық желіні (МГЖ) жаңғырту, оның ішінде: іргелі астрономиялық-геодезиялық желі (ІАГЖ);</w:t>
            </w:r>
          </w:p>
          <w:p>
            <w:pPr>
              <w:spacing w:after="20"/>
              <w:ind w:left="20"/>
              <w:jc w:val="both"/>
            </w:pPr>
            <w:r>
              <w:rPr>
                <w:rFonts w:ascii="Times New Roman"/>
                <w:b w:val="false"/>
                <w:i w:val="false"/>
                <w:color w:val="000000"/>
                <w:sz w:val="20"/>
              </w:rPr>
              <w:t>
дәлдігі жоғары геодезиялық желі (ДЖГЖ); 1, 2 сыныпты астрономиялық-геодезиялық желілер (АГЖ 1, 2); 3, 4 сыныпты геодезиялық жиілету желілері (ГЖЖ 3, 4). 1.2 Мемлекетік нивелирлік желіні (МНЖ) жаңғырту, оның ішінде: І сыныпты мемлекеттік нивелирлік желі (МНЖ І); ІІ сыныпты мемлекеттік нивелирлік желі (МНЖ ІІ); ІІІ-ІV сыныпты мемлекеттік нивелирлік желілер (МНЖ ІІІ-ІV).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 102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699 202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7" w:id="126"/>
    <w:p>
      <w:pPr>
        <w:spacing w:after="0"/>
        <w:ind w:left="0"/>
        <w:jc w:val="both"/>
      </w:pPr>
      <w:r>
        <w:rPr>
          <w:rFonts w:ascii="Times New Roman"/>
          <w:b w:val="false"/>
          <w:i w:val="false"/>
          <w:color w:val="000000"/>
          <w:sz w:val="28"/>
        </w:rPr>
        <w:t xml:space="preserve">
      реттік нөмірі 50-жол мынадай редакцияда жазылсын: </w:t>
      </w:r>
    </w:p>
    <w:bookmarkEnd w:id="1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тіл саясатын іске асыруға бағытталған 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8" w:id="127"/>
    <w:p>
      <w:pPr>
        <w:spacing w:after="0"/>
        <w:ind w:left="0"/>
        <w:jc w:val="both"/>
      </w:pPr>
      <w:r>
        <w:rPr>
          <w:rFonts w:ascii="Times New Roman"/>
          <w:b w:val="false"/>
          <w:i w:val="false"/>
          <w:color w:val="000000"/>
          <w:sz w:val="28"/>
        </w:rPr>
        <w:t xml:space="preserve">
      реттік нөмірі 78-жол мынадай редакцияда жазылсын: </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ғылыми экономикалық сараптама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9" w:id="128"/>
    <w:p>
      <w:pPr>
        <w:spacing w:after="0"/>
        <w:ind w:left="0"/>
        <w:jc w:val="both"/>
      </w:pPr>
      <w:r>
        <w:rPr>
          <w:rFonts w:ascii="Times New Roman"/>
          <w:b w:val="false"/>
          <w:i w:val="false"/>
          <w:color w:val="000000"/>
          <w:sz w:val="28"/>
        </w:rPr>
        <w:t xml:space="preserve">
      реттік нөмірі 86-жол мынадай редакцияда жазылсын: </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қолданбалы этносаяси зерттеулер мен іс-шаралар жүргізу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этносаралық жағдайға әлеуметтік зерттеу жүргізу.</w:t>
            </w:r>
          </w:p>
          <w:p>
            <w:pPr>
              <w:spacing w:after="20"/>
              <w:ind w:left="20"/>
              <w:jc w:val="both"/>
            </w:pPr>
            <w:r>
              <w:rPr>
                <w:rFonts w:ascii="Times New Roman"/>
                <w:b w:val="false"/>
                <w:i w:val="false"/>
                <w:color w:val="000000"/>
                <w:sz w:val="20"/>
              </w:rPr>
              <w:t>
2. Мониторингтік шығуларды жүзеге асыру.</w:t>
            </w:r>
          </w:p>
          <w:p>
            <w:pPr>
              <w:spacing w:after="20"/>
              <w:ind w:left="20"/>
              <w:jc w:val="both"/>
            </w:pPr>
            <w:r>
              <w:rPr>
                <w:rFonts w:ascii="Times New Roman"/>
                <w:b w:val="false"/>
                <w:i w:val="false"/>
                <w:color w:val="000000"/>
                <w:sz w:val="20"/>
              </w:rPr>
              <w:t>
3. Этносаралық қатынастар саласындағы мемлекеттік саясаттың мәселелері бойынша әдістемелік құралдар.</w:t>
            </w:r>
          </w:p>
          <w:p>
            <w:pPr>
              <w:spacing w:after="20"/>
              <w:ind w:left="20"/>
              <w:jc w:val="both"/>
            </w:pPr>
            <w:r>
              <w:rPr>
                <w:rFonts w:ascii="Times New Roman"/>
                <w:b w:val="false"/>
                <w:i w:val="false"/>
                <w:color w:val="000000"/>
                <w:sz w:val="20"/>
              </w:rPr>
              <w:t>
4. Қазақстан халқы Ассамблеясы жанындағы Ғылыми-сарапшылық кеңесінің сараптамалық жұмысын ұйымдастыру.</w:t>
            </w:r>
          </w:p>
          <w:p>
            <w:pPr>
              <w:spacing w:after="20"/>
              <w:ind w:left="20"/>
              <w:jc w:val="both"/>
            </w:pPr>
            <w:r>
              <w:rPr>
                <w:rFonts w:ascii="Times New Roman"/>
                <w:b w:val="false"/>
                <w:i w:val="false"/>
                <w:color w:val="000000"/>
                <w:sz w:val="20"/>
              </w:rPr>
              <w:t>
5. Қазақстан халқы Ассамблеясы жанындағы Ғылыми-сарапшылық кеңес өңірлерінің ғылыми сараптамалық тізім мүшелері мен Қазақстан халқы Ассамблеясы кафедралары қауымдастығы зерттеулерінің нәтижелерімен этносаралық қатынастар, этностар саласындағы ақпараттық-талдамалық басылым шығару.</w:t>
            </w:r>
          </w:p>
          <w:p>
            <w:pPr>
              <w:spacing w:after="20"/>
              <w:ind w:left="20"/>
              <w:jc w:val="both"/>
            </w:pPr>
            <w:r>
              <w:rPr>
                <w:rFonts w:ascii="Times New Roman"/>
                <w:b w:val="false"/>
                <w:i w:val="false"/>
                <w:color w:val="000000"/>
                <w:sz w:val="20"/>
              </w:rPr>
              <w:t>
6. Жыл сайын Қазақстан халқы Ассамблеясының аясында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7. "Бірегейлік формуласын анықтау" зерттеуін жүргізу.</w:t>
            </w:r>
          </w:p>
          <w:p>
            <w:pPr>
              <w:spacing w:after="20"/>
              <w:ind w:left="20"/>
              <w:jc w:val="both"/>
            </w:pPr>
            <w:r>
              <w:rPr>
                <w:rFonts w:ascii="Times New Roman"/>
                <w:b w:val="false"/>
                <w:i w:val="false"/>
                <w:color w:val="000000"/>
                <w:sz w:val="20"/>
              </w:rPr>
              <w:t>
8. "Бұқаралық коммуникация құралдарының этносаралық қатынастардағы қақтығыс әлеуетінің деңгейіне әсері" зерттеуін жүргізу.</w:t>
            </w:r>
          </w:p>
          <w:p>
            <w:pPr>
              <w:spacing w:after="20"/>
              <w:ind w:left="20"/>
              <w:jc w:val="both"/>
            </w:pPr>
            <w:r>
              <w:rPr>
                <w:rFonts w:ascii="Times New Roman"/>
                <w:b w:val="false"/>
                <w:i w:val="false"/>
                <w:color w:val="000000"/>
                <w:sz w:val="20"/>
              </w:rPr>
              <w:t>
9. Оқыту іс-шараларын ұйымдастыру және өткізу.</w:t>
            </w:r>
          </w:p>
          <w:p>
            <w:pPr>
              <w:spacing w:after="20"/>
              <w:ind w:left="20"/>
              <w:jc w:val="both"/>
            </w:pPr>
            <w:r>
              <w:rPr>
                <w:rFonts w:ascii="Times New Roman"/>
                <w:b w:val="false"/>
                <w:i w:val="false"/>
                <w:color w:val="000000"/>
                <w:sz w:val="20"/>
              </w:rPr>
              <w:t>
10. Этномедитация мәселелері бойынша әдістемелік сүйемелдеу.</w:t>
            </w:r>
          </w:p>
          <w:p>
            <w:pPr>
              <w:spacing w:after="20"/>
              <w:ind w:left="20"/>
              <w:jc w:val="both"/>
            </w:pPr>
            <w:r>
              <w:rPr>
                <w:rFonts w:ascii="Times New Roman"/>
                <w:b w:val="false"/>
                <w:i w:val="false"/>
                <w:color w:val="000000"/>
                <w:sz w:val="20"/>
              </w:rPr>
              <w:t>
11. Аймақтарға профилактикалық және дағдарысқа қарсы шығулар.</w:t>
            </w:r>
          </w:p>
          <w:p>
            <w:pPr>
              <w:spacing w:after="20"/>
              <w:ind w:left="20"/>
              <w:jc w:val="both"/>
            </w:pPr>
            <w:r>
              <w:rPr>
                <w:rFonts w:ascii="Times New Roman"/>
                <w:b w:val="false"/>
                <w:i w:val="false"/>
                <w:color w:val="000000"/>
                <w:sz w:val="20"/>
              </w:rPr>
              <w:t>
12. Этникалық келіспеушіліктердің семантикалық картасын және этносаралық қақтығыстардың әлеуетін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 100 "Этносаралық келісімді нығайту бойынша мемлекеттік саясатты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0" w:id="129"/>
    <w:p>
      <w:pPr>
        <w:spacing w:after="0"/>
        <w:ind w:left="0"/>
        <w:jc w:val="both"/>
      </w:pPr>
      <w:r>
        <w:rPr>
          <w:rFonts w:ascii="Times New Roman"/>
          <w:b w:val="false"/>
          <w:i w:val="false"/>
          <w:color w:val="000000"/>
          <w:sz w:val="28"/>
        </w:rPr>
        <w:t xml:space="preserve">
      реттік нөмірі 88-жол мынадай редакцияда жазылсын: </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xml:space="preserve">
      реттік нөмілері 90 және 91-жолдар мынадай редакцияда жазылсын: </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облыстық телеарналар, "Қазақ радиосы", "Шалқар", "Астана", "Classic" радиолары арқылы мемлекеттік ақпараттық саясатты жүргізу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955 623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 арқылы мемлекеттік ақпараттық саясатты жүргізу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xml:space="preserve">
      реттік нөмірі 93-жол мынадай редакцияда жазылсын: </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 арқылы мемлекеттік ақпараттық саясатты жүргізу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ADEBIPORTAL.KZ, BAIGENEWS.KZ, BAQ.KZ, E-HISTORY.KZ, EL.KZ, PRIMЕMINISTER.KZ, RUH.KZ интернет порталдары арқылы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960 116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xml:space="preserve">
      реттік нөмірі 95-жол мынадай редакцияда жазылсын: </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 2. Отбасылық саясатты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 102 "Қоғамдық сананы жаңғырту саласындағы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145 138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4" w:id="133"/>
    <w:p>
      <w:pPr>
        <w:spacing w:after="0"/>
        <w:ind w:left="0"/>
        <w:jc w:val="both"/>
      </w:pPr>
      <w:r>
        <w:rPr>
          <w:rFonts w:ascii="Times New Roman"/>
          <w:b w:val="false"/>
          <w:i w:val="false"/>
          <w:color w:val="000000"/>
          <w:sz w:val="28"/>
        </w:rPr>
        <w:t xml:space="preserve">
      реттік нөмірі 97-жол мынадай редакцияда жазылсын: </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"Балалар мемлекеттік тілдегі тұтынатын контентті ұлғайту үшін мультипликациясы бар танымал балалар арналарын қазақ тіліне аудару"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мемлекеттік тілдегі тұтынатын контентті ұлғайту үшін мультипликациясы бар танымал балалар арналарын қазақ тіліне аудару және құқығын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 102 "Қоғамдық сананы жаңғырту саласындағы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5" w:id="134"/>
    <w:p>
      <w:pPr>
        <w:spacing w:after="0"/>
        <w:ind w:left="0"/>
        <w:jc w:val="both"/>
      </w:pPr>
      <w:r>
        <w:rPr>
          <w:rFonts w:ascii="Times New Roman"/>
          <w:b w:val="false"/>
          <w:i w:val="false"/>
          <w:color w:val="000000"/>
          <w:sz w:val="28"/>
        </w:rPr>
        <w:t xml:space="preserve">
      реттік нөмірі 100-жол мынадай редакцияда жазылсын: </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"Ш. Айманов атындағы "Қазақфильм" АҚ жанындағы "Қазақанимация" шығармашылық бірлестігінің (Отандық анимациялық контентті шығаратын сервистік компания) жұмысын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1.Анимациялық кино саласындағы шетелдік және отандық мамандарды кәсіби сүйемелдеу және жоғары технологиялық жабдықтар базасында шығармашылық жоғары оқу орындарының қазақстандық студенттеріне, кинематография саласындағы мамандарға және шығармашылық және тиісті техникалық мамандықтардың басқа да өкілдеріне практикалық сабақтар, шеберлік сыныптарын өткізу. 2. Қорытынды пилоттық анимациялық жобаларды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104 "Ұлттық фильмдер шығару және фильмдерді қазақ тіліне дубляж жасауды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6" w:id="13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сәйкес жаңа редакцияда жазылсын.</w:t>
      </w:r>
    </w:p>
    <w:bookmarkEnd w:id="135"/>
    <w:bookmarkStart w:name="z137" w:id="136"/>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136"/>
    <w:bookmarkStart w:name="z138" w:id="137"/>
    <w:p>
      <w:pPr>
        <w:spacing w:after="0"/>
        <w:ind w:left="0"/>
        <w:jc w:val="both"/>
      </w:pPr>
      <w:r>
        <w:rPr>
          <w:rFonts w:ascii="Times New Roman"/>
          <w:b w:val="false"/>
          <w:i w:val="false"/>
          <w:color w:val="000000"/>
          <w:sz w:val="28"/>
        </w:rPr>
        <w:t>
      4. Осы қаулы 2023 жылғы 1 қаңтардан бастап қолданысқа енгiзiледi.</w:t>
      </w:r>
    </w:p>
    <w:bookmarkEnd w:id="1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1159 қаулысына</w:t>
            </w:r>
            <w:r>
              <w:br/>
            </w:r>
            <w:r>
              <w:rPr>
                <w:rFonts w:ascii="Times New Roman"/>
                <w:b w:val="false"/>
                <w:i w:val="false"/>
                <w:color w:val="000000"/>
                <w:sz w:val="20"/>
              </w:rPr>
              <w:t>1-қосымша</w:t>
            </w:r>
          </w:p>
        </w:tc>
      </w:tr>
    </w:tbl>
    <w:bookmarkStart w:name="z140" w:id="138"/>
    <w:p>
      <w:pPr>
        <w:spacing w:after="0"/>
        <w:ind w:left="0"/>
        <w:jc w:val="left"/>
      </w:pPr>
      <w:r>
        <w:rPr>
          <w:rFonts w:ascii="Times New Roman"/>
          <w:b/>
          <w:i w:val="false"/>
          <w:color w:val="000000"/>
        </w:rPr>
        <w:t xml:space="preserve"> 2023 жылға арналған республикалық бюджет көрсеткіштерін түзету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міндеттемелерді орындау және тұрақты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сумен жабдықтау, су бұру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саласындағы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 даярлау үшін білім беру қызметін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емдеу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туристік қызмет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және ақпараттық қауіпсіздік салаларындағы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тасымалдаушының және вагондар (контейнерлер) операторларының вагондарды сатып алуына кредит беру немесе қаржы лизингі кезінде сыйақы мөлшерлемелерін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1159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2-қосымша</w:t>
            </w:r>
          </w:p>
        </w:tc>
      </w:tr>
    </w:tbl>
    <w:bookmarkStart w:name="z143" w:id="139"/>
    <w:p>
      <w:pPr>
        <w:spacing w:after="0"/>
        <w:ind w:left="0"/>
        <w:jc w:val="left"/>
      </w:pPr>
      <w:r>
        <w:rPr>
          <w:rFonts w:ascii="Times New Roman"/>
          <w:b/>
          <w:i w:val="false"/>
          <w:color w:val="000000"/>
        </w:rPr>
        <w:t xml:space="preserve"> Қазақстан Республикасы Төтенше жағдайлар, Қорғаныс, Өнеркәсіп және құрылыс министрліктерінің, Президенті Іс Басқармасының басым республикалық бюджеттік инвестицияларының тізбесі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1159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3-8-қосымша</w:t>
            </w:r>
          </w:p>
        </w:tc>
      </w:tr>
    </w:tbl>
    <w:bookmarkStart w:name="z146" w:id="14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берілетін ағымдағы нысаналы трансферттерінің сомаларын бөлу</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104 752 247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42 006 647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62 745 600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1159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8-қосымша</w:t>
            </w:r>
          </w:p>
        </w:tc>
      </w:tr>
    </w:tbl>
    <w:bookmarkStart w:name="z149" w:id="141"/>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316 849 094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316 849 094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294 759 241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