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a9b8" w14:textId="766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"Нұрлы көш" бағдарламасының пилоттық жобаларына қатысушыларға тұрғын үй сату ережесін бекіту туралы" Қазақстан Республикасы Үкіметінің 2009 жылғы 8 мамырдағы № 674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желтоқсандағы № 1185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"Нұрлы көш" бағдарламасының пилоттық жобаларына қатысушыларға тұрғын үй сату ережесін бекіту туралы" Қазақстан Республикасы Үкіметінің 2009 жылғы 8 мамырдағы № 674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"Нұрлы көш" бағдарламасының пилоттық жобаларына қатысушыларға тұрғын үй сату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мазмұндағы ескертпемен толықтырылсын: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осы Ереженің </w:t>
      </w:r>
      <w:r>
        <w:rPr>
          <w:rFonts w:ascii="Times New Roman"/>
          <w:b w:val="false"/>
          <w:i w:val="false"/>
          <w:color w:val="000000"/>
          <w:sz w:val="28"/>
        </w:rPr>
        <w:t>25-тармағында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шарттарда көзделген мерзімдерде қажетті жинақтарды жүзеге асырмаған Бағдарламаға қатысушылар үшін бюджеттік бағдарламаларды іске асыру операторы Банктегі шотқа жинақтарды жүзеге асыру мерзімін 2026 жылғы 31 желтоқсанға дейін ұзартады.".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