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8c32" w14:textId="2458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жылы Қазақстан Республикасының ұлттық ауыл шаруашылығы санағын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29 желтоқсандағы № 1248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21-бабының 3-тармағына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тамыз – 20 қазан аралығында Қазақстан Республикасының ұлттық ауыл шаруашылығы санағы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Қазақстан Республикасының ұлттық ауыл шаруашылығы санағын жүргізген кезде орталық және жергілікті атқарушы органдардың қызметін үйлестіру арнайы құрылған комиссияға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Стратегиялық жоспарлау және реформалар агенттігі (келісу бойынша) заңнамада белгіленген тәртіппен осы қаулыдан туындайтын өзге де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