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8de59" w14:textId="9f8de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регламенті туралы" Қазақстан Республикасы Үкіметінің 2023 жылғы 6 қаңтардағы № 10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12 қаңтардағы № 5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      Қолданысқа енгізілу тәртібін 2-тармақтан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регламенті туралы" Қазақстан Республикасы Үкіметінің 2023 жылғы 6 қаңтардағы № 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"Үкімет отырыстары және Премьер-Министр мен оның орынбасарларында өтетін отырыстар" деген </w:t>
      </w:r>
      <w:r>
        <w:rPr>
          <w:rFonts w:ascii="Times New Roman"/>
          <w:b w:val="false"/>
          <w:i w:val="false"/>
          <w:color w:val="000000"/>
          <w:sz w:val="28"/>
        </w:rPr>
        <w:t>2-тарауда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"Үкімет отырыстарын дайындау және өткізу тәртібі" деген </w:t>
      </w:r>
      <w:r>
        <w:rPr>
          <w:rFonts w:ascii="Times New Roman"/>
          <w:b w:val="false"/>
          <w:i w:val="false"/>
          <w:color w:val="000000"/>
          <w:sz w:val="28"/>
        </w:rPr>
        <w:t>2-параграфта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Отырыстар ашық болып табылады, Үкіметтің интернет-ресурсында онлайн режимде трансляциялау қамтамасыз етіледі әрі мемлекеттік тілде және қажет болған жағдайда орыс тілінде жүргізіледі.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Ашық отырыс трансляцияланған кезде азаматтарға пікір қалдыруға мүмкіндік беріледі.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Ашық отырыс хаттамасы отырыс өткізілген күннен бастап бес жұмыс күнінен кешіктірілмейтін мерзімде Үкіметтің интернет-ресурсында орналастырылады.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Президенттің не Премьер-Министрдің бастамасы бойынша жабық отырыстар өткізілуі мүмкін.".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бастап, бірақ ерте дегенде 2024 жылғы 4 сәуірде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