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46e" w14:textId="cfc9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15 қаңтардағы № 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​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Премьер-Министр​і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және заңды тұлғалардың астана аумағында сауда, ойын-сауық, қонақ үй, медициналық және өзге де қызметтер көрсету қағидаларын бекіту туралы" Қазақстан Республикасы Үкіметінің 2008 жылғы 21 сәуірдегі № 366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2014 жылғы 9 желтоқсандағы № 1286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