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3fbb" w14:textId="6e7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аумағында уақыт есептеу тәртібі туралы" Қазақстан Республикасы Үкіметінің 2000 жылғы 23 қарашадағы № 1749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қаңтардағы № 20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аумағында уақыт есептеу тәртібі туралы" Қазақстан Республикасы Үкіметінің 2000 жылғы 23 қарашадағы № 1749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аумағында Қазақстан Республикасының уақыт пен жиіліктің мемлекеттік бастапқы эталоны ұдайы жүргізетін, сақтайтын әрі беретін уақытты есептеу сағаттық белдеулердің халықаралық жүйесі бойынша жүргізіледі деп белгіленсін.";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бүкіл аумағында 5-ші сағаттық белдеу қолданылады.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Астана, Алматы, Шымкент қалаларының, Абай, Ақмола, Алматы, Жамбыл, Жетісу, Қарағанды, Қостанай, Павлодар, Солтүстік Қазақстан, Түркістан, Ұлытау, Шығыс Қазақстан облыстарының әкімдіктері 2024 жылғы 29 ақпаннан 2024 жылғы 1 наурызға қараған түні (сағат 00:00-де) жергілікті уақытты 1 сағат артқа ауыстырсын.".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 халықты Қазақстан Республикасының аумағында уақытты есептеу тәртібі туралы хабардар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қол қойылған күнінен бастап қолданысқа енгізілетін 2-тармағын қоспағанда, осы қаулы 2024 жылғы 1 наурыздан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