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0a27" w14:textId="f370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23 қаңтардағы № 22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Заңы 5-бабының 1-1-тармағына сәйкес Қазақстан Республикасының Үкiметi ҚАУЛЫ ЕТЕДІ:";</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бақылауға жататын есірткі, психотроптық заттар мен прекурсорлардың </w:t>
      </w:r>
      <w:r>
        <w:rPr>
          <w:rFonts w:ascii="Times New Roman"/>
          <w:b w:val="false"/>
          <w:i w:val="false"/>
          <w:color w:val="000000"/>
          <w:sz w:val="28"/>
        </w:rPr>
        <w:t>тізімінде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"Медициналық мақсатта пайдалануға тыйым салынған есiрткi мен психотроптық заттардың тiзiмi" деген </w:t>
      </w:r>
      <w:r>
        <w:rPr>
          <w:rFonts w:ascii="Times New Roman"/>
          <w:b w:val="false"/>
          <w:i w:val="false"/>
          <w:color w:val="000000"/>
          <w:sz w:val="28"/>
        </w:rPr>
        <w:t>І кестеде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 Есірткі заттар"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84, 85, 86-жолдармен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Пара-флуорофентанил (пара-фторфентанил)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Брорфин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Метонитазен</w:t>
            </w: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"В. Психотроптық заттар"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62, 63-жолдармен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3-метоксифенциклидин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Эутилон</w:t>
            </w: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"Медициналық мақсатта пайдаланылатын және бақылаудағы есiрткi және психотроптық заттардың тiзiмi" деген ІІІ </w:t>
      </w:r>
      <w:r>
        <w:rPr>
          <w:rFonts w:ascii="Times New Roman"/>
          <w:b w:val="false"/>
          <w:i w:val="false"/>
          <w:color w:val="000000"/>
          <w:sz w:val="28"/>
        </w:rPr>
        <w:t>кестеде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"В. Психотроптық заттар"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68, 69,70-жолдармен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Клоназолам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Диклазепам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Флубромазолам</w:t>
            </w:r>
          </w:p>
        </w:tc>
      </w:tr>
    </w:tbl>
    <w:p>
      <w:pPr>
        <w:spacing w:after="0"/>
        <w:ind w:left="0"/>
        <w:jc w:val="both"/>
      </w:pP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"Бақылаудағы прекурсорлардың (есiрткiні және психотроптық заттарды заңсыз дайындау кезiнде жиi пайдаланылатын өсiмдiктер мен химиялық заттардың) тiзiмi" деген </w:t>
      </w:r>
      <w:r>
        <w:rPr>
          <w:rFonts w:ascii="Times New Roman"/>
          <w:b w:val="false"/>
          <w:i w:val="false"/>
          <w:color w:val="000000"/>
          <w:sz w:val="28"/>
        </w:rPr>
        <w:t>IV кестеде:</w:t>
      </w:r>
    </w:p>
    <w:bookmarkEnd w:id="9"/>
    <w:bookmarkStart w:name="z17" w:id="10"/>
    <w:p>
      <w:pPr>
        <w:spacing w:after="0"/>
        <w:ind w:left="0"/>
        <w:jc w:val="both"/>
      </w:pPr>
      <w:r>
        <w:rPr>
          <w:rFonts w:ascii="Times New Roman"/>
          <w:b w:val="false"/>
          <w:i w:val="false"/>
          <w:color w:val="000000"/>
          <w:sz w:val="28"/>
        </w:rPr>
        <w:t>
      І тізбе мынадай мазмұндағы жолмен толықтырылсын:</w:t>
      </w:r>
    </w:p>
    <w:bookmarkEnd w:id="10"/>
    <w:p>
      <w:pPr>
        <w:spacing w:after="0"/>
        <w:ind w:left="0"/>
        <w:jc w:val="both"/>
      </w:pPr>
      <w:r>
        <w:rPr>
          <w:rFonts w:ascii="Times New Roman"/>
          <w:b w:val="false"/>
          <w:i w:val="false"/>
          <w:color w:val="000000"/>
          <w:sz w:val="28"/>
        </w:rPr>
        <w:t>
      "4-метилпропиофенон (1-(4-метилфенил)-1-пропанон)";</w:t>
      </w:r>
    </w:p>
    <w:bookmarkStart w:name="z18" w:id="11"/>
    <w:p>
      <w:pPr>
        <w:spacing w:after="0"/>
        <w:ind w:left="0"/>
        <w:jc w:val="both"/>
      </w:pPr>
      <w:r>
        <w:rPr>
          <w:rFonts w:ascii="Times New Roman"/>
          <w:b w:val="false"/>
          <w:i w:val="false"/>
          <w:color w:val="000000"/>
          <w:sz w:val="28"/>
        </w:rPr>
        <w:t>
      көрсетілген қаулымен бекітілген заңсыз айналымда жүргені анықталған есірткіні, психотроптық заттарды, сол тектестер мен прекурсорларды шағын, ірі және өте ірі мөлшерге жатқызу туралы жиынтық кесте осы қаулыға қосымшаға сәйкес жаңа редакцияда жазылсын;</w:t>
      </w:r>
    </w:p>
    <w:bookmarkEnd w:id="11"/>
    <w:bookmarkStart w:name="z19" w:id="12"/>
    <w:p>
      <w:pPr>
        <w:spacing w:after="0"/>
        <w:ind w:left="0"/>
        <w:jc w:val="both"/>
      </w:pPr>
      <w:r>
        <w:rPr>
          <w:rFonts w:ascii="Times New Roman"/>
          <w:b w:val="false"/>
          <w:i w:val="false"/>
          <w:color w:val="000000"/>
          <w:sz w:val="28"/>
        </w:rPr>
        <w:t>
      көрсетілген қаулымен бекітілген есірткі, психотроптық заттардың құрылымдық формулаларындағы сутегі, галогендер және (немесе) гидроксильді топтар атомдарын алмастырғыштар тізімінде:</w:t>
      </w:r>
    </w:p>
    <w:bookmarkEnd w:id="12"/>
    <w:bookmarkStart w:name="z20"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деген жолдан кейін мынадай мазмұндағы реттік нөмірлері 1.73, 1.74, 1.75-жолдармен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176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Метоксикарбонил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77900" cy="762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Метоксиметил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12900" cy="355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реттік нөмірі 2.16-жол алып тасталсын.</w:t>
      </w:r>
    </w:p>
    <w:bookmarkEnd w:id="15"/>
    <w:bookmarkStart w:name="z23" w:id="1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22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 шілдедегі</w:t>
            </w:r>
            <w:r>
              <w:br/>
            </w:r>
            <w:r>
              <w:rPr>
                <w:rFonts w:ascii="Times New Roman"/>
                <w:b w:val="false"/>
                <w:i w:val="false"/>
                <w:color w:val="000000"/>
                <w:sz w:val="20"/>
              </w:rPr>
              <w:t>№ 470 қаулысымен</w:t>
            </w:r>
            <w:r>
              <w:br/>
            </w:r>
            <w:r>
              <w:rPr>
                <w:rFonts w:ascii="Times New Roman"/>
                <w:b w:val="false"/>
                <w:i w:val="false"/>
                <w:color w:val="000000"/>
                <w:sz w:val="20"/>
              </w:rPr>
              <w:t>бекітілген</w:t>
            </w:r>
          </w:p>
        </w:tc>
      </w:tr>
    </w:tbl>
    <w:bookmarkStart w:name="z26" w:id="17"/>
    <w:p>
      <w:pPr>
        <w:spacing w:after="0"/>
        <w:ind w:left="0"/>
        <w:jc w:val="left"/>
      </w:pPr>
      <w:r>
        <w:rPr>
          <w:rFonts w:ascii="Times New Roman"/>
          <w:b/>
          <w:i w:val="false"/>
          <w:color w:val="000000"/>
        </w:rPr>
        <w:t xml:space="preserve"> Заңсыз айналымда жүргені анықталған есірткіні, психотроптық заттарды, сол тектестер мен прекурсорларды шағын, ірі және аса ірі мөлшерге жатқызу туралы жиынтық кесте</w:t>
      </w:r>
    </w:p>
    <w:bookmarkEnd w:id="17"/>
    <w:bookmarkStart w:name="z27" w:id="18"/>
    <w:p>
      <w:pPr>
        <w:spacing w:after="0"/>
        <w:ind w:left="0"/>
        <w:jc w:val="both"/>
      </w:pPr>
      <w:r>
        <w:rPr>
          <w:rFonts w:ascii="Times New Roman"/>
          <w:b w:val="false"/>
          <w:i w:val="false"/>
          <w:color w:val="000000"/>
          <w:sz w:val="28"/>
        </w:rPr>
        <w:t>
      І кесте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Мөлшерлерi 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 бастап қоса алғанда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 бастап қоса алғанда....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Аллилпродин*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Альфамепродин*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Альфа-метилтиофентанил*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Альфапродин*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Альфацетилметадол*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Анилэридин*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Ацетил-альфа-метилфентанил*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Ацетилдигидрокодеин (ацетилкодеин)*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Ацетилдендірілген апиын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Ацетилметадол*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Безитрамид*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Бензетидин*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Бета-гидрокси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Бета-гидрокси-3-метил-фентанил*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Бетамепродин*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Бетапродин*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Бетацетилметадол*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Гашиш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 ілеспе заттар мен толтырушыларды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Гидроксипетидин*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Декстроморамид*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Диампромид*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Дименоксадол*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Димепгептанол*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Диметилтиамбутен*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Диоксафетил 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Диэтилтиамбутен*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Дротебанол*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Изометадон*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Кетобемидон*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Клонитазен*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 (негізі және тұздар) және бір таблеткада кемінде 0,015 г. болатын оның дәрілік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0,015-тен</w:t>
            </w:r>
          </w:p>
          <w:p>
            <w:pPr>
              <w:spacing w:after="20"/>
              <w:ind w:left="20"/>
              <w:jc w:val="both"/>
            </w:pPr>
            <w:r>
              <w:rPr>
                <w:rFonts w:ascii="Times New Roman"/>
                <w:b w:val="false"/>
                <w:i w:val="false"/>
                <w:color w:val="000000"/>
                <w:sz w:val="20"/>
              </w:rPr>
              <w:t>
1-14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p>
            <w:pPr>
              <w:spacing w:after="20"/>
              <w:ind w:left="20"/>
              <w:jc w:val="both"/>
            </w:pPr>
            <w:r>
              <w:rPr>
                <w:rFonts w:ascii="Times New Roman"/>
                <w:b w:val="false"/>
                <w:i w:val="false"/>
                <w:color w:val="000000"/>
                <w:sz w:val="20"/>
              </w:rPr>
              <w:t>
(0,015-тен 14-660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(0,015-тен 660 таб.)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(негізі және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Левометорфан*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Левоморамид*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Левофенацилморфан*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 жапырағы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сабағы: кептірілген кептірілмеген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0,5-20,0</w:t>
            </w:r>
          </w:p>
          <w:p>
            <w:pPr>
              <w:spacing w:after="20"/>
              <w:ind w:left="20"/>
              <w:jc w:val="both"/>
            </w:pPr>
            <w:r>
              <w:rPr>
                <w:rFonts w:ascii="Times New Roman"/>
                <w:b w:val="false"/>
                <w:i w:val="false"/>
                <w:color w:val="000000"/>
                <w:sz w:val="20"/>
              </w:rPr>
              <w:t>
2,5-100,0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
100,0-2500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Марихуана (каннабис) (cannabis), Каннабис өсімдігі (қарасора):</w:t>
            </w:r>
          </w:p>
          <w:p>
            <w:pPr>
              <w:spacing w:after="20"/>
              <w:ind w:left="20"/>
              <w:jc w:val="both"/>
            </w:pPr>
            <w:r>
              <w:rPr>
                <w:rFonts w:ascii="Times New Roman"/>
                <w:b w:val="false"/>
                <w:i w:val="false"/>
                <w:color w:val="000000"/>
                <w:sz w:val="20"/>
              </w:rPr>
              <w:t>
кептірілген</w:t>
            </w:r>
          </w:p>
          <w:p>
            <w:pPr>
              <w:spacing w:after="20"/>
              <w:ind w:left="20"/>
              <w:jc w:val="both"/>
            </w:pPr>
            <w:r>
              <w:rPr>
                <w:rFonts w:ascii="Times New Roman"/>
                <w:b w:val="false"/>
                <w:i w:val="false"/>
                <w:color w:val="000000"/>
                <w:sz w:val="20"/>
              </w:rPr>
              <w:t>
кептірілмеген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0,5-50,0</w:t>
            </w:r>
          </w:p>
          <w:p>
            <w:pPr>
              <w:spacing w:after="20"/>
              <w:ind w:left="20"/>
              <w:jc w:val="both"/>
            </w:pPr>
            <w:r>
              <w:rPr>
                <w:rFonts w:ascii="Times New Roman"/>
                <w:b w:val="false"/>
                <w:i w:val="false"/>
                <w:color w:val="000000"/>
                <w:sz w:val="20"/>
              </w:rPr>
              <w:t>
5,0-200,0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50,0-1000</w:t>
            </w:r>
          </w:p>
          <w:p>
            <w:pPr>
              <w:spacing w:after="20"/>
              <w:ind w:left="20"/>
              <w:jc w:val="both"/>
            </w:pPr>
            <w:r>
              <w:rPr>
                <w:rFonts w:ascii="Times New Roman"/>
                <w:b w:val="false"/>
                <w:i w:val="false"/>
                <w:color w:val="000000"/>
                <w:sz w:val="20"/>
              </w:rPr>
              <w:t>
200,0-5000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аралық өнімі (4-(диметиламино)-2,2-дифенилпентаннитрил; 4-циано-2-диметиламино-4,4-дифенилбутан)*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(негіз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Метилдезорфин*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Метилдигидроморфин*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0-3-Моноацетилморфин*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0-6-Моноацетилморфин*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Морамид аралық өнімі (3-метил-4-(морфолин-4-ил)-2,2-дифенилбутан қышқылы; 2-метил-3-морфолино-1,1-дифенилпропанкарбон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(негіз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ерітінді 1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p>
            <w:pPr>
              <w:spacing w:after="20"/>
              <w:ind w:left="20"/>
              <w:jc w:val="both"/>
            </w:pPr>
            <w:r>
              <w:rPr>
                <w:rFonts w:ascii="Times New Roman"/>
                <w:b w:val="false"/>
                <w:i w:val="false"/>
                <w:color w:val="000000"/>
                <w:sz w:val="20"/>
              </w:rPr>
              <w:t>
(1 % ерітінді</w:t>
            </w:r>
          </w:p>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100 амп.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w:t>
            </w:r>
          </w:p>
          <w:p>
            <w:pPr>
              <w:spacing w:after="20"/>
              <w:ind w:left="20"/>
              <w:jc w:val="both"/>
            </w:pPr>
            <w:r>
              <w:rPr>
                <w:rFonts w:ascii="Times New Roman"/>
                <w:b w:val="false"/>
                <w:i w:val="false"/>
                <w:color w:val="000000"/>
                <w:sz w:val="20"/>
              </w:rPr>
              <w:t>
ерітінді 100 амп.)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Морфин-N-оксид*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Морфинметабромид және т.б. морфин метилаттары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Никодикодин*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Никокодин*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Норациметадол*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Норлеворфанол*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Норпипанон*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Оксиморфон*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 (пантопон)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(1 % ерітінді 1-3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p>
            <w:pPr>
              <w:spacing w:after="20"/>
              <w:ind w:left="20"/>
              <w:jc w:val="both"/>
            </w:pPr>
            <w:r>
              <w:rPr>
                <w:rFonts w:ascii="Times New Roman"/>
                <w:b w:val="false"/>
                <w:i w:val="false"/>
                <w:color w:val="000000"/>
                <w:sz w:val="20"/>
              </w:rPr>
              <w:t>
(1 % ерітінді 3-300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(1 % ерітінді 300 амп.)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бейтарап толтырушыларды қоса алғанда (ұн, қант, крахмал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Пара-флуорофентанил (пара-фторфентанил)*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 А аралық өнімі (1-метил-4-фенилпиперидин-4-карбонитрил; 4-циано-1-метил-4-фенилпиперидин), B (этил-4-фенилпиперидин-4-карбоксилат; этил эфирі 4-фенилпиперидин-4-карбон қышқылы), C (1-метил-4-фенилпиперидин-4-карбон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Пиритрамид (дипидолор)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(2 мл-ден</w:t>
            </w:r>
          </w:p>
          <w:p>
            <w:pPr>
              <w:spacing w:after="20"/>
              <w:ind w:left="20"/>
              <w:jc w:val="both"/>
            </w:pPr>
            <w:r>
              <w:rPr>
                <w:rFonts w:ascii="Times New Roman"/>
                <w:b w:val="false"/>
                <w:i w:val="false"/>
                <w:color w:val="000000"/>
                <w:sz w:val="20"/>
              </w:rPr>
              <w:t>
1-6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p>
            <w:pPr>
              <w:spacing w:after="20"/>
              <w:ind w:left="20"/>
              <w:jc w:val="both"/>
            </w:pPr>
            <w:r>
              <w:rPr>
                <w:rFonts w:ascii="Times New Roman"/>
                <w:b w:val="false"/>
                <w:i w:val="false"/>
                <w:color w:val="000000"/>
                <w:sz w:val="20"/>
              </w:rPr>
              <w:t>
(2 мл-ден 6-100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 мл-ден</w:t>
            </w:r>
          </w:p>
          <w:p>
            <w:pPr>
              <w:spacing w:after="20"/>
              <w:ind w:left="20"/>
              <w:jc w:val="both"/>
            </w:pPr>
            <w:r>
              <w:rPr>
                <w:rFonts w:ascii="Times New Roman"/>
                <w:b w:val="false"/>
                <w:i w:val="false"/>
                <w:color w:val="000000"/>
                <w:sz w:val="20"/>
              </w:rPr>
              <w:t>
100 амп.)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Прогептазин*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 (тримеперидин)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(1 % ерітінді 1-3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p>
            <w:pPr>
              <w:spacing w:after="20"/>
              <w:ind w:left="20"/>
              <w:jc w:val="both"/>
            </w:pPr>
            <w:r>
              <w:rPr>
                <w:rFonts w:ascii="Times New Roman"/>
                <w:b w:val="false"/>
                <w:i w:val="false"/>
                <w:color w:val="000000"/>
                <w:sz w:val="20"/>
              </w:rPr>
              <w:t>
(1 % ерітінді 3-300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(1 % ерітінді 300 амп.)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Ұйықтатын көкнәр өсімдігі (апиын көкнәрі)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Рацеметорфан (декстраметорфан, диморфан)*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Рацеморамид*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Рацеморфан*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 шайыры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p>
            <w:pPr>
              <w:spacing w:after="20"/>
              <w:ind w:left="20"/>
              <w:jc w:val="both"/>
            </w:pPr>
            <w:r>
              <w:rPr>
                <w:rFonts w:ascii="Times New Roman"/>
                <w:b w:val="false"/>
                <w:i w:val="false"/>
                <w:color w:val="000000"/>
                <w:sz w:val="20"/>
              </w:rPr>
              <w:t>
0,005 %</w:t>
            </w:r>
          </w:p>
          <w:p>
            <w:pPr>
              <w:spacing w:after="20"/>
              <w:ind w:left="20"/>
              <w:jc w:val="both"/>
            </w:pPr>
            <w:r>
              <w:rPr>
                <w:rFonts w:ascii="Times New Roman"/>
                <w:b w:val="false"/>
                <w:i w:val="false"/>
                <w:color w:val="000000"/>
                <w:sz w:val="20"/>
              </w:rPr>
              <w:t>
ерітіндіден</w:t>
            </w:r>
          </w:p>
          <w:p>
            <w:pPr>
              <w:spacing w:after="20"/>
              <w:ind w:left="20"/>
              <w:jc w:val="both"/>
            </w:pPr>
            <w:r>
              <w:rPr>
                <w:rFonts w:ascii="Times New Roman"/>
                <w:b w:val="false"/>
                <w:i w:val="false"/>
                <w:color w:val="000000"/>
                <w:sz w:val="20"/>
              </w:rPr>
              <w:t>
2 мл-ден 1-20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0,005 %</w:t>
            </w:r>
          </w:p>
          <w:p>
            <w:pPr>
              <w:spacing w:after="20"/>
              <w:ind w:left="20"/>
              <w:jc w:val="both"/>
            </w:pPr>
            <w:r>
              <w:rPr>
                <w:rFonts w:ascii="Times New Roman"/>
                <w:b w:val="false"/>
                <w:i w:val="false"/>
                <w:color w:val="000000"/>
                <w:sz w:val="20"/>
              </w:rPr>
              <w:t>
ерітіндіден</w:t>
            </w:r>
          </w:p>
          <w:p>
            <w:pPr>
              <w:spacing w:after="20"/>
              <w:ind w:left="20"/>
              <w:jc w:val="both"/>
            </w:pPr>
            <w:r>
              <w:rPr>
                <w:rFonts w:ascii="Times New Roman"/>
                <w:b w:val="false"/>
                <w:i w:val="false"/>
                <w:color w:val="000000"/>
                <w:sz w:val="20"/>
              </w:rPr>
              <w:t>
2 мл-ден 20 амп.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Фенампромид*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Феноморфан*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ерітіндіден</w:t>
            </w:r>
          </w:p>
          <w:p>
            <w:pPr>
              <w:spacing w:after="20"/>
              <w:ind w:left="20"/>
              <w:jc w:val="both"/>
            </w:pPr>
            <w:r>
              <w:rPr>
                <w:rFonts w:ascii="Times New Roman"/>
                <w:b w:val="false"/>
                <w:i w:val="false"/>
                <w:color w:val="000000"/>
                <w:sz w:val="20"/>
              </w:rPr>
              <w:t>
2 мл-ден 1-20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0,005 %</w:t>
            </w:r>
          </w:p>
          <w:p>
            <w:pPr>
              <w:spacing w:after="20"/>
              <w:ind w:left="20"/>
              <w:jc w:val="both"/>
            </w:pPr>
            <w:r>
              <w:rPr>
                <w:rFonts w:ascii="Times New Roman"/>
                <w:b w:val="false"/>
                <w:i w:val="false"/>
                <w:color w:val="000000"/>
                <w:sz w:val="20"/>
              </w:rPr>
              <w:t>
ерітіндіден</w:t>
            </w:r>
          </w:p>
          <w:p>
            <w:pPr>
              <w:spacing w:after="20"/>
              <w:ind w:left="20"/>
              <w:jc w:val="both"/>
            </w:pPr>
            <w:r>
              <w:rPr>
                <w:rFonts w:ascii="Times New Roman"/>
                <w:b w:val="false"/>
                <w:i w:val="false"/>
                <w:color w:val="000000"/>
                <w:sz w:val="20"/>
              </w:rPr>
              <w:t>
2 мл-ден 20 амп.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Фуретидин*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 оның күрделi эфирлерi және экгонин мен кокаинге айналуы мүмкiн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 экстрактісі (гашиш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Экстракциялық апиын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Этилметилтиамбутен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 Этилморфина гидрохлорид (дионин)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(0,01-ден 1-2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0,02-2,0 (0,01-ден 2-1000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1000 таб.)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Этонитазен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Митрагинин (9-метокси-коринантеидин)*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p>
            <w:pPr>
              <w:spacing w:after="20"/>
              <w:ind w:left="20"/>
              <w:jc w:val="both"/>
            </w:pPr>
            <w:r>
              <w:rPr>
                <w:rFonts w:ascii="Times New Roman"/>
                <w:b w:val="false"/>
                <w:i w:val="false"/>
                <w:color w:val="000000"/>
                <w:sz w:val="20"/>
              </w:rPr>
              <w:t>
0,005 %</w:t>
            </w:r>
          </w:p>
          <w:p>
            <w:pPr>
              <w:spacing w:after="20"/>
              <w:ind w:left="20"/>
              <w:jc w:val="both"/>
            </w:pPr>
            <w:r>
              <w:rPr>
                <w:rFonts w:ascii="Times New Roman"/>
                <w:b w:val="false"/>
                <w:i w:val="false"/>
                <w:color w:val="000000"/>
                <w:sz w:val="20"/>
              </w:rPr>
              <w:t>
ерітіндіден</w:t>
            </w:r>
          </w:p>
          <w:p>
            <w:pPr>
              <w:spacing w:after="20"/>
              <w:ind w:left="20"/>
              <w:jc w:val="both"/>
            </w:pPr>
            <w:r>
              <w:rPr>
                <w:rFonts w:ascii="Times New Roman"/>
                <w:b w:val="false"/>
                <w:i w:val="false"/>
                <w:color w:val="000000"/>
                <w:sz w:val="20"/>
              </w:rPr>
              <w:t>
2 мл-ден</w:t>
            </w:r>
          </w:p>
          <w:p>
            <w:pPr>
              <w:spacing w:after="20"/>
              <w:ind w:left="20"/>
              <w:jc w:val="both"/>
            </w:pPr>
            <w:r>
              <w:rPr>
                <w:rFonts w:ascii="Times New Roman"/>
                <w:b w:val="false"/>
                <w:i w:val="false"/>
                <w:color w:val="000000"/>
                <w:sz w:val="20"/>
              </w:rPr>
              <w:t>
1-20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0,005 %</w:t>
            </w:r>
          </w:p>
          <w:p>
            <w:pPr>
              <w:spacing w:after="20"/>
              <w:ind w:left="20"/>
              <w:jc w:val="both"/>
            </w:pPr>
            <w:r>
              <w:rPr>
                <w:rFonts w:ascii="Times New Roman"/>
                <w:b w:val="false"/>
                <w:i w:val="false"/>
                <w:color w:val="000000"/>
                <w:sz w:val="20"/>
              </w:rPr>
              <w:t>
ерітіндіден</w:t>
            </w:r>
          </w:p>
          <w:p>
            <w:pPr>
              <w:spacing w:after="20"/>
              <w:ind w:left="20"/>
              <w:jc w:val="both"/>
            </w:pPr>
            <w:r>
              <w:rPr>
                <w:rFonts w:ascii="Times New Roman"/>
                <w:b w:val="false"/>
                <w:i w:val="false"/>
                <w:color w:val="000000"/>
                <w:sz w:val="20"/>
              </w:rPr>
              <w:t>
2 мл-ден 20 амп.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Изотонитазен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Акрилоилфентанил (акрилфентанил)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Тетрагидрофуранилфентанил (THF-F)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U-47700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AH-7921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Метонитазен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bookmarkStart w:name="z28" w:id="19"/>
    <w:p>
      <w:pPr>
        <w:spacing w:after="0"/>
        <w:ind w:left="0"/>
        <w:jc w:val="both"/>
      </w:pPr>
      <w:r>
        <w:rPr>
          <w:rFonts w:ascii="Times New Roman"/>
          <w:b w:val="false"/>
          <w:i w:val="false"/>
          <w:color w:val="000000"/>
          <w:sz w:val="28"/>
        </w:rPr>
        <w:t xml:space="preserve">
      Есірткі тектестердің мөлшері олардың тектестері болып табылатын есірткі мөлшеріне сәйкес келеді. </w:t>
      </w:r>
    </w:p>
    <w:bookmarkEnd w:id="19"/>
    <w:p>
      <w:pPr>
        <w:spacing w:after="0"/>
        <w:ind w:left="0"/>
        <w:jc w:val="both"/>
      </w:pPr>
      <w:r>
        <w:rPr>
          <w:rFonts w:ascii="Times New Roman"/>
          <w:b w:val="false"/>
          <w:i w:val="false"/>
          <w:color w:val="000000"/>
          <w:sz w:val="28"/>
        </w:rPr>
        <w:t>
      *Мөлшер көрсетілген есірткі және ол тектестердің қоспасына (препараттарына) қолданылады.</w:t>
      </w:r>
    </w:p>
    <w:bookmarkStart w:name="z29" w:id="20"/>
    <w:p>
      <w:pPr>
        <w:spacing w:after="0"/>
        <w:ind w:left="0"/>
        <w:jc w:val="both"/>
      </w:pPr>
      <w:r>
        <w:rPr>
          <w:rFonts w:ascii="Times New Roman"/>
          <w:b w:val="false"/>
          <w:i w:val="false"/>
          <w:color w:val="000000"/>
          <w:sz w:val="28"/>
        </w:rPr>
        <w:t>
      ІІ 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Мөлшерлерi 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 бастап қоса алғанда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 бастап қоса алғанда....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 (барбамил)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(0,1-ден 1-6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p>
            <w:pPr>
              <w:spacing w:after="20"/>
              <w:ind w:left="20"/>
              <w:jc w:val="both"/>
            </w:pPr>
            <w:r>
              <w:rPr>
                <w:rFonts w:ascii="Times New Roman"/>
                <w:b w:val="false"/>
                <w:i w:val="false"/>
                <w:color w:val="000000"/>
                <w:sz w:val="20"/>
              </w:rPr>
              <w:t>
(0,1-ден 6-300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(1-ден 300 таб.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 (Фепранон)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p>
            <w:pPr>
              <w:spacing w:after="20"/>
              <w:ind w:left="20"/>
              <w:jc w:val="both"/>
            </w:pPr>
            <w:r>
              <w:rPr>
                <w:rFonts w:ascii="Times New Roman"/>
                <w:b w:val="false"/>
                <w:i w:val="false"/>
                <w:color w:val="000000"/>
                <w:sz w:val="20"/>
              </w:rPr>
              <w:t>
(0,025-тен 1-5 драже)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0,125-7,5</w:t>
            </w:r>
          </w:p>
          <w:p>
            <w:pPr>
              <w:spacing w:after="20"/>
              <w:ind w:left="20"/>
              <w:jc w:val="both"/>
            </w:pPr>
            <w:r>
              <w:rPr>
                <w:rFonts w:ascii="Times New Roman"/>
                <w:b w:val="false"/>
                <w:i w:val="false"/>
                <w:color w:val="000000"/>
                <w:sz w:val="20"/>
              </w:rPr>
              <w:t>
(0,025-тен 5-300 драже)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(0,025-тен 300 драже)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Броламфетамин (ДОБ)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Бротизолам*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 (норфин, сангезик, тенгезик бупренал, бупренон)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w:t>
            </w:r>
          </w:p>
          <w:p>
            <w:pPr>
              <w:spacing w:after="20"/>
              <w:ind w:left="20"/>
              <w:jc w:val="both"/>
            </w:pPr>
            <w:r>
              <w:rPr>
                <w:rFonts w:ascii="Times New Roman"/>
                <w:b w:val="false"/>
                <w:i w:val="false"/>
                <w:color w:val="000000"/>
                <w:sz w:val="20"/>
              </w:rPr>
              <w:t>
(1 мл-ден 1-4 амп., 2 мл-ден 1-2 амп., 2 мл-ден 1-6 амп., 0,2</w:t>
            </w:r>
          </w:p>
          <w:p>
            <w:pPr>
              <w:spacing w:after="20"/>
              <w:ind w:left="20"/>
              <w:jc w:val="both"/>
            </w:pPr>
            <w:r>
              <w:rPr>
                <w:rFonts w:ascii="Times New Roman"/>
                <w:b w:val="false"/>
                <w:i w:val="false"/>
                <w:color w:val="000000"/>
                <w:sz w:val="20"/>
              </w:rPr>
              <w:t>
мг-ден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0,0012-0,12</w:t>
            </w:r>
          </w:p>
          <w:p>
            <w:pPr>
              <w:spacing w:after="20"/>
              <w:ind w:left="20"/>
              <w:jc w:val="both"/>
            </w:pPr>
            <w:r>
              <w:rPr>
                <w:rFonts w:ascii="Times New Roman"/>
                <w:b w:val="false"/>
                <w:i w:val="false"/>
                <w:color w:val="000000"/>
                <w:sz w:val="20"/>
              </w:rPr>
              <w:t>
(1 мл-ден 4-400 амп., 2 мл-ден 2-200 амп.,</w:t>
            </w:r>
          </w:p>
          <w:p>
            <w:pPr>
              <w:spacing w:after="20"/>
              <w:ind w:left="20"/>
              <w:jc w:val="both"/>
            </w:pPr>
            <w:r>
              <w:rPr>
                <w:rFonts w:ascii="Times New Roman"/>
                <w:b w:val="false"/>
                <w:i w:val="false"/>
                <w:color w:val="000000"/>
                <w:sz w:val="20"/>
              </w:rPr>
              <w:t>
0,2 мг-ден 6-600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(1 мл-ден 400 амп., 2 мл-ден 200 амп.,</w:t>
            </w:r>
          </w:p>
          <w:p>
            <w:pPr>
              <w:spacing w:after="20"/>
              <w:ind w:left="20"/>
              <w:jc w:val="both"/>
            </w:pPr>
            <w:r>
              <w:rPr>
                <w:rFonts w:ascii="Times New Roman"/>
                <w:b w:val="false"/>
                <w:i w:val="false"/>
                <w:color w:val="000000"/>
                <w:sz w:val="20"/>
              </w:rPr>
              <w:t>
0,2 мг-ден 600</w:t>
            </w:r>
          </w:p>
          <w:p>
            <w:pPr>
              <w:spacing w:after="20"/>
              <w:ind w:left="20"/>
              <w:jc w:val="both"/>
            </w:pPr>
            <w:r>
              <w:rPr>
                <w:rFonts w:ascii="Times New Roman"/>
                <w:b w:val="false"/>
                <w:i w:val="false"/>
                <w:color w:val="000000"/>
                <w:sz w:val="20"/>
              </w:rPr>
              <w:t>
таб.)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Буталбитал*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Глютетимид (ноксирон)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(1-6 таб. 0,25-тен)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(6-100 таб. 0,25-тен)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 таб. 0,25-тен)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ГОМҚ – гамма – оксимай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және ІІІ кестеде белгіленген басқалары, бензодиазепин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p>
            <w:pPr>
              <w:spacing w:after="20"/>
              <w:ind w:left="20"/>
              <w:jc w:val="both"/>
            </w:pPr>
            <w:r>
              <w:rPr>
                <w:rFonts w:ascii="Times New Roman"/>
                <w:b w:val="false"/>
                <w:i w:val="false"/>
                <w:color w:val="000000"/>
                <w:sz w:val="20"/>
              </w:rPr>
              <w:t>
(5 мг-ден 100-1000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 мг-ден 1000 таб.)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Диметилтриптамин (ДМТ)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Диэтилтриптамин (ДЭТ)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ДОЭТ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 (норпсевдоэфедрин)*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p>
            <w:pPr>
              <w:spacing w:after="20"/>
              <w:ind w:left="20"/>
              <w:jc w:val="both"/>
            </w:pPr>
            <w:r>
              <w:rPr>
                <w:rFonts w:ascii="Times New Roman"/>
                <w:b w:val="false"/>
                <w:i w:val="false"/>
                <w:color w:val="000000"/>
                <w:sz w:val="20"/>
              </w:rPr>
              <w:t>
(2 мг-ден 255-2550 таб.) (1 мг-ден 500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 мг-ден 2550 таб.) (1 мг-ден 500 таб.)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Клоразепат*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 (ЛСД, ЛСД-25)*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Лорметазепам*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Мазиндол*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МБДБ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 (10 мг-ден 50-500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 мг-ден 500 таб.)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Мезокарб*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Меклоквалон*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Мескалин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Метаквалон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 первитин (негізі және тұздар, ілеспе заттарды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 рацемат*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4-Метиламинорекс*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4-МТА (4-метилтиоамфетамин)*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 пропан-1-он (bk-MDMA, Метилон)*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Метиприлон*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 (эфедрон)*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Ниметазепам*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p>
            <w:pPr>
              <w:spacing w:after="20"/>
              <w:ind w:left="20"/>
              <w:jc w:val="both"/>
            </w:pPr>
            <w:r>
              <w:rPr>
                <w:rFonts w:ascii="Times New Roman"/>
                <w:b w:val="false"/>
                <w:i w:val="false"/>
                <w:color w:val="000000"/>
                <w:sz w:val="20"/>
              </w:rPr>
              <w:t>
(5 мг-ден 100-1000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 мг-ден 1000 таб.)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 нозепам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p>
            <w:pPr>
              <w:spacing w:after="20"/>
              <w:ind w:left="20"/>
              <w:jc w:val="both"/>
            </w:pPr>
            <w:r>
              <w:rPr>
                <w:rFonts w:ascii="Times New Roman"/>
                <w:b w:val="false"/>
                <w:i w:val="false"/>
                <w:color w:val="000000"/>
                <w:sz w:val="20"/>
              </w:rPr>
              <w:t>
(10 мг-ден 50-500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 мг-ден 500 таб.)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Парагексил (сингексил)*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 (фортрал)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гр-нан 1 таб.,</w:t>
            </w:r>
          </w:p>
          <w:p>
            <w:pPr>
              <w:spacing w:after="20"/>
              <w:ind w:left="20"/>
              <w:jc w:val="both"/>
            </w:pPr>
            <w:r>
              <w:rPr>
                <w:rFonts w:ascii="Times New Roman"/>
                <w:b w:val="false"/>
                <w:i w:val="false"/>
                <w:color w:val="000000"/>
                <w:sz w:val="20"/>
              </w:rPr>
              <w:t>
0,03 гр-нан 1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гр-нан 1-100 таб., 0,03 гр-нан 1-100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гр-нан</w:t>
            </w:r>
          </w:p>
          <w:p>
            <w:pPr>
              <w:spacing w:after="20"/>
              <w:ind w:left="20"/>
              <w:jc w:val="both"/>
            </w:pPr>
            <w:r>
              <w:rPr>
                <w:rFonts w:ascii="Times New Roman"/>
                <w:b w:val="false"/>
                <w:i w:val="false"/>
                <w:color w:val="000000"/>
                <w:sz w:val="20"/>
              </w:rPr>
              <w:t>
100 таб., 0,03 гр-нан 100 амп.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Пипрадрол*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псилоцин және псилоцибин бар саңырауқұлақтардың түйнекті жемісі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амфетамин препараттары (афин, фенамин)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Псилоцин (псилотсин)*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Ролициклидин (ФЦП)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Секбутабарбитал*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 ДОМ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Тенамфетамин (МДА),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Теноциклидин (ТЦП, ТСР)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 (оның изомерлері)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 (хальцион)*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Фендиметразин*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Фенкамфамин*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Фентермин*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Фенциклидин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Ципепрол*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Этриптамин*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лофлазепат*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Этил-2-(пиперидин-2-ил)-2-фенилацетат (Этилфенидат; EP; EPH)*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Этициклидин (ФЦГ)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N-этил-МДА (МДЕА)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N-гидрокси-МДА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 (1-бензилпиперазин; BZP)*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1-Фенилпиперазин*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1-(3,4-метилендиоксифенил)-2-(пирролидин-1-ил) бутан-1-он (MDPBP)*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1-(1,2-дифенилэтил) пиперидин (Дифенидин, DEP)*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1-(нафтален-2-ил)-2-(пирролидин-1-ил) пентан-1-он (нафтилпировалерон; нафирон; NRG-1)*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2-(пирролидин-1-ил)-1-фенилпентан-1-он пирролидиновалерофенон; пирролидинопентиофенон; альфа-РVР)*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2-(пирролидин-1-ил)-1-(тиофен-2-ил)пентан-1-он (</w:t>
            </w:r>
            <w:r>
              <w:rPr>
                <w:rFonts w:ascii="Times New Roman"/>
                <w:b w:val="false"/>
                <w:i w:val="false"/>
                <w:color w:val="000000"/>
                <w:sz w:val="20"/>
              </w:rPr>
              <w:t>a</w:t>
            </w:r>
            <w:r>
              <w:rPr>
                <w:rFonts w:ascii="Times New Roman"/>
                <w:b w:val="false"/>
                <w:i w:val="false"/>
                <w:color w:val="000000"/>
                <w:sz w:val="20"/>
              </w:rPr>
              <w:t xml:space="preserve">-PVT; </w:t>
            </w:r>
            <w:r>
              <w:rPr>
                <w:rFonts w:ascii="Times New Roman"/>
                <w:b w:val="false"/>
                <w:i w:val="false"/>
                <w:color w:val="000000"/>
                <w:sz w:val="20"/>
              </w:rPr>
              <w:t>a</w:t>
            </w:r>
            <w:r>
              <w:rPr>
                <w:rFonts w:ascii="Times New Roman"/>
                <w:b w:val="false"/>
                <w:i w:val="false"/>
                <w:color w:val="000000"/>
                <w:sz w:val="20"/>
              </w:rPr>
              <w:t>-пирролидинопентиотиофенон)*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2-(пирролидин-1-ил)-1-фенилпропан-1-он (</w:t>
            </w:r>
            <w:r>
              <w:rPr>
                <w:rFonts w:ascii="Times New Roman"/>
                <w:b w:val="false"/>
                <w:i w:val="false"/>
                <w:color w:val="000000"/>
                <w:sz w:val="20"/>
              </w:rPr>
              <w:t>a</w:t>
            </w:r>
            <w:r>
              <w:rPr>
                <w:rFonts w:ascii="Times New Roman"/>
                <w:b w:val="false"/>
                <w:i w:val="false"/>
                <w:color w:val="000000"/>
                <w:sz w:val="20"/>
              </w:rPr>
              <w:t xml:space="preserve">-пирролидинопропиофенон, </w:t>
            </w:r>
            <w:r>
              <w:rPr>
                <w:rFonts w:ascii="Times New Roman"/>
                <w:b w:val="false"/>
                <w:i w:val="false"/>
                <w:color w:val="000000"/>
                <w:sz w:val="20"/>
              </w:rPr>
              <w:t>a</w:t>
            </w:r>
            <w:r>
              <w:rPr>
                <w:rFonts w:ascii="Times New Roman"/>
                <w:b w:val="false"/>
                <w:i w:val="false"/>
                <w:color w:val="000000"/>
                <w:sz w:val="20"/>
              </w:rPr>
              <w:t>-РРР)*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2-(пирролидин-1-ил)-1-(5,6,7,8-тетрагидронафталин-2-ил) пентан-1-он (ТН-РVР, тетрагидронафирон)*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2-(метиламино)-1-фенилпентан-1-он (Пентедрон; </w:t>
            </w:r>
            <w:r>
              <w:rPr>
                <w:rFonts w:ascii="Times New Roman"/>
                <w:b w:val="false"/>
                <w:i w:val="false"/>
                <w:color w:val="000000"/>
                <w:sz w:val="20"/>
              </w:rPr>
              <w:t>a</w:t>
            </w:r>
            <w:r>
              <w:rPr>
                <w:rFonts w:ascii="Times New Roman"/>
                <w:b w:val="false"/>
                <w:i w:val="false"/>
                <w:color w:val="000000"/>
                <w:sz w:val="20"/>
              </w:rPr>
              <w:t>-метиламиновалерофенон)*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 циклогексан-1-он (Метоксетамин, МХЕ; 3-МеО-2-0хо-РСЕ)*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2-(2,5-диметокси-4-хлорфенил)-N-(2-метоксибензил) этанамин (25C-NBOMe, 2C-C-NBOMe)*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2-(Метиламино)-1-(тиофен-2-ил) пропан (Метиопропамин, МРА)*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3-[2-(метиламино) этил]-1H-индол-5-ол (5-гидрокси-N-метилтриптамин; 5-HO-NMT; норбуфотенин)*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N-метил-1-(4-метоксифенил) пропан-2-амин (пара-Метоксиметамфетамин, PMMA)*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N-[2-(5-метокси-1H-индол-2-ил) этил]-N-(проп-2-ен-1-ил) проп-2-ен-1-амин (5-MeO-DALT; 5-Метокси-N,N-диаллилтриптамин)*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каннабиноидтар*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(2-[(диметиламино)метил]-1-(3-метоксифенил)циклогексанол; (+/-)-транс-2-[(диметиламино)метил]-1-(м-метоксифенил)циклогексанола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3-метоксифенциклидин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0" w:id="21"/>
    <w:p>
      <w:pPr>
        <w:spacing w:after="0"/>
        <w:ind w:left="0"/>
        <w:jc w:val="both"/>
      </w:pPr>
      <w:r>
        <w:rPr>
          <w:rFonts w:ascii="Times New Roman"/>
          <w:b w:val="false"/>
          <w:i w:val="false"/>
          <w:color w:val="000000"/>
          <w:sz w:val="28"/>
        </w:rPr>
        <w:t>
      Психотроптық зат тектестердің мөлшері олардың тектестері болып табылатын психотроптық заттардың мөлшеріне сәйкес келеді.</w:t>
      </w:r>
    </w:p>
    <w:bookmarkEnd w:id="21"/>
    <w:p>
      <w:pPr>
        <w:spacing w:after="0"/>
        <w:ind w:left="0"/>
        <w:jc w:val="both"/>
      </w:pPr>
      <w:r>
        <w:rPr>
          <w:rFonts w:ascii="Times New Roman"/>
          <w:b w:val="false"/>
          <w:i w:val="false"/>
          <w:color w:val="000000"/>
          <w:sz w:val="28"/>
        </w:rPr>
        <w:t>
      *Мөлшер көрсетілген психотроптық заттардың және ол тектестердің қоспаларына (препараттарына) қолданылады.</w:t>
      </w:r>
    </w:p>
    <w:bookmarkStart w:name="z31" w:id="22"/>
    <w:p>
      <w:pPr>
        <w:spacing w:after="0"/>
        <w:ind w:left="0"/>
        <w:jc w:val="both"/>
      </w:pPr>
      <w:r>
        <w:rPr>
          <w:rFonts w:ascii="Times New Roman"/>
          <w:b w:val="false"/>
          <w:i w:val="false"/>
          <w:color w:val="000000"/>
          <w:sz w:val="28"/>
        </w:rPr>
        <w:t>
      ІІІ 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p>
            <w:pPr>
              <w:spacing w:after="20"/>
              <w:ind w:left="20"/>
              <w:jc w:val="both"/>
            </w:pPr>
            <w:r>
              <w:rPr>
                <w:rFonts w:ascii="Times New Roman"/>
                <w:b w:val="false"/>
                <w:i w:val="false"/>
                <w:color w:val="000000"/>
                <w:sz w:val="20"/>
              </w:rPr>
              <w:t>
атауы немесе</w:t>
            </w:r>
          </w:p>
          <w:p>
            <w:pPr>
              <w:spacing w:after="20"/>
              <w:ind w:left="20"/>
              <w:jc w:val="both"/>
            </w:pPr>
            <w:r>
              <w:rPr>
                <w:rFonts w:ascii="Times New Roman"/>
                <w:b w:val="false"/>
                <w:i w:val="false"/>
                <w:color w:val="000000"/>
                <w:sz w:val="20"/>
              </w:rPr>
              <w:t>
тектес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w:t>
            </w:r>
          </w:p>
          <w:p>
            <w:pPr>
              <w:spacing w:after="20"/>
              <w:ind w:left="20"/>
              <w:jc w:val="both"/>
            </w:pPr>
            <w:r>
              <w:rPr>
                <w:rFonts w:ascii="Times New Roman"/>
                <w:b w:val="false"/>
                <w:i w:val="false"/>
                <w:color w:val="000000"/>
                <w:sz w:val="20"/>
              </w:rPr>
              <w:t>
бастап қоса алғанда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 бастап қоса алғанда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N-ацетилантрани лді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ацетил амин бензой</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бензодиок сол,5-(1-пропенил)-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Лизергинді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((8ß)9,10-дидегидро-6-метиллерголин-8-карбоксилді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 оксифенил-2-пропанон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1-(бензо[d] [1,3]диоксол-5-ил)пропан-2-он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 (фенилпропаноламин)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S*)- ą-(1-аминоэтил) бензэнеметанол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1,3-бензодиок сол-5-карбокс 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[S-(R*,R*)]- ą- [1-(метиламино) этил]-бензене 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Сафрол, оның ішінде сассафрасов май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5-(2-пропенил)-1,3-бензодиоксол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1-фенил-2-пропанон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фенилацетон, Р-2-Р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эрголин-8-карбоксамид, 9,10-дидегидро-N-(2-гидрокси-1-метилэтил)-6-метил-[8ß(S)]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эрготаман-3-6,18-трион,12-гидрокси -2-метил-5-(фенилметил)-,(5ą)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[R-(R*,S*,)]-ą-[1-(метиламино) этил]- бензенеметанол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Антранилді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2-аминобензойн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ацетил; сірке қышқылының хлорангидриді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2-фенилаце 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метанамин; аминометан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N-(пиперидин-4-ил)-N-фенилпропанамид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ТГФ; оксолан; тетраметиленоксид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w:t>
            </w:r>
          </w:p>
          <w:p>
            <w:pPr>
              <w:spacing w:after="20"/>
              <w:ind w:left="20"/>
              <w:jc w:val="both"/>
            </w:pPr>
            <w:r>
              <w:rPr>
                <w:rFonts w:ascii="Times New Roman"/>
                <w:b w:val="false"/>
                <w:i w:val="false"/>
                <w:color w:val="000000"/>
                <w:sz w:val="20"/>
              </w:rPr>
              <w:t>
тионил;</w:t>
            </w:r>
          </w:p>
          <w:p>
            <w:pPr>
              <w:spacing w:after="20"/>
              <w:ind w:left="20"/>
              <w:jc w:val="both"/>
            </w:pPr>
            <w:r>
              <w:rPr>
                <w:rFonts w:ascii="Times New Roman"/>
                <w:b w:val="false"/>
                <w:i w:val="false"/>
                <w:color w:val="000000"/>
                <w:sz w:val="20"/>
              </w:rPr>
              <w:t>
күкірт</w:t>
            </w:r>
          </w:p>
          <w:p>
            <w:pPr>
              <w:spacing w:after="20"/>
              <w:ind w:left="20"/>
              <w:jc w:val="both"/>
            </w:pPr>
            <w:r>
              <w:rPr>
                <w:rFonts w:ascii="Times New Roman"/>
                <w:b w:val="false"/>
                <w:i w:val="false"/>
                <w:color w:val="000000"/>
                <w:sz w:val="20"/>
              </w:rPr>
              <w:t>
қышқылының</w:t>
            </w:r>
          </w:p>
          <w:p>
            <w:pPr>
              <w:spacing w:after="20"/>
              <w:ind w:left="20"/>
              <w:jc w:val="both"/>
            </w:pPr>
            <w:r>
              <w:rPr>
                <w:rFonts w:ascii="Times New Roman"/>
                <w:b w:val="false"/>
                <w:i w:val="false"/>
                <w:color w:val="000000"/>
                <w:sz w:val="20"/>
              </w:rPr>
              <w:t>
хлорангидрид</w:t>
            </w:r>
          </w:p>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азоциклогексан; гексагидропиридин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 сірке су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альфа-толуил</w:t>
            </w:r>
          </w:p>
          <w:p>
            <w:pPr>
              <w:spacing w:after="20"/>
              <w:ind w:left="20"/>
              <w:jc w:val="both"/>
            </w:pPr>
            <w:r>
              <w:rPr>
                <w:rFonts w:ascii="Times New Roman"/>
                <w:b w:val="false"/>
                <w:i w:val="false"/>
                <w:color w:val="000000"/>
                <w:sz w:val="20"/>
              </w:rPr>
              <w:t>
қышқылы; 2-</w:t>
            </w:r>
          </w:p>
          <w:p>
            <w:pPr>
              <w:spacing w:after="20"/>
              <w:ind w:left="20"/>
              <w:jc w:val="both"/>
            </w:pPr>
            <w:r>
              <w:rPr>
                <w:rFonts w:ascii="Times New Roman"/>
                <w:b w:val="false"/>
                <w:i w:val="false"/>
                <w:color w:val="000000"/>
                <w:sz w:val="20"/>
              </w:rPr>
              <w:t>
фенил сірке су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 этоксиэтан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Эфедра кептірілген</w:t>
            </w:r>
          </w:p>
          <w:p>
            <w:pPr>
              <w:spacing w:after="20"/>
              <w:ind w:left="20"/>
              <w:jc w:val="both"/>
            </w:pPr>
            <w:r>
              <w:rPr>
                <w:rFonts w:ascii="Times New Roman"/>
                <w:b w:val="false"/>
                <w:i w:val="false"/>
                <w:color w:val="000000"/>
                <w:sz w:val="20"/>
              </w:rPr>
              <w:t>
кептірілмеген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200-2000</w:t>
            </w:r>
          </w:p>
          <w:p>
            <w:pPr>
              <w:spacing w:after="20"/>
              <w:ind w:left="20"/>
              <w:jc w:val="both"/>
            </w:pPr>
            <w:r>
              <w:rPr>
                <w:rFonts w:ascii="Times New Roman"/>
                <w:b w:val="false"/>
                <w:i w:val="false"/>
                <w:color w:val="000000"/>
                <w:sz w:val="20"/>
              </w:rPr>
              <w:t>
250-2500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2000-10000</w:t>
            </w:r>
          </w:p>
          <w:p>
            <w:pPr>
              <w:spacing w:after="20"/>
              <w:ind w:left="20"/>
              <w:jc w:val="both"/>
            </w:pPr>
            <w:r>
              <w:rPr>
                <w:rFonts w:ascii="Times New Roman"/>
                <w:b w:val="false"/>
                <w:i w:val="false"/>
                <w:color w:val="000000"/>
                <w:sz w:val="20"/>
              </w:rPr>
              <w:t>
2500-12500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Метил-3-(1,3-бензодиоксол-5-ил)-2-метилоксиран-2-карбоксилат (ПМК-глицидат)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Бензодиоксол-5-</w:t>
            </w:r>
          </w:p>
          <w:p>
            <w:pPr>
              <w:spacing w:after="20"/>
              <w:ind w:left="20"/>
              <w:jc w:val="both"/>
            </w:pPr>
            <w:r>
              <w:rPr>
                <w:rFonts w:ascii="Times New Roman"/>
                <w:b w:val="false"/>
                <w:i w:val="false"/>
                <w:color w:val="000000"/>
                <w:sz w:val="20"/>
              </w:rPr>
              <w:t>
ил)-2-</w:t>
            </w:r>
          </w:p>
          <w:p>
            <w:pPr>
              <w:spacing w:after="20"/>
              <w:ind w:left="20"/>
              <w:jc w:val="both"/>
            </w:pPr>
            <w:r>
              <w:rPr>
                <w:rFonts w:ascii="Times New Roman"/>
                <w:b w:val="false"/>
                <w:i w:val="false"/>
                <w:color w:val="000000"/>
                <w:sz w:val="20"/>
              </w:rPr>
              <w:t>
метилоксиран-2-</w:t>
            </w:r>
          </w:p>
          <w:p>
            <w:pPr>
              <w:spacing w:after="20"/>
              <w:ind w:left="20"/>
              <w:jc w:val="both"/>
            </w:pPr>
            <w:r>
              <w:rPr>
                <w:rFonts w:ascii="Times New Roman"/>
                <w:b w:val="false"/>
                <w:i w:val="false"/>
                <w:color w:val="000000"/>
                <w:sz w:val="20"/>
              </w:rPr>
              <w:t>
карбонды</w:t>
            </w:r>
          </w:p>
          <w:p>
            <w:pPr>
              <w:spacing w:after="20"/>
              <w:ind w:left="20"/>
              <w:jc w:val="both"/>
            </w:pPr>
            <w:r>
              <w:rPr>
                <w:rFonts w:ascii="Times New Roman"/>
                <w:b w:val="false"/>
                <w:i w:val="false"/>
                <w:color w:val="000000"/>
                <w:sz w:val="20"/>
              </w:rPr>
              <w:t>
қышқыл (ПМК-</w:t>
            </w:r>
          </w:p>
          <w:p>
            <w:pPr>
              <w:spacing w:after="20"/>
              <w:ind w:left="20"/>
              <w:jc w:val="both"/>
            </w:pPr>
            <w:r>
              <w:rPr>
                <w:rFonts w:ascii="Times New Roman"/>
                <w:b w:val="false"/>
                <w:i w:val="false"/>
                <w:color w:val="000000"/>
                <w:sz w:val="20"/>
              </w:rPr>
              <w:t>
глицидті</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Альфа-ацетилфенилацетонитрил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1-(2-фенилэтил)-4-анилинопиперидин N-фенил-1-(2-енилэтил) пиперидин 4-амин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N-фенетил-4-пиперидинон (1-(2-фенилэтил)пиперидин-4-он) (NPP)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2-бром-1-(4-метилфенил)пропан-1-он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1-(1,3-Бензодиоксол-5-ил)пентан-1-он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2-бром-1-фенилгексан-1-он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2-бром-1 -фенилпропан-1-он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2-йод-1-(4-метилфенил)пропан-1–он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1-(4-Метилфенил)пентан-1-он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1-(4-Метоксифенил)пентан-1-он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1-(3,4-Диметилфенил)пентан-1-он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1-(4-Фторфенил)пентан-1-он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1-boc-4-AP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 4-(фениламино) пиперидин-1-карбоксилат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N-Фенил-4-пиперидинамин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4-метилпропиофенон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(1-(4-метилфенил)-1-пропанон)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bookmarkStart w:name="z32" w:id="23"/>
    <w:p>
      <w:pPr>
        <w:spacing w:after="0"/>
        <w:ind w:left="0"/>
        <w:jc w:val="left"/>
      </w:pPr>
      <w:r>
        <w:rPr>
          <w:rFonts w:ascii="Times New Roman"/>
          <w:b/>
          <w:i w:val="false"/>
          <w:color w:val="000000"/>
        </w:rPr>
        <w:t xml:space="preserve"> Есірткі, психотроптық заттар мен прекурсорларға жатқызылған өсімдіктерді заңсыз өсіру мөлшерлері</w:t>
      </w:r>
    </w:p>
    <w:bookmarkEnd w:id="23"/>
    <w:bookmarkStart w:name="z33" w:id="24"/>
    <w:p>
      <w:pPr>
        <w:spacing w:after="0"/>
        <w:ind w:left="0"/>
        <w:jc w:val="both"/>
      </w:pPr>
      <w:r>
        <w:rPr>
          <w:rFonts w:ascii="Times New Roman"/>
          <w:b w:val="false"/>
          <w:i w:val="false"/>
          <w:color w:val="000000"/>
          <w:sz w:val="28"/>
        </w:rPr>
        <w:t>
      IV 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Өсiмдiктердің атауы мен олардың құқықтық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жатқызылған өсімдіктерді заңсыз өсіруді бақылау бойынша ұсынылатын мөлшерлер (өсімдіктің өсу фазасына қарамастан)</w:t>
            </w:r>
          </w:p>
          <w:p>
            <w:pPr>
              <w:spacing w:after="20"/>
              <w:ind w:left="20"/>
              <w:jc w:val="both"/>
            </w:pPr>
            <w:r>
              <w:rPr>
                <w:rFonts w:ascii="Times New Roman"/>
                <w:b w:val="false"/>
                <w:i w:val="false"/>
                <w:color w:val="000000"/>
                <w:sz w:val="20"/>
              </w:rPr>
              <w:t>
Ірі мөлшерлер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Ауа-райы жағдайының ерекшелiктерiне байланысты Қазақстанның аумағында өспейтiн және Қазақстанның аумағында өсiруге тыйым салынған өсiмдiктер:</w:t>
            </w:r>
          </w:p>
          <w:p>
            <w:pPr>
              <w:spacing w:after="20"/>
              <w:ind w:left="20"/>
              <w:jc w:val="both"/>
            </w:pPr>
            <w:r>
              <w:rPr>
                <w:rFonts w:ascii="Times New Roman"/>
                <w:b w:val="false"/>
                <w:i w:val="false"/>
                <w:color w:val="000000"/>
                <w:sz w:val="20"/>
              </w:rPr>
              <w:t>
а) кокаин бұтасы</w:t>
            </w:r>
          </w:p>
          <w:p>
            <w:pPr>
              <w:spacing w:after="20"/>
              <w:ind w:left="20"/>
              <w:jc w:val="both"/>
            </w:pPr>
            <w:r>
              <w:rPr>
                <w:rFonts w:ascii="Times New Roman"/>
                <w:b w:val="false"/>
                <w:i w:val="false"/>
                <w:color w:val="000000"/>
                <w:sz w:val="20"/>
              </w:rPr>
              <w:t>
б) 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өсімдік</w:t>
            </w:r>
          </w:p>
          <w:p>
            <w:pPr>
              <w:spacing w:after="20"/>
              <w:ind w:left="20"/>
              <w:jc w:val="both"/>
            </w:pPr>
            <w:r>
              <w:rPr>
                <w:rFonts w:ascii="Times New Roman"/>
                <w:b w:val="false"/>
                <w:i w:val="false"/>
                <w:color w:val="000000"/>
                <w:sz w:val="20"/>
              </w:rPr>
              <w:t>
бір өсімдік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Жоғарыда көрсетiлген өсiмдiктердi өсiру заңсыз айналымда есiрткi заттары ретiнде пайдалану жағынан ғана емес, Қазақстан Республикасында кокаин бұтасы мен катты заңсыз өсiрудің жаңа, қауіпті, елге тән емес проблема тудыратын құқыққа қарсы әрекет ретiнде де қауiптi.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Құрамында есірткі заттары бар, Қазақстан Республикасының аумағында өсетiн, бiрақ өсiруге тыйым салынған немесе ол үшiн арнаулы рұқсат талап етілетiн өсiмдiктер:</w:t>
            </w:r>
          </w:p>
          <w:p>
            <w:pPr>
              <w:spacing w:after="20"/>
              <w:ind w:left="20"/>
              <w:jc w:val="both"/>
            </w:pPr>
            <w:r>
              <w:rPr>
                <w:rFonts w:ascii="Times New Roman"/>
                <w:b w:val="false"/>
                <w:i w:val="false"/>
                <w:color w:val="000000"/>
                <w:sz w:val="20"/>
              </w:rPr>
              <w:t>
ұйықтататын көкнәр түрiндегi өсімдік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өсімдіктен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Құрамында прекурсорлар бар, Қазақстан Республикасының аумағында өсетін, бірақ өсіруге тыйым салынған немесе ол үшін арнаулы рұқсат талап етілетін өсімдіктер:</w:t>
            </w:r>
          </w:p>
          <w:p>
            <w:pPr>
              <w:spacing w:after="20"/>
              <w:ind w:left="20"/>
              <w:jc w:val="both"/>
            </w:pPr>
            <w:r>
              <w:rPr>
                <w:rFonts w:ascii="Times New Roman"/>
                <w:b w:val="false"/>
                <w:i w:val="false"/>
                <w:color w:val="000000"/>
                <w:sz w:val="20"/>
              </w:rPr>
              <w:t>
эфедра шөбі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өсімдік</w:t>
            </w:r>
          </w:p>
        </w:tc>
      </w:tr>
    </w:tbl>
    <w:bookmarkStart w:name="z34" w:id="25"/>
    <w:p>
      <w:pPr>
        <w:spacing w:after="0"/>
        <w:ind w:left="0"/>
        <w:jc w:val="both"/>
      </w:pPr>
      <w:r>
        <w:rPr>
          <w:rFonts w:ascii="Times New Roman"/>
          <w:b w:val="false"/>
          <w:i w:val="false"/>
          <w:color w:val="000000"/>
          <w:sz w:val="28"/>
        </w:rPr>
        <w:t>
      Ерітінді, экстракт түріндегі заңсыз иеліктегі есірткі, психотроптық заттар, сол тектестер мен прекурсорлардың, сондай-ақ осы заттар сіңірілген тампондардың, дәкелердің, бинттердің, өсімдік бөлшектерінің, қағаздың және басқалардың мөлшерлерін айқындаған кезде нақты есірткінің немесе психотроптық заттың осы түрін экстракциялап, кейіннен құрғақ қалдықты Жиынтық кестеде келтірілген осы есірткінің немесе психотроптық заттың мөлшеріне сәйкестігі тұрғысынан қайта есептеу қажет.</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