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6822" w14:textId="4136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 бойынша сот шешімі туралы</w:t>
      </w:r>
    </w:p>
    <w:p>
      <w:pPr>
        <w:spacing w:after="0"/>
        <w:ind w:left="0"/>
        <w:jc w:val="both"/>
      </w:pPr>
      <w:r>
        <w:rPr>
          <w:rFonts w:ascii="Times New Roman"/>
          <w:b w:val="false"/>
          <w:i w:val="false"/>
          <w:color w:val="000000"/>
          <w:sz w:val="28"/>
        </w:rPr>
        <w:t>Қазақстан Республикасы Жоғарғы Сотының 2024 жылғы 29 қарашадағы № 5 Нормативтік қаулысы</w:t>
      </w:r>
    </w:p>
    <w:p>
      <w:pPr>
        <w:spacing w:after="0"/>
        <w:ind w:left="0"/>
        <w:jc w:val="left"/>
      </w:pPr>
    </w:p>
    <w:bookmarkStart w:name="z4" w:id="0"/>
    <w:p>
      <w:pPr>
        <w:spacing w:after="0"/>
        <w:ind w:left="0"/>
        <w:jc w:val="both"/>
      </w:pPr>
      <w:r>
        <w:rPr>
          <w:rFonts w:ascii="Times New Roman"/>
          <w:b w:val="false"/>
          <w:i w:val="false"/>
          <w:color w:val="000000"/>
          <w:sz w:val="28"/>
        </w:rPr>
        <w:t xml:space="preserve">
      Әкімшілік істер бойынша сот актілерін шығаруды регламенттейтін Қазақстан Республикасы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(бұдан әрі – ӘРПК) нормаларын дұрыс және біркелкі қолдану мақсатында Қазақстан Республикасы Жоғарғы Сотының жалпы отырысы мынадай түсініктемелер беруге қаулы етеді.</w:t>
      </w:r>
    </w:p>
    <w:bookmarkEnd w:id="0"/>
    <w:bookmarkStart w:name="z5" w:id="1"/>
    <w:p>
      <w:pPr>
        <w:spacing w:after="0"/>
        <w:ind w:left="0"/>
        <w:jc w:val="both"/>
      </w:pPr>
      <w:r>
        <w:rPr>
          <w:rFonts w:ascii="Times New Roman"/>
          <w:b w:val="false"/>
          <w:i w:val="false"/>
          <w:color w:val="000000"/>
          <w:sz w:val="28"/>
        </w:rPr>
        <w:t xml:space="preserve">
      1. ӘРПК-нің </w:t>
      </w:r>
      <w:r>
        <w:rPr>
          <w:rFonts w:ascii="Times New Roman"/>
          <w:b w:val="false"/>
          <w:i w:val="false"/>
          <w:color w:val="000000"/>
          <w:sz w:val="28"/>
        </w:rPr>
        <w:t>18-бабының</w:t>
      </w:r>
      <w:r>
        <w:rPr>
          <w:rFonts w:ascii="Times New Roman"/>
          <w:b w:val="false"/>
          <w:i w:val="false"/>
          <w:color w:val="000000"/>
          <w:sz w:val="28"/>
        </w:rPr>
        <w:t xml:space="preserve"> бірінші бөлігіне сәйкес бірінші сатыдағы сот әкімшілік істер бойынша сот актілерін шешімдер мен ұйғарымдар нысанында, апелляциялық, кассациялық сатылардағы соттар қаулылар мен ұйғарымдар нысанында қабылдайды.</w:t>
      </w:r>
    </w:p>
    <w:bookmarkEnd w:id="1"/>
    <w:bookmarkStart w:name="z6" w:id="2"/>
    <w:p>
      <w:pPr>
        <w:spacing w:after="0"/>
        <w:ind w:left="0"/>
        <w:jc w:val="both"/>
      </w:pPr>
      <w:r>
        <w:rPr>
          <w:rFonts w:ascii="Times New Roman"/>
          <w:b w:val="false"/>
          <w:i w:val="false"/>
          <w:color w:val="000000"/>
          <w:sz w:val="28"/>
        </w:rPr>
        <w:t xml:space="preserve">
      Бірінші сатыдағы соттың дауды мәні бойынша шешетін сот актісі шешім нысанында шығарылады. </w:t>
      </w:r>
    </w:p>
    <w:bookmarkEnd w:id="2"/>
    <w:bookmarkStart w:name="z7" w:id="3"/>
    <w:p>
      <w:pPr>
        <w:spacing w:after="0"/>
        <w:ind w:left="0"/>
        <w:jc w:val="both"/>
      </w:pPr>
      <w:r>
        <w:rPr>
          <w:rFonts w:ascii="Times New Roman"/>
          <w:b w:val="false"/>
          <w:i w:val="false"/>
          <w:color w:val="000000"/>
          <w:sz w:val="28"/>
        </w:rPr>
        <w:t xml:space="preserve">
      Шешімнің мазмұны туралы ӘРПК-нің </w:t>
      </w:r>
      <w:r>
        <w:rPr>
          <w:rFonts w:ascii="Times New Roman"/>
          <w:b w:val="false"/>
          <w:i w:val="false"/>
          <w:color w:val="000000"/>
          <w:sz w:val="28"/>
        </w:rPr>
        <w:t>152-бабының</w:t>
      </w:r>
      <w:r>
        <w:rPr>
          <w:rFonts w:ascii="Times New Roman"/>
          <w:b w:val="false"/>
          <w:i w:val="false"/>
          <w:color w:val="000000"/>
          <w:sz w:val="28"/>
        </w:rPr>
        <w:t xml:space="preserve"> талаптары іс жүргізудің барлық түрлері (жазбаша, ауызша) үшін міндетті. Соттың шешімі кіріспе, сипаттау, уәждеу және қарар бөліктерінен тұрады.</w:t>
      </w:r>
    </w:p>
    <w:bookmarkEnd w:id="3"/>
    <w:bookmarkStart w:name="z8" w:id="4"/>
    <w:p>
      <w:pPr>
        <w:spacing w:after="0"/>
        <w:ind w:left="0"/>
        <w:jc w:val="both"/>
      </w:pPr>
      <w:r>
        <w:rPr>
          <w:rFonts w:ascii="Times New Roman"/>
          <w:b w:val="false"/>
          <w:i w:val="false"/>
          <w:color w:val="000000"/>
          <w:sz w:val="28"/>
        </w:rPr>
        <w:t xml:space="preserve">
      2. ӘРПК-нің </w:t>
      </w:r>
      <w:r>
        <w:rPr>
          <w:rFonts w:ascii="Times New Roman"/>
          <w:b w:val="false"/>
          <w:i w:val="false"/>
          <w:color w:val="000000"/>
          <w:sz w:val="28"/>
        </w:rPr>
        <w:t>151-бабының</w:t>
      </w:r>
      <w:r>
        <w:rPr>
          <w:rFonts w:ascii="Times New Roman"/>
          <w:b w:val="false"/>
          <w:i w:val="false"/>
          <w:color w:val="000000"/>
          <w:sz w:val="28"/>
        </w:rPr>
        <w:t xml:space="preserve"> бірінші бөлігіне сәйкес шешім қысқаша нысанда шығарылуы мүмкін.</w:t>
      </w:r>
    </w:p>
    <w:bookmarkEnd w:id="4"/>
    <w:bookmarkStart w:name="z9" w:id="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153-бабына</w:t>
      </w:r>
      <w:r>
        <w:rPr>
          <w:rFonts w:ascii="Times New Roman"/>
          <w:b w:val="false"/>
          <w:i w:val="false"/>
          <w:color w:val="000000"/>
          <w:sz w:val="28"/>
        </w:rPr>
        <w:t xml:space="preserve"> сәйкес қысқаша шешім кіріспе, уәждеу және қарар бөліктерінен тұрады.</w:t>
      </w:r>
    </w:p>
    <w:bookmarkEnd w:id="5"/>
    <w:bookmarkStart w:name="z10" w:id="6"/>
    <w:p>
      <w:pPr>
        <w:spacing w:after="0"/>
        <w:ind w:left="0"/>
        <w:jc w:val="both"/>
      </w:pPr>
      <w:r>
        <w:rPr>
          <w:rFonts w:ascii="Times New Roman"/>
          <w:b w:val="false"/>
          <w:i w:val="false"/>
          <w:color w:val="000000"/>
          <w:sz w:val="28"/>
        </w:rPr>
        <w:t>
      Тараптар соттың қысқаша шешімі табыс етілген кезден бастап он жұмыс күнінен кешіктірілмейтін мерзімде толық шешімді дайындау туралы өтінішхат беруге құқылы, оны сот осындай өтінішхат келіп түскен кезден бастап он жұмыс күнінен кешіктірілмейтін мерзімде дайындауы тиіс.</w:t>
      </w:r>
    </w:p>
    <w:bookmarkEnd w:id="6"/>
    <w:bookmarkStart w:name="z11" w:id="7"/>
    <w:p>
      <w:pPr>
        <w:spacing w:after="0"/>
        <w:ind w:left="0"/>
        <w:jc w:val="both"/>
      </w:pPr>
      <w:r>
        <w:rPr>
          <w:rFonts w:ascii="Times New Roman"/>
          <w:b w:val="false"/>
          <w:i w:val="false"/>
          <w:color w:val="000000"/>
          <w:sz w:val="28"/>
        </w:rPr>
        <w:t xml:space="preserve">
      3. ӘРПК-нің </w:t>
      </w:r>
      <w:r>
        <w:rPr>
          <w:rFonts w:ascii="Times New Roman"/>
          <w:b w:val="false"/>
          <w:i w:val="false"/>
          <w:color w:val="000000"/>
          <w:sz w:val="28"/>
        </w:rPr>
        <w:t>1-бабының</w:t>
      </w:r>
      <w:r>
        <w:rPr>
          <w:rFonts w:ascii="Times New Roman"/>
          <w:b w:val="false"/>
          <w:i w:val="false"/>
          <w:color w:val="000000"/>
          <w:sz w:val="28"/>
        </w:rPr>
        <w:t xml:space="preserve"> үшінші бөлігіне сәйкес, егер ӘРПК-де өзгеше тәртіп көзделмесе, әкімшілік сот ісін жүргізуде Қазақстан Республикасы Азаматтық процестік кодексінің (бұдан әрі – АПК) ережелері қолданылады.</w:t>
      </w:r>
    </w:p>
    <w:bookmarkEnd w:id="7"/>
    <w:bookmarkStart w:name="z12" w:id="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28-1-баптарында</w:t>
      </w:r>
      <w:r>
        <w:rPr>
          <w:rFonts w:ascii="Times New Roman"/>
          <w:b w:val="false"/>
          <w:i w:val="false"/>
          <w:color w:val="000000"/>
          <w:sz w:val="28"/>
        </w:rPr>
        <w:t xml:space="preserve"> облыстық және оған теңестірілген соттың, Қазақстан Республикасы Жоғарғы Сотының төменгі тұрған соттардың іс жүргізуіндегі біртекті істердің бірін (талап қоюдың нысанасы мен негіздері бойынша, субъектілік құрамы бойынша ұқсас) талап ету, өзінің іс жүргізуіне қабылдау, бірінші сатыдағы соттың қағидалары бойынша қарау және шешу құқығы бекітілген.</w:t>
      </w:r>
    </w:p>
    <w:bookmarkEnd w:id="8"/>
    <w:bookmarkStart w:name="z13" w:id="9"/>
    <w:p>
      <w:pPr>
        <w:spacing w:after="0"/>
        <w:ind w:left="0"/>
        <w:jc w:val="both"/>
      </w:pPr>
      <w:r>
        <w:rPr>
          <w:rFonts w:ascii="Times New Roman"/>
          <w:b w:val="false"/>
          <w:i w:val="false"/>
          <w:color w:val="000000"/>
          <w:sz w:val="28"/>
        </w:rPr>
        <w:t>
      ӘРПК-де көрсетілген рәсім реттелмеген, осыған байланысты АПК-нің нормалары қолданылуға жатады.</w:t>
      </w:r>
    </w:p>
    <w:bookmarkEnd w:id="9"/>
    <w:bookmarkStart w:name="z14" w:id="10"/>
    <w:p>
      <w:pPr>
        <w:spacing w:after="0"/>
        <w:ind w:left="0"/>
        <w:jc w:val="both"/>
      </w:pPr>
      <w:r>
        <w:rPr>
          <w:rFonts w:ascii="Times New Roman"/>
          <w:b w:val="false"/>
          <w:i w:val="false"/>
          <w:color w:val="000000"/>
          <w:sz w:val="28"/>
        </w:rPr>
        <w:t>
      Жоғары тұрған соттың істі талап етіп, бірінші сатыдағы соттың қағидалары бойынша қарауы үшін іс жүргізуінде іс жатқан сот тараптардың жазбаша келісімін алуға міндетті. Егер тараптардың бірінің келісімі болмаса, сот істі талап ете алмайды.</w:t>
      </w:r>
    </w:p>
    <w:bookmarkEnd w:id="10"/>
    <w:bookmarkStart w:name="z15" w:id="11"/>
    <w:p>
      <w:pPr>
        <w:spacing w:after="0"/>
        <w:ind w:left="0"/>
        <w:jc w:val="both"/>
      </w:pPr>
      <w:r>
        <w:rPr>
          <w:rFonts w:ascii="Times New Roman"/>
          <w:b w:val="false"/>
          <w:i w:val="false"/>
          <w:color w:val="000000"/>
          <w:sz w:val="28"/>
        </w:rPr>
        <w:t>
      Бір текті істердің бірін талап ету және оны қарау туралы мәселеге жоғары сатыдағы сот, іс жүргізуінде іс жатқан сот, сонымен қатар тараптар не тараптардың бірі бастамашылық етуі мүмкін.</w:t>
      </w:r>
    </w:p>
    <w:bookmarkEnd w:id="11"/>
    <w:bookmarkStart w:name="z16" w:id="12"/>
    <w:p>
      <w:pPr>
        <w:spacing w:after="0"/>
        <w:ind w:left="0"/>
        <w:jc w:val="both"/>
      </w:pPr>
      <w:r>
        <w:rPr>
          <w:rFonts w:ascii="Times New Roman"/>
          <w:b w:val="false"/>
          <w:i w:val="false"/>
          <w:color w:val="000000"/>
          <w:sz w:val="28"/>
        </w:rPr>
        <w:t xml:space="preserve">
      Бір текті істердің бірі бойынша шығарылған шешімді соттар АПК-нің 226-бабы </w:t>
      </w:r>
      <w:r>
        <w:rPr>
          <w:rFonts w:ascii="Times New Roman"/>
          <w:b w:val="false"/>
          <w:i w:val="false"/>
          <w:color w:val="000000"/>
          <w:sz w:val="28"/>
        </w:rPr>
        <w:t>5-1-бөлігіне</w:t>
      </w:r>
      <w:r>
        <w:rPr>
          <w:rFonts w:ascii="Times New Roman"/>
          <w:b w:val="false"/>
          <w:i w:val="false"/>
          <w:color w:val="000000"/>
          <w:sz w:val="28"/>
        </w:rPr>
        <w:t xml:space="preserve"> сәйкес пайдалануы мүмкін.</w:t>
      </w:r>
    </w:p>
    <w:bookmarkEnd w:id="12"/>
    <w:bookmarkStart w:name="z17" w:id="13"/>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бөлігінің және АПК-нің 35-бабының </w:t>
      </w:r>
      <w:r>
        <w:rPr>
          <w:rFonts w:ascii="Times New Roman"/>
          <w:b w:val="false"/>
          <w:i w:val="false"/>
          <w:color w:val="000000"/>
          <w:sz w:val="28"/>
        </w:rPr>
        <w:t>3-1-бөлігінің</w:t>
      </w:r>
      <w:r>
        <w:rPr>
          <w:rFonts w:ascii="Times New Roman"/>
          <w:b w:val="false"/>
          <w:i w:val="false"/>
          <w:color w:val="000000"/>
          <w:sz w:val="28"/>
        </w:rPr>
        <w:t xml:space="preserve"> ережелерін ескере отырып, АПК-нің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28-1-баптарында</w:t>
      </w:r>
      <w:r>
        <w:rPr>
          <w:rFonts w:ascii="Times New Roman"/>
          <w:b w:val="false"/>
          <w:i w:val="false"/>
          <w:color w:val="000000"/>
          <w:sz w:val="28"/>
        </w:rPr>
        <w:t xml:space="preserve"> көзделген соттылыққа сәйкес әкімшілік істерді қарауды және шешуді жоғары тұрған соттарда судья жеке-дара жүзеге асырады.</w:t>
      </w:r>
    </w:p>
    <w:bookmarkEnd w:id="13"/>
    <w:bookmarkStart w:name="z18" w:id="14"/>
    <w:p>
      <w:pPr>
        <w:spacing w:after="0"/>
        <w:ind w:left="0"/>
        <w:jc w:val="both"/>
      </w:pPr>
      <w:r>
        <w:rPr>
          <w:rFonts w:ascii="Times New Roman"/>
          <w:b w:val="false"/>
          <w:i w:val="false"/>
          <w:color w:val="000000"/>
          <w:sz w:val="28"/>
        </w:rPr>
        <w:t xml:space="preserve">
      Облыстық және оған теңестірілген соттың, Қазақстан Республикасы Жоғарғы Сотының бірінші сатыдағы соттың қағидалары бойынша қаралған істерге қатысты шығарған шешімі ӘРПК-нің </w:t>
      </w:r>
      <w:r>
        <w:rPr>
          <w:rFonts w:ascii="Times New Roman"/>
          <w:b w:val="false"/>
          <w:i w:val="false"/>
          <w:color w:val="000000"/>
          <w:sz w:val="28"/>
        </w:rPr>
        <w:t>152-бабының</w:t>
      </w:r>
      <w:r>
        <w:rPr>
          <w:rFonts w:ascii="Times New Roman"/>
          <w:b w:val="false"/>
          <w:i w:val="false"/>
          <w:color w:val="000000"/>
          <w:sz w:val="28"/>
        </w:rPr>
        <w:t xml:space="preserve"> және АПК-нің </w:t>
      </w:r>
      <w:r>
        <w:rPr>
          <w:rFonts w:ascii="Times New Roman"/>
          <w:b w:val="false"/>
          <w:i w:val="false"/>
          <w:color w:val="000000"/>
          <w:sz w:val="28"/>
        </w:rPr>
        <w:t>226-бабының</w:t>
      </w:r>
      <w:r>
        <w:rPr>
          <w:rFonts w:ascii="Times New Roman"/>
          <w:b w:val="false"/>
          <w:i w:val="false"/>
          <w:color w:val="000000"/>
          <w:sz w:val="28"/>
        </w:rPr>
        <w:t xml:space="preserve"> талаптарына сәйкес келуге тиіс.</w:t>
      </w:r>
    </w:p>
    <w:bookmarkEnd w:id="14"/>
    <w:bookmarkStart w:name="z19" w:id="15"/>
    <w:p>
      <w:pPr>
        <w:spacing w:after="0"/>
        <w:ind w:left="0"/>
        <w:jc w:val="both"/>
      </w:pPr>
      <w:r>
        <w:rPr>
          <w:rFonts w:ascii="Times New Roman"/>
          <w:b w:val="false"/>
          <w:i w:val="false"/>
          <w:color w:val="000000"/>
          <w:sz w:val="28"/>
        </w:rPr>
        <w:t>
      4. Шешім Қазақстан Республикасының атынан заңға және нақты іс бойынша сот анықтаған фактілерге қатаң сәйкестікте шығарылады.</w:t>
      </w:r>
    </w:p>
    <w:bookmarkEnd w:id="15"/>
    <w:bookmarkStart w:name="z20" w:id="16"/>
    <w:p>
      <w:pPr>
        <w:spacing w:after="0"/>
        <w:ind w:left="0"/>
        <w:jc w:val="both"/>
      </w:pPr>
      <w:r>
        <w:rPr>
          <w:rFonts w:ascii="Times New Roman"/>
          <w:b w:val="false"/>
          <w:i w:val="false"/>
          <w:color w:val="000000"/>
          <w:sz w:val="28"/>
        </w:rPr>
        <w:t xml:space="preserve">
      Шешімнің мәтінінде: оқиғалар мен мән-жайлардың артық нақтылануына; дауға қатысы жоқ құқық нормаларына дәйексөз келтірілуіне; ресми құжаттарда қолдануға болмайтын қабылданбаған қысқартулар мен сөздерді пайдалануға; сотта айтылмаған түзетулерді енгізуге жол берілмейді. Шешімнің мәтінінде аббревиатура алғаш рет аталған кезде оны таратып жазу қолданылуы мүмкін. </w:t>
      </w:r>
    </w:p>
    <w:bookmarkEnd w:id="16"/>
    <w:bookmarkStart w:name="z21" w:id="17"/>
    <w:p>
      <w:pPr>
        <w:spacing w:after="0"/>
        <w:ind w:left="0"/>
        <w:jc w:val="both"/>
      </w:pPr>
      <w:r>
        <w:rPr>
          <w:rFonts w:ascii="Times New Roman"/>
          <w:b w:val="false"/>
          <w:i w:val="false"/>
          <w:color w:val="000000"/>
          <w:sz w:val="28"/>
        </w:rPr>
        <w:t>
      Шешім бөгде адамдардың қатысуын және кеңесу құпиясын жария етуді болдырмайтын жағдайларда шығарылады.</w:t>
      </w:r>
    </w:p>
    <w:bookmarkEnd w:id="17"/>
    <w:bookmarkStart w:name="z22" w:id="18"/>
    <w:p>
      <w:pPr>
        <w:spacing w:after="0"/>
        <w:ind w:left="0"/>
        <w:jc w:val="both"/>
      </w:pPr>
      <w:r>
        <w:rPr>
          <w:rFonts w:ascii="Times New Roman"/>
          <w:b w:val="false"/>
          <w:i w:val="false"/>
          <w:color w:val="000000"/>
          <w:sz w:val="28"/>
        </w:rPr>
        <w:t>
      5. Шешім жазбаша нысанда жазылады және әдетте, компьютерлік тәсілмен бір данада дайындалады.</w:t>
      </w:r>
    </w:p>
    <w:bookmarkEnd w:id="18"/>
    <w:bookmarkStart w:name="z23" w:id="19"/>
    <w:p>
      <w:pPr>
        <w:spacing w:after="0"/>
        <w:ind w:left="0"/>
        <w:jc w:val="both"/>
      </w:pPr>
      <w:r>
        <w:rPr>
          <w:rFonts w:ascii="Times New Roman"/>
          <w:b w:val="false"/>
          <w:i w:val="false"/>
          <w:color w:val="000000"/>
          <w:sz w:val="28"/>
        </w:rPr>
        <w:t>
      Шешім қолмен немесе машинкада жазу тәсілімен дайындалуы мүмкін. Мұндай жағдайда оның көшірмесі компьютерлік тәсілмен дайындалады.</w:t>
      </w:r>
    </w:p>
    <w:bookmarkEnd w:id="19"/>
    <w:bookmarkStart w:name="z24" w:id="20"/>
    <w:p>
      <w:pPr>
        <w:spacing w:after="0"/>
        <w:ind w:left="0"/>
        <w:jc w:val="both"/>
      </w:pPr>
      <w:r>
        <w:rPr>
          <w:rFonts w:ascii="Times New Roman"/>
          <w:b w:val="false"/>
          <w:i w:val="false"/>
          <w:color w:val="000000"/>
          <w:sz w:val="28"/>
        </w:rPr>
        <w:t>
      Компьютерлік тәсілмен дайындалған шешім Қазақстан Республикасы Жоғарғы Сотының Төрағасы бекітетін заң техникасы мәселелерін және сот актілерін жасау өлшемшарттарын регламенттейтін құжаттарға сәйкес ресімделеді.</w:t>
      </w:r>
    </w:p>
    <w:bookmarkEnd w:id="20"/>
    <w:bookmarkStart w:name="z25" w:id="21"/>
    <w:p>
      <w:pPr>
        <w:spacing w:after="0"/>
        <w:ind w:left="0"/>
        <w:jc w:val="both"/>
      </w:pPr>
      <w:r>
        <w:rPr>
          <w:rFonts w:ascii="Times New Roman"/>
          <w:b w:val="false"/>
          <w:i w:val="false"/>
          <w:color w:val="000000"/>
          <w:sz w:val="28"/>
        </w:rPr>
        <w:t xml:space="preserve">
      6. ӘРПК-нің </w:t>
      </w:r>
      <w:r>
        <w:rPr>
          <w:rFonts w:ascii="Times New Roman"/>
          <w:b w:val="false"/>
          <w:i w:val="false"/>
          <w:color w:val="000000"/>
          <w:sz w:val="28"/>
        </w:rPr>
        <w:t>154-бабына</w:t>
      </w:r>
      <w:r>
        <w:rPr>
          <w:rFonts w:ascii="Times New Roman"/>
          <w:b w:val="false"/>
          <w:i w:val="false"/>
          <w:color w:val="000000"/>
          <w:sz w:val="28"/>
        </w:rPr>
        <w:t xml:space="preserve"> сәйкес соттың шешімі заңды және негізді болуға тиіс.</w:t>
      </w:r>
    </w:p>
    <w:bookmarkEnd w:id="21"/>
    <w:bookmarkStart w:name="z26" w:id="22"/>
    <w:p>
      <w:pPr>
        <w:spacing w:after="0"/>
        <w:ind w:left="0"/>
        <w:jc w:val="both"/>
      </w:pPr>
      <w:r>
        <w:rPr>
          <w:rFonts w:ascii="Times New Roman"/>
          <w:b w:val="false"/>
          <w:i w:val="false"/>
          <w:color w:val="000000"/>
          <w:sz w:val="28"/>
        </w:rPr>
        <w:t xml:space="preserve">
      Шешім процестік құқық нормалары сақтала отырып және осы құқықтық қатынасқа қолданылуға жататын материалдық құқық нормаларына толық сәйкестікте шығарылғанда немесе қажет жағдайларда ұқсас қатынасты реттейтін заңды қолдануға негізделгенде не заңнаманың жалпы бастаулары мен мағынасынан, адалдық, ақылға қонымдылық пен әділдік талаптарынан туындағанда заңды болып табылады (ӘРПК-нің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w:t>
      </w:r>
      <w:r>
        <w:rPr>
          <w:rFonts w:ascii="Times New Roman"/>
          <w:b w:val="false"/>
          <w:i w:val="false"/>
          <w:color w:val="000000"/>
          <w:sz w:val="28"/>
        </w:rPr>
        <w:t xml:space="preserve">). </w:t>
      </w:r>
    </w:p>
    <w:bookmarkEnd w:id="22"/>
    <w:bookmarkStart w:name="z27" w:id="23"/>
    <w:p>
      <w:pPr>
        <w:spacing w:after="0"/>
        <w:ind w:left="0"/>
        <w:jc w:val="both"/>
      </w:pPr>
      <w:r>
        <w:rPr>
          <w:rFonts w:ascii="Times New Roman"/>
          <w:b w:val="false"/>
          <w:i w:val="false"/>
          <w:color w:val="000000"/>
          <w:sz w:val="28"/>
        </w:rPr>
        <w:t>
      Сот зерттеген дәлелдемелермен расталған, олардың қатыстылығы, жарамдылығы және анықтығы туралы заңның талаптарын қанағаттандыратын немесе дәлелдеуді қажет етпейтін жалпыға белгілі мән-жайлар болып табылатын және жиынтығында дауды шешу үшін жеткіліктілігі тұрғысынан осы іс үшін маңызы бар фактілер көрсетілген шешім негізді болып саналады.</w:t>
      </w:r>
    </w:p>
    <w:bookmarkEnd w:id="23"/>
    <w:bookmarkStart w:name="z28" w:id="24"/>
    <w:p>
      <w:pPr>
        <w:spacing w:after="0"/>
        <w:ind w:left="0"/>
        <w:jc w:val="both"/>
      </w:pPr>
      <w:r>
        <w:rPr>
          <w:rFonts w:ascii="Times New Roman"/>
          <w:b w:val="false"/>
          <w:i w:val="false"/>
          <w:color w:val="000000"/>
          <w:sz w:val="28"/>
        </w:rPr>
        <w:t>
      Талап қоюдың жарамдылығын тексеру кезеңінде сот талап қоюшының даудың ведомстволық бағыныстылығы, соттылығы туралы ӘРПК нормаларын, талап қоюдың түріне қарай оның нысаны мен мазмұнына қойылатын талаптардың сақталуын, міндетті соттан тыс рәсімдердің орындалуын және талап қоюдың негізділігі тексерілгенге дейін шешілуге жататын басқа да мәселелерді тексереді.</w:t>
      </w:r>
    </w:p>
    <w:bookmarkEnd w:id="24"/>
    <w:bookmarkStart w:name="z29" w:id="25"/>
    <w:p>
      <w:pPr>
        <w:spacing w:after="0"/>
        <w:ind w:left="0"/>
        <w:jc w:val="both"/>
      </w:pPr>
      <w:r>
        <w:rPr>
          <w:rFonts w:ascii="Times New Roman"/>
          <w:b w:val="false"/>
          <w:i w:val="false"/>
          <w:color w:val="000000"/>
          <w:sz w:val="28"/>
        </w:rPr>
        <w:t xml:space="preserve">
      Дауды әкімшілік сот ісін жүргізу тәртібімен шешу туралы мәселені анықтай отырып, соттар "2020 жылғы 29 маусымдағы Қазақстан Республикасы Әкімшілік рәсімдік-процестік кодексінің 102-бабы екінші бөлігінің Қазақстан Республикасының Конституциясына сәйкестігін қарау туралы" 2023 жылғы 22 мамырдағы </w:t>
      </w:r>
      <w:r>
        <w:rPr>
          <w:rFonts w:ascii="Times New Roman"/>
          <w:b w:val="false"/>
          <w:i w:val="false"/>
          <w:color w:val="000000"/>
          <w:sz w:val="28"/>
        </w:rPr>
        <w:t>№ 16-НҚ</w:t>
      </w:r>
      <w:r>
        <w:rPr>
          <w:rFonts w:ascii="Times New Roman"/>
          <w:b w:val="false"/>
          <w:i w:val="false"/>
          <w:color w:val="000000"/>
          <w:sz w:val="28"/>
        </w:rPr>
        <w:t xml:space="preserve"> Қазақстан Республикасы Конституциялық Сотының нормативтік қаулысын ескеруі тиіс. </w:t>
      </w:r>
    </w:p>
    <w:bookmarkEnd w:id="25"/>
    <w:bookmarkStart w:name="z30" w:id="26"/>
    <w:p>
      <w:pPr>
        <w:spacing w:after="0"/>
        <w:ind w:left="0"/>
        <w:jc w:val="both"/>
      </w:pPr>
      <w:r>
        <w:rPr>
          <w:rFonts w:ascii="Times New Roman"/>
          <w:b w:val="false"/>
          <w:i w:val="false"/>
          <w:color w:val="000000"/>
          <w:sz w:val="28"/>
        </w:rPr>
        <w:t>
      Процеске қатысушылар талап қоюдың жарамдылығын даулаған жағдайда соттың талап қоюдың жарамдылығы туралы мәліметтерді баяндауы шешімнің сипаттау бөлігінде жүзеге асырылады.</w:t>
      </w:r>
    </w:p>
    <w:bookmarkEnd w:id="26"/>
    <w:bookmarkStart w:name="z31" w:id="27"/>
    <w:p>
      <w:pPr>
        <w:spacing w:after="0"/>
        <w:ind w:left="0"/>
        <w:jc w:val="both"/>
      </w:pPr>
      <w:r>
        <w:rPr>
          <w:rFonts w:ascii="Times New Roman"/>
          <w:b w:val="false"/>
          <w:i w:val="false"/>
          <w:color w:val="000000"/>
          <w:sz w:val="28"/>
        </w:rPr>
        <w:t>
      7. Сот актілері шешім нысанында істі мәні бойынша қараған кезде шығарылады. Шешімнің қарар бөлігіне мәні бойынша қаралмаған талап қою талаптарының сол бөлігі бойынша сот қорытындыларын енгізуге жол берілмейді. Осы талаптар бойынша соттың қорытындылары шешімнен бөлек ұйғарым нысанындағы сот актісінде жазылуға тиіс.</w:t>
      </w:r>
    </w:p>
    <w:bookmarkEnd w:id="27"/>
    <w:bookmarkStart w:name="z32" w:id="28"/>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152-бабының</w:t>
      </w:r>
      <w:r>
        <w:rPr>
          <w:rFonts w:ascii="Times New Roman"/>
          <w:b w:val="false"/>
          <w:i w:val="false"/>
          <w:color w:val="000000"/>
          <w:sz w:val="28"/>
        </w:rPr>
        <w:t xml:space="preserve"> үшінші бөлігіне сәйкес соттың шешімін түсіндіру туралы мәселені қоспағанда, сот шешімінің кіріспе, сипаттау және қарар бөліктерінің мазмұны, сондай-ақ олардағы анық қате жазулар мен арифметикалық қателерді түзету, қосымша шешім шығару тәртібі АПК-нің талаптарына сәйкес айқындалады.</w:t>
      </w:r>
    </w:p>
    <w:bookmarkEnd w:id="28"/>
    <w:bookmarkStart w:name="z33" w:id="29"/>
    <w:p>
      <w:pPr>
        <w:spacing w:after="0"/>
        <w:ind w:left="0"/>
        <w:jc w:val="both"/>
      </w:pPr>
      <w:r>
        <w:rPr>
          <w:rFonts w:ascii="Times New Roman"/>
          <w:b w:val="false"/>
          <w:i w:val="false"/>
          <w:color w:val="000000"/>
          <w:sz w:val="28"/>
        </w:rPr>
        <w:t xml:space="preserve">
      Көрсетілген норманы ескере отырып, кіріспе, сипаттау және қарар бөліктерінің мазмұны АПК-нің </w:t>
      </w:r>
      <w:r>
        <w:rPr>
          <w:rFonts w:ascii="Times New Roman"/>
          <w:b w:val="false"/>
          <w:i w:val="false"/>
          <w:color w:val="000000"/>
          <w:sz w:val="28"/>
        </w:rPr>
        <w:t>226-бабында</w:t>
      </w:r>
      <w:r>
        <w:rPr>
          <w:rFonts w:ascii="Times New Roman"/>
          <w:b w:val="false"/>
          <w:i w:val="false"/>
          <w:color w:val="000000"/>
          <w:sz w:val="28"/>
        </w:rPr>
        <w:t xml:space="preserve"> көзделген талаптарға жауап беруге тиіс.</w:t>
      </w:r>
    </w:p>
    <w:bookmarkEnd w:id="29"/>
    <w:bookmarkStart w:name="z34" w:id="30"/>
    <w:p>
      <w:pPr>
        <w:spacing w:after="0"/>
        <w:ind w:left="0"/>
        <w:jc w:val="both"/>
      </w:pPr>
      <w:r>
        <w:rPr>
          <w:rFonts w:ascii="Times New Roman"/>
          <w:b w:val="false"/>
          <w:i w:val="false"/>
          <w:color w:val="000000"/>
          <w:sz w:val="28"/>
        </w:rPr>
        <w:t xml:space="preserve">
      8. Кіріспе бөлікті жасаған кезде АПК-нің </w:t>
      </w:r>
      <w:r>
        <w:rPr>
          <w:rFonts w:ascii="Times New Roman"/>
          <w:b w:val="false"/>
          <w:i w:val="false"/>
          <w:color w:val="000000"/>
          <w:sz w:val="28"/>
        </w:rPr>
        <w:t>226-бабының</w:t>
      </w:r>
      <w:r>
        <w:rPr>
          <w:rFonts w:ascii="Times New Roman"/>
          <w:b w:val="false"/>
          <w:i w:val="false"/>
          <w:color w:val="000000"/>
          <w:sz w:val="28"/>
        </w:rPr>
        <w:t xml:space="preserve"> үшінші бөлігін басшылыққа алу қажет.</w:t>
      </w:r>
    </w:p>
    <w:bookmarkEnd w:id="30"/>
    <w:bookmarkStart w:name="z35" w:id="31"/>
    <w:p>
      <w:pPr>
        <w:spacing w:after="0"/>
        <w:ind w:left="0"/>
        <w:jc w:val="both"/>
      </w:pPr>
      <w:r>
        <w:rPr>
          <w:rFonts w:ascii="Times New Roman"/>
          <w:b w:val="false"/>
          <w:i w:val="false"/>
          <w:color w:val="000000"/>
          <w:sz w:val="28"/>
        </w:rPr>
        <w:t xml:space="preserve">
      Жеке тұлғаның жеке басы "Жеке басты куәландыратын құжаттар туралы" 2013 жылғы 29 қаңтардағы № 73-V Қазақстан Республикасы Заңы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негізінде куәландырылады.</w:t>
      </w:r>
    </w:p>
    <w:bookmarkEnd w:id="31"/>
    <w:bookmarkStart w:name="z36" w:id="32"/>
    <w:p>
      <w:pPr>
        <w:spacing w:after="0"/>
        <w:ind w:left="0"/>
        <w:jc w:val="both"/>
      </w:pPr>
      <w:r>
        <w:rPr>
          <w:rFonts w:ascii="Times New Roman"/>
          <w:b w:val="false"/>
          <w:i w:val="false"/>
          <w:color w:val="000000"/>
          <w:sz w:val="28"/>
        </w:rPr>
        <w:t xml:space="preserve">
      Жеке тұлғаның дербес деректері - тегі, аты, әкесінің аты (бар болса) жеке басын куәландыратын ресми құжаттағы жазбаға сәйкес көрсетілуі қажет. </w:t>
      </w:r>
    </w:p>
    <w:bookmarkEnd w:id="32"/>
    <w:bookmarkStart w:name="z37" w:id="33"/>
    <w:p>
      <w:pPr>
        <w:spacing w:after="0"/>
        <w:ind w:left="0"/>
        <w:jc w:val="both"/>
      </w:pPr>
      <w:r>
        <w:rPr>
          <w:rFonts w:ascii="Times New Roman"/>
          <w:b w:val="false"/>
          <w:i w:val="false"/>
          <w:color w:val="000000"/>
          <w:sz w:val="28"/>
        </w:rPr>
        <w:t>
      Іс бойынша іс жүргізу орыс тілінде жүзеге асырылған жағдайларда, ал адамның тегі, аты, әкесінің аты (ол болған жағдайда) жеке басын куәландыратын құжаттарда мемлекеттік тілде көрсетілсе, шешімде адамның дербес деректері септік жалғауларынсыз, жеке басын куәландыратын ресми құжаттағы жазбаға дәл сәйкестікте көрсетілуі тиіс.</w:t>
      </w:r>
    </w:p>
    <w:bookmarkEnd w:id="33"/>
    <w:bookmarkStart w:name="z38" w:id="34"/>
    <w:p>
      <w:pPr>
        <w:spacing w:after="0"/>
        <w:ind w:left="0"/>
        <w:jc w:val="both"/>
      </w:pPr>
      <w:r>
        <w:rPr>
          <w:rFonts w:ascii="Times New Roman"/>
          <w:b w:val="false"/>
          <w:i w:val="false"/>
          <w:color w:val="000000"/>
          <w:sz w:val="28"/>
        </w:rPr>
        <w:t xml:space="preserve">
      Сот шешімінде шетелдік тұлғаның тегі, аты және әкесінің аты жеке басын куәландыратын құжатта көрсетілген транскрипцияда көрсетіледі және дұрыс айтылу мақсатында транслитерация қағидаларына сәйкес сот ісін жүргізу тілінде көрсетілуі мүмкін. </w:t>
      </w:r>
    </w:p>
    <w:bookmarkEnd w:id="34"/>
    <w:bookmarkStart w:name="z39" w:id="35"/>
    <w:p>
      <w:pPr>
        <w:spacing w:after="0"/>
        <w:ind w:left="0"/>
        <w:jc w:val="both"/>
      </w:pPr>
      <w:r>
        <w:rPr>
          <w:rFonts w:ascii="Times New Roman"/>
          <w:b w:val="false"/>
          <w:i w:val="false"/>
          <w:color w:val="000000"/>
          <w:sz w:val="28"/>
        </w:rPr>
        <w:t>
      Егер тарап заңды тұлға болып табылса, онда оның атауын ұйымдық-құқықтық нысанын толық көрсете отырып, мемлекеттік тіркеу туралы құжаттарға сәйкес көрсеткен жөн.</w:t>
      </w:r>
    </w:p>
    <w:bookmarkEnd w:id="35"/>
    <w:bookmarkStart w:name="z40" w:id="36"/>
    <w:p>
      <w:pPr>
        <w:spacing w:after="0"/>
        <w:ind w:left="0"/>
        <w:jc w:val="both"/>
      </w:pPr>
      <w:r>
        <w:rPr>
          <w:rFonts w:ascii="Times New Roman"/>
          <w:b w:val="false"/>
          <w:i w:val="false"/>
          <w:color w:val="000000"/>
          <w:sz w:val="28"/>
        </w:rPr>
        <w:t>
      Шетелдік заңды тұлғаның атауы оны мемлекеттік тіркеу туралы құжаттарға және олардың сот ісін жүргізу тіліне аудармасына сәйкес көрсетіледі, ал дұрыс айтылу мақсатында транслитерация қағидаларына сәйкес сот ісін жүргізу тілінде көрсетілуі мүмкін. Мысалы, "London Great Britain Europe B. V." (Лондон Грейт Бритэйн Юроп Би.Ви.) жауапкершілігі шектеулі жекеше компания.</w:t>
      </w:r>
    </w:p>
    <w:bookmarkEnd w:id="36"/>
    <w:bookmarkStart w:name="z41" w:id="37"/>
    <w:p>
      <w:pPr>
        <w:spacing w:after="0"/>
        <w:ind w:left="0"/>
        <w:jc w:val="both"/>
      </w:pPr>
      <w:r>
        <w:rPr>
          <w:rFonts w:ascii="Times New Roman"/>
          <w:b w:val="false"/>
          <w:i w:val="false"/>
          <w:color w:val="000000"/>
          <w:sz w:val="28"/>
        </w:rPr>
        <w:t>
      Талап қоюшы бірнеше талапты мәлімдеген кезде олардың әрқайсысы нөмірленуі тиіс. Шешімде, қарар бөлігін қоспағанда, мәлімделген талаптардың толық мәтінін келтірмеуге, ал талаптың нөмірін - № 1 талап, № 2 талап және т.б. деп көрсетуге жол беріледі.</w:t>
      </w:r>
    </w:p>
    <w:bookmarkEnd w:id="37"/>
    <w:bookmarkStart w:name="z42" w:id="38"/>
    <w:p>
      <w:pPr>
        <w:spacing w:after="0"/>
        <w:ind w:left="0"/>
        <w:jc w:val="both"/>
      </w:pPr>
      <w:r>
        <w:rPr>
          <w:rFonts w:ascii="Times New Roman"/>
          <w:b w:val="false"/>
          <w:i w:val="false"/>
          <w:color w:val="000000"/>
          <w:sz w:val="28"/>
        </w:rPr>
        <w:t>
      Шешімнің кіріспе бөлігінде әкімшілік процеске қатысушылар және сот шешімі шығарылған сот отырысына қатысқан олардың өкілдері туралы мәліметтер баяндалуға тиіс. Сот шешімінің сипаттау бөлігінде істі тыңдау туралы тиісінше хабардар етілген адамдар, олардың келмеу себептерін құрметтемеушілік деп тану туралы мәліметтер және істі олар болмаған кезде қарау туралы сот қорытындылары баяндалуға жатады.</w:t>
      </w:r>
    </w:p>
    <w:bookmarkEnd w:id="38"/>
    <w:bookmarkStart w:name="z43" w:id="39"/>
    <w:p>
      <w:pPr>
        <w:spacing w:after="0"/>
        <w:ind w:left="0"/>
        <w:jc w:val="both"/>
      </w:pPr>
      <w:r>
        <w:rPr>
          <w:rFonts w:ascii="Times New Roman"/>
          <w:b w:val="false"/>
          <w:i w:val="false"/>
          <w:color w:val="000000"/>
          <w:sz w:val="28"/>
        </w:rPr>
        <w:t xml:space="preserve">
      9. Сипаттау бөлігінде АПК-нің </w:t>
      </w:r>
      <w:r>
        <w:rPr>
          <w:rFonts w:ascii="Times New Roman"/>
          <w:b w:val="false"/>
          <w:i w:val="false"/>
          <w:color w:val="000000"/>
          <w:sz w:val="28"/>
        </w:rPr>
        <w:t>226-бабы</w:t>
      </w:r>
      <w:r>
        <w:rPr>
          <w:rFonts w:ascii="Times New Roman"/>
          <w:b w:val="false"/>
          <w:i w:val="false"/>
          <w:color w:val="000000"/>
          <w:sz w:val="28"/>
        </w:rPr>
        <w:t xml:space="preserve"> төртінші бөлігінің талаптарынан бөлек, дау туындағанға дейінгі және іске тікелей қатысы бар даусыз фактілер қысқа нысанда жазылады. Бұл ретте талап қоюды және талап қоюға пікірді толық көрсетуге және көшіруге жол берілмейді.</w:t>
      </w:r>
    </w:p>
    <w:bookmarkEnd w:id="39"/>
    <w:bookmarkStart w:name="z44" w:id="40"/>
    <w:p>
      <w:pPr>
        <w:spacing w:after="0"/>
        <w:ind w:left="0"/>
        <w:jc w:val="both"/>
      </w:pPr>
      <w:r>
        <w:rPr>
          <w:rFonts w:ascii="Times New Roman"/>
          <w:b w:val="false"/>
          <w:i w:val="false"/>
          <w:color w:val="000000"/>
          <w:sz w:val="28"/>
        </w:rPr>
        <w:t>
      Соттар шешімнің сипаттау бөлігінде әкімшілік процеске қатысушылардың дәлелдерін және олар негіздейтін дәлелдемелерді көрсетуі керек.</w:t>
      </w:r>
    </w:p>
    <w:bookmarkEnd w:id="40"/>
    <w:bookmarkStart w:name="z45" w:id="41"/>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129-бабының</w:t>
      </w:r>
      <w:r>
        <w:rPr>
          <w:rFonts w:ascii="Times New Roman"/>
          <w:b w:val="false"/>
          <w:i w:val="false"/>
          <w:color w:val="000000"/>
          <w:sz w:val="28"/>
        </w:rPr>
        <w:t xml:space="preserve"> үшінші бөлігіне сәйкес әкімшілік рәсімдер барысында тиісті бұзушылықтар фактісі және оларға жол берген адамдардың кінәсінің дәлелдемесі ретінде пайдаланылуы мүмкін жағдайларды қоспағанда, жауапкердің әкімшілік актіде атамаған дәлелдері сот шешімінің негізіне алынбайды. Мұндай дәлелдерді әкімшілік актінің немесе әкімшілік органның әрекеттерінің заңдылығын негіздеу үшін пайдалануға болмайды.</w:t>
      </w:r>
    </w:p>
    <w:bookmarkEnd w:id="41"/>
    <w:bookmarkStart w:name="z46" w:id="42"/>
    <w:p>
      <w:pPr>
        <w:spacing w:after="0"/>
        <w:ind w:left="0"/>
        <w:jc w:val="both"/>
      </w:pPr>
      <w:r>
        <w:rPr>
          <w:rFonts w:ascii="Times New Roman"/>
          <w:b w:val="false"/>
          <w:i w:val="false"/>
          <w:color w:val="000000"/>
          <w:sz w:val="28"/>
        </w:rPr>
        <w:t>
      10. Мәлімделген талаптардың мазмұны, оның ішінде, егер талап қоюшы талап қоюдың негіздерін немесе нысанасын өзгертсе, талап қою талаптарын азайтса немесе ұлғайтса, шешімнің сипаттау бөлігінде көрсетілуі тиіс.</w:t>
      </w:r>
    </w:p>
    <w:bookmarkEnd w:id="42"/>
    <w:bookmarkStart w:name="z47" w:id="43"/>
    <w:p>
      <w:pPr>
        <w:spacing w:after="0"/>
        <w:ind w:left="0"/>
        <w:jc w:val="both"/>
      </w:pPr>
      <w:r>
        <w:rPr>
          <w:rFonts w:ascii="Times New Roman"/>
          <w:b w:val="false"/>
          <w:i w:val="false"/>
          <w:color w:val="000000"/>
          <w:sz w:val="28"/>
        </w:rPr>
        <w:t>
      Талап қою нысанасы талап қоюшының нақты талаптарына негізделеді және талап қоюшының жария құқықтарын, бостандықтарын немесе заңды мүдделерін бұзудың немесе бұзу қаупінің мәнін көрсете отырып, материалдық-құқықтық талап ретінде айқындалады.</w:t>
      </w:r>
    </w:p>
    <w:bookmarkEnd w:id="43"/>
    <w:bookmarkStart w:name="z48" w:id="44"/>
    <w:p>
      <w:pPr>
        <w:spacing w:after="0"/>
        <w:ind w:left="0"/>
        <w:jc w:val="both"/>
      </w:pPr>
      <w:r>
        <w:rPr>
          <w:rFonts w:ascii="Times New Roman"/>
          <w:b w:val="false"/>
          <w:i w:val="false"/>
          <w:color w:val="000000"/>
          <w:sz w:val="28"/>
        </w:rPr>
        <w:t>
      Талап қою талаптарының мөлшерін ұлғайту немесе азайту талап қою нысанасын өзгерту ретінде қарастырылмайды, өйткені мәселе талаптың көлемін нақтылау туралы болып отыр.</w:t>
      </w:r>
    </w:p>
    <w:bookmarkEnd w:id="44"/>
    <w:bookmarkStart w:name="z49" w:id="45"/>
    <w:p>
      <w:pPr>
        <w:spacing w:after="0"/>
        <w:ind w:left="0"/>
        <w:jc w:val="both"/>
      </w:pPr>
      <w:r>
        <w:rPr>
          <w:rFonts w:ascii="Times New Roman"/>
          <w:b w:val="false"/>
          <w:i w:val="false"/>
          <w:color w:val="000000"/>
          <w:sz w:val="28"/>
        </w:rPr>
        <w:t>
      Талап қоюдың негізі деп талап қоюшы көрсеткен, талап қоюдың нысанасы болып табылатын материалдық-құқықтық қатынастың туындауын, өзгеруін немесе тоқтатылуын белгілейтін заңды фактілерді түсінген жөн.</w:t>
      </w:r>
    </w:p>
    <w:bookmarkEnd w:id="45"/>
    <w:bookmarkStart w:name="z50" w:id="46"/>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116-бабына</w:t>
      </w:r>
      <w:r>
        <w:rPr>
          <w:rFonts w:ascii="Times New Roman"/>
          <w:b w:val="false"/>
          <w:i w:val="false"/>
          <w:color w:val="000000"/>
          <w:sz w:val="28"/>
        </w:rPr>
        <w:t xml:space="preserve"> сәйкес талап қоюдың нысанасын айқындау кезінде сот талап қою талаптарының тұжырымдамасымен, талап қою мәтінімен және оған қоса берілген немесе кейін ұсынылған құжаттармен байланысты болмайды. Сот талап қою талаптарының шегінен шығуға және өз бастамасы бойынша талап қою нысанасын өзгертуге құқылы емес.</w:t>
      </w:r>
    </w:p>
    <w:bookmarkEnd w:id="46"/>
    <w:bookmarkStart w:name="z51" w:id="4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16-бабында</w:t>
      </w:r>
      <w:r>
        <w:rPr>
          <w:rFonts w:ascii="Times New Roman"/>
          <w:b w:val="false"/>
          <w:i w:val="false"/>
          <w:color w:val="000000"/>
          <w:sz w:val="28"/>
        </w:rPr>
        <w:t xml:space="preserve"> көзделген соттың белсенді рөлі қағидатын іске асыра отырып, негіздер болған кезде сот талап қоюшыға талап қою талаптарын түзетуге жәрдемдесуге міндетті.</w:t>
      </w:r>
    </w:p>
    <w:bookmarkEnd w:id="47"/>
    <w:bookmarkStart w:name="z52" w:id="48"/>
    <w:p>
      <w:pPr>
        <w:spacing w:after="0"/>
        <w:ind w:left="0"/>
        <w:jc w:val="both"/>
      </w:pPr>
      <w:r>
        <w:rPr>
          <w:rFonts w:ascii="Times New Roman"/>
          <w:b w:val="false"/>
          <w:i w:val="false"/>
          <w:color w:val="000000"/>
          <w:sz w:val="28"/>
        </w:rPr>
        <w:t>
      11. Соттар әкімшілік істі қарау кезінде тиісті емес жауапкерді тиісті жауапкерге ауыстыру рәсімінің ерекшеліктерін ескеруі керек.</w:t>
      </w:r>
    </w:p>
    <w:bookmarkEnd w:id="48"/>
    <w:bookmarkStart w:name="z53" w:id="49"/>
    <w:p>
      <w:pPr>
        <w:spacing w:after="0"/>
        <w:ind w:left="0"/>
        <w:jc w:val="both"/>
      </w:pPr>
      <w:r>
        <w:rPr>
          <w:rFonts w:ascii="Times New Roman"/>
          <w:b w:val="false"/>
          <w:i w:val="false"/>
          <w:color w:val="000000"/>
          <w:sz w:val="28"/>
        </w:rPr>
        <w:t>
      Әкімшілік істі мәні бойынша қарау мен шешу басталғанға дейін жауапкерді ауыстыруға жол беріледі, бұл әкімшілік істі қараудың кез келген сатысында тиісті емес жауапкерді ауыстыру мүмкіндігін білдіреді.</w:t>
      </w:r>
    </w:p>
    <w:bookmarkEnd w:id="49"/>
    <w:bookmarkStart w:name="z54" w:id="50"/>
    <w:p>
      <w:pPr>
        <w:spacing w:after="0"/>
        <w:ind w:left="0"/>
        <w:jc w:val="both"/>
      </w:pPr>
      <w:r>
        <w:rPr>
          <w:rFonts w:ascii="Times New Roman"/>
          <w:b w:val="false"/>
          <w:i w:val="false"/>
          <w:color w:val="000000"/>
          <w:sz w:val="28"/>
        </w:rPr>
        <w:t>
      Сот талап қою бойынша жауап беруге тиісті емес тұлғаға талап қою беріліп отырғанын анықтап, талап қоюшыны шақыруға, тиісті емес жауапкерге талап қоюды берудің салдарларын түсіндіруге міндетті және тек талап қоюшының келісімімен тиісті емес жауапкерді тиісті жауапкермен ауыстыруға жол береді. Талап қоюшының жауапкерді ауыстыруға келісімі жазбаша нысанда баяндалуға не сот отырысының аудио-бейне тіркеумен расталған сот отырысының хаттамасында көрсетіле отырып, ауызша білдірілуге тиіс.</w:t>
      </w:r>
    </w:p>
    <w:bookmarkEnd w:id="50"/>
    <w:bookmarkStart w:name="z55" w:id="51"/>
    <w:p>
      <w:pPr>
        <w:spacing w:after="0"/>
        <w:ind w:left="0"/>
        <w:jc w:val="both"/>
      </w:pPr>
      <w:r>
        <w:rPr>
          <w:rFonts w:ascii="Times New Roman"/>
          <w:b w:val="false"/>
          <w:i w:val="false"/>
          <w:color w:val="000000"/>
          <w:sz w:val="28"/>
        </w:rPr>
        <w:t>
      Тиісті емес жауапкер ауыстырылғаннан кейін сот отырысында әкімшілік істі алдын ала тыңдау және қарау басынан бастап жүргізіледі, осыған байланысты сот жауапкердің құқықтары мен міндеттерін түсіндіру туралы ӘРПК-нің барлық талаптарын орындауы, жауапкердің талап қоюға жазбаша пікір беруі және әкімшілік іс жүргізуге қатысушының өзге де құқықтарын іске асыруы үшін мүмкіндікті қамтамасыз етуі тиіс. Егер талап қоюшы жауапкерді басқа адаммен ауыстыруға келіспесе, сот талап қоюшының келісімінсіз бұл тұлғаны екінші жауапкер ретінде тарта алады. Талап қоюшының келісімінсіз тұлғаны екінші жауапкер ретінде тарту соттың міндеті емес, құқығы екенін ескеру қажет.</w:t>
      </w:r>
    </w:p>
    <w:bookmarkEnd w:id="51"/>
    <w:bookmarkStart w:name="z56" w:id="52"/>
    <w:p>
      <w:pPr>
        <w:spacing w:after="0"/>
        <w:ind w:left="0"/>
        <w:jc w:val="both"/>
      </w:pPr>
      <w:r>
        <w:rPr>
          <w:rFonts w:ascii="Times New Roman"/>
          <w:b w:val="false"/>
          <w:i w:val="false"/>
          <w:color w:val="000000"/>
          <w:sz w:val="28"/>
        </w:rPr>
        <w:t>
      Осыған ұқсас түрде бірнеше жауапкердің қатысу қажеттілігі туралы мәселе шешіледі. Сот талап қоюшыға жауапкер ретінде өзге тұлғаларды тарту құқығын түсіндіреді, аталған әрекеттерді жасамаудың салдарын түсіндіреді және талап қоюшының келісімі болмаған кезде өзге жауапкерлерді тарту туралы мәселені шешеді.</w:t>
      </w:r>
    </w:p>
    <w:bookmarkEnd w:id="52"/>
    <w:bookmarkStart w:name="z57" w:id="53"/>
    <w:p>
      <w:pPr>
        <w:spacing w:after="0"/>
        <w:ind w:left="0"/>
        <w:jc w:val="both"/>
      </w:pPr>
      <w:r>
        <w:rPr>
          <w:rFonts w:ascii="Times New Roman"/>
          <w:b w:val="false"/>
          <w:i w:val="false"/>
          <w:color w:val="000000"/>
          <w:sz w:val="28"/>
        </w:rPr>
        <w:t>
      12. Шешімнің сипаттау бөлігінде жауапкердің қарсылықтары және әкімшілік процестің басқа қатысушыларының түсініктері келтірілуі тиіс.</w:t>
      </w:r>
    </w:p>
    <w:bookmarkEnd w:id="53"/>
    <w:bookmarkStart w:name="z58" w:id="54"/>
    <w:p>
      <w:pPr>
        <w:spacing w:after="0"/>
        <w:ind w:left="0"/>
        <w:jc w:val="both"/>
      </w:pPr>
      <w:r>
        <w:rPr>
          <w:rFonts w:ascii="Times New Roman"/>
          <w:b w:val="false"/>
          <w:i w:val="false"/>
          <w:color w:val="000000"/>
          <w:sz w:val="28"/>
        </w:rPr>
        <w:t xml:space="preserve">
      Әкімшілік процеске қатысушылардың және іске қатысатын өзге де тұлғалардың түсініктері шешiмде үшiншi жақтан келтiрiлiп, қысқаша, даудың мәні бойынша жазылады. </w:t>
      </w:r>
    </w:p>
    <w:bookmarkEnd w:id="54"/>
    <w:bookmarkStart w:name="z59" w:id="55"/>
    <w:p>
      <w:pPr>
        <w:spacing w:after="0"/>
        <w:ind w:left="0"/>
        <w:jc w:val="both"/>
      </w:pPr>
      <w:r>
        <w:rPr>
          <w:rFonts w:ascii="Times New Roman"/>
          <w:b w:val="false"/>
          <w:i w:val="false"/>
          <w:color w:val="000000"/>
          <w:sz w:val="28"/>
        </w:rPr>
        <w:t>
      Уақыт бөлінісін дәл көрсете отырып, аудио -, бейнежазбаға, томның нөмірін, іс парағын көрсету арқылы әкімшілік іс материалдарына бір мезгілде сілтеме жасауға жол беріледі.</w:t>
      </w:r>
    </w:p>
    <w:bookmarkEnd w:id="55"/>
    <w:bookmarkStart w:name="z60" w:id="56"/>
    <w:p>
      <w:pPr>
        <w:spacing w:after="0"/>
        <w:ind w:left="0"/>
        <w:jc w:val="both"/>
      </w:pPr>
      <w:r>
        <w:rPr>
          <w:rFonts w:ascii="Times New Roman"/>
          <w:b w:val="false"/>
          <w:i w:val="false"/>
          <w:color w:val="000000"/>
          <w:sz w:val="28"/>
        </w:rPr>
        <w:t xml:space="preserve">
      Шешімнің сипаттау бөлігінде, сондай-ақ сот шешім шығару кезінде (шешімді дереу орындауға жіберу туралы және басқалар), талап қоюшының дауды шешудің сотқа дейінгі тәртібін (ол болған кезде) сақтауы, жоғары тұрған орган қабылдаған шешімнің қысқаша мазмұны және оны қабылдаған лауазымды адам туралы мәліметтер; егер сотқа дейінгі тәртіпті сақтау талап етілмесе, осы құжатқа қол қойған лауазымды тұлға туралы мәліметтер көрсетілген жоғары тұрған әкімшілік орган басшысының уәжді ұстанымның қысқаша мазмұны жазылады. </w:t>
      </w:r>
    </w:p>
    <w:bookmarkEnd w:id="56"/>
    <w:bookmarkStart w:name="z61" w:id="57"/>
    <w:p>
      <w:pPr>
        <w:spacing w:after="0"/>
        <w:ind w:left="0"/>
        <w:jc w:val="both"/>
      </w:pPr>
      <w:r>
        <w:rPr>
          <w:rFonts w:ascii="Times New Roman"/>
          <w:b w:val="false"/>
          <w:i w:val="false"/>
          <w:color w:val="000000"/>
          <w:sz w:val="28"/>
        </w:rPr>
        <w:t xml:space="preserve">
      13. ӘРПК-нің </w:t>
      </w:r>
      <w:r>
        <w:rPr>
          <w:rFonts w:ascii="Times New Roman"/>
          <w:b w:val="false"/>
          <w:i w:val="false"/>
          <w:color w:val="000000"/>
          <w:sz w:val="28"/>
        </w:rPr>
        <w:t>136-бабы</w:t>
      </w:r>
      <w:r>
        <w:rPr>
          <w:rFonts w:ascii="Times New Roman"/>
          <w:b w:val="false"/>
          <w:i w:val="false"/>
          <w:color w:val="000000"/>
          <w:sz w:val="28"/>
        </w:rPr>
        <w:t xml:space="preserve"> талап қою түріне, талап қою нысанасына және оларды санамалау тәртібіне байланысты талап қоюды беру мерзімін көздейді. </w:t>
      </w:r>
    </w:p>
    <w:bookmarkEnd w:id="57"/>
    <w:bookmarkStart w:name="z62" w:id="58"/>
    <w:p>
      <w:pPr>
        <w:spacing w:after="0"/>
        <w:ind w:left="0"/>
        <w:jc w:val="both"/>
      </w:pPr>
      <w:r>
        <w:rPr>
          <w:rFonts w:ascii="Times New Roman"/>
          <w:b w:val="false"/>
          <w:i w:val="false"/>
          <w:color w:val="000000"/>
          <w:sz w:val="28"/>
        </w:rPr>
        <w:t xml:space="preserve">
      Талап қоюды сотқа беруге арналған мерзімдерді өткізіп алу себептері мен олардың мәнін сот әкімшілік істің дұрыс шешілуі үшін алдын ала тыңдауда анықтайды. </w:t>
      </w:r>
    </w:p>
    <w:bookmarkEnd w:id="58"/>
    <w:bookmarkStart w:name="z63" w:id="59"/>
    <w:p>
      <w:pPr>
        <w:spacing w:after="0"/>
        <w:ind w:left="0"/>
        <w:jc w:val="both"/>
      </w:pPr>
      <w:r>
        <w:rPr>
          <w:rFonts w:ascii="Times New Roman"/>
          <w:b w:val="false"/>
          <w:i w:val="false"/>
          <w:color w:val="000000"/>
          <w:sz w:val="28"/>
        </w:rPr>
        <w:t xml:space="preserve">
      Талап қоюды беруге арналған мерзімінің сақталуын дәлелдеу және талап қоюды беру мерзімін өткізіп алудың дәлелді себептерінің бар-жоғына дәлелдер ұсыну міндеті талап қоюшыға жүктеледі. </w:t>
      </w:r>
    </w:p>
    <w:bookmarkEnd w:id="59"/>
    <w:bookmarkStart w:name="z64" w:id="60"/>
    <w:p>
      <w:pPr>
        <w:spacing w:after="0"/>
        <w:ind w:left="0"/>
        <w:jc w:val="both"/>
      </w:pPr>
      <w:r>
        <w:rPr>
          <w:rFonts w:ascii="Times New Roman"/>
          <w:b w:val="false"/>
          <w:i w:val="false"/>
          <w:color w:val="000000"/>
          <w:sz w:val="28"/>
        </w:rPr>
        <w:t>
      Дәлелді себеппен өткізіп алынған талап қоюды беруге арналған мерзімді сот АПК-нің қағидалары бойынша қалпына келтіруі мүмкін, бұл туралы сот шешімнің сипаттау бөлігінде көрсетуге міндетті.</w:t>
      </w:r>
    </w:p>
    <w:bookmarkEnd w:id="60"/>
    <w:bookmarkStart w:name="z65" w:id="61"/>
    <w:p>
      <w:pPr>
        <w:spacing w:after="0"/>
        <w:ind w:left="0"/>
        <w:jc w:val="both"/>
      </w:pPr>
      <w:r>
        <w:rPr>
          <w:rFonts w:ascii="Times New Roman"/>
          <w:b w:val="false"/>
          <w:i w:val="false"/>
          <w:color w:val="000000"/>
          <w:sz w:val="28"/>
        </w:rPr>
        <w:t>
      Сотқа талап қоюды беруге арналған мерзімді дәлелді себепсіз өткізіп алу, сондай-ақ сотқа жүгінудің өтіп кеткен мерзімін қалпына келтірудің мүмкін болмауы талап қоюды қайтару үшін негіз болып табылады.</w:t>
      </w:r>
    </w:p>
    <w:bookmarkEnd w:id="61"/>
    <w:bookmarkStart w:name="z66" w:id="62"/>
    <w:p>
      <w:pPr>
        <w:spacing w:after="0"/>
        <w:ind w:left="0"/>
        <w:jc w:val="both"/>
      </w:pPr>
      <w:r>
        <w:rPr>
          <w:rFonts w:ascii="Times New Roman"/>
          <w:b w:val="false"/>
          <w:i w:val="false"/>
          <w:color w:val="000000"/>
          <w:sz w:val="28"/>
        </w:rPr>
        <w:t xml:space="preserve">
      Егер бірінші сатыдағы сот шешім шығарып, бірақ талап қоюды беру мерзімін қалпына келтіру туралы мәселені қарамаған жағдайда, апелляциялық саты осы мәселені талқылай алмайды және апелляциялық шағымды мәні бойынша қарайды. </w:t>
      </w:r>
    </w:p>
    <w:bookmarkEnd w:id="62"/>
    <w:bookmarkStart w:name="z67" w:id="63"/>
    <w:p>
      <w:pPr>
        <w:spacing w:after="0"/>
        <w:ind w:left="0"/>
        <w:jc w:val="both"/>
      </w:pPr>
      <w:r>
        <w:rPr>
          <w:rFonts w:ascii="Times New Roman"/>
          <w:b w:val="false"/>
          <w:i w:val="false"/>
          <w:color w:val="000000"/>
          <w:sz w:val="28"/>
        </w:rPr>
        <w:t>
      Егер талап қоюшының тарапы талап қоюды қайтарып алуына байланысты ол бұрын қайтарылған болса, онда бірінші сатыдағы сот кейіннен талап қоюды сот ісін жүргізуге қабылдаған кезде, егер бұрын келіп түскен талап қою бойынша оны қайтару кезінде сот мерзімді қалпына келтіру туралы мәселені шешкен жағдайда да мерзімді қалпына келтіру туралы мәселені бағалауға және қарауға тиіс</w:t>
      </w:r>
    </w:p>
    <w:bookmarkEnd w:id="63"/>
    <w:bookmarkStart w:name="z68" w:id="64"/>
    <w:p>
      <w:pPr>
        <w:spacing w:after="0"/>
        <w:ind w:left="0"/>
        <w:jc w:val="both"/>
      </w:pPr>
      <w:r>
        <w:rPr>
          <w:rFonts w:ascii="Times New Roman"/>
          <w:b w:val="false"/>
          <w:i w:val="false"/>
          <w:color w:val="000000"/>
          <w:sz w:val="28"/>
        </w:rPr>
        <w:t>
      Кассациялық сатының сот актілерінің күшін жойғаннан кейін апелляциялық сатыдағы сот істі бірінші сатыдағы соттың қағидалары бойынша жаңадан қараған кезде талап қоюды беру мерзімін қалпына келтіру мәселесін зерттемейді.</w:t>
      </w:r>
    </w:p>
    <w:bookmarkEnd w:id="64"/>
    <w:bookmarkStart w:name="z69" w:id="65"/>
    <w:p>
      <w:pPr>
        <w:spacing w:after="0"/>
        <w:ind w:left="0"/>
        <w:jc w:val="both"/>
      </w:pPr>
      <w:r>
        <w:rPr>
          <w:rFonts w:ascii="Times New Roman"/>
          <w:b w:val="false"/>
          <w:i w:val="false"/>
          <w:color w:val="000000"/>
          <w:sz w:val="28"/>
        </w:rPr>
        <w:t xml:space="preserve">
      14. Шешімнің уәждеу бөлігінің мазмұны ӘРПК-нің </w:t>
      </w:r>
      <w:r>
        <w:rPr>
          <w:rFonts w:ascii="Times New Roman"/>
          <w:b w:val="false"/>
          <w:i w:val="false"/>
          <w:color w:val="000000"/>
          <w:sz w:val="28"/>
        </w:rPr>
        <w:t>152-бабының</w:t>
      </w:r>
      <w:r>
        <w:rPr>
          <w:rFonts w:ascii="Times New Roman"/>
          <w:b w:val="false"/>
          <w:i w:val="false"/>
          <w:color w:val="000000"/>
          <w:sz w:val="28"/>
        </w:rPr>
        <w:t xml:space="preserve"> төртінші бөлігінің талаптарына сәйкес келуге тиіс.</w:t>
      </w:r>
    </w:p>
    <w:bookmarkEnd w:id="65"/>
    <w:bookmarkStart w:name="z70" w:id="66"/>
    <w:p>
      <w:pPr>
        <w:spacing w:after="0"/>
        <w:ind w:left="0"/>
        <w:jc w:val="both"/>
      </w:pPr>
      <w:r>
        <w:rPr>
          <w:rFonts w:ascii="Times New Roman"/>
          <w:b w:val="false"/>
          <w:i w:val="false"/>
          <w:color w:val="000000"/>
          <w:sz w:val="28"/>
        </w:rPr>
        <w:t>
      Шешімнің уәждеу бөлігінде істің сот белгілеген нақты мән-жайлары, олардың іс бойынша қолданылатын құқық нормаларымен арақатынасы, даудың мәні бойынша соттың құқықтық ұстанымы және сот процесінің аудио-, бейнежазбасында уақыт аралығы нақты көрсетіле отырып және/немесе әкімшілік іс томының нөмірі, парағы көрсетіле отырып соттың қорытындылары, сондай-ақ сот сол немесе өзге де дәлелдемелерді қабылдамайтын дәлелдер негізделген дәлелдемелер көрсетіледі.</w:t>
      </w:r>
    </w:p>
    <w:bookmarkEnd w:id="66"/>
    <w:bookmarkStart w:name="z71" w:id="6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155-бабына</w:t>
      </w:r>
      <w:r>
        <w:rPr>
          <w:rFonts w:ascii="Times New Roman"/>
          <w:b w:val="false"/>
          <w:i w:val="false"/>
          <w:color w:val="000000"/>
          <w:sz w:val="28"/>
        </w:rPr>
        <w:t xml:space="preserve"> сәйкес ұсынылған дәлелдемелерді бағалау соттың іс үшін маңызы бар мән-жайлардың ауқымын анықтауына және олардың қайсысы белгіленгені, қайсысы белгіленбегені жөнінде түйін жасауына мүмкіндік береді. </w:t>
      </w:r>
    </w:p>
    <w:bookmarkEnd w:id="67"/>
    <w:bookmarkStart w:name="z72" w:id="68"/>
    <w:p>
      <w:pPr>
        <w:spacing w:after="0"/>
        <w:ind w:left="0"/>
        <w:jc w:val="both"/>
      </w:pPr>
      <w:r>
        <w:rPr>
          <w:rFonts w:ascii="Times New Roman"/>
          <w:b w:val="false"/>
          <w:i w:val="false"/>
          <w:color w:val="000000"/>
          <w:sz w:val="28"/>
        </w:rPr>
        <w:t xml:space="preserve">
      Шешімде тараптар ұсынған дәлелдер мен дәлелдемелерді біржақты баяндауға жол берілмейді. Сот қандай негіздер бойынша тараптардың дәлелдері, ұсынылған дәлелдемелер қабылданбағанын және тараптар сілтеме жасалған материалдық құқық нормалары қолданылмағанын көрсетуге міндетті. </w:t>
      </w:r>
    </w:p>
    <w:bookmarkEnd w:id="68"/>
    <w:bookmarkStart w:name="z73" w:id="69"/>
    <w:p>
      <w:pPr>
        <w:spacing w:after="0"/>
        <w:ind w:left="0"/>
        <w:jc w:val="both"/>
      </w:pPr>
      <w:r>
        <w:rPr>
          <w:rFonts w:ascii="Times New Roman"/>
          <w:b w:val="false"/>
          <w:i w:val="false"/>
          <w:color w:val="000000"/>
          <w:sz w:val="28"/>
        </w:rPr>
        <w:t>
      Егер әкімшілік істе бірнеше талаптар қойылса, онда сот барлық талаптар бойынша шешім шығарады және шешімнің сипаттау бөлігінде көрсетілген тараптардың әрбір дәлелі бойынша негіздеме береді.</w:t>
      </w:r>
    </w:p>
    <w:bookmarkEnd w:id="69"/>
    <w:bookmarkStart w:name="z74" w:id="70"/>
    <w:p>
      <w:pPr>
        <w:spacing w:after="0"/>
        <w:ind w:left="0"/>
        <w:jc w:val="both"/>
      </w:pPr>
      <w:r>
        <w:rPr>
          <w:rFonts w:ascii="Times New Roman"/>
          <w:b w:val="false"/>
          <w:i w:val="false"/>
          <w:color w:val="000000"/>
          <w:sz w:val="28"/>
        </w:rPr>
        <w:t xml:space="preserve">
      15. ӘРПК-нің </w:t>
      </w:r>
      <w:r>
        <w:rPr>
          <w:rFonts w:ascii="Times New Roman"/>
          <w:b w:val="false"/>
          <w:i w:val="false"/>
          <w:color w:val="000000"/>
          <w:sz w:val="28"/>
        </w:rPr>
        <w:t>128-бабына</w:t>
      </w:r>
      <w:r>
        <w:rPr>
          <w:rFonts w:ascii="Times New Roman"/>
          <w:b w:val="false"/>
          <w:i w:val="false"/>
          <w:color w:val="000000"/>
          <w:sz w:val="28"/>
        </w:rPr>
        <w:t xml:space="preserve"> сәйкес дәлелдемелерді, дәлелдемелер ретінде алынбайтын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ӘРПК-де белгіленген ерекшеліктерді қоспағанда, АПК-нің нормаларында айқындалады.</w:t>
      </w:r>
    </w:p>
    <w:bookmarkEnd w:id="70"/>
    <w:bookmarkStart w:name="z75" w:id="71"/>
    <w:p>
      <w:pPr>
        <w:spacing w:after="0"/>
        <w:ind w:left="0"/>
        <w:jc w:val="both"/>
      </w:pPr>
      <w:r>
        <w:rPr>
          <w:rFonts w:ascii="Times New Roman"/>
          <w:b w:val="false"/>
          <w:i w:val="false"/>
          <w:color w:val="000000"/>
          <w:sz w:val="28"/>
        </w:rPr>
        <w:t xml:space="preserve">
      Сот әкімшілік істі қарау кезінде талап қою түріне байланысты дәлелдеу ауыртпалығын бөлуді және дәлелдеу ауыртпалығын бөлу қағидаларынан ауытқу мүмкіндігін, сондай-ақ ӘРПК-нің </w:t>
      </w:r>
      <w:r>
        <w:rPr>
          <w:rFonts w:ascii="Times New Roman"/>
          <w:b w:val="false"/>
          <w:i w:val="false"/>
          <w:color w:val="000000"/>
          <w:sz w:val="28"/>
        </w:rPr>
        <w:t>130-бабында</w:t>
      </w:r>
      <w:r>
        <w:rPr>
          <w:rFonts w:ascii="Times New Roman"/>
          <w:b w:val="false"/>
          <w:i w:val="false"/>
          <w:color w:val="000000"/>
          <w:sz w:val="28"/>
        </w:rPr>
        <w:t xml:space="preserve"> көзделген дәлелдеудің өзге де ерекшеліктерін ескеруге міндетті. </w:t>
      </w:r>
    </w:p>
    <w:bookmarkEnd w:id="71"/>
    <w:bookmarkStart w:name="z76" w:id="72"/>
    <w:p>
      <w:pPr>
        <w:spacing w:after="0"/>
        <w:ind w:left="0"/>
        <w:jc w:val="both"/>
      </w:pPr>
      <w:r>
        <w:rPr>
          <w:rFonts w:ascii="Times New Roman"/>
          <w:b w:val="false"/>
          <w:i w:val="false"/>
          <w:color w:val="000000"/>
          <w:sz w:val="28"/>
        </w:rPr>
        <w:t>
      Шешім істің мән-жайлары туралы болжамдарға негізделуі мүмкін емес. Сот шешімде мемлекеттік құпияларды немесе заңмен қорғалатын өзге де құпияны қамтитын құжаттарды қоспағанда, өзі жазбаша немесе ауызша талқылауда зерттеген дәлелдемелерге ғана сілтеме жасауға құқылы.</w:t>
      </w:r>
    </w:p>
    <w:bookmarkEnd w:id="72"/>
    <w:bookmarkStart w:name="z77" w:id="73"/>
    <w:p>
      <w:pPr>
        <w:spacing w:after="0"/>
        <w:ind w:left="0"/>
        <w:jc w:val="both"/>
      </w:pPr>
      <w:r>
        <w:rPr>
          <w:rFonts w:ascii="Times New Roman"/>
          <w:b w:val="false"/>
          <w:i w:val="false"/>
          <w:color w:val="000000"/>
          <w:sz w:val="28"/>
        </w:rPr>
        <w:t xml:space="preserve">
      Егер іс бойынша дәлелдемелерде мемлекеттік құпияларды немесе заңмен қорғалатын өзге де құпияны қамтитын мәліметтер болған жағдайда, олар ӘРПК-нің </w:t>
      </w:r>
      <w:r>
        <w:rPr>
          <w:rFonts w:ascii="Times New Roman"/>
          <w:b w:val="false"/>
          <w:i w:val="false"/>
          <w:color w:val="000000"/>
          <w:sz w:val="28"/>
        </w:rPr>
        <w:t>75-бабы</w:t>
      </w:r>
      <w:r>
        <w:rPr>
          <w:rFonts w:ascii="Times New Roman"/>
          <w:b w:val="false"/>
          <w:i w:val="false"/>
          <w:color w:val="000000"/>
          <w:sz w:val="28"/>
        </w:rPr>
        <w:t xml:space="preserve"> үшінші бөлігінің, </w:t>
      </w:r>
      <w:r>
        <w:rPr>
          <w:rFonts w:ascii="Times New Roman"/>
          <w:b w:val="false"/>
          <w:i w:val="false"/>
          <w:color w:val="000000"/>
          <w:sz w:val="28"/>
        </w:rPr>
        <w:t>130-бабы</w:t>
      </w:r>
      <w:r>
        <w:rPr>
          <w:rFonts w:ascii="Times New Roman"/>
          <w:b w:val="false"/>
          <w:i w:val="false"/>
          <w:color w:val="000000"/>
          <w:sz w:val="28"/>
        </w:rPr>
        <w:t xml:space="preserve"> алтыншы бөлігінің талаптарын ескере отырып, жабық сот отырысында зерттеледі.</w:t>
      </w:r>
    </w:p>
    <w:bookmarkEnd w:id="73"/>
    <w:bookmarkStart w:name="z78" w:id="74"/>
    <w:p>
      <w:pPr>
        <w:spacing w:after="0"/>
        <w:ind w:left="0"/>
        <w:jc w:val="both"/>
      </w:pPr>
      <w:r>
        <w:rPr>
          <w:rFonts w:ascii="Times New Roman"/>
          <w:b w:val="false"/>
          <w:i w:val="false"/>
          <w:color w:val="000000"/>
          <w:sz w:val="28"/>
        </w:rPr>
        <w:t>
      Сот шешімнің уәждеу бөлігінде мұндай дәлелдемелердің мазмұнын ашпайды, тек іс бойынша белгіленген мән-жайларды ескере отырып, оларды бағалауды келтіреді.</w:t>
      </w:r>
    </w:p>
    <w:bookmarkEnd w:id="74"/>
    <w:bookmarkStart w:name="z79" w:id="75"/>
    <w:p>
      <w:pPr>
        <w:spacing w:after="0"/>
        <w:ind w:left="0"/>
        <w:jc w:val="both"/>
      </w:pPr>
      <w:r>
        <w:rPr>
          <w:rFonts w:ascii="Times New Roman"/>
          <w:b w:val="false"/>
          <w:i w:val="false"/>
          <w:color w:val="000000"/>
          <w:sz w:val="28"/>
        </w:rPr>
        <w:t>
      Сот отырысына техникалық байланыс құралдарын (онлайн) пайдалану арқылы қатысу әкімшілік процеске қатысушының құжаттардың түпнұсқаларымен, жазбаша және заттай дәлелдемелермен жеке танысу туралы өтінішхат білдірген жағдайларды қоспағанда, іс бойынша дәлелдемелерді зерттеуге қатысқанын білдіреді.</w:t>
      </w:r>
    </w:p>
    <w:bookmarkEnd w:id="75"/>
    <w:bookmarkStart w:name="z80" w:id="76"/>
    <w:p>
      <w:pPr>
        <w:spacing w:after="0"/>
        <w:ind w:left="0"/>
        <w:jc w:val="both"/>
      </w:pPr>
      <w:r>
        <w:rPr>
          <w:rFonts w:ascii="Times New Roman"/>
          <w:b w:val="false"/>
          <w:i w:val="false"/>
          <w:color w:val="000000"/>
          <w:sz w:val="28"/>
        </w:rPr>
        <w:t>
      Сот талап қоюшының дәлелдерімен келіспеген немесе ол ұсынған дәлелдемені қабылдамаған кезде, шағымды сотқа дейінгі қарау нәтижелері бойынша шешімге, егер онда жазылған негіздерді түпкілікті деп есептесе ғана сілтеме жасауға құқылы.</w:t>
      </w:r>
    </w:p>
    <w:bookmarkEnd w:id="76"/>
    <w:bookmarkStart w:name="z81" w:id="77"/>
    <w:p>
      <w:pPr>
        <w:spacing w:after="0"/>
        <w:ind w:left="0"/>
        <w:jc w:val="both"/>
      </w:pPr>
      <w:r>
        <w:rPr>
          <w:rFonts w:ascii="Times New Roman"/>
          <w:b w:val="false"/>
          <w:i w:val="false"/>
          <w:color w:val="000000"/>
          <w:sz w:val="28"/>
        </w:rPr>
        <w:t>
      16. Сот дәлелдемелерді жинауға, зерттеуге және бағалауға жәрдемдесу мақсатында консультациялар (түсініктер) беру және ғылыми-техникалық құралдарды қолдануға көмек көрсету үшін іске маманды тарта алады.</w:t>
      </w:r>
    </w:p>
    <w:bookmarkEnd w:id="77"/>
    <w:bookmarkStart w:name="z82" w:id="78"/>
    <w:p>
      <w:pPr>
        <w:spacing w:after="0"/>
        <w:ind w:left="0"/>
        <w:jc w:val="both"/>
      </w:pPr>
      <w:r>
        <w:rPr>
          <w:rFonts w:ascii="Times New Roman"/>
          <w:b w:val="false"/>
          <w:i w:val="false"/>
          <w:color w:val="000000"/>
          <w:sz w:val="28"/>
        </w:rPr>
        <w:t xml:space="preserve">
      Әкімшілік істің нәтижесіне мүдделі емес, тиісті салада арнаулы бiлiмi бар және (немесе) дағдылары, оның ішінде заңнамада көзделген құқықтың жекелеген салаларында (монополияға қарсы, жер, салық, кеден және басқалары) дағдылары бар кәмелетке толған адам маман бола алады. </w:t>
      </w:r>
    </w:p>
    <w:bookmarkEnd w:id="78"/>
    <w:bookmarkStart w:name="z83" w:id="79"/>
    <w:p>
      <w:pPr>
        <w:spacing w:after="0"/>
        <w:ind w:left="0"/>
        <w:jc w:val="both"/>
      </w:pPr>
      <w:r>
        <w:rPr>
          <w:rFonts w:ascii="Times New Roman"/>
          <w:b w:val="false"/>
          <w:i w:val="false"/>
          <w:color w:val="000000"/>
          <w:sz w:val="28"/>
        </w:rPr>
        <w:t>
      Сот өз бастамасы бойынша немесе арнаулы білімі және (немесе) дағдылары бар нақты адамды маман ретінде тарту туралы өтіне алатын әкімшілік процеске қатысушылардың өтінішхаты бойынша мамандарды тартуға құқылы.</w:t>
      </w:r>
    </w:p>
    <w:bookmarkEnd w:id="79"/>
    <w:bookmarkStart w:name="z84" w:id="80"/>
    <w:p>
      <w:pPr>
        <w:spacing w:after="0"/>
        <w:ind w:left="0"/>
        <w:jc w:val="both"/>
      </w:pPr>
      <w:r>
        <w:rPr>
          <w:rFonts w:ascii="Times New Roman"/>
          <w:b w:val="false"/>
          <w:i w:val="false"/>
          <w:color w:val="000000"/>
          <w:sz w:val="28"/>
        </w:rPr>
        <w:t>
      Маманды тарту туралы соттың ұйғарымы орындау үшін тиісті бейіндегі мамандары бар сараптамалық немесе өзге де ұйымға жіберілуі мүмкін.</w:t>
      </w:r>
    </w:p>
    <w:bookmarkEnd w:id="80"/>
    <w:bookmarkStart w:name="z85" w:id="81"/>
    <w:p>
      <w:pPr>
        <w:spacing w:after="0"/>
        <w:ind w:left="0"/>
        <w:jc w:val="both"/>
      </w:pPr>
      <w:r>
        <w:rPr>
          <w:rFonts w:ascii="Times New Roman"/>
          <w:b w:val="false"/>
          <w:i w:val="false"/>
          <w:color w:val="000000"/>
          <w:sz w:val="28"/>
        </w:rPr>
        <w:t xml:space="preserve">
      Мысалы, инвестициялық дауларды қараған кезде сот Қазақстан Республикасы Жоғарғы Сотының жанындағы Халықаралық кеңес мамандарының қорытындысын сұратуға құқылы (АПК-нің </w:t>
      </w:r>
      <w:r>
        <w:rPr>
          <w:rFonts w:ascii="Times New Roman"/>
          <w:b w:val="false"/>
          <w:i w:val="false"/>
          <w:color w:val="000000"/>
          <w:sz w:val="28"/>
        </w:rPr>
        <w:t>77-бабының</w:t>
      </w:r>
      <w:r>
        <w:rPr>
          <w:rFonts w:ascii="Times New Roman"/>
          <w:b w:val="false"/>
          <w:i w:val="false"/>
          <w:color w:val="000000"/>
          <w:sz w:val="28"/>
        </w:rPr>
        <w:t xml:space="preserve"> сегізінші бөлігі).</w:t>
      </w:r>
    </w:p>
    <w:bookmarkEnd w:id="81"/>
    <w:bookmarkStart w:name="z86" w:id="82"/>
    <w:p>
      <w:pPr>
        <w:spacing w:after="0"/>
        <w:ind w:left="0"/>
        <w:jc w:val="both"/>
      </w:pPr>
      <w:r>
        <w:rPr>
          <w:rFonts w:ascii="Times New Roman"/>
          <w:b w:val="false"/>
          <w:i w:val="false"/>
          <w:color w:val="000000"/>
          <w:sz w:val="28"/>
        </w:rPr>
        <w:t>
      Барлық туындаған мәселелер бойынша маманның қорытындысы сотқа жазбаша нысанда не электрондық құжат нысанында ұсынылуға тиіс және істе бар дәлелдемелерді жиынтығында бағалауға жатады.</w:t>
      </w:r>
    </w:p>
    <w:bookmarkEnd w:id="82"/>
    <w:bookmarkStart w:name="z87" w:id="83"/>
    <w:p>
      <w:pPr>
        <w:spacing w:after="0"/>
        <w:ind w:left="0"/>
        <w:jc w:val="both"/>
      </w:pPr>
      <w:r>
        <w:rPr>
          <w:rFonts w:ascii="Times New Roman"/>
          <w:b w:val="false"/>
          <w:i w:val="false"/>
          <w:color w:val="000000"/>
          <w:sz w:val="28"/>
        </w:rPr>
        <w:t xml:space="preserve">
      Іс бойынша қорытынды беру үшін мемлекеттік органдар мен жергілікті өзін-өзі басқару органдарының әкімшілік процеске қатысуы АПК-нің </w:t>
      </w:r>
      <w:r>
        <w:rPr>
          <w:rFonts w:ascii="Times New Roman"/>
          <w:b w:val="false"/>
          <w:i w:val="false"/>
          <w:color w:val="000000"/>
          <w:sz w:val="28"/>
        </w:rPr>
        <w:t>56-бабында</w:t>
      </w:r>
      <w:r>
        <w:rPr>
          <w:rFonts w:ascii="Times New Roman"/>
          <w:b w:val="false"/>
          <w:i w:val="false"/>
          <w:color w:val="000000"/>
          <w:sz w:val="28"/>
        </w:rPr>
        <w:t xml:space="preserve"> белгіленген қағидалар мен жағдайларда жүзеге асырылады.</w:t>
      </w:r>
    </w:p>
    <w:bookmarkEnd w:id="83"/>
    <w:bookmarkStart w:name="z88" w:id="84"/>
    <w:p>
      <w:pPr>
        <w:spacing w:after="0"/>
        <w:ind w:left="0"/>
        <w:jc w:val="both"/>
      </w:pPr>
      <w:r>
        <w:rPr>
          <w:rFonts w:ascii="Times New Roman"/>
          <w:b w:val="false"/>
          <w:i w:val="false"/>
          <w:color w:val="000000"/>
          <w:sz w:val="28"/>
        </w:rPr>
        <w:t>
      17. Сот шешім шығару үшін кеткенге дейін жауапкер жазбаша арыз беру арқылы талап қоюды толық немесе бір бөлігінде тануға құқылы.</w:t>
      </w:r>
    </w:p>
    <w:bookmarkEnd w:id="84"/>
    <w:bookmarkStart w:name="z89" w:id="85"/>
    <w:p>
      <w:pPr>
        <w:spacing w:after="0"/>
        <w:ind w:left="0"/>
        <w:jc w:val="both"/>
      </w:pPr>
      <w:r>
        <w:rPr>
          <w:rFonts w:ascii="Times New Roman"/>
          <w:b w:val="false"/>
          <w:i w:val="false"/>
          <w:color w:val="000000"/>
          <w:sz w:val="28"/>
        </w:rPr>
        <w:t>
      Жауапкердің талап қоюды тануы қабылданғанға дейін сот тараптарға процестік салдарларын түсіндіреді. Егер бұл әрекеттер заңға қайшы келмесе және біреудің құқықтарын, бостандықтарын немесе заңды мүдделерін бұзбаса, сот жауапкердің талап қоюды тануын қабылдайды.</w:t>
      </w:r>
    </w:p>
    <w:bookmarkEnd w:id="85"/>
    <w:bookmarkStart w:name="z90" w:id="86"/>
    <w:p>
      <w:pPr>
        <w:spacing w:after="0"/>
        <w:ind w:left="0"/>
        <w:jc w:val="both"/>
      </w:pPr>
      <w:r>
        <w:rPr>
          <w:rFonts w:ascii="Times New Roman"/>
          <w:b w:val="false"/>
          <w:i w:val="false"/>
          <w:color w:val="000000"/>
          <w:sz w:val="28"/>
        </w:rPr>
        <w:t xml:space="preserve">
      Жауапкердің талап қоюды тануы сотты дәлелдемелерді зерттеу міндетінен босатады, сондықтан шешімнің уәждеу бөлігінде жауапкердің талап қоюды тануы және оны соттың қабылдауы ғана көрсетілуі мүмкін. </w:t>
      </w:r>
    </w:p>
    <w:bookmarkEnd w:id="86"/>
    <w:bookmarkStart w:name="z91" w:id="87"/>
    <w:p>
      <w:pPr>
        <w:spacing w:after="0"/>
        <w:ind w:left="0"/>
        <w:jc w:val="both"/>
      </w:pPr>
      <w:r>
        <w:rPr>
          <w:rFonts w:ascii="Times New Roman"/>
          <w:b w:val="false"/>
          <w:i w:val="false"/>
          <w:color w:val="000000"/>
          <w:sz w:val="28"/>
        </w:rPr>
        <w:t>
      Талап қою ішінара танылған жағдайда дәлелдемелерді зерттеу жауапкер талап қоюды танымаған бөлігінде ғана жүргізіледі және даудың мәні бойынша шешім шығарылған кезде шешіледі.</w:t>
      </w:r>
    </w:p>
    <w:bookmarkEnd w:id="87"/>
    <w:bookmarkStart w:name="z92" w:id="88"/>
    <w:p>
      <w:pPr>
        <w:spacing w:after="0"/>
        <w:ind w:left="0"/>
        <w:jc w:val="both"/>
      </w:pPr>
      <w:r>
        <w:rPr>
          <w:rFonts w:ascii="Times New Roman"/>
          <w:b w:val="false"/>
          <w:i w:val="false"/>
          <w:color w:val="000000"/>
          <w:sz w:val="28"/>
        </w:rPr>
        <w:t>
      18. Егер сот дәлелдемелердің әрқайсысын жеке және олардың жиынтығында бағалай отырып, кейбір ұсынылған материалдар, куәлардың айғақтары, басқа да нақты деректер тараптардың өз талаптары мен қарсылықтарының негізі ретінде сілтеме жасаған мән-жайларды растамайтынын анықтаса, онда ол шешімнің уәждеу бөлігінде бұл туралы қорытындыларды негіздеуге міндетті.</w:t>
      </w:r>
    </w:p>
    <w:bookmarkEnd w:id="88"/>
    <w:bookmarkStart w:name="z93" w:id="89"/>
    <w:p>
      <w:pPr>
        <w:spacing w:after="0"/>
        <w:ind w:left="0"/>
        <w:jc w:val="both"/>
      </w:pPr>
      <w:r>
        <w:rPr>
          <w:rFonts w:ascii="Times New Roman"/>
          <w:b w:val="false"/>
          <w:i w:val="false"/>
          <w:color w:val="000000"/>
          <w:sz w:val="28"/>
        </w:rPr>
        <w:t xml:space="preserve">
      Егер барлық дәлелдемелерді зерттегеннен кейін әкімшілік істің нәтижесіне негізделген қандай да бір факт дәлелденбей қалса, онда әкімшілік істі қарау және шешу нәтижелерінің теріс салдарлары ӘРПК-нің </w:t>
      </w:r>
      <w:r>
        <w:rPr>
          <w:rFonts w:ascii="Times New Roman"/>
          <w:b w:val="false"/>
          <w:i w:val="false"/>
          <w:color w:val="000000"/>
          <w:sz w:val="28"/>
        </w:rPr>
        <w:t>129-бабының</w:t>
      </w:r>
      <w:r>
        <w:rPr>
          <w:rFonts w:ascii="Times New Roman"/>
          <w:b w:val="false"/>
          <w:i w:val="false"/>
          <w:color w:val="000000"/>
          <w:sz w:val="28"/>
        </w:rPr>
        <w:t xml:space="preserve"> бірінші және екінші бөліктеріне сәйкес осы фактіні дәлелдеу ауыртпалығын көтеретін тарапқа жүктеледі.</w:t>
      </w:r>
    </w:p>
    <w:bookmarkEnd w:id="89"/>
    <w:bookmarkStart w:name="z94" w:id="90"/>
    <w:p>
      <w:pPr>
        <w:spacing w:after="0"/>
        <w:ind w:left="0"/>
        <w:jc w:val="both"/>
      </w:pPr>
      <w:r>
        <w:rPr>
          <w:rFonts w:ascii="Times New Roman"/>
          <w:b w:val="false"/>
          <w:i w:val="false"/>
          <w:color w:val="000000"/>
          <w:sz w:val="28"/>
        </w:rPr>
        <w:t xml:space="preserve">
      Сот отырысында дауды дұрыс шешу үшін маңызы бap дәлелдемені тараптың өзінде ұстап қалуы және соттың сұратуы бойынша бермеу фактісі анықталған кезде сот шешiмнiң уәждеу бөлiгiнде дәлелдемелер жиынтығының негiзінде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көзделген талаптарды ескере отырып, осы дәлелдемеде қамтылған мәлiметтердi бағалайды.</w:t>
      </w:r>
    </w:p>
    <w:bookmarkEnd w:id="90"/>
    <w:bookmarkStart w:name="z95" w:id="91"/>
    <w:p>
      <w:pPr>
        <w:spacing w:after="0"/>
        <w:ind w:left="0"/>
        <w:jc w:val="both"/>
      </w:pPr>
      <w:r>
        <w:rPr>
          <w:rFonts w:ascii="Times New Roman"/>
          <w:b w:val="false"/>
          <w:i w:val="false"/>
          <w:color w:val="000000"/>
          <w:sz w:val="28"/>
        </w:rPr>
        <w:t xml:space="preserve">
      Мысалы, сот тұрғын үй алу кезектілігін сақтау туралы әкімшілік актіні қабылдауға мәжбүрлеу туралы талап қоюды қарау барысында жауапкер журналдың жоғалуына байланысты кіріс хат-хабарларды тіркеу журналына қол жеткізуге рұқсат беруден бас тартқан. Алайда, жауапкер оның жоғалғанын немесе сақтау мерзімінің аяқталуына байланысты жойылғанын куәландыратын дәлелдерді ұсынбаған. Сонымен қатар, ӘРПК-нің </w:t>
      </w:r>
      <w:r>
        <w:rPr>
          <w:rFonts w:ascii="Times New Roman"/>
          <w:b w:val="false"/>
          <w:i w:val="false"/>
          <w:color w:val="000000"/>
          <w:sz w:val="28"/>
        </w:rPr>
        <w:t>69-бабының</w:t>
      </w:r>
      <w:r>
        <w:rPr>
          <w:rFonts w:ascii="Times New Roman"/>
          <w:b w:val="false"/>
          <w:i w:val="false"/>
          <w:color w:val="000000"/>
          <w:sz w:val="28"/>
        </w:rPr>
        <w:t xml:space="preserve"> төртінші бөлігінің талаптары мемлекеттік органдар басшыларының жеке және заңды тұлғалардың жолданымдарымен жұмысты ұйымдастыруға, іс жүргізудің жай-күйіне дербес жауаптылықты белгілейді. Құжаттағы мәліметтер осы тараптың мүдделеріне қарсы бағытталғандықтан, тарап оны таныған болып саналады.</w:t>
      </w:r>
    </w:p>
    <w:bookmarkEnd w:id="91"/>
    <w:bookmarkStart w:name="z96" w:id="92"/>
    <w:p>
      <w:pPr>
        <w:spacing w:after="0"/>
        <w:ind w:left="0"/>
        <w:jc w:val="both"/>
      </w:pPr>
      <w:r>
        <w:rPr>
          <w:rFonts w:ascii="Times New Roman"/>
          <w:b w:val="false"/>
          <w:i w:val="false"/>
          <w:color w:val="000000"/>
          <w:sz w:val="28"/>
        </w:rPr>
        <w:t xml:space="preserve">
      19. ӘРПК-нің </w:t>
      </w:r>
      <w:r>
        <w:rPr>
          <w:rFonts w:ascii="Times New Roman"/>
          <w:b w:val="false"/>
          <w:i w:val="false"/>
          <w:color w:val="000000"/>
          <w:sz w:val="28"/>
        </w:rPr>
        <w:t>116-бабының</w:t>
      </w:r>
      <w:r>
        <w:rPr>
          <w:rFonts w:ascii="Times New Roman"/>
          <w:b w:val="false"/>
          <w:i w:val="false"/>
          <w:color w:val="000000"/>
          <w:sz w:val="28"/>
        </w:rPr>
        <w:t xml:space="preserve"> екінші бөлігіне сәйкес дауды шеше отырып, сот әкімшілік актінің, әкімшілік әрекеттің (әрекетсіздіктің) мөлшерлестігін, әкімшілік орган, лауазымды адам әкімшілік қалауды жүзеге асырған кезде Қазақстан Республикасының заңнамасында белгіленген шектерден аспағанын және оның осы өкілеттіктің мақсаттарына сәйкестігін (мөлшерлестігін) тексеруге міндетті.</w:t>
      </w:r>
    </w:p>
    <w:bookmarkEnd w:id="92"/>
    <w:bookmarkStart w:name="z97" w:id="93"/>
    <w:p>
      <w:pPr>
        <w:spacing w:after="0"/>
        <w:ind w:left="0"/>
        <w:jc w:val="both"/>
      </w:pPr>
      <w:r>
        <w:rPr>
          <w:rFonts w:ascii="Times New Roman"/>
          <w:b w:val="false"/>
          <w:i w:val="false"/>
          <w:color w:val="000000"/>
          <w:sz w:val="28"/>
        </w:rPr>
        <w:t>
      Соттар дау айтылатын әкімшілік актіде көрсетілген және оны қабылдауға негіз болған мән-жайлардың дәлелденбеуі, оның ішінде, егер сот осындай әкімшілік актіні қабылдау үшін өзге де негіздерді анықтайтын болса, талап қоюды қанағаттандырудан бас тартуға әкеп соқпайтынын есте ұстаған жөн.</w:t>
      </w:r>
    </w:p>
    <w:bookmarkEnd w:id="93"/>
    <w:bookmarkStart w:name="z98" w:id="94"/>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157-бабы</w:t>
      </w:r>
      <w:r>
        <w:rPr>
          <w:rFonts w:ascii="Times New Roman"/>
          <w:b w:val="false"/>
          <w:i w:val="false"/>
          <w:color w:val="000000"/>
          <w:sz w:val="28"/>
        </w:rPr>
        <w:t xml:space="preserve"> екінші бөлігіне сәйкес сот әкімшілік қалау шегінде және заңмен берілген құзыретке сәйкес қабылданған дау айтылатын әкімшілік актінің орындылығын тексеруді жүзеге асырмайды. Бұл орындылық мәселелері әкімшілік органның құзыретінде қалатынын білдіреді, бұл мөлшерлестік емес жағдайларды қоспағанда, соттың әкімшілік қалау саласына араласуын шектейді.</w:t>
      </w:r>
    </w:p>
    <w:bookmarkEnd w:id="94"/>
    <w:bookmarkStart w:name="z99" w:id="95"/>
    <w:p>
      <w:pPr>
        <w:spacing w:after="0"/>
        <w:ind w:left="0"/>
        <w:jc w:val="both"/>
      </w:pPr>
      <w:r>
        <w:rPr>
          <w:rFonts w:ascii="Times New Roman"/>
          <w:b w:val="false"/>
          <w:i w:val="false"/>
          <w:color w:val="000000"/>
          <w:sz w:val="28"/>
        </w:rPr>
        <w:t>
      20. Шешiмнiң қарар бөлiгi уәждеу бөлiгiнде белгiленген нақты мән-жайлардан туындайтын талап қоюды қанағаттандыру туралы немесе талап қоюдан толық немесе бір бөлігінде бас тарту туралы соттың қорытындысы болуға тиiс.</w:t>
      </w:r>
    </w:p>
    <w:bookmarkEnd w:id="95"/>
    <w:bookmarkStart w:name="z100" w:id="96"/>
    <w:p>
      <w:pPr>
        <w:spacing w:after="0"/>
        <w:ind w:left="0"/>
        <w:jc w:val="both"/>
      </w:pPr>
      <w:r>
        <w:rPr>
          <w:rFonts w:ascii="Times New Roman"/>
          <w:b w:val="false"/>
          <w:i w:val="false"/>
          <w:color w:val="000000"/>
          <w:sz w:val="28"/>
        </w:rPr>
        <w:t xml:space="preserve">
      Шешiмдi орындау кезiнде айқынсыздықтар мен даулардың болмауы үшiн шешiмнiң қарар бөлiгiн сот анық және түсiнiктi болатындай етiп жазуға мiндеттi. </w:t>
      </w:r>
    </w:p>
    <w:bookmarkEnd w:id="96"/>
    <w:bookmarkStart w:name="z101" w:id="97"/>
    <w:p>
      <w:pPr>
        <w:spacing w:after="0"/>
        <w:ind w:left="0"/>
        <w:jc w:val="both"/>
      </w:pPr>
      <w:r>
        <w:rPr>
          <w:rFonts w:ascii="Times New Roman"/>
          <w:b w:val="false"/>
          <w:i w:val="false"/>
          <w:color w:val="000000"/>
          <w:sz w:val="28"/>
        </w:rPr>
        <w:t>
      Шешiм талап қоюшы мәлiмдеген барлық талаптар бойынша қабылданады.</w:t>
      </w:r>
    </w:p>
    <w:bookmarkEnd w:id="97"/>
    <w:bookmarkStart w:name="z102" w:id="98"/>
    <w:p>
      <w:pPr>
        <w:spacing w:after="0"/>
        <w:ind w:left="0"/>
        <w:jc w:val="both"/>
      </w:pPr>
      <w:r>
        <w:rPr>
          <w:rFonts w:ascii="Times New Roman"/>
          <w:b w:val="false"/>
          <w:i w:val="false"/>
          <w:color w:val="000000"/>
          <w:sz w:val="28"/>
        </w:rPr>
        <w:t>
      Талап қоюшы талапты берген немесе бiр iс жүргізуге бiрнеше талапты біріктірген жағдайда, шешiмнiң қарар бөлiгiнде әрбiр талап бойынша сот нақты не шешкені, кiм, қандай нақты әрекеттердi және кiмнiң пайдасына жасауы тиіс екені, қай тарап даулы құқықты мойындағаны қорытындыланып көрсетiлуге тиiс.</w:t>
      </w:r>
    </w:p>
    <w:bookmarkEnd w:id="98"/>
    <w:bookmarkStart w:name="z103" w:id="99"/>
    <w:p>
      <w:pPr>
        <w:spacing w:after="0"/>
        <w:ind w:left="0"/>
        <w:jc w:val="both"/>
      </w:pPr>
      <w:r>
        <w:rPr>
          <w:rFonts w:ascii="Times New Roman"/>
          <w:b w:val="false"/>
          <w:i w:val="false"/>
          <w:color w:val="000000"/>
          <w:sz w:val="28"/>
        </w:rPr>
        <w:t>
      Сот іске қатысуға тартылмаған адамдардың құқықтары мен мiндеттерi туралы мәселенi шешуге құқылы емес.</w:t>
      </w:r>
    </w:p>
    <w:bookmarkEnd w:id="99"/>
    <w:bookmarkStart w:name="z104" w:id="100"/>
    <w:p>
      <w:pPr>
        <w:spacing w:after="0"/>
        <w:ind w:left="0"/>
        <w:jc w:val="both"/>
      </w:pPr>
      <w:r>
        <w:rPr>
          <w:rFonts w:ascii="Times New Roman"/>
          <w:b w:val="false"/>
          <w:i w:val="false"/>
          <w:color w:val="000000"/>
          <w:sz w:val="28"/>
        </w:rPr>
        <w:t>
      Сондай-ақ заңда көрсетiлген басқа да мәселелер шешiлуге, атап айтқанда: сот шығыстары бөлінуі, сот шешiмiне шағымдану тәртiбi мен мерзiмi, шешiмді орындауға жіберу мерзiмi және оның қамтамасыз етілуі мен орындалуы бойынша қабылданған шаралар көрсетілуі тиiс.</w:t>
      </w:r>
    </w:p>
    <w:bookmarkEnd w:id="100"/>
    <w:bookmarkStart w:name="z105" w:id="101"/>
    <w:p>
      <w:pPr>
        <w:spacing w:after="0"/>
        <w:ind w:left="0"/>
        <w:jc w:val="both"/>
      </w:pPr>
      <w:r>
        <w:rPr>
          <w:rFonts w:ascii="Times New Roman"/>
          <w:b w:val="false"/>
          <w:i w:val="false"/>
          <w:color w:val="000000"/>
          <w:sz w:val="28"/>
        </w:rPr>
        <w:t xml:space="preserve">
      Шешімнің қарар бөлігінде жауапкердің сот шешімін орындауға және оның орындалғаны туралы сотқа жазбаша хабарлауға міндетті мерзімі, сондай-ақ оны орындамаудың құқықтық салдары көрсетіледі. Сот шешімінің орындалу мерзімі туралы мәліметтер күнтізбелік күнмен айқындалуы мүмкін, мысалы: "2025 жылғы 1 қаңтарға дейінгі мерзімде" не мерзім өтуінің басталуын көрсете отырып, күндермен, айлармен есептелуі мүмкін. Мысалы, "шешім заңды күшіне енген күнінен бастап 30 күн ішінде". </w:t>
      </w:r>
    </w:p>
    <w:bookmarkEnd w:id="101"/>
    <w:bookmarkStart w:name="z106" w:id="102"/>
    <w:p>
      <w:pPr>
        <w:spacing w:after="0"/>
        <w:ind w:left="0"/>
        <w:jc w:val="both"/>
      </w:pPr>
      <w:r>
        <w:rPr>
          <w:rFonts w:ascii="Times New Roman"/>
          <w:b w:val="false"/>
          <w:i w:val="false"/>
          <w:color w:val="000000"/>
          <w:sz w:val="28"/>
        </w:rPr>
        <w:t>
      Талап қоюды қанағаттандырудан толық немесе iшiнара бас тарту туралы шешiм шығару кезiнде талап қоюларын қанағаттандырудан бас тартылғаны жөнінде талаптар келтірілген талап қоюын қанағаттандырудан бас тартылған талап қоюшы туралы, талап қою берілген жауапкер туралы мәліметтерді көрсеткен жөн.</w:t>
      </w:r>
    </w:p>
    <w:bookmarkEnd w:id="102"/>
    <w:bookmarkStart w:name="z107" w:id="103"/>
    <w:p>
      <w:pPr>
        <w:spacing w:after="0"/>
        <w:ind w:left="0"/>
        <w:jc w:val="both"/>
      </w:pPr>
      <w:r>
        <w:rPr>
          <w:rFonts w:ascii="Times New Roman"/>
          <w:b w:val="false"/>
          <w:i w:val="false"/>
          <w:color w:val="000000"/>
          <w:sz w:val="28"/>
        </w:rPr>
        <w:t xml:space="preserve">
      21. Соттың дау айту туралы талап қою жөніндегі шешімі ӘРПК-нің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156-баптарының</w:t>
      </w:r>
      <w:r>
        <w:rPr>
          <w:rFonts w:ascii="Times New Roman"/>
          <w:b w:val="false"/>
          <w:i w:val="false"/>
          <w:color w:val="000000"/>
          <w:sz w:val="28"/>
        </w:rPr>
        <w:t xml:space="preserve"> ережелеріне сәйкес келуге тиіс.</w:t>
      </w:r>
    </w:p>
    <w:bookmarkEnd w:id="103"/>
    <w:bookmarkStart w:name="z108" w:id="104"/>
    <w:p>
      <w:pPr>
        <w:spacing w:after="0"/>
        <w:ind w:left="0"/>
        <w:jc w:val="both"/>
      </w:pPr>
      <w:r>
        <w:rPr>
          <w:rFonts w:ascii="Times New Roman"/>
          <w:b w:val="false"/>
          <w:i w:val="false"/>
          <w:color w:val="000000"/>
          <w:sz w:val="28"/>
        </w:rPr>
        <w:t xml:space="preserve">
      Соттар ұғымы ӘРПК-нің 4-бабы бірінші бөлігінің </w:t>
      </w:r>
      <w:r>
        <w:rPr>
          <w:rFonts w:ascii="Times New Roman"/>
          <w:b w:val="false"/>
          <w:i w:val="false"/>
          <w:color w:val="000000"/>
          <w:sz w:val="28"/>
        </w:rPr>
        <w:t>3) тармақшасында</w:t>
      </w:r>
      <w:r>
        <w:rPr>
          <w:rFonts w:ascii="Times New Roman"/>
          <w:b w:val="false"/>
          <w:i w:val="false"/>
          <w:color w:val="000000"/>
          <w:sz w:val="28"/>
        </w:rPr>
        <w:t xml:space="preserve"> берілген ауыртпалық салатын әкімшілік актіге талап қоюшы дау айтуы мүмкін екенін назарда ұстауы тиіс.</w:t>
      </w:r>
    </w:p>
    <w:bookmarkEnd w:id="104"/>
    <w:bookmarkStart w:name="z109" w:id="105"/>
    <w:p>
      <w:pPr>
        <w:spacing w:after="0"/>
        <w:ind w:left="0"/>
        <w:jc w:val="both"/>
      </w:pPr>
      <w:r>
        <w:rPr>
          <w:rFonts w:ascii="Times New Roman"/>
          <w:b w:val="false"/>
          <w:i w:val="false"/>
          <w:color w:val="000000"/>
          <w:sz w:val="28"/>
        </w:rPr>
        <w:t>
      Сот дау айту туралы талап қоюды қанағаттандырған кезде әкімшілік актіні заңсыз деп танудың заңдық салдары туралы шешім қабылдауға міндетті.</w:t>
      </w:r>
    </w:p>
    <w:bookmarkEnd w:id="105"/>
    <w:bookmarkStart w:name="z110" w:id="106"/>
    <w:p>
      <w:pPr>
        <w:spacing w:after="0"/>
        <w:ind w:left="0"/>
        <w:jc w:val="both"/>
      </w:pPr>
      <w:r>
        <w:rPr>
          <w:rFonts w:ascii="Times New Roman"/>
          <w:b w:val="false"/>
          <w:i w:val="false"/>
          <w:color w:val="000000"/>
          <w:sz w:val="28"/>
        </w:rPr>
        <w:t xml:space="preserve">
      Егер сот ауыртпалық салатын әкiмшiлiк актiнi заңсыз деп таныса, толық немесе қандай да бiр бөлiгiнде оның күшiн жояды. Бұл ретте әкімшілік акт қабылданған сәтінен бастап, сондай-ақ ол заңсыз деп танылған сәттен бастап жарамсыз деп танылуы мүмкін. </w:t>
      </w:r>
    </w:p>
    <w:bookmarkEnd w:id="106"/>
    <w:bookmarkStart w:name="z111" w:id="10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156-бабының</w:t>
      </w:r>
      <w:r>
        <w:rPr>
          <w:rFonts w:ascii="Times New Roman"/>
          <w:b w:val="false"/>
          <w:i w:val="false"/>
          <w:color w:val="000000"/>
          <w:sz w:val="28"/>
        </w:rPr>
        <w:t xml:space="preserve"> екінші бөлігіне сәйкес әкімшілік актіні орындау оған дау айтуға кедергі келтірмейді. Сот мұндай әкімшілік актіні заңсыз деп тануға, жауапкерді орындаудың күшін жоюға мәжбүрлеуге және талап қоюшыны бастапқы жағдайына қайтару бойынша әрекеттер жасауды талап етуге құқылы. Бұл жағдайда жауапкер сот шешімін тиісті түрде орындауы қажет, әкімшілік актінің барлық салдары жойылады және құқықтық қатынастардың бұрынғы жағдайы қалпына келтіріледі. </w:t>
      </w:r>
    </w:p>
    <w:bookmarkEnd w:id="107"/>
    <w:bookmarkStart w:name="z112" w:id="108"/>
    <w:p>
      <w:pPr>
        <w:spacing w:after="0"/>
        <w:ind w:left="0"/>
        <w:jc w:val="both"/>
      </w:pPr>
      <w:r>
        <w:rPr>
          <w:rFonts w:ascii="Times New Roman"/>
          <w:b w:val="false"/>
          <w:i w:val="false"/>
          <w:color w:val="000000"/>
          <w:sz w:val="28"/>
        </w:rPr>
        <w:t xml:space="preserve">
      22. Сот мәжбүрлеу туралы талап қою бойынша ӘРПК-нің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басшылыққа ала отырып, шешім қабылдайды.</w:t>
      </w:r>
    </w:p>
    <w:bookmarkEnd w:id="108"/>
    <w:bookmarkStart w:name="z113" w:id="109"/>
    <w:p>
      <w:pPr>
        <w:spacing w:after="0"/>
        <w:ind w:left="0"/>
        <w:jc w:val="both"/>
      </w:pPr>
      <w:r>
        <w:rPr>
          <w:rFonts w:ascii="Times New Roman"/>
          <w:b w:val="false"/>
          <w:i w:val="false"/>
          <w:color w:val="000000"/>
          <w:sz w:val="28"/>
        </w:rPr>
        <w:t>
      Талап қоюшы жауапкерге қолайлы әкімшілік актіні қабылдау міндетін жүктеу туралы талапты, егер оған қолайлы әкімшілік актіні қабылдаудан заңсыз бас тартылған не жауапкердің құқыққа қарсы әрекетсіздігі себебінен ол қабылданбаған болса мәлімдей алады.</w:t>
      </w:r>
    </w:p>
    <w:bookmarkEnd w:id="109"/>
    <w:bookmarkStart w:name="z114" w:id="110"/>
    <w:p>
      <w:pPr>
        <w:spacing w:after="0"/>
        <w:ind w:left="0"/>
        <w:jc w:val="both"/>
      </w:pPr>
      <w:r>
        <w:rPr>
          <w:rFonts w:ascii="Times New Roman"/>
          <w:b w:val="false"/>
          <w:i w:val="false"/>
          <w:color w:val="000000"/>
          <w:sz w:val="28"/>
        </w:rPr>
        <w:t>
      Мұндай жағдайларда бас тартуға дау айту туралы жеке талап ету қажет етілмейді.</w:t>
      </w:r>
    </w:p>
    <w:bookmarkEnd w:id="110"/>
    <w:bookmarkStart w:name="z115" w:id="111"/>
    <w:p>
      <w:pPr>
        <w:spacing w:after="0"/>
        <w:ind w:left="0"/>
        <w:jc w:val="both"/>
      </w:pPr>
      <w:r>
        <w:rPr>
          <w:rFonts w:ascii="Times New Roman"/>
          <w:b w:val="false"/>
          <w:i w:val="false"/>
          <w:color w:val="000000"/>
          <w:sz w:val="28"/>
        </w:rPr>
        <w:t>
      Сот мәжбүрлеу туралы талап қою бойынша жауапкердің қолайлы әкімшілік актіні қабылдаудан бас тартуының заңдылығын тексереді және негіздер болған кезде мұндай бас тартуды заңсыз деп таниды.</w:t>
      </w:r>
    </w:p>
    <w:bookmarkEnd w:id="111"/>
    <w:bookmarkStart w:name="z116" w:id="112"/>
    <w:p>
      <w:pPr>
        <w:spacing w:after="0"/>
        <w:ind w:left="0"/>
        <w:jc w:val="both"/>
      </w:pPr>
      <w:r>
        <w:rPr>
          <w:rFonts w:ascii="Times New Roman"/>
          <w:b w:val="false"/>
          <w:i w:val="false"/>
          <w:color w:val="000000"/>
          <w:sz w:val="28"/>
        </w:rPr>
        <w:t xml:space="preserve">
      Егер әкімшілік актіні шығарудан бас тарту не жауапкердің әрекетсіздігі заңға қайшы келсе немесе талап қоюшының құқықтарының, бостандықтары мен заңды мүдделерінің бұзылуына себеп болса, сот шешімнің қарар бөлігінде жауапкерге әкімшілік актіні қабылдау міндетін жүктейді. </w:t>
      </w:r>
    </w:p>
    <w:bookmarkEnd w:id="112"/>
    <w:bookmarkStart w:name="z117" w:id="113"/>
    <w:p>
      <w:pPr>
        <w:spacing w:after="0"/>
        <w:ind w:left="0"/>
        <w:jc w:val="both"/>
      </w:pPr>
      <w:r>
        <w:rPr>
          <w:rFonts w:ascii="Times New Roman"/>
          <w:b w:val="false"/>
          <w:i w:val="false"/>
          <w:color w:val="000000"/>
          <w:sz w:val="28"/>
        </w:rPr>
        <w:t>
      Сот шешімнің қарар бөлігінде қолайлы әкімшілік актінің мазмұны мен оны қабылдау мерзімін, сондай-ақ орындылығы мәселелерін шешуді қоспағанда, әкімшілік іс үшін елеулі маңызы бар өзге де мән-жайларды айқындауы мүмкін. Мұндай шешім әкімшілік акт қабылданғанға дейін оны алмастырады.</w:t>
      </w:r>
    </w:p>
    <w:bookmarkEnd w:id="113"/>
    <w:bookmarkStart w:name="z118" w:id="114"/>
    <w:p>
      <w:pPr>
        <w:spacing w:after="0"/>
        <w:ind w:left="0"/>
        <w:jc w:val="both"/>
      </w:pPr>
      <w:r>
        <w:rPr>
          <w:rFonts w:ascii="Times New Roman"/>
          <w:b w:val="false"/>
          <w:i w:val="false"/>
          <w:color w:val="000000"/>
          <w:sz w:val="28"/>
        </w:rPr>
        <w:t>
      Егер қолайлы әкімшілік актіні қабылдаудан бас тарту заңсыз болып табылса, онда сот шешімімен жауапкерге әкімшілік қалауды жүзеге асыру кезінде соттың құқықтық ұстанымын ескере отырып, талап қоюшының пайдасына әкімшілік актіні қабылдау міндеті жүктелуі мүмкін.</w:t>
      </w:r>
    </w:p>
    <w:bookmarkEnd w:id="114"/>
    <w:bookmarkStart w:name="z119" w:id="115"/>
    <w:p>
      <w:pPr>
        <w:spacing w:after="0"/>
        <w:ind w:left="0"/>
        <w:jc w:val="both"/>
      </w:pPr>
      <w:r>
        <w:rPr>
          <w:rFonts w:ascii="Times New Roman"/>
          <w:b w:val="false"/>
          <w:i w:val="false"/>
          <w:color w:val="000000"/>
          <w:sz w:val="28"/>
        </w:rPr>
        <w:t xml:space="preserve">
      Сот талап қоюшының талап етуі бойынша жауапкерге ауыртпалық түсіретін әкімшілік актіні қабылдамау міндетін де жүктей алады. </w:t>
      </w:r>
    </w:p>
    <w:bookmarkEnd w:id="115"/>
    <w:bookmarkStart w:name="z120" w:id="116"/>
    <w:p>
      <w:pPr>
        <w:spacing w:after="0"/>
        <w:ind w:left="0"/>
        <w:jc w:val="both"/>
      </w:pPr>
      <w:r>
        <w:rPr>
          <w:rFonts w:ascii="Times New Roman"/>
          <w:b w:val="false"/>
          <w:i w:val="false"/>
          <w:color w:val="000000"/>
          <w:sz w:val="28"/>
        </w:rPr>
        <w:t xml:space="preserve">
      23. Соттар әрекет жасау туралы талап қою бойынша шешім қабылдау кезінде ӘРПК-нің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158-баптарының</w:t>
      </w:r>
      <w:r>
        <w:rPr>
          <w:rFonts w:ascii="Times New Roman"/>
          <w:b w:val="false"/>
          <w:i w:val="false"/>
          <w:color w:val="000000"/>
          <w:sz w:val="28"/>
        </w:rPr>
        <w:t xml:space="preserve"> ережелерін басшылыққа алғаны жөн.</w:t>
      </w:r>
    </w:p>
    <w:bookmarkEnd w:id="116"/>
    <w:bookmarkStart w:name="z121" w:id="117"/>
    <w:p>
      <w:pPr>
        <w:spacing w:after="0"/>
        <w:ind w:left="0"/>
        <w:jc w:val="both"/>
      </w:pPr>
      <w:r>
        <w:rPr>
          <w:rFonts w:ascii="Times New Roman"/>
          <w:b w:val="false"/>
          <w:i w:val="false"/>
          <w:color w:val="000000"/>
          <w:sz w:val="28"/>
        </w:rPr>
        <w:t>
      Талап қоюшы жауапкерге әкімшілік актіні қабылдауға бағытталмаған белгілі бір әрекеттерді жасау немесе осындай әрекеттерден қалыс қалу, сондай-ақ әкімшілік органның нақты әрекетін құқыққа қайшы деп тану міндетін жүктеуді талап ете алады.</w:t>
      </w:r>
    </w:p>
    <w:bookmarkEnd w:id="117"/>
    <w:bookmarkStart w:name="z122" w:id="118"/>
    <w:p>
      <w:pPr>
        <w:spacing w:after="0"/>
        <w:ind w:left="0"/>
        <w:jc w:val="both"/>
      </w:pPr>
      <w:r>
        <w:rPr>
          <w:rFonts w:ascii="Times New Roman"/>
          <w:b w:val="false"/>
          <w:i w:val="false"/>
          <w:color w:val="000000"/>
          <w:sz w:val="28"/>
        </w:rPr>
        <w:t xml:space="preserve">
      Сот шешімнің қарар бөлігінде әрекет жасау туралы талап қоюды қанағаттандырған кезде жауапкерге әкімшілік актіні қабылдауға байланысты емес нақты әрекеттер жасау міндетін жүктейді және олардың орындалу мерзімін белгілейді. Мысалы, егер талап қоюшы сұратқан құжаттар жалпыға бірдей қолжетімді сипатта болса, ал сот "Ақпаратқа қол жеткізу туралы" 2015 жылғы 16 қарашадағы № 401-V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ақпаратты алу және оған қол жеткізу құқықтарын шектеу үшін заңды негіздер жоқ деп анықтаса, онда мұндай жағдайда сот жауапкерді талап қоюшыға тиісті құжаттардың куәландырылған көшірмелерін беруге, құжаттарды ұсыну нысанын, тәртібі мен мерзімін белгілеуге міндеттеуге құқылы.</w:t>
      </w:r>
    </w:p>
    <w:bookmarkEnd w:id="118"/>
    <w:bookmarkStart w:name="z123" w:id="119"/>
    <w:p>
      <w:pPr>
        <w:spacing w:after="0"/>
        <w:ind w:left="0"/>
        <w:jc w:val="both"/>
      </w:pPr>
      <w:r>
        <w:rPr>
          <w:rFonts w:ascii="Times New Roman"/>
          <w:b w:val="false"/>
          <w:i w:val="false"/>
          <w:color w:val="000000"/>
          <w:sz w:val="28"/>
        </w:rPr>
        <w:t>
      Сот әрекеттерге тыйым салу туралы талап қоюды қанағаттандыра отырып, шешімнің қарар бөлігінде жауапкердің әкімшілік актіні қабылдауға байланысты емес қандай нақты әрекеттерді кейіннен жасауына тыйым салынатынын немесе оның өкілеттігіне кіретін қандай нақты әрекеттерден қалыс қалуға тиіс екенін көрсетуге тиіс. Әдетте, осындай талаптың мақсаты жалғасып жатқан бұзушылықты тоқтату немесе әкімшілік әрекет болашақта орын алуы мүмкін, ал талап қоюшы оның жолын кесуді талап ететін жағдайлар болып табылады. Оларға жоспарлы және жоспардан тыс эмиссия жағдайларын, лауазымды тұлғалардың бұқаралық ақпарат құралдарында шындыққа жанаспайтын ақпаратты, баспасөз парақтарын мәлімдеуін жатқызуға болады.</w:t>
      </w:r>
    </w:p>
    <w:bookmarkEnd w:id="119"/>
    <w:bookmarkStart w:name="z124" w:id="120"/>
    <w:p>
      <w:pPr>
        <w:spacing w:after="0"/>
        <w:ind w:left="0"/>
        <w:jc w:val="both"/>
      </w:pPr>
      <w:r>
        <w:rPr>
          <w:rFonts w:ascii="Times New Roman"/>
          <w:b w:val="false"/>
          <w:i w:val="false"/>
          <w:color w:val="000000"/>
          <w:sz w:val="28"/>
        </w:rPr>
        <w:t xml:space="preserve">
      24. ӘРПК-нің </w:t>
      </w:r>
      <w:r>
        <w:rPr>
          <w:rFonts w:ascii="Times New Roman"/>
          <w:b w:val="false"/>
          <w:i w:val="false"/>
          <w:color w:val="000000"/>
          <w:sz w:val="28"/>
        </w:rPr>
        <w:t>135-бабының</w:t>
      </w:r>
      <w:r>
        <w:rPr>
          <w:rFonts w:ascii="Times New Roman"/>
          <w:b w:val="false"/>
          <w:i w:val="false"/>
          <w:color w:val="000000"/>
          <w:sz w:val="28"/>
        </w:rPr>
        <w:t xml:space="preserve"> ережелеріне сәйкес жария-құқықтық сипаттағы қандай да бір құқықтық қатынастың бар немесе жоқ екенін тану туралы талап қою субсидиарлық болып табылады және ӘРПК-нің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134-баптарында</w:t>
      </w:r>
      <w:r>
        <w:rPr>
          <w:rFonts w:ascii="Times New Roman"/>
          <w:b w:val="false"/>
          <w:i w:val="false"/>
          <w:color w:val="000000"/>
          <w:sz w:val="28"/>
        </w:rPr>
        <w:t xml:space="preserve"> көзделген талап қоюлардың басқа түрлерінің ешқайсысы берілуі мүмкін болмаған жағдайда беріледі.</w:t>
      </w:r>
    </w:p>
    <w:bookmarkEnd w:id="120"/>
    <w:bookmarkStart w:name="z125" w:id="121"/>
    <w:p>
      <w:pPr>
        <w:spacing w:after="0"/>
        <w:ind w:left="0"/>
        <w:jc w:val="both"/>
      </w:pPr>
      <w:r>
        <w:rPr>
          <w:rFonts w:ascii="Times New Roman"/>
          <w:b w:val="false"/>
          <w:i w:val="false"/>
          <w:color w:val="000000"/>
          <w:sz w:val="28"/>
        </w:rPr>
        <w:t>
      Бұл ретте талап қоюшы қандай да бір құқықтық қатынастың болуын немесе болмауын растайтын фактілердің болуын ғана емес, сонымен қатар өзінің құқықтық, материалдық немесе моральдық мүддесін негіздеуге тиіс.</w:t>
      </w:r>
    </w:p>
    <w:bookmarkEnd w:id="121"/>
    <w:bookmarkStart w:name="z126" w:id="122"/>
    <w:p>
      <w:pPr>
        <w:spacing w:after="0"/>
        <w:ind w:left="0"/>
        <w:jc w:val="both"/>
      </w:pPr>
      <w:r>
        <w:rPr>
          <w:rFonts w:ascii="Times New Roman"/>
          <w:b w:val="false"/>
          <w:i w:val="false"/>
          <w:color w:val="000000"/>
          <w:sz w:val="28"/>
        </w:rPr>
        <w:t>
      Мысалы, талап қоюшының құқықтық мүдделілігі белгілі бір қызметті жүзеге асыру үшін оған рұқсат (лицензия) алу талап етілетін-етілмейтінін анықтаудан тұруы мүмкін.</w:t>
      </w:r>
    </w:p>
    <w:bookmarkEnd w:id="122"/>
    <w:bookmarkStart w:name="z127" w:id="123"/>
    <w:p>
      <w:pPr>
        <w:spacing w:after="0"/>
        <w:ind w:left="0"/>
        <w:jc w:val="both"/>
      </w:pPr>
      <w:r>
        <w:rPr>
          <w:rFonts w:ascii="Times New Roman"/>
          <w:b w:val="false"/>
          <w:i w:val="false"/>
          <w:color w:val="000000"/>
          <w:sz w:val="28"/>
        </w:rPr>
        <w:t>
      Талап қоюшының материалдық мүдделілігі әкімшілік актімен себеп-салдарлық байланыста тұрған залалдардың өтемін алу ниетімен байланысты болуы мүмкін.</w:t>
      </w:r>
    </w:p>
    <w:bookmarkEnd w:id="123"/>
    <w:bookmarkStart w:name="z128" w:id="124"/>
    <w:p>
      <w:pPr>
        <w:spacing w:after="0"/>
        <w:ind w:left="0"/>
        <w:jc w:val="both"/>
      </w:pPr>
      <w:r>
        <w:rPr>
          <w:rFonts w:ascii="Times New Roman"/>
          <w:b w:val="false"/>
          <w:i w:val="false"/>
          <w:color w:val="000000"/>
          <w:sz w:val="28"/>
        </w:rPr>
        <w:t>
      Моральдық сипаттағы мүдде талап қоюшының бұзылған құқықтар мен заңды мүдделерді қалпына келтіру, моральдық зиян өтемақысын алу және т.б. ниетіне негізделуі мүмкін.</w:t>
      </w:r>
    </w:p>
    <w:bookmarkEnd w:id="124"/>
    <w:bookmarkStart w:name="z129" w:id="12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159-бабының</w:t>
      </w:r>
      <w:r>
        <w:rPr>
          <w:rFonts w:ascii="Times New Roman"/>
          <w:b w:val="false"/>
          <w:i w:val="false"/>
          <w:color w:val="000000"/>
          <w:sz w:val="28"/>
        </w:rPr>
        <w:t xml:space="preserve"> екінші және үшінші бөліктеріне сәйкес, егер бұл бұзылған құқықтарды қалпына келтіру үшін қажет болса, не егер оның күші жойылса немесе қолданысы өзге тәсілмен, оның ішінде қандай да бір бөлігінде күшін жойса, талап қоюшы заңдық күші жоқ ауыртпалық салатын әкімшілік актіні заңсыз деп тануды талап ете алады.</w:t>
      </w:r>
    </w:p>
    <w:bookmarkEnd w:id="125"/>
    <w:bookmarkStart w:name="z130" w:id="126"/>
    <w:p>
      <w:pPr>
        <w:spacing w:after="0"/>
        <w:ind w:left="0"/>
        <w:jc w:val="both"/>
      </w:pPr>
      <w:r>
        <w:rPr>
          <w:rFonts w:ascii="Times New Roman"/>
          <w:b w:val="false"/>
          <w:i w:val="false"/>
          <w:color w:val="000000"/>
          <w:sz w:val="28"/>
        </w:rPr>
        <w:t>
      Тану туралы талап қою бойынша қабылданған сот шешімі әкімшілік актінің орындалуының күшін жоймайды және талап қоюшыны бастапқы жағдайына келтірмейді, ол талап қоюға мүдделілік негізделген болашақ құқықтық қатынастар туындауы үшін алғышарттар жасайды.</w:t>
      </w:r>
    </w:p>
    <w:bookmarkEnd w:id="126"/>
    <w:bookmarkStart w:name="z131" w:id="127"/>
    <w:p>
      <w:pPr>
        <w:spacing w:after="0"/>
        <w:ind w:left="0"/>
        <w:jc w:val="both"/>
      </w:pPr>
      <w:r>
        <w:rPr>
          <w:rFonts w:ascii="Times New Roman"/>
          <w:b w:val="false"/>
          <w:i w:val="false"/>
          <w:color w:val="000000"/>
          <w:sz w:val="28"/>
        </w:rPr>
        <w:t>
      Сондай-ақ сот талап қоюшының талабы бойынша шешімнің қарар бөлігінде ауыртпалық түсіретін әкімшілік актіні толық немесе бір бөлігінде заңсыз деп тануға, ал уәжді бөлігінде оның күшін жоюына немесе оның қолданылуын өзге тәсілмен жоғалтуына байланысты әкімшілік актінің немесе оның бір бөлігінің күшін жою қажеттігінің жоқтығы туралы көрсетуге құқылы.</w:t>
      </w:r>
    </w:p>
    <w:bookmarkEnd w:id="127"/>
    <w:bookmarkStart w:name="z132" w:id="128"/>
    <w:p>
      <w:pPr>
        <w:spacing w:after="0"/>
        <w:ind w:left="0"/>
        <w:jc w:val="both"/>
      </w:pPr>
      <w:r>
        <w:rPr>
          <w:rFonts w:ascii="Times New Roman"/>
          <w:b w:val="false"/>
          <w:i w:val="false"/>
          <w:color w:val="000000"/>
          <w:sz w:val="28"/>
        </w:rPr>
        <w:t xml:space="preserve">
      25. ӘРПК-нің </w:t>
      </w:r>
      <w:r>
        <w:rPr>
          <w:rFonts w:ascii="Times New Roman"/>
          <w:b w:val="false"/>
          <w:i w:val="false"/>
          <w:color w:val="000000"/>
          <w:sz w:val="28"/>
        </w:rPr>
        <w:t>160-бабында</w:t>
      </w:r>
      <w:r>
        <w:rPr>
          <w:rFonts w:ascii="Times New Roman"/>
          <w:b w:val="false"/>
          <w:i w:val="false"/>
          <w:color w:val="000000"/>
          <w:sz w:val="28"/>
        </w:rPr>
        <w:t xml:space="preserve"> талап қоюшының ӘРПК-нің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талап қоюлармен бір мезгілде осы талаптармен себеп-салдарлық байланыста болған залалдарды өтеу туралы талапты ұсыну құқығы көзделген.</w:t>
      </w:r>
    </w:p>
    <w:bookmarkEnd w:id="128"/>
    <w:bookmarkStart w:name="z133" w:id="129"/>
    <w:p>
      <w:pPr>
        <w:spacing w:after="0"/>
        <w:ind w:left="0"/>
        <w:jc w:val="both"/>
      </w:pPr>
      <w:r>
        <w:rPr>
          <w:rFonts w:ascii="Times New Roman"/>
          <w:b w:val="false"/>
          <w:i w:val="false"/>
          <w:color w:val="000000"/>
          <w:sz w:val="28"/>
        </w:rPr>
        <w:t>
      Өтеуге жататын залалды айқындау кезінде Қазақстан Республикасы Азаматтық кодексінің 9-бабының ережелерін басшылыққа алу қажет.</w:t>
      </w:r>
    </w:p>
    <w:bookmarkEnd w:id="129"/>
    <w:bookmarkStart w:name="z134" w:id="130"/>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бөлігіне сәйкес келтірілген залалдың мөлшерін дәлелдеу ауыртпалығы берілген талап қою түріне қарамастан талап қоюшыға жүктеледі. </w:t>
      </w:r>
    </w:p>
    <w:bookmarkEnd w:id="130"/>
    <w:bookmarkStart w:name="z135" w:id="131"/>
    <w:p>
      <w:pPr>
        <w:spacing w:after="0"/>
        <w:ind w:left="0"/>
        <w:jc w:val="both"/>
      </w:pPr>
      <w:r>
        <w:rPr>
          <w:rFonts w:ascii="Times New Roman"/>
          <w:b w:val="false"/>
          <w:i w:val="false"/>
          <w:color w:val="000000"/>
          <w:sz w:val="28"/>
        </w:rPr>
        <w:t>
      Залалды өтеу туралы талап қанағаттандырылған жағдайда сот оның мөлшерін айқындайды және шешімнің қарар бөлігінде өндіріп алынатын соманың мөлшерін цифрлармен және сөздермен Қазақстан Республикасының ақша бірлігінде теңгемен көрсетеді.</w:t>
      </w:r>
    </w:p>
    <w:bookmarkEnd w:id="131"/>
    <w:bookmarkStart w:name="z136" w:id="132"/>
    <w:p>
      <w:pPr>
        <w:spacing w:after="0"/>
        <w:ind w:left="0"/>
        <w:jc w:val="both"/>
      </w:pPr>
      <w:r>
        <w:rPr>
          <w:rFonts w:ascii="Times New Roman"/>
          <w:b w:val="false"/>
          <w:i w:val="false"/>
          <w:color w:val="000000"/>
          <w:sz w:val="28"/>
        </w:rPr>
        <w:t xml:space="preserve">
      Соттар моральдық зиянды өтеу туралы талап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11) тармақшасы негізінде қайтарылуға жататынын назарға алғаны жөн, өйткені ӘРПК-нің </w:t>
      </w:r>
      <w:r>
        <w:rPr>
          <w:rFonts w:ascii="Times New Roman"/>
          <w:b w:val="false"/>
          <w:i w:val="false"/>
          <w:color w:val="000000"/>
          <w:sz w:val="28"/>
        </w:rPr>
        <w:t>107-бабының</w:t>
      </w:r>
      <w:r>
        <w:rPr>
          <w:rFonts w:ascii="Times New Roman"/>
          <w:b w:val="false"/>
          <w:i w:val="false"/>
          <w:color w:val="000000"/>
          <w:sz w:val="28"/>
        </w:rPr>
        <w:t xml:space="preserve"> төртінші бөлігіне сәйкес олар азаматтық сот ісін жүргізу тәртібімен қаралады.</w:t>
      </w:r>
    </w:p>
    <w:bookmarkEnd w:id="132"/>
    <w:bookmarkStart w:name="z137" w:id="133"/>
    <w:p>
      <w:pPr>
        <w:spacing w:after="0"/>
        <w:ind w:left="0"/>
        <w:jc w:val="both"/>
      </w:pPr>
      <w:r>
        <w:rPr>
          <w:rFonts w:ascii="Times New Roman"/>
          <w:b w:val="false"/>
          <w:i w:val="false"/>
          <w:color w:val="000000"/>
          <w:sz w:val="28"/>
        </w:rPr>
        <w:t xml:space="preserve">
      26. АППК-нің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26-тарауларында</w:t>
      </w:r>
      <w:r>
        <w:rPr>
          <w:rFonts w:ascii="Times New Roman"/>
          <w:b w:val="false"/>
          <w:i w:val="false"/>
          <w:color w:val="000000"/>
          <w:sz w:val="28"/>
        </w:rPr>
        <w:t xml:space="preserve"> сайлауға, республикалық референдумға қатысатын азаматтар мен қоғамдық бірлестіктердің сайлау құқықтарын қорғау туралы және азаматтардың алқаби ретінде қылмыстық сот ісін жүргізуге қатысу құқығын бұзатын жергілікті атқарушы органдардың шешімдеріне, әрекеттеріне (әрекетсіздігіне) дау айту туралы әкімшілік істер бойынша іс жүргізудің ерекшеліктері белгіленген.</w:t>
      </w:r>
    </w:p>
    <w:bookmarkEnd w:id="133"/>
    <w:bookmarkStart w:name="z138" w:id="134"/>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 2464 Қазақстан Республикасының Конституциялық заңының 20-бабының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мерзімдер (шешім қабылданған немесе әрекет (әрекетсіздік) жасалған күннен бастап он күн) өткеннен кейін сайлау комиссиясының шешіміне және әрекеттеріне (әрекетсіздігіне) берілген арыз қарауға жатпайтыны көзделген.</w:t>
      </w:r>
    </w:p>
    <w:bookmarkEnd w:id="134"/>
    <w:bookmarkStart w:name="z139" w:id="135"/>
    <w:p>
      <w:pPr>
        <w:spacing w:after="0"/>
        <w:ind w:left="0"/>
        <w:jc w:val="both"/>
      </w:pPr>
      <w:r>
        <w:rPr>
          <w:rFonts w:ascii="Times New Roman"/>
          <w:b w:val="false"/>
          <w:i w:val="false"/>
          <w:color w:val="000000"/>
          <w:sz w:val="28"/>
        </w:rPr>
        <w:t xml:space="preserve">
      Бұл мерзімдер қалпына келтіруге жатпайды және түпкілікті болып табылады, ал оларды өткізіп алу ӘРПК-нің </w:t>
      </w:r>
      <w:r>
        <w:rPr>
          <w:rFonts w:ascii="Times New Roman"/>
          <w:b w:val="false"/>
          <w:i w:val="false"/>
          <w:color w:val="000000"/>
          <w:sz w:val="28"/>
        </w:rPr>
        <w:t>136-бабының</w:t>
      </w:r>
      <w:r>
        <w:rPr>
          <w:rFonts w:ascii="Times New Roman"/>
          <w:b w:val="false"/>
          <w:i w:val="false"/>
          <w:color w:val="000000"/>
          <w:sz w:val="28"/>
        </w:rPr>
        <w:t xml:space="preserve"> сегізінші бөлігіне сәйкес талап қоюды қайтару үшін негіз болып табылады.</w:t>
      </w:r>
    </w:p>
    <w:bookmarkEnd w:id="135"/>
    <w:bookmarkStart w:name="z140" w:id="136"/>
    <w:p>
      <w:pPr>
        <w:spacing w:after="0"/>
        <w:ind w:left="0"/>
        <w:jc w:val="both"/>
      </w:pPr>
      <w:r>
        <w:rPr>
          <w:rFonts w:ascii="Times New Roman"/>
          <w:b w:val="false"/>
          <w:i w:val="false"/>
          <w:color w:val="000000"/>
          <w:sz w:val="28"/>
        </w:rPr>
        <w:t xml:space="preserve">
      "Республикалық референдум туралы" 1995 жылғы 2 қарашадағы № 2592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көзделмегендіктен, көрсетілген мерзімдерді өткізіп алу да референдум комиссияларының шешімдері мен әрекеттеріне дау айту туралы талап қоюларды қайтаруға әкеп соғады.</w:t>
      </w:r>
    </w:p>
    <w:bookmarkEnd w:id="136"/>
    <w:bookmarkStart w:name="z141" w:id="137"/>
    <w:p>
      <w:pPr>
        <w:spacing w:after="0"/>
        <w:ind w:left="0"/>
        <w:jc w:val="both"/>
      </w:pPr>
      <w:r>
        <w:rPr>
          <w:rFonts w:ascii="Times New Roman"/>
          <w:b w:val="false"/>
          <w:i w:val="false"/>
          <w:color w:val="000000"/>
          <w:sz w:val="28"/>
        </w:rPr>
        <w:t xml:space="preserve">
      Істердің осы санаты бойынша қараудың және апелляциялық шағым берудің қысқартылған мерзімдері көзделген. </w:t>
      </w:r>
    </w:p>
    <w:bookmarkEnd w:id="137"/>
    <w:bookmarkStart w:name="z142" w:id="138"/>
    <w:p>
      <w:pPr>
        <w:spacing w:after="0"/>
        <w:ind w:left="0"/>
        <w:jc w:val="both"/>
      </w:pPr>
      <w:r>
        <w:rPr>
          <w:rFonts w:ascii="Times New Roman"/>
          <w:b w:val="false"/>
          <w:i w:val="false"/>
          <w:color w:val="000000"/>
          <w:sz w:val="28"/>
        </w:rPr>
        <w:t xml:space="preserve">
      27. ӘРПК-нің </w:t>
      </w:r>
      <w:r>
        <w:rPr>
          <w:rFonts w:ascii="Times New Roman"/>
          <w:b w:val="false"/>
          <w:i w:val="false"/>
          <w:color w:val="000000"/>
          <w:sz w:val="28"/>
        </w:rPr>
        <w:t>122-бабына</w:t>
      </w:r>
      <w:r>
        <w:rPr>
          <w:rFonts w:ascii="Times New Roman"/>
          <w:b w:val="false"/>
          <w:i w:val="false"/>
          <w:color w:val="000000"/>
          <w:sz w:val="28"/>
        </w:rPr>
        <w:t xml:space="preserve"> сәйкес сот шығыстарын бөлу мәселелері АПК қағидалары бойынша қаралады.</w:t>
      </w:r>
    </w:p>
    <w:bookmarkEnd w:id="138"/>
    <w:bookmarkStart w:name="z143" w:id="139"/>
    <w:p>
      <w:pPr>
        <w:spacing w:after="0"/>
        <w:ind w:left="0"/>
        <w:jc w:val="both"/>
      </w:pPr>
      <w:r>
        <w:rPr>
          <w:rFonts w:ascii="Times New Roman"/>
          <w:b w:val="false"/>
          <w:i w:val="false"/>
          <w:color w:val="000000"/>
          <w:sz w:val="28"/>
        </w:rPr>
        <w:t xml:space="preserve">
      Мемлекеттік баж мөлшерін айқындау кезінде сот "Салық және бюджетке төленетін басқа да міндетті төлемдер туралы (Салық кодексі)" Қазақстан Республикасы кодексінің нормаларын, ал сот шығыстарын бөлу мәселелері бойынша ӘРПК-де және АПК-де реттелмеген бөлігінде "Қазақстан Республикасы соттарының азаматтық істер бойынша сот шығыстары туралы заңнаманы қолдануы туралы" 2006 жылғы 25 желтоқсандағы </w:t>
      </w:r>
      <w:r>
        <w:rPr>
          <w:rFonts w:ascii="Times New Roman"/>
          <w:b w:val="false"/>
          <w:i w:val="false"/>
          <w:color w:val="000000"/>
          <w:sz w:val="28"/>
        </w:rPr>
        <w:t>№ 9</w:t>
      </w:r>
      <w:r>
        <w:rPr>
          <w:rFonts w:ascii="Times New Roman"/>
          <w:b w:val="false"/>
          <w:i w:val="false"/>
          <w:color w:val="000000"/>
          <w:sz w:val="28"/>
        </w:rPr>
        <w:t xml:space="preserve"> Қазақстан Республикасы Жоғарғы Сотының нормативтік қаулысын басшылыққа алуға тиіс.</w:t>
      </w:r>
    </w:p>
    <w:bookmarkEnd w:id="139"/>
    <w:bookmarkStart w:name="z144" w:id="140"/>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138-бабы</w:t>
      </w:r>
      <w:r>
        <w:rPr>
          <w:rFonts w:ascii="Times New Roman"/>
          <w:b w:val="false"/>
          <w:i w:val="false"/>
          <w:color w:val="000000"/>
          <w:sz w:val="28"/>
        </w:rPr>
        <w:t xml:space="preserve"> екінші бөлігінің 5), 6), 12), 13), 14) және 15) тармақшаларында көзделген негіздер бойынша талап қою қайтарылған жағдайларда сот шығыстары өтелмейді.</w:t>
      </w:r>
    </w:p>
    <w:bookmarkEnd w:id="140"/>
    <w:bookmarkStart w:name="z145" w:id="141"/>
    <w:p>
      <w:pPr>
        <w:spacing w:after="0"/>
        <w:ind w:left="0"/>
        <w:jc w:val="both"/>
      </w:pPr>
      <w:r>
        <w:rPr>
          <w:rFonts w:ascii="Times New Roman"/>
          <w:b w:val="false"/>
          <w:i w:val="false"/>
          <w:color w:val="000000"/>
          <w:sz w:val="28"/>
        </w:rPr>
        <w:t xml:space="preserve">
      Егер талап қою әкімшілік процеске қатысушыларды шақырмай, алдын ала тыңдау басталғанға дейін келіп түскен талап қоюшының арызы бойынша қайтарылса, онда мемлекеттік баж ӘРПК-нің </w:t>
      </w:r>
      <w:r>
        <w:rPr>
          <w:rFonts w:ascii="Times New Roman"/>
          <w:b w:val="false"/>
          <w:i w:val="false"/>
          <w:color w:val="000000"/>
          <w:sz w:val="28"/>
        </w:rPr>
        <w:t>142-бабының</w:t>
      </w:r>
      <w:r>
        <w:rPr>
          <w:rFonts w:ascii="Times New Roman"/>
          <w:b w:val="false"/>
          <w:i w:val="false"/>
          <w:color w:val="000000"/>
          <w:sz w:val="28"/>
        </w:rPr>
        <w:t xml:space="preserve"> екінші бөлігіне сәйкес қайтарылуға жатады.</w:t>
      </w:r>
    </w:p>
    <w:bookmarkEnd w:id="141"/>
    <w:bookmarkStart w:name="z146" w:id="142"/>
    <w:p>
      <w:pPr>
        <w:spacing w:after="0"/>
        <w:ind w:left="0"/>
        <w:jc w:val="both"/>
      </w:pPr>
      <w:r>
        <w:rPr>
          <w:rFonts w:ascii="Times New Roman"/>
          <w:b w:val="false"/>
          <w:i w:val="false"/>
          <w:color w:val="000000"/>
          <w:sz w:val="28"/>
        </w:rPr>
        <w:t>
      28. Шешім қабылданғаннан және оған қол қойылғаннан кейін судья оның қарар бөлігін жариялайды. Шешімнің жарияланған қарар бөлігіне судья қол қоюы және ол іске қоса тіркелуі тиіс.</w:t>
      </w:r>
    </w:p>
    <w:bookmarkEnd w:id="142"/>
    <w:bookmarkStart w:name="z147" w:id="143"/>
    <w:p>
      <w:pPr>
        <w:spacing w:after="0"/>
        <w:ind w:left="0"/>
        <w:jc w:val="both"/>
      </w:pPr>
      <w:r>
        <w:rPr>
          <w:rFonts w:ascii="Times New Roman"/>
          <w:b w:val="false"/>
          <w:i w:val="false"/>
          <w:color w:val="000000"/>
          <w:sz w:val="28"/>
        </w:rPr>
        <w:t>
      Шешімнің қарар бөлігін жария ете отырып, төрағалық етуші оны қабылдаудың құқықтық негіздері мен салдарын, шешімге шағымданудың тәртібі мен мерзімдерін түсіндіреді, шешімнің түпкілікті нысанда әзірлеу күні және әкімшілік іске қатысатын адамдар оның көшірмесін қашан алуы мүмкін екендігі туралы хабарлайды.</w:t>
      </w:r>
    </w:p>
    <w:bookmarkEnd w:id="143"/>
    <w:bookmarkStart w:name="z148" w:id="144"/>
    <w:p>
      <w:pPr>
        <w:spacing w:after="0"/>
        <w:ind w:left="0"/>
        <w:jc w:val="both"/>
      </w:pPr>
      <w:r>
        <w:rPr>
          <w:rFonts w:ascii="Times New Roman"/>
          <w:b w:val="false"/>
          <w:i w:val="false"/>
          <w:color w:val="000000"/>
          <w:sz w:val="28"/>
        </w:rPr>
        <w:t>
      Шешім қабылдаудың құқықтық негіздері мен салдарын түсіндіре отырып, судья тараптардан сот актісінің мазмұны оларға түсінікті-түсініксіз екенін анықтайды және нақтылайтын сұрақтар қоюға мүмкіндік береді, бұл туралы сот отырысының хаттамасында тиісті белгі қойылады.</w:t>
      </w:r>
    </w:p>
    <w:bookmarkEnd w:id="144"/>
    <w:bookmarkStart w:name="z149" w:id="145"/>
    <w:p>
      <w:pPr>
        <w:spacing w:after="0"/>
        <w:ind w:left="0"/>
        <w:jc w:val="both"/>
      </w:pPr>
      <w:r>
        <w:rPr>
          <w:rFonts w:ascii="Times New Roman"/>
          <w:b w:val="false"/>
          <w:i w:val="false"/>
          <w:color w:val="000000"/>
          <w:sz w:val="28"/>
        </w:rPr>
        <w:t>
      Заңда белгіленген жазбаша нысанда дайындалмаған және судья қол қоймаған ауызша қорытындылардың жария етілуі сот шешімі болып табылмайды.</w:t>
      </w:r>
    </w:p>
    <w:bookmarkEnd w:id="145"/>
    <w:bookmarkStart w:name="z150" w:id="146"/>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бөлігіне сәйкес 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күрделілігін (даудың санаты, талап қою түрі және басқа да мән-жайлар) ескере отырып, соттың шешімі ауызша талқылау аяқталған күннен бастап бір айдан кешіктірілмей дайындалады.</w:t>
      </w:r>
    </w:p>
    <w:bookmarkEnd w:id="146"/>
    <w:bookmarkStart w:name="z151" w:id="147"/>
    <w:p>
      <w:pPr>
        <w:spacing w:after="0"/>
        <w:ind w:left="0"/>
        <w:jc w:val="both"/>
      </w:pPr>
      <w:r>
        <w:rPr>
          <w:rFonts w:ascii="Times New Roman"/>
          <w:b w:val="false"/>
          <w:i w:val="false"/>
          <w:color w:val="000000"/>
          <w:sz w:val="28"/>
        </w:rPr>
        <w:t>
      Жазбаша іс жүргізу тәртібімен қаралған іс бойынша шешім дайындау күні соттың автоматтандырылған ақпараттық жүйесінде орналастырылған күнге сәйкес келуі тиіс.</w:t>
      </w:r>
    </w:p>
    <w:bookmarkEnd w:id="147"/>
    <w:bookmarkStart w:name="z152" w:id="148"/>
    <w:p>
      <w:pPr>
        <w:spacing w:after="0"/>
        <w:ind w:left="0"/>
        <w:jc w:val="both"/>
      </w:pPr>
      <w:r>
        <w:rPr>
          <w:rFonts w:ascii="Times New Roman"/>
          <w:b w:val="false"/>
          <w:i w:val="false"/>
          <w:color w:val="000000"/>
          <w:sz w:val="28"/>
        </w:rPr>
        <w:t xml:space="preserve">
      Сот ӘРПК-нің </w:t>
      </w:r>
      <w:r>
        <w:rPr>
          <w:rFonts w:ascii="Times New Roman"/>
          <w:b w:val="false"/>
          <w:i w:val="false"/>
          <w:color w:val="000000"/>
          <w:sz w:val="28"/>
        </w:rPr>
        <w:t>18-бабының</w:t>
      </w:r>
      <w:r>
        <w:rPr>
          <w:rFonts w:ascii="Times New Roman"/>
          <w:b w:val="false"/>
          <w:i w:val="false"/>
          <w:color w:val="000000"/>
          <w:sz w:val="28"/>
        </w:rPr>
        <w:t xml:space="preserve"> бесінші бөлігіне сәйкес сот актілерін түпкілікті дайын болған күнінен бастап үш жұмыс күні ішінде, оларды алғандығын тіркеп-бекітуді қамтамасыз ететін байланыс құралдарын пайдалана отырып, әкімшілік процестің тараптарына жібереді. </w:t>
      </w:r>
    </w:p>
    <w:bookmarkEnd w:id="148"/>
    <w:bookmarkStart w:name="z153" w:id="149"/>
    <w:p>
      <w:pPr>
        <w:spacing w:after="0"/>
        <w:ind w:left="0"/>
        <w:jc w:val="both"/>
      </w:pPr>
      <w:r>
        <w:rPr>
          <w:rFonts w:ascii="Times New Roman"/>
          <w:b w:val="false"/>
          <w:i w:val="false"/>
          <w:color w:val="000000"/>
          <w:sz w:val="28"/>
        </w:rPr>
        <w:t xml:space="preserve">
      29. Заңдылық бұзылған жағдайлар анықталған кезде сот АПК-нің </w:t>
      </w:r>
      <w:r>
        <w:rPr>
          <w:rFonts w:ascii="Times New Roman"/>
          <w:b w:val="false"/>
          <w:i w:val="false"/>
          <w:color w:val="000000"/>
          <w:sz w:val="28"/>
        </w:rPr>
        <w:t>270-бабына</w:t>
      </w:r>
      <w:r>
        <w:rPr>
          <w:rFonts w:ascii="Times New Roman"/>
          <w:b w:val="false"/>
          <w:i w:val="false"/>
          <w:color w:val="000000"/>
          <w:sz w:val="28"/>
        </w:rPr>
        <w:t xml:space="preserve"> сәйкес жеке ұйғарым шығарады және оны басқару функцияларын атқаратын тиісті ұйымдарға, лауазымды немесе өзге де тұлғаларға жібереді, олар өздері қабылдаған шаралар туралы бір ай мерзім ішінде хабарлауға міндетті.</w:t>
      </w:r>
    </w:p>
    <w:bookmarkEnd w:id="149"/>
    <w:bookmarkStart w:name="z154" w:id="150"/>
    <w:p>
      <w:pPr>
        <w:spacing w:after="0"/>
        <w:ind w:left="0"/>
        <w:jc w:val="both"/>
      </w:pPr>
      <w:r>
        <w:rPr>
          <w:rFonts w:ascii="Times New Roman"/>
          <w:b w:val="false"/>
          <w:i w:val="false"/>
          <w:color w:val="000000"/>
          <w:sz w:val="28"/>
        </w:rPr>
        <w:t>
      Жеке ұйғарымның уәждеу бөлігінде сот жіберілген заң бұзушылықтар туралы қорытындыға келген, жол берілген бұзушылықтардың мәні ашылған, талаптары бұзылған нормативтік құқықтық актілер, сондай-ақ әрекеттері (әрекетсіздігі) заңдылықты бұзуға әкеп соққан адамдар көрсетілген дәлелдер жазылуға тиіс.</w:t>
      </w:r>
    </w:p>
    <w:bookmarkEnd w:id="150"/>
    <w:bookmarkStart w:name="z155" w:id="151"/>
    <w:p>
      <w:pPr>
        <w:spacing w:after="0"/>
        <w:ind w:left="0"/>
        <w:jc w:val="both"/>
      </w:pPr>
      <w:r>
        <w:rPr>
          <w:rFonts w:ascii="Times New Roman"/>
          <w:b w:val="false"/>
          <w:i w:val="false"/>
          <w:color w:val="000000"/>
          <w:sz w:val="28"/>
        </w:rPr>
        <w:t>
      Жеке ұйғарым бойынша тиісті шаралар қолданбау немесе ол бойынша қабылданған шаралар туралы хабарламау ӘРПК-де көзделген процестік мәжбүрлеу шараларын қолдануға және заңда көзделген жауаптылыққа әкеп соғады.</w:t>
      </w:r>
    </w:p>
    <w:bookmarkEnd w:id="151"/>
    <w:bookmarkStart w:name="z156" w:id="152"/>
    <w:p>
      <w:pPr>
        <w:spacing w:after="0"/>
        <w:ind w:left="0"/>
        <w:jc w:val="both"/>
      </w:pPr>
      <w:r>
        <w:rPr>
          <w:rFonts w:ascii="Times New Roman"/>
          <w:b w:val="false"/>
          <w:i w:val="false"/>
          <w:color w:val="000000"/>
          <w:sz w:val="28"/>
        </w:rPr>
        <w:t>
      Ақшалай өндіріп алуды қолдану тиісті тұлғаларды жеке ұйғарым бойынша қабылданған шаралар туралы сотқа хабарлау міндетінен, сондай-ақ заңда көзделген жауаптылықтан босатпайды.</w:t>
      </w:r>
    </w:p>
    <w:bookmarkEnd w:id="152"/>
    <w:bookmarkStart w:name="z157" w:id="153"/>
    <w:p>
      <w:pPr>
        <w:spacing w:after="0"/>
        <w:ind w:left="0"/>
        <w:jc w:val="both"/>
      </w:pPr>
      <w:r>
        <w:rPr>
          <w:rFonts w:ascii="Times New Roman"/>
          <w:b w:val="false"/>
          <w:i w:val="false"/>
          <w:color w:val="000000"/>
          <w:sz w:val="28"/>
        </w:rPr>
        <w:t xml:space="preserve">
      Заңда белгіленген мерзімде ақшалай өндіріп алу туралы ұйғарым орындалмаған кезде сот ӘРПК-нің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бөлігіне сәйкес қайтадан ақшалай өндіріп алуды қолдануға құқылы.</w:t>
      </w:r>
    </w:p>
    <w:bookmarkEnd w:id="153"/>
    <w:bookmarkStart w:name="z158" w:id="154"/>
    <w:p>
      <w:pPr>
        <w:spacing w:after="0"/>
        <w:ind w:left="0"/>
        <w:jc w:val="both"/>
      </w:pPr>
      <w:r>
        <w:rPr>
          <w:rFonts w:ascii="Times New Roman"/>
          <w:b w:val="false"/>
          <w:i w:val="false"/>
          <w:color w:val="000000"/>
          <w:sz w:val="28"/>
        </w:rPr>
        <w:t>
      Егер бірінші сатыдағы сот жеке ұйғарымды оны шығару үшін негіздердің болуына және жеткіліктілігіне қарамастан шығармаса, жоғары тұрған сот сатысы сот актісінің заңдылығын тексере отырып, жоғарыда көрсетілген тәртіппен жеке ұйғарым шығаруға құқылы.</w:t>
      </w:r>
    </w:p>
    <w:bookmarkEnd w:id="154"/>
    <w:bookmarkStart w:name="z159" w:id="155"/>
    <w:p>
      <w:pPr>
        <w:spacing w:after="0"/>
        <w:ind w:left="0"/>
        <w:jc w:val="both"/>
      </w:pPr>
      <w:r>
        <w:rPr>
          <w:rFonts w:ascii="Times New Roman"/>
          <w:b w:val="false"/>
          <w:i w:val="false"/>
          <w:color w:val="000000"/>
          <w:sz w:val="28"/>
        </w:rPr>
        <w:t xml:space="preserve">
      30. ӘРПК-нің </w:t>
      </w:r>
      <w:r>
        <w:rPr>
          <w:rFonts w:ascii="Times New Roman"/>
          <w:b w:val="false"/>
          <w:i w:val="false"/>
          <w:color w:val="000000"/>
          <w:sz w:val="28"/>
        </w:rPr>
        <w:t>171-бабына</w:t>
      </w:r>
      <w:r>
        <w:rPr>
          <w:rFonts w:ascii="Times New Roman"/>
          <w:b w:val="false"/>
          <w:i w:val="false"/>
          <w:color w:val="000000"/>
          <w:sz w:val="28"/>
        </w:rPr>
        <w:t xml:space="preserve"> сәйкес соттың шешімі заңды күшіне енгеннен кейін оны үш жұмыс күні ішінде сот орындау үшін жауапкерге жібереді. Жауапкер әкімшілік іс бойынша сот шешімін, сот белгілеген өзге де мерзімдерді қоспағанда, ол заңды күшіне енген күнінен бастап бір ай мерзімде орындауға міндетті, ол туралы сотқа хабарлауға тиіс. Әкімшілік іс бойынша атқару парағы ақшалай соманы (залалды) өндіріп алу туралы шешімдер бойынша жазылып берілуге тиіс.</w:t>
      </w:r>
    </w:p>
    <w:bookmarkEnd w:id="155"/>
    <w:bookmarkStart w:name="z160" w:id="156"/>
    <w:p>
      <w:pPr>
        <w:spacing w:after="0"/>
        <w:ind w:left="0"/>
        <w:jc w:val="both"/>
      </w:pPr>
      <w:r>
        <w:rPr>
          <w:rFonts w:ascii="Times New Roman"/>
          <w:b w:val="false"/>
          <w:i w:val="false"/>
          <w:color w:val="000000"/>
          <w:sz w:val="28"/>
        </w:rPr>
        <w:t>
      Шешім дереу орындалатын жағдайларды қоспағанда, ол заңды күшіне енгеннен кейін орындалады.</w:t>
      </w:r>
    </w:p>
    <w:bookmarkEnd w:id="156"/>
    <w:bookmarkStart w:name="z161" w:id="15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173-бабына</w:t>
      </w:r>
      <w:r>
        <w:rPr>
          <w:rFonts w:ascii="Times New Roman"/>
          <w:b w:val="false"/>
          <w:i w:val="false"/>
          <w:color w:val="000000"/>
          <w:sz w:val="28"/>
        </w:rPr>
        <w:t xml:space="preserve"> сәйкес сот әкімшілік процеске қатысушылардың негізді өтінішхаты бойынша немесе өз бастамасы бойынша соттың шешімін дереу орындауға жіберуге құқылы.</w:t>
      </w:r>
    </w:p>
    <w:bookmarkEnd w:id="157"/>
    <w:bookmarkStart w:name="z162" w:id="158"/>
    <w:p>
      <w:pPr>
        <w:spacing w:after="0"/>
        <w:ind w:left="0"/>
        <w:jc w:val="both"/>
      </w:pPr>
      <w:r>
        <w:rPr>
          <w:rFonts w:ascii="Times New Roman"/>
          <w:b w:val="false"/>
          <w:i w:val="false"/>
          <w:color w:val="000000"/>
          <w:sz w:val="28"/>
        </w:rPr>
        <w:t xml:space="preserve">
      Соттың шешімді дереу орындауға жіберу қажеттігі туралы қорытындылары шешімнің уәждеу бөлігінде ерекше мән-жайлардың болуы туралы дәйекті және жеткілікті деректермен негізделуге тиіс, соның салдарынан неғұрлым кеш орындау әкімшілік процеске қатысушының құқықтарына елеулі зиян келтіруі не оны орындауды қиындатуы немесе мүмкін етпеуі ықтимал. Бұл ретте әкімшілік процеске басқа қатысушылардың құқықтары мен жария мүдделері де ескерілуге тиіс. </w:t>
      </w:r>
    </w:p>
    <w:bookmarkEnd w:id="158"/>
    <w:bookmarkStart w:name="z163" w:id="159"/>
    <w:p>
      <w:pPr>
        <w:spacing w:after="0"/>
        <w:ind w:left="0"/>
        <w:jc w:val="both"/>
      </w:pPr>
      <w:r>
        <w:rPr>
          <w:rFonts w:ascii="Times New Roman"/>
          <w:b w:val="false"/>
          <w:i w:val="false"/>
          <w:color w:val="000000"/>
          <w:sz w:val="28"/>
        </w:rPr>
        <w:t xml:space="preserve">
      Шешімді дереу орындауға жіберу туралы оның қарар бөлігінде көрсетіледі. </w:t>
      </w:r>
    </w:p>
    <w:bookmarkEnd w:id="159"/>
    <w:bookmarkStart w:name="z164" w:id="160"/>
    <w:p>
      <w:pPr>
        <w:spacing w:after="0"/>
        <w:ind w:left="0"/>
        <w:jc w:val="both"/>
      </w:pPr>
      <w:r>
        <w:rPr>
          <w:rFonts w:ascii="Times New Roman"/>
          <w:b w:val="false"/>
          <w:i w:val="false"/>
          <w:color w:val="000000"/>
          <w:sz w:val="28"/>
        </w:rPr>
        <w:t xml:space="preserve">
      Әкімшілік процеске қатысушының шешімді дереу орындау туралы өтінішхат АПК-нің </w:t>
      </w:r>
      <w:r>
        <w:rPr>
          <w:rFonts w:ascii="Times New Roman"/>
          <w:b w:val="false"/>
          <w:i w:val="false"/>
          <w:color w:val="000000"/>
          <w:sz w:val="28"/>
        </w:rPr>
        <w:t>244-бабының</w:t>
      </w:r>
      <w:r>
        <w:rPr>
          <w:rFonts w:ascii="Times New Roman"/>
          <w:b w:val="false"/>
          <w:i w:val="false"/>
          <w:color w:val="000000"/>
          <w:sz w:val="28"/>
        </w:rPr>
        <w:t xml:space="preserve"> қағидалары бойынша шешім шығарылғаннан кейін де қаралуы мүмкін.</w:t>
      </w:r>
    </w:p>
    <w:bookmarkEnd w:id="160"/>
    <w:bookmarkStart w:name="z165" w:id="161"/>
    <w:p>
      <w:pPr>
        <w:spacing w:after="0"/>
        <w:ind w:left="0"/>
        <w:jc w:val="both"/>
      </w:pPr>
      <w:r>
        <w:rPr>
          <w:rFonts w:ascii="Times New Roman"/>
          <w:b w:val="false"/>
          <w:i w:val="false"/>
          <w:color w:val="000000"/>
          <w:sz w:val="28"/>
        </w:rPr>
        <w:t>
      Әкімшілік процеске қатысушының дереу орындауға жіберілген шешімнің орындалуын тоқтата тұру туралы өтінішхатын іс жүргізуінде өтінішхат келіп түскен сәтте әкімшілік іс жатқан сот (бірінші, апелляциялық немесе кассациялық сатылар) қарайды.</w:t>
      </w:r>
    </w:p>
    <w:bookmarkEnd w:id="161"/>
    <w:bookmarkStart w:name="z166" w:id="162"/>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235-бабына</w:t>
      </w:r>
      <w:r>
        <w:rPr>
          <w:rFonts w:ascii="Times New Roman"/>
          <w:b w:val="false"/>
          <w:i w:val="false"/>
          <w:color w:val="000000"/>
          <w:sz w:val="28"/>
        </w:rPr>
        <w:t xml:space="preserve"> сәйкес шешiм шығарған сот өз бастамасы немесе iске қатысып отырған тұлғалардың арызы бойынша шешiмде жiберiлген қате жазуларды немесе анық арифметикалық қателердi түзетуге құқылы. Сот түзетулердi енгiзу мәселесін шешiмнiң орындалған-орындалмағанына қарамастан, бiрақ ол мәжбүрлеп орындатуға ұсынылуы мүмкiн заңда белгiленген мерзім iшiнде шешуi мүмкiн.</w:t>
      </w:r>
    </w:p>
    <w:bookmarkEnd w:id="162"/>
    <w:bookmarkStart w:name="z167" w:id="163"/>
    <w:p>
      <w:pPr>
        <w:spacing w:after="0"/>
        <w:ind w:left="0"/>
        <w:jc w:val="both"/>
      </w:pPr>
      <w:r>
        <w:rPr>
          <w:rFonts w:ascii="Times New Roman"/>
          <w:b w:val="false"/>
          <w:i w:val="false"/>
          <w:color w:val="000000"/>
          <w:sz w:val="28"/>
        </w:rPr>
        <w:t>
      Сот өз қалауы бойынша іске қатысушы адамдарды шақырмай шешімдегі қате жазулар мен анық арифметикалық қателерді түзету туралы арызды қарауға не сот отырысын тағайындауға құқылы. Сот отырысының уақыты мен орны туралы тиісті түрде хабардар етілген іске қатысушы адамдардың келмеуі арызды қарауға кедергі болып табылмайды.</w:t>
      </w:r>
    </w:p>
    <w:bookmarkEnd w:id="163"/>
    <w:bookmarkStart w:name="z168" w:id="164"/>
    <w:p>
      <w:pPr>
        <w:spacing w:after="0"/>
        <w:ind w:left="0"/>
        <w:jc w:val="both"/>
      </w:pPr>
      <w:r>
        <w:rPr>
          <w:rFonts w:ascii="Times New Roman"/>
          <w:b w:val="false"/>
          <w:i w:val="false"/>
          <w:color w:val="000000"/>
          <w:sz w:val="28"/>
        </w:rPr>
        <w:t xml:space="preserve">
      Сот АПК-нің </w:t>
      </w:r>
      <w:r>
        <w:rPr>
          <w:rFonts w:ascii="Times New Roman"/>
          <w:b w:val="false"/>
          <w:i w:val="false"/>
          <w:color w:val="000000"/>
          <w:sz w:val="28"/>
        </w:rPr>
        <w:t>236-бабында</w:t>
      </w:r>
      <w:r>
        <w:rPr>
          <w:rFonts w:ascii="Times New Roman"/>
          <w:b w:val="false"/>
          <w:i w:val="false"/>
          <w:color w:val="000000"/>
          <w:sz w:val="28"/>
        </w:rPr>
        <w:t xml:space="preserve"> көрсетілген жағдайларда және шешімді орындаудың заңда белгіленген мерзімі шегінде істі талқылау кезінде анықталған нақты мән-жайлардың негізінде қосымша шешімді шығаруы мүмкін. </w:t>
      </w:r>
    </w:p>
    <w:bookmarkEnd w:id="164"/>
    <w:bookmarkStart w:name="z169" w:id="165"/>
    <w:p>
      <w:pPr>
        <w:spacing w:after="0"/>
        <w:ind w:left="0"/>
        <w:jc w:val="both"/>
      </w:pPr>
      <w:r>
        <w:rPr>
          <w:rFonts w:ascii="Times New Roman"/>
          <w:b w:val="false"/>
          <w:i w:val="false"/>
          <w:color w:val="000000"/>
          <w:sz w:val="28"/>
        </w:rPr>
        <w:t>
      Егер сот шешiмiне апелляциялық шағым берiлсе немесе апелляциялық өтінішхат келтірілсе және қосымша шешiм шығару туралы мәселе бір уақытта қойылса, онда сот ең алдымен сот отырысында қосымша шешiм шығару туралы мәселенi шешiп, содан кейiн қосымша шешімге шағымдану мерзімі өткеннен соң iстi апелляциялық соттың қарауына жiберуге мiндеттi.</w:t>
      </w:r>
    </w:p>
    <w:bookmarkEnd w:id="165"/>
    <w:bookmarkStart w:name="z170" w:id="166"/>
    <w:p>
      <w:pPr>
        <w:spacing w:after="0"/>
        <w:ind w:left="0"/>
        <w:jc w:val="both"/>
      </w:pPr>
      <w:r>
        <w:rPr>
          <w:rFonts w:ascii="Times New Roman"/>
          <w:b w:val="false"/>
          <w:i w:val="false"/>
          <w:color w:val="000000"/>
          <w:sz w:val="28"/>
        </w:rPr>
        <w:t>
      Сот қосымша шешім шығару түріндегі шешімнің мазмұнын өзгертуге не сот отырысында зерттелмеген жаңа мәселелерді шешуге құқылы емес.</w:t>
      </w:r>
    </w:p>
    <w:bookmarkEnd w:id="166"/>
    <w:bookmarkStart w:name="z171" w:id="167"/>
    <w:p>
      <w:pPr>
        <w:spacing w:after="0"/>
        <w:ind w:left="0"/>
        <w:jc w:val="both"/>
      </w:pPr>
      <w:r>
        <w:rPr>
          <w:rFonts w:ascii="Times New Roman"/>
          <w:b w:val="false"/>
          <w:i w:val="false"/>
          <w:color w:val="000000"/>
          <w:sz w:val="28"/>
        </w:rPr>
        <w:t xml:space="preserve">
      32. Апелляциялық қаулының мазмұнына қойылатын талаптар ӘРПК-нің </w:t>
      </w:r>
      <w:r>
        <w:rPr>
          <w:rFonts w:ascii="Times New Roman"/>
          <w:b w:val="false"/>
          <w:i w:val="false"/>
          <w:color w:val="000000"/>
          <w:sz w:val="28"/>
        </w:rPr>
        <w:t>168-бабында</w:t>
      </w:r>
      <w:r>
        <w:rPr>
          <w:rFonts w:ascii="Times New Roman"/>
          <w:b w:val="false"/>
          <w:i w:val="false"/>
          <w:color w:val="000000"/>
          <w:sz w:val="28"/>
        </w:rPr>
        <w:t xml:space="preserve"> өзгеше көзделмегендіктен, АПК-нің </w:t>
      </w:r>
      <w:r>
        <w:rPr>
          <w:rFonts w:ascii="Times New Roman"/>
          <w:b w:val="false"/>
          <w:i w:val="false"/>
          <w:color w:val="000000"/>
          <w:sz w:val="28"/>
        </w:rPr>
        <w:t>426-бабының</w:t>
      </w:r>
      <w:r>
        <w:rPr>
          <w:rFonts w:ascii="Times New Roman"/>
          <w:b w:val="false"/>
          <w:i w:val="false"/>
          <w:color w:val="000000"/>
          <w:sz w:val="28"/>
        </w:rPr>
        <w:t xml:space="preserve"> ережелері ескеріле отырып айқындалады.</w:t>
      </w:r>
    </w:p>
    <w:bookmarkEnd w:id="167"/>
    <w:bookmarkStart w:name="z172" w:id="168"/>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169-бабына</w:t>
      </w:r>
      <w:r>
        <w:rPr>
          <w:rFonts w:ascii="Times New Roman"/>
          <w:b w:val="false"/>
          <w:i w:val="false"/>
          <w:color w:val="000000"/>
          <w:sz w:val="28"/>
        </w:rPr>
        <w:t xml:space="preserve"> және АПК-нің </w:t>
      </w:r>
      <w:r>
        <w:rPr>
          <w:rFonts w:ascii="Times New Roman"/>
          <w:b w:val="false"/>
          <w:i w:val="false"/>
          <w:color w:val="000000"/>
          <w:sz w:val="28"/>
        </w:rPr>
        <w:t>452-бабының</w:t>
      </w:r>
      <w:r>
        <w:rPr>
          <w:rFonts w:ascii="Times New Roman"/>
          <w:b w:val="false"/>
          <w:i w:val="false"/>
          <w:color w:val="000000"/>
          <w:sz w:val="28"/>
        </w:rPr>
        <w:t xml:space="preserve"> бірінші бөлігіне сәйкес қысқаша нысанда қаулы шығаруды қоспағанда, кассациялық сатыдағы соттың қаулысы апелляциялық сатыдағы соттың қаулысы үшін қойылатын талаптарға сәйкес келуге тиіс. </w:t>
      </w:r>
    </w:p>
    <w:bookmarkEnd w:id="168"/>
    <w:bookmarkStart w:name="z173" w:id="169"/>
    <w:p>
      <w:pPr>
        <w:spacing w:after="0"/>
        <w:ind w:left="0"/>
        <w:jc w:val="both"/>
      </w:pPr>
      <w:r>
        <w:rPr>
          <w:rFonts w:ascii="Times New Roman"/>
          <w:b w:val="false"/>
          <w:i w:val="false"/>
          <w:color w:val="000000"/>
          <w:sz w:val="28"/>
        </w:rPr>
        <w:t>
      Апелляциялық және кассациялық сатыдағы соттардың қаулылары үшін сипаттау бөлігінде апелляциялық және кассациялық шағымдарды келісудің қысқаша мазмұны және оларды келіскен лауазымды адамдардың деректері жазылады.</w:t>
      </w:r>
    </w:p>
    <w:bookmarkEnd w:id="169"/>
    <w:bookmarkStart w:name="z174" w:id="17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401-бабының</w:t>
      </w:r>
      <w:r>
        <w:rPr>
          <w:rFonts w:ascii="Times New Roman"/>
          <w:b w:val="false"/>
          <w:i w:val="false"/>
          <w:color w:val="000000"/>
          <w:sz w:val="28"/>
        </w:rPr>
        <w:t xml:space="preserve"> екінші бөлігіне сәйкес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bookmarkEnd w:id="170"/>
    <w:bookmarkStart w:name="z175" w:id="171"/>
    <w:p>
      <w:pPr>
        <w:spacing w:after="0"/>
        <w:ind w:left="0"/>
        <w:jc w:val="both"/>
      </w:pPr>
      <w:r>
        <w:rPr>
          <w:rFonts w:ascii="Times New Roman"/>
          <w:b w:val="false"/>
          <w:i w:val="false"/>
          <w:color w:val="000000"/>
          <w:sz w:val="28"/>
        </w:rPr>
        <w:t>
      Әкімшілік сот ісін жүргізуде аталған ережелер әкімшілік рәсімдерді жүзеге асыру ерекшеліктерімен бірге қолданылады.</w:t>
      </w:r>
    </w:p>
    <w:bookmarkEnd w:id="171"/>
    <w:bookmarkStart w:name="z176" w:id="172"/>
    <w:p>
      <w:pPr>
        <w:spacing w:after="0"/>
        <w:ind w:left="0"/>
        <w:jc w:val="both"/>
      </w:pPr>
      <w:r>
        <w:rPr>
          <w:rFonts w:ascii="Times New Roman"/>
          <w:b w:val="false"/>
          <w:i w:val="false"/>
          <w:color w:val="000000"/>
          <w:sz w:val="28"/>
        </w:rPr>
        <w:t>
      ӘРПК-де сыртқы әкімшілік рәсімдер бөлігінде "мемлекеттік орган" және "аумақтық мемлекеттік орган" ұғымдары қолданылмайды.</w:t>
      </w:r>
    </w:p>
    <w:bookmarkEnd w:id="172"/>
    <w:bookmarkStart w:name="z177" w:id="173"/>
    <w:p>
      <w:pPr>
        <w:spacing w:after="0"/>
        <w:ind w:left="0"/>
        <w:jc w:val="both"/>
      </w:pPr>
      <w:r>
        <w:rPr>
          <w:rFonts w:ascii="Times New Roman"/>
          <w:b w:val="false"/>
          <w:i w:val="false"/>
          <w:color w:val="000000"/>
          <w:sz w:val="28"/>
        </w:rPr>
        <w:t>
      ӘРПК-де бекітілген "әкімшілік орган" ұғымы функционалдық қағидатқа негізделген, оған сәйкес әкімшілік орган бұл нормативтік құқықтық актілерге сәйкес әкімшілік актіні қабылдау бойынша өкілеттіктер берілген орган, тұлға немесе өзге ұйым.</w:t>
      </w:r>
    </w:p>
    <w:bookmarkEnd w:id="173"/>
    <w:bookmarkStart w:name="z178" w:id="174"/>
    <w:p>
      <w:pPr>
        <w:spacing w:after="0"/>
        <w:ind w:left="0"/>
        <w:jc w:val="both"/>
      </w:pPr>
      <w:r>
        <w:rPr>
          <w:rFonts w:ascii="Times New Roman"/>
          <w:b w:val="false"/>
          <w:i w:val="false"/>
          <w:color w:val="000000"/>
          <w:sz w:val="28"/>
        </w:rPr>
        <w:t xml:space="preserve">
      Әкімшілік орган ӘРПК-нің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15-тарауларында</w:t>
      </w:r>
      <w:r>
        <w:rPr>
          <w:rFonts w:ascii="Times New Roman"/>
          <w:b w:val="false"/>
          <w:i w:val="false"/>
          <w:color w:val="000000"/>
          <w:sz w:val="28"/>
        </w:rPr>
        <w:t xml:space="preserve"> көзделген тәртіппен әкімшілік органның шешімдерінің күшін жоюға немесе өзгертуге өкілеттігі бар жоғары тұрған әкімшілік органның міндетті келісімімен сот шешіміне апелляциялық шағым жасау құқығын іске асырады.</w:t>
      </w:r>
    </w:p>
    <w:bookmarkEnd w:id="174"/>
    <w:bookmarkStart w:name="z179" w:id="175"/>
    <w:p>
      <w:pPr>
        <w:spacing w:after="0"/>
        <w:ind w:left="0"/>
        <w:jc w:val="both"/>
      </w:pPr>
      <w:r>
        <w:rPr>
          <w:rFonts w:ascii="Times New Roman"/>
          <w:b w:val="false"/>
          <w:i w:val="false"/>
          <w:color w:val="000000"/>
          <w:sz w:val="28"/>
        </w:rPr>
        <w:t xml:space="preserve">
      АПК-нің 429-бабының мағынасы бойынша ұйғарымға жеке шағымды АПК-нің </w:t>
      </w:r>
      <w:r>
        <w:rPr>
          <w:rFonts w:ascii="Times New Roman"/>
          <w:b w:val="false"/>
          <w:i w:val="false"/>
          <w:color w:val="000000"/>
          <w:sz w:val="28"/>
        </w:rPr>
        <w:t>401-бабында</w:t>
      </w:r>
      <w:r>
        <w:rPr>
          <w:rFonts w:ascii="Times New Roman"/>
          <w:b w:val="false"/>
          <w:i w:val="false"/>
          <w:color w:val="000000"/>
          <w:sz w:val="28"/>
        </w:rPr>
        <w:t xml:space="preserve"> көрсетілген адамдар береді және апелляциялық шағымдарды қабылдау мен қарау үшін белгіленген тәртіппен қабылданып қаралады.</w:t>
      </w:r>
    </w:p>
    <w:bookmarkEnd w:id="175"/>
    <w:bookmarkStart w:name="z180" w:id="176"/>
    <w:p>
      <w:pPr>
        <w:spacing w:after="0"/>
        <w:ind w:left="0"/>
        <w:jc w:val="both"/>
      </w:pPr>
      <w:r>
        <w:rPr>
          <w:rFonts w:ascii="Times New Roman"/>
          <w:b w:val="false"/>
          <w:i w:val="false"/>
          <w:color w:val="000000"/>
          <w:sz w:val="28"/>
        </w:rPr>
        <w:t>
      ӘРПК-де өзге тәртіп көзделмегенін назарға ала отырып, әкімшілік процеске қатысушы тұлға болып табылатын әкімшілік органның және мемлекеттік органның бірінші және апелляциялық сатыдағы соттардың ұйғарымдарына жеке шағымы да жоғары тұрған әкімшілік органмен келісуге жатады.</w:t>
      </w:r>
    </w:p>
    <w:bookmarkEnd w:id="176"/>
    <w:bookmarkStart w:name="z181" w:id="177"/>
    <w:p>
      <w:pPr>
        <w:spacing w:after="0"/>
        <w:ind w:left="0"/>
        <w:jc w:val="both"/>
      </w:pPr>
      <w:r>
        <w:rPr>
          <w:rFonts w:ascii="Times New Roman"/>
          <w:b w:val="false"/>
          <w:i w:val="false"/>
          <w:color w:val="000000"/>
          <w:sz w:val="28"/>
        </w:rPr>
        <w:t xml:space="preserve">
      Жоғары тұрған органның келісімінің болу қажеттігі туралы ұқсас талаптар сот актілеріне берілетін кассациялық шағымдарға қойылады (АПК-нің 435-бабының </w:t>
      </w:r>
      <w:r>
        <w:rPr>
          <w:rFonts w:ascii="Times New Roman"/>
          <w:b w:val="false"/>
          <w:i w:val="false"/>
          <w:color w:val="000000"/>
          <w:sz w:val="28"/>
        </w:rPr>
        <w:t>1-1-бөлігі</w:t>
      </w:r>
      <w:r>
        <w:rPr>
          <w:rFonts w:ascii="Times New Roman"/>
          <w:b w:val="false"/>
          <w:i w:val="false"/>
          <w:color w:val="000000"/>
          <w:sz w:val="28"/>
        </w:rPr>
        <w:t>).</w:t>
      </w:r>
    </w:p>
    <w:bookmarkEnd w:id="177"/>
    <w:bookmarkStart w:name="z182" w:id="178"/>
    <w:p>
      <w:pPr>
        <w:spacing w:after="0"/>
        <w:ind w:left="0"/>
        <w:jc w:val="both"/>
      </w:pPr>
      <w:r>
        <w:rPr>
          <w:rFonts w:ascii="Times New Roman"/>
          <w:b w:val="false"/>
          <w:i w:val="false"/>
          <w:color w:val="000000"/>
          <w:sz w:val="28"/>
        </w:rPr>
        <w:t xml:space="preserve">
      33.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