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68e6" w14:textId="ca66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16 ақпандағы № 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орынбасары – Қазақстан Республикасының Ұлттық экономика министрі және Қазақстан Республикасының Қаржы министрі Қазақстан Республикасының Ұлттық Банкі Басқармасындағы Қазақстан Республикасы Үкіметінің өкілдері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Ерұлан Кенжебекұлы Жамаубаев және Әлібек Сәкенұлы Қуантыров Қазақстан Республикасының Ұлттық Банкі Басқармасындағы Қазақстан Республикасы Үкіметінің өкілдері міндетінен босатылсын.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