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b0b" w14:textId="f983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ақпандағы № 131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"Бәйтерек" ұлттық басқарушы холдингі" акционерлік қоғамының директорлар кеңесінің құрамына сайланатын мемлекеттік органдар өкілдерінің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министрі, Директорлар кеңесінің мүшесі"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Директорлар кеңесінің мүшесі";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Директорлар кеңесінің мүшесі"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Директорлар кеңесінің мүшесі".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директорлар кеңесінің құрамына сайланатын мемлекеттік органдар өкілдерінің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министрі, Директорлар кеңесінің мүшесі"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Директорлар кеңесінің мүшесі";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Директорлар кеңесінің мүшесі"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Директорлар кеңесінің мүшесі".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28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Қаржы министрлігінің Мемлекеттік мүлік және жекешелендіру комитетіне заңнамада белгіленген тәртіппен "Kazakhstan Investment Development Fund (KIDF) Management Company" Ltd." компаниясының директорлар кеңесінің құрамына: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министрін директорлар кеңесінің төрағасы етіп;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вице-министрін директорлар кеңесінің мүшесі етіп сайлауды қамтамасыз ету ұсынылсын.".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