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a456" w14:textId="daba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"QazExpoCongress" ұлттық компаниясы" акционерлік қоғамы директорлар кеңесінің кейбір мәселелері туралы" Қазақстан Республикасы Үкіметінің 2020 жылғы 6 мамырдағы № 270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29 ақпандағы № 143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"QazExpoCongress" ұлттық компаниясы" акционерлік қоғамының директорлар кеңесінің кейбір мәселелері туралы" Қазақстан Республикасы Үкіметінің 2020 жылғы 6 мамырдағы № 270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Қазақстан Республикасының Сауда және интеграция министрлігі Қазақстан Республикасы Қаржы министрлігінің Мемлекеттік мүлік және жекешелендіру комитетімен бірлесіп Қазақстан Республикасы Премьер-Министрінің орынбасары Серік Мақашұлы Жұманғаринді Қазақстан Республикасының заңнамасында белгіленген тәртіппен "QazExpoCongress" ұлттық компаниясы" акционерлік қоғамы директорлар кеңесінің құрамына сайлауды қамтамасыз етсін.".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