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41fd" w14:textId="b304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шекарасы арқылы өткiзу пункттерінің және Қазақстан Республикасының аумағындағы стационарлық көлiктiк бақылау бекеттерінің тiзбесiн бекіту туралы" Қазақстан Республикасы Үкіметінің 2013 жылғы 9 шілдедегі № 697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 наурыздағы № 146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Мемлекеттік шекарасы арқылы өткізу пункттерінің және Қазақстан Республикасының аумағындағы стационарлық көлiктiк бақылау бекеттерінің тiзбесiн бекiту туралы" Қазақстан Республикасы Үкіметінің 2013 жылғы 9 шілдедегі № 697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Мемлекеттік шекарасы арқылы өткiзу пункттерінің және Қазақстан Республикасының аумағындағы стационарлық көлiктiк бақылау бекеттерінің 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Қазақстан Республикасы қалаларының әуежайларында халықаралық авиатасымалдар үшін ашық өткізу пункттері"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Нұр-Сұлтан қаласы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 мынадай редакцияда жазылсын: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қаласы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Қазақстан Республикасының Мемлекеттік шекарасы арқылы теміржол өткізу пункттері"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Қазақстан облысы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Абай облысы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Алтынкөл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Жетісу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Алтынкөл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Қазақстан Республикасының Мемлекеттік шекарасы арқылы автомобиль өткізу пункттері және Қазақстан Республикасының аумағындағы стационарлық көліктік бақылау бекеттері"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тақырып мынадай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Еуразиялық экономикалық одақтың кедендік шекарасымен тұспа-тұс келетін Қазақстан Республикасының Мемлекеттік шекарасы арқылы автомобиль өткізу пункттері, сондай-ақ тауарларды Еуразиялық экономикалық одақтың кедендік шекарасы арқылы өткізетін өзге де орындар және Қазақстан Республикасының аумағындағы стационарлық көліктік бақылау бекеттері";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және 2) тармақшалар мынадай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Қытай Халық Республикасымен шекара арқылы халықаралық өткізу пункттері: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көпжақты қатынастар үшін ашық: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Жетісу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Көлжат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Майқапшағай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</w:tr>
    </w:tbl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Ресей Федерациясымен шекара арқылы халықаралық өткізу пункттері: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көпжақты қатынастар үшін ашық: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Құрманғазы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Әлімбет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Ақбалшық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Үрлітөбе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Жезкент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</w:tr>
    </w:tbl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екіжақты қатынастар үшін ашық: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Жәнібек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Батыс Қазақстан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Қондыбай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Байтанат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облысы";</w:t>
            </w:r>
          </w:p>
        </w:tc>
      </w:tr>
    </w:tbl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 мынадай редакцияда жазылсын: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Қазақстан Республикасының аумағындағы стационарлық көліктік бақылау бекеттері: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Бекеттің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Облыстың немесе қаланың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Автожолдың 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– Өскемен, 270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– Шымкент, 965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– Павлодар – Успенка – Ресей Федерациясының шекарасы, 1066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Омбы – Майқапшағай, 757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Федерациясының шекарасы (Екатеринбургке) – Алматы, 422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– Құлсары – Бейнеу – Сай – Өтес – Шетпе – Жетібай – Ақтау порты, 844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Челябинск – Новосибирск, 496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Екатеринбург – Алматы, 1281 км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