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fdb4" w14:textId="8caf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үздік қолжетімді техникалар бойынша "Алюминий өндірісі", "Мұнай және газ өндіру", "Қара металды одан әрі қайта өңдеу бұйымдарының өндірісі", "Көмір өндіру және байыту", "Шойын және болат өндірісі", "Шаруашылық және (немесе) өзге де қызметті жүзеге асыру кезіндегі энергетикалық тиімділік" қорытындыларын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11 наурыздағы № 159 қаулысы.</w:t>
      </w:r>
    </w:p>
    <w:p>
      <w:pPr>
        <w:spacing w:after="0"/>
        <w:ind w:left="0"/>
        <w:jc w:val="both"/>
      </w:pPr>
      <w:bookmarkStart w:name="z646" w:id="0"/>
      <w:r>
        <w:rPr>
          <w:rFonts w:ascii="Times New Roman"/>
          <w:b w:val="false"/>
          <w:i w:val="false"/>
          <w:color w:val="000000"/>
          <w:sz w:val="28"/>
        </w:rPr>
        <w:t xml:space="preserve">
      Қазақстан Республикасының Экология кодексі 113-бабының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647" w:id="1"/>
    <w:p>
      <w:pPr>
        <w:spacing w:after="0"/>
        <w:ind w:left="0"/>
        <w:jc w:val="both"/>
      </w:pPr>
      <w:r>
        <w:rPr>
          <w:rFonts w:ascii="Times New Roman"/>
          <w:b w:val="false"/>
          <w:i w:val="false"/>
          <w:color w:val="000000"/>
          <w:sz w:val="28"/>
        </w:rPr>
        <w:t>
      1. Қоса беріліп отырған:</w:t>
      </w:r>
    </w:p>
    <w:bookmarkEnd w:id="1"/>
    <w:bookmarkStart w:name="z648" w:id="2"/>
    <w:p>
      <w:pPr>
        <w:spacing w:after="0"/>
        <w:ind w:left="0"/>
        <w:jc w:val="both"/>
      </w:pPr>
      <w:r>
        <w:rPr>
          <w:rFonts w:ascii="Times New Roman"/>
          <w:b w:val="false"/>
          <w:i w:val="false"/>
          <w:color w:val="000000"/>
          <w:sz w:val="28"/>
        </w:rPr>
        <w:t xml:space="preserve">
      1) ең үздік қолжетімді техникалар бойынша "Алюминий өндірісі" </w:t>
      </w:r>
      <w:r>
        <w:rPr>
          <w:rFonts w:ascii="Times New Roman"/>
          <w:b w:val="false"/>
          <w:i w:val="false"/>
          <w:color w:val="000000"/>
          <w:sz w:val="28"/>
        </w:rPr>
        <w:t>қорытындысы</w:t>
      </w:r>
      <w:r>
        <w:rPr>
          <w:rFonts w:ascii="Times New Roman"/>
          <w:b w:val="false"/>
          <w:i w:val="false"/>
          <w:color w:val="000000"/>
          <w:sz w:val="28"/>
        </w:rPr>
        <w:t>;</w:t>
      </w:r>
    </w:p>
    <w:bookmarkEnd w:id="2"/>
    <w:bookmarkStart w:name="z649" w:id="3"/>
    <w:p>
      <w:pPr>
        <w:spacing w:after="0"/>
        <w:ind w:left="0"/>
        <w:jc w:val="both"/>
      </w:pPr>
      <w:r>
        <w:rPr>
          <w:rFonts w:ascii="Times New Roman"/>
          <w:b w:val="false"/>
          <w:i w:val="false"/>
          <w:color w:val="000000"/>
          <w:sz w:val="28"/>
        </w:rPr>
        <w:t xml:space="preserve">
      2) ең үздік қолжетімді техникалар бойынша "Мұнай және газ өндіру" </w:t>
      </w:r>
      <w:r>
        <w:rPr>
          <w:rFonts w:ascii="Times New Roman"/>
          <w:b w:val="false"/>
          <w:i w:val="false"/>
          <w:color w:val="000000"/>
          <w:sz w:val="28"/>
        </w:rPr>
        <w:t>қорытындысы</w:t>
      </w:r>
      <w:r>
        <w:rPr>
          <w:rFonts w:ascii="Times New Roman"/>
          <w:b w:val="false"/>
          <w:i w:val="false"/>
          <w:color w:val="000000"/>
          <w:sz w:val="28"/>
        </w:rPr>
        <w:t>;</w:t>
      </w:r>
    </w:p>
    <w:bookmarkEnd w:id="3"/>
    <w:bookmarkStart w:name="z650" w:id="4"/>
    <w:p>
      <w:pPr>
        <w:spacing w:after="0"/>
        <w:ind w:left="0"/>
        <w:jc w:val="both"/>
      </w:pPr>
      <w:r>
        <w:rPr>
          <w:rFonts w:ascii="Times New Roman"/>
          <w:b w:val="false"/>
          <w:i w:val="false"/>
          <w:color w:val="000000"/>
          <w:sz w:val="28"/>
        </w:rPr>
        <w:t xml:space="preserve">
      3) ең үздік қолжетімді техникалар бойынша "Қара металды одан әрі қайта өңдеу бұйымдарының өндірісі" </w:t>
      </w:r>
      <w:r>
        <w:rPr>
          <w:rFonts w:ascii="Times New Roman"/>
          <w:b w:val="false"/>
          <w:i w:val="false"/>
          <w:color w:val="000000"/>
          <w:sz w:val="28"/>
        </w:rPr>
        <w:t>қорытындысы</w:t>
      </w:r>
      <w:r>
        <w:rPr>
          <w:rFonts w:ascii="Times New Roman"/>
          <w:b w:val="false"/>
          <w:i w:val="false"/>
          <w:color w:val="000000"/>
          <w:sz w:val="28"/>
        </w:rPr>
        <w:t>;</w:t>
      </w:r>
    </w:p>
    <w:bookmarkEnd w:id="4"/>
    <w:bookmarkStart w:name="z651" w:id="5"/>
    <w:p>
      <w:pPr>
        <w:spacing w:after="0"/>
        <w:ind w:left="0"/>
        <w:jc w:val="both"/>
      </w:pPr>
      <w:r>
        <w:rPr>
          <w:rFonts w:ascii="Times New Roman"/>
          <w:b w:val="false"/>
          <w:i w:val="false"/>
          <w:color w:val="000000"/>
          <w:sz w:val="28"/>
        </w:rPr>
        <w:t xml:space="preserve">
      4) ең үздік қолжетімді техникалар бойынша "Көмір өндіру және байыту" </w:t>
      </w:r>
      <w:r>
        <w:rPr>
          <w:rFonts w:ascii="Times New Roman"/>
          <w:b w:val="false"/>
          <w:i w:val="false"/>
          <w:color w:val="000000"/>
          <w:sz w:val="28"/>
        </w:rPr>
        <w:t>қорытындысы</w:t>
      </w:r>
      <w:r>
        <w:rPr>
          <w:rFonts w:ascii="Times New Roman"/>
          <w:b w:val="false"/>
          <w:i w:val="false"/>
          <w:color w:val="000000"/>
          <w:sz w:val="28"/>
        </w:rPr>
        <w:t>;</w:t>
      </w:r>
    </w:p>
    <w:bookmarkEnd w:id="5"/>
    <w:bookmarkStart w:name="z652" w:id="6"/>
    <w:p>
      <w:pPr>
        <w:spacing w:after="0"/>
        <w:ind w:left="0"/>
        <w:jc w:val="both"/>
      </w:pPr>
      <w:r>
        <w:rPr>
          <w:rFonts w:ascii="Times New Roman"/>
          <w:b w:val="false"/>
          <w:i w:val="false"/>
          <w:color w:val="000000"/>
          <w:sz w:val="28"/>
        </w:rPr>
        <w:t xml:space="preserve">
      5) ең үздік қолжетімді техникалар бойынша "Шойын және болат өндірісі" </w:t>
      </w:r>
      <w:r>
        <w:rPr>
          <w:rFonts w:ascii="Times New Roman"/>
          <w:b w:val="false"/>
          <w:i w:val="false"/>
          <w:color w:val="000000"/>
          <w:sz w:val="28"/>
        </w:rPr>
        <w:t>қорытындысы</w:t>
      </w:r>
      <w:r>
        <w:rPr>
          <w:rFonts w:ascii="Times New Roman"/>
          <w:b w:val="false"/>
          <w:i w:val="false"/>
          <w:color w:val="000000"/>
          <w:sz w:val="28"/>
        </w:rPr>
        <w:t>;</w:t>
      </w:r>
    </w:p>
    <w:bookmarkEnd w:id="6"/>
    <w:bookmarkStart w:name="z653" w:id="7"/>
    <w:p>
      <w:pPr>
        <w:spacing w:after="0"/>
        <w:ind w:left="0"/>
        <w:jc w:val="both"/>
      </w:pPr>
      <w:r>
        <w:rPr>
          <w:rFonts w:ascii="Times New Roman"/>
          <w:b w:val="false"/>
          <w:i w:val="false"/>
          <w:color w:val="000000"/>
          <w:sz w:val="28"/>
        </w:rPr>
        <w:t xml:space="preserve">
      6) ең үздік қолжетімді техникалар бойынша "Шаруашылық және (немесе) өзге де қызметті жүзеге асыру кезіндегі энергетикалық тиімділік" </w:t>
      </w:r>
      <w:r>
        <w:rPr>
          <w:rFonts w:ascii="Times New Roman"/>
          <w:b w:val="false"/>
          <w:i w:val="false"/>
          <w:color w:val="000000"/>
          <w:sz w:val="28"/>
        </w:rPr>
        <w:t>қорытындысы</w:t>
      </w:r>
      <w:r>
        <w:rPr>
          <w:rFonts w:ascii="Times New Roman"/>
          <w:b w:val="false"/>
          <w:i w:val="false"/>
          <w:color w:val="000000"/>
          <w:sz w:val="28"/>
        </w:rPr>
        <w:t xml:space="preserve"> бекітілсін.</w:t>
      </w:r>
    </w:p>
    <w:bookmarkEnd w:id="7"/>
    <w:bookmarkStart w:name="z654" w:id="8"/>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11 наурыздағы</w:t>
            </w:r>
            <w:r>
              <w:br/>
            </w:r>
            <w:r>
              <w:rPr>
                <w:rFonts w:ascii="Times New Roman"/>
                <w:b w:val="false"/>
                <w:i w:val="false"/>
                <w:color w:val="000000"/>
                <w:sz w:val="20"/>
              </w:rPr>
              <w:t>№ 159 қаулысымен</w:t>
            </w:r>
            <w:r>
              <w:br/>
            </w:r>
            <w:r>
              <w:rPr>
                <w:rFonts w:ascii="Times New Roman"/>
                <w:b w:val="false"/>
                <w:i w:val="false"/>
                <w:color w:val="000000"/>
                <w:sz w:val="20"/>
              </w:rPr>
              <w:t>бекітілген</w:t>
            </w:r>
          </w:p>
        </w:tc>
      </w:tr>
    </w:tbl>
    <w:bookmarkStart w:name="z657" w:id="9"/>
    <w:p>
      <w:pPr>
        <w:spacing w:after="0"/>
        <w:ind w:left="0"/>
        <w:jc w:val="both"/>
      </w:pPr>
      <w:r>
        <w:rPr>
          <w:rFonts w:ascii="Times New Roman"/>
          <w:b w:val="false"/>
          <w:i w:val="false"/>
          <w:color w:val="000000"/>
          <w:sz w:val="28"/>
        </w:rPr>
        <w:t xml:space="preserve">
      </w:t>
      </w:r>
      <w:r>
        <w:rPr>
          <w:rFonts w:ascii="Times New Roman"/>
          <w:b/>
          <w:i w:val="false"/>
          <w:color w:val="000000"/>
          <w:sz w:val="28"/>
        </w:rPr>
        <w:t>Ең үздік қолжетімді</w:t>
      </w:r>
      <w:r>
        <w:rPr>
          <w:rFonts w:ascii="Times New Roman"/>
          <w:b w:val="false"/>
          <w:i w:val="false"/>
          <w:color w:val="000000"/>
          <w:sz w:val="28"/>
        </w:rPr>
        <w:t xml:space="preserve"> </w:t>
      </w:r>
      <w:r>
        <w:rPr>
          <w:rFonts w:ascii="Times New Roman"/>
          <w:b/>
          <w:i w:val="false"/>
          <w:color w:val="000000"/>
          <w:sz w:val="28"/>
        </w:rPr>
        <w:t>техникалар бойынша "Алюминий өндірісі"</w:t>
      </w:r>
      <w:r>
        <w:rPr>
          <w:rFonts w:ascii="Times New Roman"/>
          <w:b w:val="false"/>
          <w:i w:val="false"/>
          <w:color w:val="000000"/>
          <w:sz w:val="28"/>
        </w:rPr>
        <w:t xml:space="preserve"> </w:t>
      </w:r>
      <w:r>
        <w:rPr>
          <w:rFonts w:ascii="Times New Roman"/>
          <w:b/>
          <w:i w:val="false"/>
          <w:color w:val="000000"/>
          <w:sz w:val="28"/>
        </w:rPr>
        <w:t>қорытындысы</w:t>
      </w:r>
    </w:p>
    <w:bookmarkEnd w:id="9"/>
    <w:bookmarkStart w:name="z658" w:id="10"/>
    <w:p>
      <w:pPr>
        <w:spacing w:after="0"/>
        <w:ind w:left="0"/>
        <w:jc w:val="both"/>
      </w:pPr>
      <w:r>
        <w:rPr>
          <w:rFonts w:ascii="Times New Roman"/>
          <w:b w:val="false"/>
          <w:i w:val="false"/>
          <w:color w:val="000000"/>
          <w:sz w:val="28"/>
        </w:rPr>
        <w:t>
      Мазмұны</w:t>
      </w:r>
    </w:p>
    <w:bookmarkEnd w:id="10"/>
    <w:bookmarkStart w:name="z659" w:id="11"/>
    <w:p>
      <w:pPr>
        <w:spacing w:after="0"/>
        <w:ind w:left="0"/>
        <w:jc w:val="both"/>
      </w:pPr>
      <w:r>
        <w:rPr>
          <w:rFonts w:ascii="Times New Roman"/>
          <w:b w:val="false"/>
          <w:i w:val="false"/>
          <w:color w:val="000000"/>
          <w:sz w:val="28"/>
        </w:rPr>
        <w:t>
      Глоссарий</w:t>
      </w:r>
    </w:p>
    <w:bookmarkEnd w:id="11"/>
    <w:bookmarkStart w:name="z660" w:id="12"/>
    <w:p>
      <w:pPr>
        <w:spacing w:after="0"/>
        <w:ind w:left="0"/>
        <w:jc w:val="both"/>
      </w:pPr>
      <w:r>
        <w:rPr>
          <w:rFonts w:ascii="Times New Roman"/>
          <w:b w:val="false"/>
          <w:i w:val="false"/>
          <w:color w:val="000000"/>
          <w:sz w:val="28"/>
        </w:rPr>
        <w:t>
      Алғысөз</w:t>
      </w:r>
    </w:p>
    <w:bookmarkEnd w:id="12"/>
    <w:bookmarkStart w:name="z661" w:id="13"/>
    <w:p>
      <w:pPr>
        <w:spacing w:after="0"/>
        <w:ind w:left="0"/>
        <w:jc w:val="both"/>
      </w:pPr>
      <w:r>
        <w:rPr>
          <w:rFonts w:ascii="Times New Roman"/>
          <w:b w:val="false"/>
          <w:i w:val="false"/>
          <w:color w:val="000000"/>
          <w:sz w:val="28"/>
        </w:rPr>
        <w:t>
      Қолданылу саласы</w:t>
      </w:r>
    </w:p>
    <w:bookmarkEnd w:id="13"/>
    <w:bookmarkStart w:name="z662" w:id="14"/>
    <w:p>
      <w:pPr>
        <w:spacing w:after="0"/>
        <w:ind w:left="0"/>
        <w:jc w:val="both"/>
      </w:pPr>
      <w:r>
        <w:rPr>
          <w:rFonts w:ascii="Times New Roman"/>
          <w:b w:val="false"/>
          <w:i w:val="false"/>
          <w:color w:val="000000"/>
          <w:sz w:val="28"/>
        </w:rPr>
        <w:t>
      Жалпы ережелер</w:t>
      </w:r>
    </w:p>
    <w:bookmarkEnd w:id="14"/>
    <w:bookmarkStart w:name="z663" w:id="15"/>
    <w:p>
      <w:pPr>
        <w:spacing w:after="0"/>
        <w:ind w:left="0"/>
        <w:jc w:val="both"/>
      </w:pPr>
      <w:r>
        <w:rPr>
          <w:rFonts w:ascii="Times New Roman"/>
          <w:b w:val="false"/>
          <w:i w:val="false"/>
          <w:color w:val="000000"/>
          <w:sz w:val="28"/>
        </w:rPr>
        <w:t>
      Ең үздік қолжетімді техникалар бойынша қорытындылар</w:t>
      </w:r>
    </w:p>
    <w:bookmarkEnd w:id="15"/>
    <w:bookmarkStart w:name="z664" w:id="16"/>
    <w:p>
      <w:pPr>
        <w:spacing w:after="0"/>
        <w:ind w:left="0"/>
        <w:jc w:val="both"/>
      </w:pPr>
      <w:r>
        <w:rPr>
          <w:rFonts w:ascii="Times New Roman"/>
          <w:b w:val="false"/>
          <w:i w:val="false"/>
          <w:color w:val="000000"/>
          <w:sz w:val="28"/>
        </w:rPr>
        <w:t>
      1-бөлім. Ең үздік қолжетімді техникалар сипаты, оның ішінде ең үздік қолжетімді техникалардың қолданылуын бағалау үшін қажетті ақпарат</w:t>
      </w:r>
    </w:p>
    <w:bookmarkEnd w:id="16"/>
    <w:bookmarkStart w:name="z665" w:id="17"/>
    <w:p>
      <w:pPr>
        <w:spacing w:after="0"/>
        <w:ind w:left="0"/>
        <w:jc w:val="both"/>
      </w:pPr>
      <w:r>
        <w:rPr>
          <w:rFonts w:ascii="Times New Roman"/>
          <w:b w:val="false"/>
          <w:i w:val="false"/>
          <w:color w:val="000000"/>
          <w:sz w:val="28"/>
        </w:rPr>
        <w:t>
       Экологиялық менеджмент жүйесі</w:t>
      </w:r>
    </w:p>
    <w:bookmarkEnd w:id="17"/>
    <w:bookmarkStart w:name="z666" w:id="18"/>
    <w:p>
      <w:pPr>
        <w:spacing w:after="0"/>
        <w:ind w:left="0"/>
        <w:jc w:val="both"/>
      </w:pPr>
      <w:r>
        <w:rPr>
          <w:rFonts w:ascii="Times New Roman"/>
          <w:b w:val="false"/>
          <w:i w:val="false"/>
          <w:color w:val="000000"/>
          <w:sz w:val="28"/>
        </w:rPr>
        <w:t>
       Энергия тұтынуды басқару</w:t>
      </w:r>
    </w:p>
    <w:bookmarkEnd w:id="18"/>
    <w:bookmarkStart w:name="z667" w:id="19"/>
    <w:p>
      <w:pPr>
        <w:spacing w:after="0"/>
        <w:ind w:left="0"/>
        <w:jc w:val="both"/>
      </w:pPr>
      <w:r>
        <w:rPr>
          <w:rFonts w:ascii="Times New Roman"/>
          <w:b w:val="false"/>
          <w:i w:val="false"/>
          <w:color w:val="000000"/>
          <w:sz w:val="28"/>
        </w:rPr>
        <w:t>
       Процесті басқару</w:t>
      </w:r>
    </w:p>
    <w:bookmarkEnd w:id="19"/>
    <w:bookmarkStart w:name="z668" w:id="20"/>
    <w:p>
      <w:pPr>
        <w:spacing w:after="0"/>
        <w:ind w:left="0"/>
        <w:jc w:val="both"/>
      </w:pPr>
      <w:r>
        <w:rPr>
          <w:rFonts w:ascii="Times New Roman"/>
          <w:b w:val="false"/>
          <w:i w:val="false"/>
          <w:color w:val="000000"/>
          <w:sz w:val="28"/>
        </w:rPr>
        <w:t>
       Шығарындылар мониторингі</w:t>
      </w:r>
    </w:p>
    <w:bookmarkEnd w:id="20"/>
    <w:bookmarkStart w:name="z669" w:id="21"/>
    <w:p>
      <w:pPr>
        <w:spacing w:after="0"/>
        <w:ind w:left="0"/>
        <w:jc w:val="both"/>
      </w:pPr>
      <w:r>
        <w:rPr>
          <w:rFonts w:ascii="Times New Roman"/>
          <w:b w:val="false"/>
          <w:i w:val="false"/>
          <w:color w:val="000000"/>
          <w:sz w:val="28"/>
        </w:rPr>
        <w:t>
       Төгінділер мониторингі</w:t>
      </w:r>
    </w:p>
    <w:bookmarkEnd w:id="21"/>
    <w:bookmarkStart w:name="z670" w:id="22"/>
    <w:p>
      <w:pPr>
        <w:spacing w:after="0"/>
        <w:ind w:left="0"/>
        <w:jc w:val="both"/>
      </w:pPr>
      <w:r>
        <w:rPr>
          <w:rFonts w:ascii="Times New Roman"/>
          <w:b w:val="false"/>
          <w:i w:val="false"/>
          <w:color w:val="000000"/>
          <w:sz w:val="28"/>
        </w:rPr>
        <w:t>
       Шу</w:t>
      </w:r>
    </w:p>
    <w:bookmarkEnd w:id="22"/>
    <w:bookmarkStart w:name="z671" w:id="23"/>
    <w:p>
      <w:pPr>
        <w:spacing w:after="0"/>
        <w:ind w:left="0"/>
        <w:jc w:val="both"/>
      </w:pPr>
      <w:r>
        <w:rPr>
          <w:rFonts w:ascii="Times New Roman"/>
          <w:b w:val="false"/>
          <w:i w:val="false"/>
          <w:color w:val="000000"/>
          <w:sz w:val="28"/>
        </w:rPr>
        <w:t>
       Иіс</w:t>
      </w:r>
    </w:p>
    <w:bookmarkEnd w:id="23"/>
    <w:bookmarkStart w:name="z672" w:id="24"/>
    <w:p>
      <w:pPr>
        <w:spacing w:after="0"/>
        <w:ind w:left="0"/>
        <w:jc w:val="both"/>
      </w:pPr>
      <w:r>
        <w:rPr>
          <w:rFonts w:ascii="Times New Roman"/>
          <w:b w:val="false"/>
          <w:i w:val="false"/>
          <w:color w:val="000000"/>
          <w:sz w:val="28"/>
        </w:rPr>
        <w:t>
       Ластағыш заттардың эмиссияларын төмендету</w:t>
      </w:r>
    </w:p>
    <w:bookmarkEnd w:id="24"/>
    <w:bookmarkStart w:name="z673" w:id="25"/>
    <w:p>
      <w:pPr>
        <w:spacing w:after="0"/>
        <w:ind w:left="0"/>
        <w:jc w:val="both"/>
      </w:pPr>
      <w:r>
        <w:rPr>
          <w:rFonts w:ascii="Times New Roman"/>
          <w:b w:val="false"/>
          <w:i w:val="false"/>
          <w:color w:val="000000"/>
          <w:sz w:val="28"/>
        </w:rPr>
        <w:t>
      1.8.1. Ұйымдастырылмаған көздерден шығарындыларды азайту</w:t>
      </w:r>
    </w:p>
    <w:bookmarkEnd w:id="25"/>
    <w:bookmarkStart w:name="z674" w:id="26"/>
    <w:p>
      <w:pPr>
        <w:spacing w:after="0"/>
        <w:ind w:left="0"/>
        <w:jc w:val="both"/>
      </w:pPr>
      <w:r>
        <w:rPr>
          <w:rFonts w:ascii="Times New Roman"/>
          <w:b w:val="false"/>
          <w:i w:val="false"/>
          <w:color w:val="000000"/>
          <w:sz w:val="28"/>
        </w:rPr>
        <w:t>
      1.8.2. Ұйымдастырылған көздерден шығарындыларды азайту</w:t>
      </w:r>
    </w:p>
    <w:bookmarkEnd w:id="26"/>
    <w:bookmarkStart w:name="z675" w:id="27"/>
    <w:p>
      <w:pPr>
        <w:spacing w:after="0"/>
        <w:ind w:left="0"/>
        <w:jc w:val="both"/>
      </w:pPr>
      <w:r>
        <w:rPr>
          <w:rFonts w:ascii="Times New Roman"/>
          <w:b w:val="false"/>
          <w:i w:val="false"/>
          <w:color w:val="000000"/>
          <w:sz w:val="28"/>
        </w:rPr>
        <w:t>
       Сарқынды сулардың төгінділерін азайту</w:t>
      </w:r>
    </w:p>
    <w:bookmarkEnd w:id="27"/>
    <w:bookmarkStart w:name="z676" w:id="28"/>
    <w:p>
      <w:pPr>
        <w:spacing w:after="0"/>
        <w:ind w:left="0"/>
        <w:jc w:val="both"/>
      </w:pPr>
      <w:r>
        <w:rPr>
          <w:rFonts w:ascii="Times New Roman"/>
          <w:b w:val="false"/>
          <w:i w:val="false"/>
          <w:color w:val="000000"/>
          <w:sz w:val="28"/>
        </w:rPr>
        <w:t>
      1.10. Қалдықтарды басқару</w:t>
      </w:r>
    </w:p>
    <w:bookmarkEnd w:id="28"/>
    <w:bookmarkStart w:name="z677" w:id="29"/>
    <w:p>
      <w:pPr>
        <w:spacing w:after="0"/>
        <w:ind w:left="0"/>
        <w:jc w:val="both"/>
      </w:pPr>
      <w:r>
        <w:rPr>
          <w:rFonts w:ascii="Times New Roman"/>
          <w:b w:val="false"/>
          <w:i w:val="false"/>
          <w:color w:val="000000"/>
          <w:sz w:val="28"/>
        </w:rPr>
        <w:t>
      2-бөлім. Ең үздік қолжетімді техникаларды қолдануға байланысты технологиялық көрсеткіштер (эмиссиялар деңгейлері)</w:t>
      </w:r>
    </w:p>
    <w:bookmarkEnd w:id="29"/>
    <w:bookmarkStart w:name="z678" w:id="30"/>
    <w:p>
      <w:pPr>
        <w:spacing w:after="0"/>
        <w:ind w:left="0"/>
        <w:jc w:val="both"/>
      </w:pPr>
      <w:r>
        <w:rPr>
          <w:rFonts w:ascii="Times New Roman"/>
          <w:b w:val="false"/>
          <w:i w:val="false"/>
          <w:color w:val="000000"/>
          <w:sz w:val="28"/>
        </w:rPr>
        <w:t>
      3-бөлім. Ең үздік қолжетімді техниканы қолдануға байланысты өзге де технологиялық көрсеткіштер, оның ішінде энергетикалық, су және өзге де ресурстарды тұтыну деңгейлері      34</w:t>
      </w:r>
    </w:p>
    <w:bookmarkEnd w:id="30"/>
    <w:bookmarkStart w:name="z679" w:id="31"/>
    <w:p>
      <w:pPr>
        <w:spacing w:after="0"/>
        <w:ind w:left="0"/>
        <w:jc w:val="both"/>
      </w:pPr>
      <w:r>
        <w:rPr>
          <w:rFonts w:ascii="Times New Roman"/>
          <w:b w:val="false"/>
          <w:i w:val="false"/>
          <w:color w:val="000000"/>
          <w:sz w:val="28"/>
        </w:rPr>
        <w:t>
      4-бөлім. Ең үздік қолжетімді техникаларды қолдануға байланысты мониторинг бойынша талаптар</w:t>
      </w:r>
    </w:p>
    <w:bookmarkEnd w:id="31"/>
    <w:bookmarkStart w:name="z680" w:id="32"/>
    <w:p>
      <w:pPr>
        <w:spacing w:after="0"/>
        <w:ind w:left="0"/>
        <w:jc w:val="both"/>
      </w:pPr>
      <w:r>
        <w:rPr>
          <w:rFonts w:ascii="Times New Roman"/>
          <w:b w:val="false"/>
          <w:i w:val="false"/>
          <w:color w:val="000000"/>
          <w:sz w:val="28"/>
        </w:rPr>
        <w:t>
      5-бөлім. Ремедиация бойынша талаптар</w:t>
      </w:r>
    </w:p>
    <w:bookmarkEnd w:id="32"/>
    <w:bookmarkStart w:name="z681" w:id="33"/>
    <w:p>
      <w:pPr>
        <w:spacing w:after="0"/>
        <w:ind w:left="0"/>
        <w:jc w:val="both"/>
      </w:pPr>
      <w:r>
        <w:rPr>
          <w:rFonts w:ascii="Times New Roman"/>
          <w:b w:val="false"/>
          <w:i w:val="false"/>
          <w:color w:val="000000"/>
          <w:sz w:val="28"/>
        </w:rPr>
        <w:t>
      Қорытынды ережелер мен ұсынымдар</w:t>
      </w:r>
    </w:p>
    <w:bookmarkEnd w:id="33"/>
    <w:bookmarkStart w:name="z682" w:id="34"/>
    <w:p>
      <w:pPr>
        <w:spacing w:after="0"/>
        <w:ind w:left="0"/>
        <w:jc w:val="left"/>
      </w:pPr>
      <w:r>
        <w:rPr>
          <w:rFonts w:ascii="Times New Roman"/>
          <w:b/>
          <w:i w:val="false"/>
          <w:color w:val="000000"/>
        </w:rPr>
        <w:t xml:space="preserve"> Глоссарий</w:t>
      </w:r>
    </w:p>
    <w:bookmarkEnd w:id="34"/>
    <w:bookmarkStart w:name="z683" w:id="35"/>
    <w:p>
      <w:pPr>
        <w:spacing w:after="0"/>
        <w:ind w:left="0"/>
        <w:jc w:val="both"/>
      </w:pPr>
      <w:r>
        <w:rPr>
          <w:rFonts w:ascii="Times New Roman"/>
          <w:b w:val="false"/>
          <w:i w:val="false"/>
          <w:color w:val="000000"/>
          <w:sz w:val="28"/>
        </w:rPr>
        <w:t>
      Осы глоссарийдегі терминдердің анықтамалары заңды анықтамалар болып табылмайды. Анықтамасы осы Ең үздік қолжетімді техникалар бойынша қорытындыда (бұдан әрі – ЕҚТ бойынша қорытынды) берілмеген өзге терминдер ең үздік қолжетімді техникалар бойынша "Алюминий өндірісі" анықтамалығында (бұдан әрі – ЕҚТ бойынша анықтамалық) көрсетілген.</w:t>
      </w:r>
    </w:p>
    <w:bookmarkEnd w:id="35"/>
    <w:bookmarkStart w:name="z684" w:id="36"/>
    <w:p>
      <w:pPr>
        <w:spacing w:after="0"/>
        <w:ind w:left="0"/>
        <w:jc w:val="both"/>
      </w:pPr>
      <w:r>
        <w:rPr>
          <w:rFonts w:ascii="Times New Roman"/>
          <w:b w:val="false"/>
          <w:i w:val="false"/>
          <w:color w:val="000000"/>
          <w:sz w:val="28"/>
        </w:rPr>
        <w:t xml:space="preserve">
      </w:t>
      </w:r>
      <w:r>
        <w:rPr>
          <w:rFonts w:ascii="Times New Roman"/>
          <w:b/>
          <w:i w:val="false"/>
          <w:color w:val="000000"/>
          <w:sz w:val="28"/>
        </w:rPr>
        <w:t>Терминдер және олардың анықтамалары</w:t>
      </w:r>
    </w:p>
    <w:bookmarkEnd w:id="3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теріс антропогендік әсердің алдын алуға немесе, егер бұл іс жүзінде мүмкін болмаса, оны азайтуға бағытталған технологиялық нормативтер мен өзге де экологиялық жағдайларды белгілеудің негізі ретінде қызмет ету үшін практикалық жарамдылығын куәландыратын қызмет түрлері мен оларды жүзеге асыру әдістерін дамытудың ең тиімді және озық кезеңі;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техникаларды қолдануға байланысты технологиялық көрсеткіштер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кезеңінде және белгілі бір жағдайларда орташаландыруды ескере отырып, ең үздік қолжетімді техникалар бойынша қорытындыда сипатталған бір немесе бірнеше ең үздік қолжетімді техниканы қолдана отырып, объектіні пайдаланудың қалыпты жағдайларында қол жеткізуге болатын эмиссиялар көлемінің бірлігіне (мг/Нм3, мг/л) маркерлік ластағыш заттардың шекті саны (массасы) және (немесе) электр және (немесе) жылу энергиясын тұтыну мөлшері, уақыт бірлігіне немесе өндірілетін өнімнің (тауардың), орындалатын жұмыстың, көрсетілетін қызметтің бірлігіне шаққандағы өзге де ресурстар түрінде көрсетілген, ең үздік қолжетімді техниканы қолдануға байланысты эмиссиялар деңгейлері;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объектіде (кәсіпорында) орналасқан және осы ЕҚТ бойынша анықтамалық қолданысқа енгізілгенге дейін пайдалануға берілген эмиссиялардың стационарлық көзі. Қолданыстағы қондырғыларға осы ЕҚТ бойынша анықтамалық қолданысқа енгізілгеннен кейін реконструкцияланатын және (немесе) жаңғыртылған қондырғылар жатпайды;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немесе технологиялық процестің белгілі бір түрінің эмиссиялары үшін ластағыш заттардың осындай өндірісіне немесе технологиялық процесіне тән топтан таңдап алынатын және топқа кіретін барлық ластағыш заттар эмиссияларының мәндерін олардың көмегімен бағалауға болатын неғұрлым маңызды ластағыш заттар;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төгінділердің, тұтынудың, эквивалентті параметрлердің немесе техникалық шаралардың және т.б. белгілі бір химиялық немесе физикалық сипаттамаларының өзгеруін жүйелі түрде бақылау.</w:t>
            </w:r>
          </w:p>
        </w:tc>
      </w:tr>
    </w:tbl>
    <w:bookmarkStart w:name="z685" w:id="37"/>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 және олардың толық жазылуы</w:t>
      </w:r>
    </w:p>
    <w:bookmarkEnd w:id="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r>
    </w:tbl>
    <w:p>
      <w:pPr>
        <w:spacing w:after="0"/>
        <w:ind w:left="0"/>
        <w:jc w:val="left"/>
      </w:pPr>
      <w:r>
        <w:br/>
      </w:r>
      <w:r>
        <w:rPr>
          <w:rFonts w:ascii="Times New Roman"/>
          <w:b w:val="false"/>
          <w:i w:val="false"/>
          <w:color w:val="000000"/>
          <w:sz w:val="28"/>
        </w:rPr>
        <w:t>
</w:t>
      </w:r>
    </w:p>
    <w:bookmarkStart w:name="z686" w:id="38"/>
    <w:p>
      <w:pPr>
        <w:spacing w:after="0"/>
        <w:ind w:left="0"/>
        <w:jc w:val="left"/>
      </w:pPr>
      <w:r>
        <w:rPr>
          <w:rFonts w:ascii="Times New Roman"/>
          <w:b/>
          <w:i w:val="false"/>
          <w:color w:val="000000"/>
        </w:rPr>
        <w:t xml:space="preserve"> Алғысөз</w:t>
      </w:r>
    </w:p>
    <w:bookmarkEnd w:id="38"/>
    <w:bookmarkStart w:name="z687" w:id="39"/>
    <w:p>
      <w:pPr>
        <w:spacing w:after="0"/>
        <w:ind w:left="0"/>
        <w:jc w:val="both"/>
      </w:pPr>
      <w:r>
        <w:rPr>
          <w:rFonts w:ascii="Times New Roman"/>
          <w:b w:val="false"/>
          <w:i w:val="false"/>
          <w:color w:val="000000"/>
          <w:sz w:val="28"/>
        </w:rPr>
        <w:t>
      Осы ЕҚТ бойынша қорытынды ЕҚТ бойынша анықтамалық негізінде әзірленді.</w:t>
      </w:r>
    </w:p>
    <w:bookmarkEnd w:id="39"/>
    <w:bookmarkStart w:name="z688" w:id="40"/>
    <w:p>
      <w:pPr>
        <w:spacing w:after="0"/>
        <w:ind w:left="0"/>
        <w:jc w:val="both"/>
      </w:pPr>
      <w:r>
        <w:rPr>
          <w:rFonts w:ascii="Times New Roman"/>
          <w:b w:val="false"/>
          <w:i w:val="false"/>
          <w:color w:val="000000"/>
          <w:sz w:val="28"/>
        </w:rPr>
        <w:t xml:space="preserve">
      ЕҚТ бойынша қорытынды кешенді экологиялық рұқсат (бұдан әрі – КЭР) алу шарттарын сақтау үшін қажетті оның қоршаған ортаға теріс антропогендік әсерінің деңгейін болғызбау немесе төмендету мақсатында объектіде қолданылатын немесе қолдануға ұсынылатын техникалардың сипаттамасын қамтиды. </w:t>
      </w:r>
    </w:p>
    <w:bookmarkEnd w:id="40"/>
    <w:bookmarkStart w:name="z689" w:id="41"/>
    <w:p>
      <w:pPr>
        <w:spacing w:after="0"/>
        <w:ind w:left="0"/>
        <w:jc w:val="both"/>
      </w:pPr>
      <w:r>
        <w:rPr>
          <w:rFonts w:ascii="Times New Roman"/>
          <w:b w:val="false"/>
          <w:i w:val="false"/>
          <w:color w:val="000000"/>
          <w:sz w:val="28"/>
        </w:rPr>
        <w:t>
      ЕҚТ бойынша қорытынды МЛЗ, МЛЗ эмиссияларының деңгейлерін және ЕҚТ-ны қолдануға байланысты энергияны және (немесе) өзге де ресурстарды тұтыну деңгейлерін айқындайды, сондай-ақ Қазақстан Республикасының қолданыстағы заңнамасында көзделген ережелерді қамтиды.</w:t>
      </w:r>
    </w:p>
    <w:bookmarkEnd w:id="41"/>
    <w:bookmarkStart w:name="z690" w:id="42"/>
    <w:p>
      <w:pPr>
        <w:spacing w:after="0"/>
        <w:ind w:left="0"/>
        <w:jc w:val="both"/>
      </w:pPr>
      <w:r>
        <w:rPr>
          <w:rFonts w:ascii="Times New Roman"/>
          <w:b w:val="false"/>
          <w:i w:val="false"/>
          <w:color w:val="000000"/>
          <w:sz w:val="28"/>
        </w:rPr>
        <w:t>
      Кейіннен ЕҚТ бойынша қорытындыны қайта қарап, ЕҚТ бойынша анықтамалықтарды қайта қарау анықтамалықтың алдыңғы нұсқасы бекітілгеннен кейін әрбір сегіз жыл сайын жүзеге асырылады.</w:t>
      </w:r>
    </w:p>
    <w:bookmarkEnd w:id="42"/>
    <w:bookmarkStart w:name="z691" w:id="43"/>
    <w:p>
      <w:pPr>
        <w:spacing w:after="0"/>
        <w:ind w:left="0"/>
        <w:jc w:val="both"/>
      </w:pPr>
      <w:r>
        <w:rPr>
          <w:rFonts w:ascii="Times New Roman"/>
          <w:b w:val="false"/>
          <w:i w:val="false"/>
          <w:color w:val="000000"/>
          <w:sz w:val="28"/>
        </w:rPr>
        <w:t>
      Деректерді жинау туралы ақпарат</w:t>
      </w:r>
    </w:p>
    <w:bookmarkEnd w:id="43"/>
    <w:bookmarkStart w:name="z692" w:id="44"/>
    <w:p>
      <w:pPr>
        <w:spacing w:after="0"/>
        <w:ind w:left="0"/>
        <w:jc w:val="both"/>
      </w:pPr>
      <w:r>
        <w:rPr>
          <w:rFonts w:ascii="Times New Roman"/>
          <w:b w:val="false"/>
          <w:i w:val="false"/>
          <w:color w:val="000000"/>
          <w:sz w:val="28"/>
        </w:rPr>
        <w:t>
      Қазақстан Республикасында алюминий өндірісіндегі шығарындылардың, төгінділердің, қалдықтар түзілуінің технологиялық көрсеткіштері, қолданылатын технологиялық процестер, жабдықтар, техникалық тәсілдер, әдістер туралы ақпарат, ол Қазақстан Республикасы Үкіметінің 2021 жылғы 28 қазандағы № 775 қаулысымен бекітілген Ең үздік қолжетімді техникалар бойынша анықтамалықтарды әзірлеу, қолдану, мониторингтеу және қайта қарау қағидаларына енгізілетін ЕҚТ бойынша анықтамалықты әзірлеудің және (немесе) қайта қараудың бірінші кезеңі болып табылатын кешенді технологиялық аудит (бұдан әрі – КТА) жүргізу процесінде жиналды.</w:t>
      </w:r>
    </w:p>
    <w:bookmarkEnd w:id="44"/>
    <w:bookmarkStart w:name="z693" w:id="45"/>
    <w:p>
      <w:pPr>
        <w:spacing w:after="0"/>
        <w:ind w:left="0"/>
        <w:jc w:val="left"/>
      </w:pPr>
      <w:r>
        <w:rPr>
          <w:rFonts w:ascii="Times New Roman"/>
          <w:b/>
          <w:i w:val="false"/>
          <w:color w:val="000000"/>
        </w:rPr>
        <w:t xml:space="preserve"> Қолданылу саласы</w:t>
      </w:r>
    </w:p>
    <w:bookmarkEnd w:id="45"/>
    <w:bookmarkStart w:name="z694" w:id="46"/>
    <w:p>
      <w:pPr>
        <w:spacing w:after="0"/>
        <w:ind w:left="0"/>
        <w:jc w:val="both"/>
      </w:pPr>
      <w:r>
        <w:rPr>
          <w:rFonts w:ascii="Times New Roman"/>
          <w:b w:val="false"/>
          <w:i w:val="false"/>
          <w:color w:val="000000"/>
          <w:sz w:val="28"/>
        </w:rPr>
        <w:t>
      ЕҚТ бойынша қорытындының ережелері Қазақстан Республикасының қолданыстағы заңнамасына сәйкес қызметтің мынадай негізгі түрлеріне қолданылады:</w:t>
      </w:r>
    </w:p>
    <w:bookmarkEnd w:id="46"/>
    <w:bookmarkStart w:name="z695" w:id="47"/>
    <w:p>
      <w:pPr>
        <w:spacing w:after="0"/>
        <w:ind w:left="0"/>
        <w:jc w:val="both"/>
      </w:pPr>
      <w:r>
        <w:rPr>
          <w:rFonts w:ascii="Times New Roman"/>
          <w:b w:val="false"/>
          <w:i w:val="false"/>
          <w:color w:val="000000"/>
          <w:sz w:val="28"/>
        </w:rPr>
        <w:t>
      түсті металл рудаларын өндіру және байыту, түсті металдарды өндіру, атап айтқанда:</w:t>
      </w:r>
    </w:p>
    <w:bookmarkEnd w:id="47"/>
    <w:bookmarkStart w:name="z696" w:id="48"/>
    <w:p>
      <w:pPr>
        <w:spacing w:after="0"/>
        <w:ind w:left="0"/>
        <w:jc w:val="both"/>
      </w:pPr>
      <w:r>
        <w:rPr>
          <w:rFonts w:ascii="Times New Roman"/>
          <w:b w:val="false"/>
          <w:i w:val="false"/>
          <w:color w:val="000000"/>
          <w:sz w:val="28"/>
        </w:rPr>
        <w:t>
      құрамында алюминий бар кеннің бокситтерін өндіру;</w:t>
      </w:r>
    </w:p>
    <w:bookmarkEnd w:id="48"/>
    <w:bookmarkStart w:name="z697" w:id="49"/>
    <w:p>
      <w:pPr>
        <w:spacing w:after="0"/>
        <w:ind w:left="0"/>
        <w:jc w:val="both"/>
      </w:pPr>
      <w:r>
        <w:rPr>
          <w:rFonts w:ascii="Times New Roman"/>
          <w:b w:val="false"/>
          <w:i w:val="false"/>
          <w:color w:val="000000"/>
          <w:sz w:val="28"/>
        </w:rPr>
        <w:t>
      глинозем өндірісі – бокситтерден глинозем алудың гидрохимиялық әдісі;</w:t>
      </w:r>
    </w:p>
    <w:bookmarkEnd w:id="49"/>
    <w:bookmarkStart w:name="z698" w:id="50"/>
    <w:p>
      <w:pPr>
        <w:spacing w:after="0"/>
        <w:ind w:left="0"/>
        <w:jc w:val="both"/>
      </w:pPr>
      <w:r>
        <w:rPr>
          <w:rFonts w:ascii="Times New Roman"/>
          <w:b w:val="false"/>
          <w:i w:val="false"/>
          <w:color w:val="000000"/>
          <w:sz w:val="28"/>
        </w:rPr>
        <w:t>
      бастапқы алюминий өндірісі – электролиз процесі – алюминий тотығының электр тогының әсерінен құрамдас бөліктерге ыдырауы арқылы таза металды алу;</w:t>
      </w:r>
    </w:p>
    <w:bookmarkEnd w:id="50"/>
    <w:bookmarkStart w:name="z699" w:id="51"/>
    <w:p>
      <w:pPr>
        <w:spacing w:after="0"/>
        <w:ind w:left="0"/>
        <w:jc w:val="both"/>
      </w:pPr>
      <w:r>
        <w:rPr>
          <w:rFonts w:ascii="Times New Roman"/>
          <w:b w:val="false"/>
          <w:i w:val="false"/>
          <w:color w:val="000000"/>
          <w:sz w:val="28"/>
        </w:rPr>
        <w:t>
      анодтар мен анод массасын өндіру;</w:t>
      </w:r>
    </w:p>
    <w:bookmarkEnd w:id="51"/>
    <w:bookmarkStart w:name="z700" w:id="52"/>
    <w:p>
      <w:pPr>
        <w:spacing w:after="0"/>
        <w:ind w:left="0"/>
        <w:jc w:val="both"/>
      </w:pPr>
      <w:r>
        <w:rPr>
          <w:rFonts w:ascii="Times New Roman"/>
          <w:b w:val="false"/>
          <w:i w:val="false"/>
          <w:color w:val="000000"/>
          <w:sz w:val="28"/>
        </w:rPr>
        <w:t>
      құю өндірісі (алюминий шикізатынан және алюминий қорытпаларынан тауарлық өнімдер өндірісі).</w:t>
      </w:r>
    </w:p>
    <w:bookmarkEnd w:id="52"/>
    <w:bookmarkStart w:name="z701" w:id="53"/>
    <w:p>
      <w:pPr>
        <w:spacing w:after="0"/>
        <w:ind w:left="0"/>
        <w:jc w:val="both"/>
      </w:pPr>
      <w:r>
        <w:rPr>
          <w:rFonts w:ascii="Times New Roman"/>
          <w:b w:val="false"/>
          <w:i w:val="false"/>
          <w:color w:val="000000"/>
          <w:sz w:val="28"/>
        </w:rPr>
        <w:t>
      Осы ЕҚТ бойынша қорытынды шығарындылар көлеміне және (немесе) қоршаған ортаны ластау ауқымына әсер етуі мүмкін негізгі қызмет түрлеріне байланысты процестерге де қолданылады:</w:t>
      </w:r>
    </w:p>
    <w:bookmarkEnd w:id="53"/>
    <w:bookmarkStart w:name="z702" w:id="54"/>
    <w:p>
      <w:pPr>
        <w:spacing w:after="0"/>
        <w:ind w:left="0"/>
        <w:jc w:val="both"/>
      </w:pPr>
      <w:r>
        <w:rPr>
          <w:rFonts w:ascii="Times New Roman"/>
          <w:b w:val="false"/>
          <w:i w:val="false"/>
          <w:color w:val="000000"/>
          <w:sz w:val="28"/>
        </w:rPr>
        <w:t>
      шикізатты сақтау және дайындау;</w:t>
      </w:r>
    </w:p>
    <w:bookmarkEnd w:id="54"/>
    <w:bookmarkStart w:name="z703" w:id="55"/>
    <w:p>
      <w:pPr>
        <w:spacing w:after="0"/>
        <w:ind w:left="0"/>
        <w:jc w:val="both"/>
      </w:pPr>
      <w:r>
        <w:rPr>
          <w:rFonts w:ascii="Times New Roman"/>
          <w:b w:val="false"/>
          <w:i w:val="false"/>
          <w:color w:val="000000"/>
          <w:sz w:val="28"/>
        </w:rPr>
        <w:t>
      отынды сақтау және дайындау;</w:t>
      </w:r>
    </w:p>
    <w:bookmarkEnd w:id="55"/>
    <w:bookmarkStart w:name="z704" w:id="56"/>
    <w:p>
      <w:pPr>
        <w:spacing w:after="0"/>
        <w:ind w:left="0"/>
        <w:jc w:val="both"/>
      </w:pPr>
      <w:r>
        <w:rPr>
          <w:rFonts w:ascii="Times New Roman"/>
          <w:b w:val="false"/>
          <w:i w:val="false"/>
          <w:color w:val="000000"/>
          <w:sz w:val="28"/>
        </w:rPr>
        <w:t>
      өндірістік процестер (пирометаллургиялық, гидрометаллургиялық және электролиттік);</w:t>
      </w:r>
    </w:p>
    <w:bookmarkEnd w:id="56"/>
    <w:bookmarkStart w:name="z705" w:id="57"/>
    <w:p>
      <w:pPr>
        <w:spacing w:after="0"/>
        <w:ind w:left="0"/>
        <w:jc w:val="both"/>
      </w:pPr>
      <w:r>
        <w:rPr>
          <w:rFonts w:ascii="Times New Roman"/>
          <w:b w:val="false"/>
          <w:i w:val="false"/>
          <w:color w:val="000000"/>
          <w:sz w:val="28"/>
        </w:rPr>
        <w:t xml:space="preserve">
      шығарындылар мен қалдықтардың түзілуін болғызбау және азайту әдістері; </w:t>
      </w:r>
    </w:p>
    <w:bookmarkEnd w:id="57"/>
    <w:bookmarkStart w:name="z706" w:id="58"/>
    <w:p>
      <w:pPr>
        <w:spacing w:after="0"/>
        <w:ind w:left="0"/>
        <w:jc w:val="both"/>
      </w:pPr>
      <w:r>
        <w:rPr>
          <w:rFonts w:ascii="Times New Roman"/>
          <w:b w:val="false"/>
          <w:i w:val="false"/>
          <w:color w:val="000000"/>
          <w:sz w:val="28"/>
        </w:rPr>
        <w:t>
      өнімді сақтау және дайындау.</w:t>
      </w:r>
    </w:p>
    <w:bookmarkEnd w:id="58"/>
    <w:bookmarkStart w:name="z707" w:id="59"/>
    <w:p>
      <w:pPr>
        <w:spacing w:after="0"/>
        <w:ind w:left="0"/>
        <w:jc w:val="both"/>
      </w:pPr>
      <w:r>
        <w:rPr>
          <w:rFonts w:ascii="Times New Roman"/>
          <w:b w:val="false"/>
          <w:i w:val="false"/>
          <w:color w:val="000000"/>
          <w:sz w:val="28"/>
        </w:rPr>
        <w:t>
      ЕҚТ бойынша қорытынды концентраттарды өндіруге байланысты қызметке; металдардың бетін өңдеуге байланысты процестерге; өндірістің үздіксіз жұмыс істеуі үшін қажетті қосалқы процестерге (жөндеу, автокөлік, темір жол, монтаждау) қолданылмайды.</w:t>
      </w:r>
    </w:p>
    <w:bookmarkEnd w:id="59"/>
    <w:bookmarkStart w:name="z708" w:id="60"/>
    <w:p>
      <w:pPr>
        <w:spacing w:after="0"/>
        <w:ind w:left="0"/>
        <w:jc w:val="both"/>
      </w:pPr>
      <w:r>
        <w:rPr>
          <w:rFonts w:ascii="Times New Roman"/>
          <w:b w:val="false"/>
          <w:i w:val="false"/>
          <w:color w:val="000000"/>
          <w:sz w:val="28"/>
        </w:rPr>
        <w:t>
       Өндірістегі қалдықтарды басқару аспектілері осы ЕҚТ бойынша қорытындыда қызметтің негізгі түрі барысында түзілетін қалдықтарға қатысты ғана қаралады. Қосалқы технологиялық процестердің қалдықтарын басқару жүйесі ЕҚТ бойынша тиісті анықтамалықтарда қаралады. Осы ЕҚT бойынша қорытындыда қосалқы технологиялық процестердің қалдықтарын басқарудың жалпы қағидаттары қаралады.</w:t>
      </w:r>
    </w:p>
    <w:bookmarkEnd w:id="60"/>
    <w:bookmarkStart w:name="z709" w:id="61"/>
    <w:p>
      <w:pPr>
        <w:spacing w:after="0"/>
        <w:ind w:left="0"/>
        <w:jc w:val="left"/>
      </w:pPr>
      <w:r>
        <w:rPr>
          <w:rFonts w:ascii="Times New Roman"/>
          <w:b/>
          <w:i w:val="false"/>
          <w:color w:val="000000"/>
        </w:rPr>
        <w:t xml:space="preserve"> Жалпы ережелер</w:t>
      </w:r>
    </w:p>
    <w:bookmarkEnd w:id="61"/>
    <w:bookmarkStart w:name="z710" w:id="62"/>
    <w:p>
      <w:pPr>
        <w:spacing w:after="0"/>
        <w:ind w:left="0"/>
        <w:jc w:val="both"/>
      </w:pPr>
      <w:r>
        <w:rPr>
          <w:rFonts w:ascii="Times New Roman"/>
          <w:b w:val="false"/>
          <w:i w:val="false"/>
          <w:color w:val="000000"/>
          <w:sz w:val="28"/>
        </w:rPr>
        <w:t>
      Осы ЕҚТ бойынша қорытындыда аталған және сипатталған техникалар нормативтік сипатта болмайды және толық болып табылмайды. Технологиялық нормативтер кешенді экологиялық рұқсатта белгіленеді және оларды қолданудың нақты салалары бойынша ең үздік қолжетімді техниканы қолдануға байланысты, ЕҚТ бойынша қорытындыларда белгіленген тиісті технологиялық көрсеткіштерден (олар болған кезде) аспауға тиіс.</w:t>
      </w:r>
    </w:p>
    <w:bookmarkEnd w:id="62"/>
    <w:bookmarkStart w:name="z711" w:id="63"/>
    <w:p>
      <w:pPr>
        <w:spacing w:after="0"/>
        <w:ind w:left="0"/>
        <w:jc w:val="both"/>
      </w:pPr>
      <w:r>
        <w:rPr>
          <w:rFonts w:ascii="Times New Roman"/>
          <w:b w:val="false"/>
          <w:i w:val="false"/>
          <w:color w:val="000000"/>
          <w:sz w:val="28"/>
        </w:rPr>
        <w:t>
      Осы ЕҚТ бойынша қорытындыда көрсетілген ЕҚТ-ға сәйкес келетін технологиялық көрсеткіштер мынадай түрлерге жатады:</w:t>
      </w:r>
    </w:p>
    <w:bookmarkEnd w:id="63"/>
    <w:bookmarkStart w:name="z712" w:id="64"/>
    <w:p>
      <w:pPr>
        <w:spacing w:after="0"/>
        <w:ind w:left="0"/>
        <w:jc w:val="both"/>
      </w:pPr>
      <w:r>
        <w:rPr>
          <w:rFonts w:ascii="Times New Roman"/>
          <w:b w:val="false"/>
          <w:i w:val="false"/>
          <w:color w:val="000000"/>
          <w:sz w:val="28"/>
        </w:rPr>
        <w:t>
      cу буының құрамын алып тастағанан кейін, 273,15 К°, 101,325 кПа жағдайында шығарылатын газдың көлеміне (мг/Нм3) қатысты ластаушы заттардың массалық концентрациясы ретінде көрсетілген атмосфераға түсетін шығарындылардың технологиялық көрсеткіштері;</w:t>
      </w:r>
    </w:p>
    <w:bookmarkEnd w:id="64"/>
    <w:bookmarkStart w:name="z713" w:id="65"/>
    <w:p>
      <w:pPr>
        <w:spacing w:after="0"/>
        <w:ind w:left="0"/>
        <w:jc w:val="both"/>
      </w:pPr>
      <w:r>
        <w:rPr>
          <w:rFonts w:ascii="Times New Roman"/>
          <w:b w:val="false"/>
          <w:i w:val="false"/>
          <w:color w:val="000000"/>
          <w:sz w:val="28"/>
        </w:rPr>
        <w:t>
      су объектілеріне төгінділер бойынша сарқынды су көлеміне төгу массасы ретінде көрсетілген, мг/л-мен көрсетілген технологиялық көрсеткіштер;</w:t>
      </w:r>
    </w:p>
    <w:bookmarkEnd w:id="65"/>
    <w:bookmarkStart w:name="z714" w:id="66"/>
    <w:p>
      <w:pPr>
        <w:spacing w:after="0"/>
        <w:ind w:left="0"/>
        <w:jc w:val="both"/>
      </w:pPr>
      <w:r>
        <w:rPr>
          <w:rFonts w:ascii="Times New Roman"/>
          <w:b w:val="false"/>
          <w:i w:val="false"/>
          <w:color w:val="000000"/>
          <w:sz w:val="28"/>
        </w:rPr>
        <w:t>
      МЛЗ эмиссиялары деңгейлерінің нақты мәндері ЕҚТ-ны қолдануға байланысты көрсетілген технологиялық көрсеткіштердің диапазонынан төмен болған кезде, осы ЕҚТ бойынша қорытындыда айқындалған талаптар сақталған болып табылады.</w:t>
      </w:r>
    </w:p>
    <w:bookmarkEnd w:id="66"/>
    <w:bookmarkStart w:name="z715" w:id="67"/>
    <w:p>
      <w:pPr>
        <w:spacing w:after="0"/>
        <w:ind w:left="0"/>
        <w:jc w:val="left"/>
      </w:pPr>
      <w:r>
        <w:rPr>
          <w:rFonts w:ascii="Times New Roman"/>
          <w:b/>
          <w:i w:val="false"/>
          <w:color w:val="000000"/>
        </w:rPr>
        <w:t xml:space="preserve"> Ең үздік қол жетімді техникалар бойынша қорытындылар</w:t>
      </w:r>
    </w:p>
    <w:bookmarkEnd w:id="67"/>
    <w:bookmarkStart w:name="z716" w:id="68"/>
    <w:p>
      <w:pPr>
        <w:spacing w:after="0"/>
        <w:ind w:left="0"/>
        <w:jc w:val="both"/>
      </w:pPr>
      <w:r>
        <w:rPr>
          <w:rFonts w:ascii="Times New Roman"/>
          <w:b w:val="false"/>
          <w:i w:val="false"/>
          <w:color w:val="000000"/>
          <w:sz w:val="28"/>
        </w:rPr>
        <w:t xml:space="preserve">
      Осы қорытындыда ұсынылған ЕҚТ алюминий өндірісінің барлық объектілеріне қолданылады және қоршаған ортаға теріс антропогендік әсердің алдын алуға немесе, егер бұл іс жүзінде мүмкін болмаса, барынша азайтуға бағытталған. Сипатталған техникалар жүргізілген КТА нәтижелері бойынша және Қазақстан Республикасының түсті металлургия саласы бойынша құрылымның ерекшеліктерін талдау нәтижелері бойынша, сондай-ақ ЕҚТ анықтамалығын әзірлеу шеңберінде зерттелген әлемдік тәжірибе деректерінің негізінде ЕҚТ-ға жатқызылған. </w:t>
      </w:r>
    </w:p>
    <w:bookmarkEnd w:id="68"/>
    <w:bookmarkStart w:name="z717" w:id="69"/>
    <w:p>
      <w:pPr>
        <w:spacing w:after="0"/>
        <w:ind w:left="0"/>
        <w:jc w:val="both"/>
      </w:pPr>
      <w:r>
        <w:rPr>
          <w:rFonts w:ascii="Times New Roman"/>
          <w:b w:val="false"/>
          <w:i w:val="false"/>
          <w:color w:val="000000"/>
          <w:sz w:val="28"/>
        </w:rPr>
        <w:t>
      1-бөлім. Ең үздік қолжетімді техникалар сипаты, оның ішінде ең үздік қолжетімді техникалардың қолданылуын бағалау үшін қажетті ақпарат</w:t>
      </w:r>
    </w:p>
    <w:bookmarkEnd w:id="69"/>
    <w:bookmarkStart w:name="z718" w:id="70"/>
    <w:p>
      <w:pPr>
        <w:spacing w:after="0"/>
        <w:ind w:left="0"/>
        <w:jc w:val="both"/>
      </w:pPr>
      <w:r>
        <w:rPr>
          <w:rFonts w:ascii="Times New Roman"/>
          <w:b w:val="false"/>
          <w:i w:val="false"/>
          <w:color w:val="000000"/>
          <w:sz w:val="28"/>
        </w:rPr>
        <w:t>
       Экологиялық менеджмент жүйесі</w:t>
      </w:r>
    </w:p>
    <w:bookmarkEnd w:id="70"/>
    <w:bookmarkStart w:name="z719" w:id="71"/>
    <w:p>
      <w:pPr>
        <w:spacing w:after="0"/>
        <w:ind w:left="0"/>
        <w:jc w:val="both"/>
      </w:pPr>
      <w:r>
        <w:rPr>
          <w:rFonts w:ascii="Times New Roman"/>
          <w:b w:val="false"/>
          <w:i w:val="false"/>
          <w:color w:val="000000"/>
          <w:sz w:val="28"/>
        </w:rPr>
        <w:t>
      ЕҚТ 1.</w:t>
      </w:r>
    </w:p>
    <w:bookmarkEnd w:id="71"/>
    <w:bookmarkStart w:name="z720" w:id="72"/>
    <w:p>
      <w:pPr>
        <w:spacing w:after="0"/>
        <w:ind w:left="0"/>
        <w:jc w:val="both"/>
      </w:pPr>
      <w:r>
        <w:rPr>
          <w:rFonts w:ascii="Times New Roman"/>
          <w:b w:val="false"/>
          <w:i w:val="false"/>
          <w:color w:val="000000"/>
          <w:sz w:val="28"/>
        </w:rPr>
        <w:t>
      Жалпы экологиялық тиімділікті арттыру мақсатында ЕҚТ мынадай функциялардың барлығын қамтитын экологиялық менеджмент жүйесін (ЭМЖ) іске асыру және сақтау болып табылады:</w:t>
      </w:r>
    </w:p>
    <w:bookmarkEnd w:id="72"/>
    <w:bookmarkStart w:name="z721" w:id="73"/>
    <w:p>
      <w:pPr>
        <w:spacing w:after="0"/>
        <w:ind w:left="0"/>
        <w:jc w:val="both"/>
      </w:pPr>
      <w:r>
        <w:rPr>
          <w:rFonts w:ascii="Times New Roman"/>
          <w:b w:val="false"/>
          <w:i w:val="false"/>
          <w:color w:val="000000"/>
          <w:sz w:val="28"/>
        </w:rPr>
        <w:t>
      басшылықтың, оның ішінде топ-менеджменттің мүддесі мен жауапкершілігі;</w:t>
      </w:r>
    </w:p>
    <w:bookmarkEnd w:id="73"/>
    <w:bookmarkStart w:name="z722" w:id="74"/>
    <w:p>
      <w:pPr>
        <w:spacing w:after="0"/>
        <w:ind w:left="0"/>
        <w:jc w:val="both"/>
      </w:pPr>
      <w:r>
        <w:rPr>
          <w:rFonts w:ascii="Times New Roman"/>
          <w:b w:val="false"/>
          <w:i w:val="false"/>
          <w:color w:val="000000"/>
          <w:sz w:val="28"/>
        </w:rPr>
        <w:t>
      басшылық тарапынан қондырғыны (өндірісті) үздіксіз жетілдіруді қамтитын экологиялық саясатты анықтау;</w:t>
      </w:r>
    </w:p>
    <w:bookmarkEnd w:id="74"/>
    <w:bookmarkStart w:name="z723" w:id="75"/>
    <w:p>
      <w:pPr>
        <w:spacing w:after="0"/>
        <w:ind w:left="0"/>
        <w:jc w:val="both"/>
      </w:pPr>
      <w:r>
        <w:rPr>
          <w:rFonts w:ascii="Times New Roman"/>
          <w:b w:val="false"/>
          <w:i w:val="false"/>
          <w:color w:val="000000"/>
          <w:sz w:val="28"/>
        </w:rPr>
        <w:t>
      қаржылық жоспарлаумен және инвестициялармен үйлестіре отырып, қажетті рәсімдерді, мақсаттар мен міндеттерді жоспарлау және іске асыру.</w:t>
      </w:r>
    </w:p>
    <w:bookmarkEnd w:id="75"/>
    <w:bookmarkStart w:name="z724" w:id="76"/>
    <w:p>
      <w:pPr>
        <w:spacing w:after="0"/>
        <w:ind w:left="0"/>
        <w:jc w:val="both"/>
      </w:pPr>
      <w:r>
        <w:rPr>
          <w:rFonts w:ascii="Times New Roman"/>
          <w:b w:val="false"/>
          <w:i w:val="false"/>
          <w:color w:val="000000"/>
          <w:sz w:val="28"/>
        </w:rPr>
        <w:t>
      Мыналарға ерекше назар аудара отырып, рәсімдерді енгізу:</w:t>
      </w:r>
    </w:p>
    <w:bookmarkEnd w:id="76"/>
    <w:bookmarkStart w:name="z725" w:id="77"/>
    <w:p>
      <w:pPr>
        <w:spacing w:after="0"/>
        <w:ind w:left="0"/>
        <w:jc w:val="both"/>
      </w:pPr>
      <w:r>
        <w:rPr>
          <w:rFonts w:ascii="Times New Roman"/>
          <w:b w:val="false"/>
          <w:i w:val="false"/>
          <w:color w:val="000000"/>
          <w:sz w:val="28"/>
        </w:rPr>
        <w:t>
      құрылымы мен жауапкершілігі;</w:t>
      </w:r>
    </w:p>
    <w:bookmarkEnd w:id="77"/>
    <w:bookmarkStart w:name="z726" w:id="78"/>
    <w:p>
      <w:pPr>
        <w:spacing w:after="0"/>
        <w:ind w:left="0"/>
        <w:jc w:val="both"/>
      </w:pPr>
      <w:r>
        <w:rPr>
          <w:rFonts w:ascii="Times New Roman"/>
          <w:b w:val="false"/>
          <w:i w:val="false"/>
          <w:color w:val="000000"/>
          <w:sz w:val="28"/>
        </w:rPr>
        <w:t>
      кадрларды таңдау;</w:t>
      </w:r>
    </w:p>
    <w:bookmarkEnd w:id="78"/>
    <w:bookmarkStart w:name="z727" w:id="79"/>
    <w:p>
      <w:pPr>
        <w:spacing w:after="0"/>
        <w:ind w:left="0"/>
        <w:jc w:val="both"/>
      </w:pPr>
      <w:r>
        <w:rPr>
          <w:rFonts w:ascii="Times New Roman"/>
          <w:b w:val="false"/>
          <w:i w:val="false"/>
          <w:color w:val="000000"/>
          <w:sz w:val="28"/>
        </w:rPr>
        <w:t>
      персоналды оқыту, хабардар ету және құзыреттілігі;</w:t>
      </w:r>
    </w:p>
    <w:bookmarkEnd w:id="79"/>
    <w:bookmarkStart w:name="z728" w:id="80"/>
    <w:p>
      <w:pPr>
        <w:spacing w:after="0"/>
        <w:ind w:left="0"/>
        <w:jc w:val="both"/>
      </w:pPr>
      <w:r>
        <w:rPr>
          <w:rFonts w:ascii="Times New Roman"/>
          <w:b w:val="false"/>
          <w:i w:val="false"/>
          <w:color w:val="000000"/>
          <w:sz w:val="28"/>
        </w:rPr>
        <w:t>
      коммуникациялар;</w:t>
      </w:r>
    </w:p>
    <w:bookmarkEnd w:id="80"/>
    <w:bookmarkStart w:name="z729" w:id="81"/>
    <w:p>
      <w:pPr>
        <w:spacing w:after="0"/>
        <w:ind w:left="0"/>
        <w:jc w:val="both"/>
      </w:pPr>
      <w:r>
        <w:rPr>
          <w:rFonts w:ascii="Times New Roman"/>
          <w:b w:val="false"/>
          <w:i w:val="false"/>
          <w:color w:val="000000"/>
          <w:sz w:val="28"/>
        </w:rPr>
        <w:t>
      қызметкерлерді тарту;</w:t>
      </w:r>
    </w:p>
    <w:bookmarkEnd w:id="81"/>
    <w:bookmarkStart w:name="z730" w:id="82"/>
    <w:p>
      <w:pPr>
        <w:spacing w:after="0"/>
        <w:ind w:left="0"/>
        <w:jc w:val="both"/>
      </w:pPr>
      <w:r>
        <w:rPr>
          <w:rFonts w:ascii="Times New Roman"/>
          <w:b w:val="false"/>
          <w:i w:val="false"/>
          <w:color w:val="000000"/>
          <w:sz w:val="28"/>
        </w:rPr>
        <w:t>
      құжаттама;</w:t>
      </w:r>
    </w:p>
    <w:bookmarkEnd w:id="82"/>
    <w:bookmarkStart w:name="z731" w:id="83"/>
    <w:p>
      <w:pPr>
        <w:spacing w:after="0"/>
        <w:ind w:left="0"/>
        <w:jc w:val="both"/>
      </w:pPr>
      <w:r>
        <w:rPr>
          <w:rFonts w:ascii="Times New Roman"/>
          <w:b w:val="false"/>
          <w:i w:val="false"/>
          <w:color w:val="000000"/>
          <w:sz w:val="28"/>
        </w:rPr>
        <w:t>
      технологиялық процесті тиімді бақылау;</w:t>
      </w:r>
    </w:p>
    <w:bookmarkEnd w:id="83"/>
    <w:bookmarkStart w:name="z732" w:id="84"/>
    <w:p>
      <w:pPr>
        <w:spacing w:after="0"/>
        <w:ind w:left="0"/>
        <w:jc w:val="both"/>
      </w:pPr>
      <w:r>
        <w:rPr>
          <w:rFonts w:ascii="Times New Roman"/>
          <w:b w:val="false"/>
          <w:i w:val="false"/>
          <w:color w:val="000000"/>
          <w:sz w:val="28"/>
        </w:rPr>
        <w:t>
      техникалық қызмет көрсету бағдарламалары;</w:t>
      </w:r>
    </w:p>
    <w:bookmarkEnd w:id="84"/>
    <w:bookmarkStart w:name="z733" w:id="85"/>
    <w:p>
      <w:pPr>
        <w:spacing w:after="0"/>
        <w:ind w:left="0"/>
        <w:jc w:val="both"/>
      </w:pPr>
      <w:r>
        <w:rPr>
          <w:rFonts w:ascii="Times New Roman"/>
          <w:b w:val="false"/>
          <w:i w:val="false"/>
          <w:color w:val="000000"/>
          <w:sz w:val="28"/>
        </w:rPr>
        <w:t>
      төтенше жағдайларға және олардың салдарларын жоюға дайындық;</w:t>
      </w:r>
    </w:p>
    <w:bookmarkEnd w:id="85"/>
    <w:bookmarkStart w:name="z734" w:id="86"/>
    <w:p>
      <w:pPr>
        <w:spacing w:after="0"/>
        <w:ind w:left="0"/>
        <w:jc w:val="both"/>
      </w:pPr>
      <w:r>
        <w:rPr>
          <w:rFonts w:ascii="Times New Roman"/>
          <w:b w:val="false"/>
          <w:i w:val="false"/>
          <w:color w:val="000000"/>
          <w:sz w:val="28"/>
        </w:rPr>
        <w:t>
      экологиялық заңнаманың сақталуын қамтамасыз ету;</w:t>
      </w:r>
    </w:p>
    <w:bookmarkEnd w:id="86"/>
    <w:bookmarkStart w:name="z735" w:id="87"/>
    <w:p>
      <w:pPr>
        <w:spacing w:after="0"/>
        <w:ind w:left="0"/>
        <w:jc w:val="both"/>
      </w:pPr>
      <w:r>
        <w:rPr>
          <w:rFonts w:ascii="Times New Roman"/>
          <w:b w:val="false"/>
          <w:i w:val="false"/>
          <w:color w:val="000000"/>
          <w:sz w:val="28"/>
        </w:rPr>
        <w:t>
      жоспарланған іс-шараларға ЭМЖ сәйкестігін айқындау үшін мониторинг пен өлшемдерге, түзету және ескерту шараларына, жазбаларды жүргізуге, тәуелсіз ішкі немесе сыртқы аудитке (мұндай мүмкіндік болған кезде) ерекше назар аударылатын өнімділікті тексеру және түзету шараларын қабылдау, оны енгізу және іске асыру;</w:t>
      </w:r>
    </w:p>
    <w:bookmarkEnd w:id="87"/>
    <w:bookmarkStart w:name="z736" w:id="88"/>
    <w:p>
      <w:pPr>
        <w:spacing w:after="0"/>
        <w:ind w:left="0"/>
        <w:jc w:val="both"/>
      </w:pPr>
      <w:r>
        <w:rPr>
          <w:rFonts w:ascii="Times New Roman"/>
          <w:b w:val="false"/>
          <w:i w:val="false"/>
          <w:color w:val="000000"/>
          <w:sz w:val="28"/>
        </w:rPr>
        <w:t>
      ЭМЖ және оның заманауи талаптарға сәйкестігін, жоғары басшылық тарапынан пайдалылығы мен тиімділігін талдау;</w:t>
      </w:r>
    </w:p>
    <w:bookmarkEnd w:id="88"/>
    <w:bookmarkStart w:name="z737" w:id="89"/>
    <w:p>
      <w:pPr>
        <w:spacing w:after="0"/>
        <w:ind w:left="0"/>
        <w:jc w:val="both"/>
      </w:pPr>
      <w:r>
        <w:rPr>
          <w:rFonts w:ascii="Times New Roman"/>
          <w:b w:val="false"/>
          <w:i w:val="false"/>
          <w:color w:val="000000"/>
          <w:sz w:val="28"/>
        </w:rPr>
        <w:t>
      экологиялық неғұрлым таза технологиялардың дамуын қадағалау;</w:t>
      </w:r>
    </w:p>
    <w:bookmarkEnd w:id="89"/>
    <w:bookmarkStart w:name="z738" w:id="90"/>
    <w:p>
      <w:pPr>
        <w:spacing w:after="0"/>
        <w:ind w:left="0"/>
        <w:jc w:val="both"/>
      </w:pPr>
      <w:r>
        <w:rPr>
          <w:rFonts w:ascii="Times New Roman"/>
          <w:b w:val="false"/>
          <w:i w:val="false"/>
          <w:color w:val="000000"/>
          <w:sz w:val="28"/>
        </w:rPr>
        <w:t>
      қондырғыны пайдаланудан шығару кезінде, жаңа зауытты жобалау сатысында және оның бүкіл пайдалану мерзімі ішінде қоршаған ортаға ықтимал әсерді талдау;</w:t>
      </w:r>
    </w:p>
    <w:bookmarkEnd w:id="90"/>
    <w:bookmarkStart w:name="z739" w:id="91"/>
    <w:p>
      <w:pPr>
        <w:spacing w:after="0"/>
        <w:ind w:left="0"/>
        <w:jc w:val="both"/>
      </w:pPr>
      <w:r>
        <w:rPr>
          <w:rFonts w:ascii="Times New Roman"/>
          <w:b w:val="false"/>
          <w:i w:val="false"/>
          <w:color w:val="000000"/>
          <w:sz w:val="28"/>
        </w:rPr>
        <w:t>
      сала бойынша тұрақты негізде салыстырмалы талдау жүргізу.</w:t>
      </w:r>
    </w:p>
    <w:bookmarkEnd w:id="91"/>
    <w:bookmarkStart w:name="z740" w:id="92"/>
    <w:p>
      <w:pPr>
        <w:spacing w:after="0"/>
        <w:ind w:left="0"/>
        <w:jc w:val="both"/>
      </w:pPr>
      <w:r>
        <w:rPr>
          <w:rFonts w:ascii="Times New Roman"/>
          <w:b w:val="false"/>
          <w:i w:val="false"/>
          <w:color w:val="000000"/>
          <w:sz w:val="28"/>
        </w:rPr>
        <w:t>
      Тозаңның ұйымдастырылмаған шығарындылары жөніндегі іс-шаралар жоспарын әзірлеу және іске асыру (8-ЕҚТ қараңыз) және әсіресе тозаңдануды азайту жүйелерінің тиімділігіне қатысты техникалық қызмет көрсетуді басқару жүйесін пайдалану да (3-ЕҚТ қараңыз) ЭМЖ бөлігі болып табылады.</w:t>
      </w:r>
    </w:p>
    <w:bookmarkEnd w:id="92"/>
    <w:bookmarkStart w:name="z741" w:id="93"/>
    <w:p>
      <w:pPr>
        <w:spacing w:after="0"/>
        <w:ind w:left="0"/>
        <w:jc w:val="both"/>
      </w:pPr>
      <w:r>
        <w:rPr>
          <w:rFonts w:ascii="Times New Roman"/>
          <w:b w:val="false"/>
          <w:i w:val="false"/>
          <w:color w:val="000000"/>
          <w:sz w:val="28"/>
        </w:rPr>
        <w:t>
      Қолданылуы.</w:t>
      </w:r>
    </w:p>
    <w:bookmarkEnd w:id="93"/>
    <w:bookmarkStart w:name="z742" w:id="94"/>
    <w:p>
      <w:pPr>
        <w:spacing w:after="0"/>
        <w:ind w:left="0"/>
        <w:jc w:val="both"/>
      </w:pPr>
      <w:r>
        <w:rPr>
          <w:rFonts w:ascii="Times New Roman"/>
          <w:b w:val="false"/>
          <w:i w:val="false"/>
          <w:color w:val="000000"/>
          <w:sz w:val="28"/>
        </w:rPr>
        <w:t>
      ЭМЖ-ның көлемі (мысалы, егжей-тегжейлік деңгейі) және сипаты (мысалы, стандартталған немесе стандартталмаған), әдетте, қондырғының сипатына, ауқымына және күрделілігіне, сондай-ақ оның қоршаған ортаға ықтимал әсерінің деңгейіне байланысты.</w:t>
      </w:r>
    </w:p>
    <w:bookmarkEnd w:id="94"/>
    <w:bookmarkStart w:name="z743" w:id="95"/>
    <w:p>
      <w:pPr>
        <w:spacing w:after="0"/>
        <w:ind w:left="0"/>
        <w:jc w:val="both"/>
      </w:pPr>
      <w:r>
        <w:rPr>
          <w:rFonts w:ascii="Times New Roman"/>
          <w:b w:val="false"/>
          <w:i w:val="false"/>
          <w:color w:val="000000"/>
          <w:sz w:val="28"/>
        </w:rPr>
        <w:t>
      Сипаттамасы ЕҚТ бойынша анықтамалықтың 4.2-бөлімінде көрсетілген.</w:t>
      </w:r>
    </w:p>
    <w:bookmarkEnd w:id="95"/>
    <w:bookmarkStart w:name="z744" w:id="96"/>
    <w:p>
      <w:pPr>
        <w:spacing w:after="0"/>
        <w:ind w:left="0"/>
        <w:jc w:val="both"/>
      </w:pPr>
      <w:r>
        <w:rPr>
          <w:rFonts w:ascii="Times New Roman"/>
          <w:b w:val="false"/>
          <w:i w:val="false"/>
          <w:color w:val="000000"/>
          <w:sz w:val="28"/>
        </w:rPr>
        <w:t>
       Энергия тұтынуды басқару</w:t>
      </w:r>
    </w:p>
    <w:bookmarkEnd w:id="96"/>
    <w:bookmarkStart w:name="z745" w:id="97"/>
    <w:p>
      <w:pPr>
        <w:spacing w:after="0"/>
        <w:ind w:left="0"/>
        <w:jc w:val="both"/>
      </w:pPr>
      <w:r>
        <w:rPr>
          <w:rFonts w:ascii="Times New Roman"/>
          <w:b w:val="false"/>
          <w:i w:val="false"/>
          <w:color w:val="000000"/>
          <w:sz w:val="28"/>
        </w:rPr>
        <w:t>
      ЕҚТ 2.</w:t>
      </w:r>
    </w:p>
    <w:bookmarkEnd w:id="97"/>
    <w:bookmarkStart w:name="z746" w:id="98"/>
    <w:p>
      <w:pPr>
        <w:spacing w:after="0"/>
        <w:ind w:left="0"/>
        <w:jc w:val="both"/>
      </w:pPr>
      <w:r>
        <w:rPr>
          <w:rFonts w:ascii="Times New Roman"/>
          <w:b w:val="false"/>
          <w:i w:val="false"/>
          <w:color w:val="000000"/>
          <w:sz w:val="28"/>
        </w:rPr>
        <w:t>
      ЕҚТ мынадай техникалардың бірін немесе бірнешеуінің комбинациясын қолдану арқылы жылу мен электр энергиясын тұтынуды азайту болып табылады: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 басқару жүйесін пайдалану (мысалы, ISO 50 001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үшін айнымалы жиілікті жетектерді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жоғары класы бар электр қозғалтқыштарын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үнемдейтін жарықтандыру құрылғыларын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күштік трансформаторларды заманауи трансформаторларға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температуралы жабдыққа заманауи жылу оқшаулағыш материалдарды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технологиялық жылудан жылуды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Агломерациялық пештерден кейін пайдаланылған газдың жылуын пайдалы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747" w:id="99"/>
    <w:p>
      <w:pPr>
        <w:spacing w:after="0"/>
        <w:ind w:left="0"/>
        <w:jc w:val="both"/>
      </w:pPr>
      <w:r>
        <w:rPr>
          <w:rFonts w:ascii="Times New Roman"/>
          <w:b w:val="false"/>
          <w:i w:val="false"/>
          <w:color w:val="000000"/>
          <w:sz w:val="28"/>
        </w:rPr>
        <w:t xml:space="preserve">
      </w:t>
      </w:r>
      <w:r>
        <w:rPr>
          <w:rFonts w:ascii="Times New Roman"/>
          <w:b/>
          <w:i w:val="false"/>
          <w:color w:val="000000"/>
          <w:sz w:val="28"/>
        </w:rPr>
        <w:t>Сипаттамасы ЕҚТА-ның</w:t>
      </w:r>
      <w:r>
        <w:rPr>
          <w:rFonts w:ascii="Times New Roman"/>
          <w:b w:val="false"/>
          <w:i w:val="false"/>
          <w:color w:val="000000"/>
          <w:sz w:val="28"/>
        </w:rPr>
        <w:t xml:space="preserve"> </w:t>
      </w:r>
      <w:r>
        <w:rPr>
          <w:rFonts w:ascii="Times New Roman"/>
          <w:b/>
          <w:i w:val="false"/>
          <w:color w:val="000000"/>
          <w:sz w:val="28"/>
        </w:rPr>
        <w:t>4.3 және 5.3-бөлімдерінде көрсетілген.</w:t>
      </w:r>
    </w:p>
    <w:bookmarkEnd w:id="99"/>
    <w:bookmarkStart w:name="z748" w:id="100"/>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Процесті басқару</w:t>
      </w:r>
      <w:r>
        <w:rPr>
          <w:rFonts w:ascii="Times New Roman"/>
          <w:b w:val="false"/>
          <w:i w:val="false"/>
          <w:color w:val="000000"/>
          <w:sz w:val="28"/>
        </w:rPr>
        <w:t xml:space="preserve"> </w:t>
      </w:r>
    </w:p>
    <w:bookmarkEnd w:id="100"/>
    <w:bookmarkStart w:name="z749" w:id="101"/>
    <w:p>
      <w:pPr>
        <w:spacing w:after="0"/>
        <w:ind w:left="0"/>
        <w:jc w:val="both"/>
      </w:pPr>
      <w:r>
        <w:rPr>
          <w:rFonts w:ascii="Times New Roman"/>
          <w:b w:val="false"/>
          <w:i w:val="false"/>
          <w:color w:val="000000"/>
          <w:sz w:val="28"/>
        </w:rPr>
        <w:t xml:space="preserve">
      </w:t>
      </w:r>
      <w:r>
        <w:rPr>
          <w:rFonts w:ascii="Times New Roman"/>
          <w:b/>
          <w:i w:val="false"/>
          <w:color w:val="000000"/>
          <w:sz w:val="28"/>
        </w:rPr>
        <w:t>ЕҚТ 3.</w:t>
      </w:r>
    </w:p>
    <w:bookmarkEnd w:id="101"/>
    <w:bookmarkStart w:name="z750" w:id="102"/>
    <w:p>
      <w:pPr>
        <w:spacing w:after="0"/>
        <w:ind w:left="0"/>
        <w:jc w:val="both"/>
      </w:pPr>
      <w:r>
        <w:rPr>
          <w:rFonts w:ascii="Times New Roman"/>
          <w:b w:val="false"/>
          <w:i w:val="false"/>
          <w:color w:val="000000"/>
          <w:sz w:val="28"/>
        </w:rPr>
        <w:t>
      ЕҚТ – бұл нақты уақыт режимінде процестерді үздіксіз түзету және оңтайландыру, технологиялық процестердің тұрақтылығы мен үздіксіздігін қамтамасыз ету мақсатында диспетчерлік бөлмелерден процестерді басқару үшін қажетті барлық тиісті параметрлерді өлшеу немесе бағалау, бұл энергия тиімділігін арттырады және өнімділікті барынша арттыруға және қызмет көрсету процестерін жақсартуға мүмкіндік береді. ЕҚT мынадай техникалардың бірін немесе бірнешеуінің комбинациясын қолдана отырып процесті басқару жүйесі арқылы процестің тұрақты жұмысын қамтамасыз етуден тұрады: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өндірісіндегі тау-кен және көлік жабдықтарын басқарудың автоматтандырылған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өндірісіндегі байыту процестерін басқару мен басқарудың автоматтандыру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басқарудың автоматтандырылған жүйелері (APCS)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жабдықтарға техникалық қызмет көрсету (ТҚК)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751" w:id="103"/>
    <w:p>
      <w:pPr>
        <w:spacing w:after="0"/>
        <w:ind w:left="0"/>
        <w:jc w:val="both"/>
      </w:pPr>
      <w:r>
        <w:rPr>
          <w:rFonts w:ascii="Times New Roman"/>
          <w:b w:val="false"/>
          <w:i w:val="false"/>
          <w:color w:val="000000"/>
          <w:sz w:val="28"/>
        </w:rPr>
        <w:t>
      Сипаттамасы ЕҚТА-ның 5.2-бөлімінде көрсетілген.</w:t>
      </w:r>
    </w:p>
    <w:bookmarkEnd w:id="103"/>
    <w:bookmarkStart w:name="z752" w:id="104"/>
    <w:p>
      <w:pPr>
        <w:spacing w:after="0"/>
        <w:ind w:left="0"/>
        <w:jc w:val="both"/>
      </w:pPr>
      <w:r>
        <w:rPr>
          <w:rFonts w:ascii="Times New Roman"/>
          <w:b w:val="false"/>
          <w:i w:val="false"/>
          <w:color w:val="000000"/>
          <w:sz w:val="28"/>
        </w:rPr>
        <w:t>
      1.4. Шығарындылар мониторингі</w:t>
      </w:r>
    </w:p>
    <w:bookmarkEnd w:id="104"/>
    <w:bookmarkStart w:name="z753" w:id="105"/>
    <w:p>
      <w:pPr>
        <w:spacing w:after="0"/>
        <w:ind w:left="0"/>
        <w:jc w:val="both"/>
      </w:pPr>
      <w:r>
        <w:rPr>
          <w:rFonts w:ascii="Times New Roman"/>
          <w:b w:val="false"/>
          <w:i w:val="false"/>
          <w:color w:val="000000"/>
          <w:sz w:val="28"/>
        </w:rPr>
        <w:t xml:space="preserve">
      ЕҚТ 4. </w:t>
      </w:r>
    </w:p>
    <w:bookmarkEnd w:id="105"/>
    <w:bookmarkStart w:name="z754" w:id="106"/>
    <w:p>
      <w:pPr>
        <w:spacing w:after="0"/>
        <w:ind w:left="0"/>
        <w:jc w:val="both"/>
      </w:pPr>
      <w:r>
        <w:rPr>
          <w:rFonts w:ascii="Times New Roman"/>
          <w:b w:val="false"/>
          <w:i w:val="false"/>
          <w:color w:val="000000"/>
          <w:sz w:val="28"/>
        </w:rPr>
        <w:t>
      ЕҚТ барлық процестер шығарындыларының негізгі көздерінен маркерлік ластағыш заттардың шығарындыларына мониторинг жүргізу болып табылады.</w:t>
      </w:r>
    </w:p>
    <w:bookmarkEnd w:id="106"/>
    <w:bookmarkStart w:name="z755" w:id="107"/>
    <w:p>
      <w:pPr>
        <w:spacing w:after="0"/>
        <w:ind w:left="0"/>
        <w:jc w:val="both"/>
      </w:pPr>
      <w:r>
        <w:rPr>
          <w:rFonts w:ascii="Times New Roman"/>
          <w:b w:val="false"/>
          <w:i w:val="false"/>
          <w:color w:val="000000"/>
          <w:sz w:val="28"/>
        </w:rPr>
        <w:t xml:space="preserve">
      Маркерлік ластағыш заттардың шығарындыларына мониторинг жүргізу жиілігі ЕҚТ бойынша қорытындының 4.1-кестесінде келтірілген. </w:t>
      </w:r>
    </w:p>
    <w:bookmarkEnd w:id="107"/>
    <w:bookmarkStart w:name="z756" w:id="108"/>
    <w:p>
      <w:pPr>
        <w:spacing w:after="0"/>
        <w:ind w:left="0"/>
        <w:jc w:val="both"/>
      </w:pPr>
      <w:r>
        <w:rPr>
          <w:rFonts w:ascii="Times New Roman"/>
          <w:b w:val="false"/>
          <w:i w:val="false"/>
          <w:color w:val="000000"/>
          <w:sz w:val="28"/>
        </w:rPr>
        <w:t>
      Сипаттамасы ЕҚТА-ның 4.4.1-бөлімінде көрсетілген.</w:t>
      </w:r>
    </w:p>
    <w:bookmarkEnd w:id="108"/>
    <w:bookmarkStart w:name="z757" w:id="109"/>
    <w:p>
      <w:pPr>
        <w:spacing w:after="0"/>
        <w:ind w:left="0"/>
        <w:jc w:val="both"/>
      </w:pPr>
      <w:r>
        <w:rPr>
          <w:rFonts w:ascii="Times New Roman"/>
          <w:b w:val="false"/>
          <w:i w:val="false"/>
          <w:color w:val="000000"/>
          <w:sz w:val="28"/>
        </w:rPr>
        <w:t>
      1.5. Төгінділер мониторингі</w:t>
      </w:r>
    </w:p>
    <w:bookmarkEnd w:id="109"/>
    <w:bookmarkStart w:name="z758" w:id="110"/>
    <w:p>
      <w:pPr>
        <w:spacing w:after="0"/>
        <w:ind w:left="0"/>
        <w:jc w:val="both"/>
      </w:pPr>
      <w:r>
        <w:rPr>
          <w:rFonts w:ascii="Times New Roman"/>
          <w:b w:val="false"/>
          <w:i w:val="false"/>
          <w:color w:val="000000"/>
          <w:sz w:val="28"/>
        </w:rPr>
        <w:t>
      ЕҚТ 5.</w:t>
      </w:r>
    </w:p>
    <w:bookmarkEnd w:id="110"/>
    <w:bookmarkStart w:name="z759" w:id="111"/>
    <w:p>
      <w:pPr>
        <w:spacing w:after="0"/>
        <w:ind w:left="0"/>
        <w:jc w:val="both"/>
      </w:pPr>
      <w:r>
        <w:rPr>
          <w:rFonts w:ascii="Times New Roman"/>
          <w:b w:val="false"/>
          <w:i w:val="false"/>
          <w:color w:val="000000"/>
          <w:sz w:val="28"/>
        </w:rPr>
        <w:t>
      ЕҚT эквивалентті сапа деректерін беруді регламенттейтін ұлттық және/немесе халықаралық стандарттарға сәйкес сарқынды суларды тазарту қондырғыларынан шығару орнында маркерлі ластағыш заттардың төгінділеріне мониторинг жүргізуден тұрады.</w:t>
      </w:r>
    </w:p>
    <w:bookmarkEnd w:id="111"/>
    <w:bookmarkStart w:name="z760" w:id="112"/>
    <w:p>
      <w:pPr>
        <w:spacing w:after="0"/>
        <w:ind w:left="0"/>
        <w:jc w:val="both"/>
      </w:pPr>
      <w:r>
        <w:rPr>
          <w:rFonts w:ascii="Times New Roman"/>
          <w:b w:val="false"/>
          <w:i w:val="false"/>
          <w:color w:val="000000"/>
          <w:sz w:val="28"/>
        </w:rPr>
        <w:t>
      Сарқынды суларды ағызуды бақылау үшін су мен сарқынды суларды іріктеу мен талдаудың көптеген стандартты процедуралары бар, соның ішінде:</w:t>
      </w:r>
    </w:p>
    <w:bookmarkEnd w:id="112"/>
    <w:bookmarkStart w:name="z761" w:id="113"/>
    <w:p>
      <w:pPr>
        <w:spacing w:after="0"/>
        <w:ind w:left="0"/>
        <w:jc w:val="both"/>
      </w:pPr>
      <w:r>
        <w:rPr>
          <w:rFonts w:ascii="Times New Roman"/>
          <w:b w:val="false"/>
          <w:i w:val="false"/>
          <w:color w:val="000000"/>
          <w:sz w:val="28"/>
        </w:rPr>
        <w:t>
      кездейсоқ сынама – сарқынды сулардан алынған бір сынама;</w:t>
      </w:r>
    </w:p>
    <w:bookmarkEnd w:id="113"/>
    <w:bookmarkStart w:name="z762" w:id="114"/>
    <w:p>
      <w:pPr>
        <w:spacing w:after="0"/>
        <w:ind w:left="0"/>
        <w:jc w:val="both"/>
      </w:pPr>
      <w:r>
        <w:rPr>
          <w:rFonts w:ascii="Times New Roman"/>
          <w:b w:val="false"/>
          <w:i w:val="false"/>
          <w:color w:val="000000"/>
          <w:sz w:val="28"/>
        </w:rPr>
        <w:t>
      құрама сынама – белгілі бір кезең ішінде үздіксіз алынатын сынама немесе белгілі бір кезең ішінде үздіксіз немесе мезгіл-мезгіл алынып, содан кейін араласқан бірнеше сынамадан тұратын сынама;</w:t>
      </w:r>
    </w:p>
    <w:bookmarkEnd w:id="114"/>
    <w:bookmarkStart w:name="z763" w:id="115"/>
    <w:p>
      <w:pPr>
        <w:spacing w:after="0"/>
        <w:ind w:left="0"/>
        <w:jc w:val="both"/>
      </w:pPr>
      <w:r>
        <w:rPr>
          <w:rFonts w:ascii="Times New Roman"/>
          <w:b w:val="false"/>
          <w:i w:val="false"/>
          <w:color w:val="000000"/>
          <w:sz w:val="28"/>
        </w:rPr>
        <w:t>
      білікті кездейсоқ сынама – кемінде екі минут аралықпен ең көп дегенде екі сағат ішінде іріктелген, содан кейін араласқан кемінде бес кездейсоқ сынамадан тұратын құрама сынама.</w:t>
      </w:r>
    </w:p>
    <w:bookmarkEnd w:id="115"/>
    <w:bookmarkStart w:name="z764" w:id="116"/>
    <w:p>
      <w:pPr>
        <w:spacing w:after="0"/>
        <w:ind w:left="0"/>
        <w:jc w:val="both"/>
      </w:pPr>
      <w:r>
        <w:rPr>
          <w:rFonts w:ascii="Times New Roman"/>
          <w:b w:val="false"/>
          <w:i w:val="false"/>
          <w:color w:val="000000"/>
          <w:sz w:val="28"/>
        </w:rPr>
        <w:t>
      Маркерлік ластағыш заттардың төгінділеріне мониторинг жүргізу кезеңділігі ЕҚТ бойынша қорытындының 4.2-кестесінде көрсетілген.</w:t>
      </w:r>
    </w:p>
    <w:bookmarkEnd w:id="116"/>
    <w:bookmarkStart w:name="z765" w:id="117"/>
    <w:p>
      <w:pPr>
        <w:spacing w:after="0"/>
        <w:ind w:left="0"/>
        <w:jc w:val="both"/>
      </w:pPr>
      <w:r>
        <w:rPr>
          <w:rFonts w:ascii="Times New Roman"/>
          <w:b w:val="false"/>
          <w:i w:val="false"/>
          <w:color w:val="000000"/>
          <w:sz w:val="28"/>
        </w:rPr>
        <w:t>
      Сипаттамасы ЕҚТА-ның 4.4.2-бөлімінде көрсетілген.</w:t>
      </w:r>
    </w:p>
    <w:bookmarkEnd w:id="117"/>
    <w:bookmarkStart w:name="z766" w:id="118"/>
    <w:p>
      <w:pPr>
        <w:spacing w:after="0"/>
        <w:ind w:left="0"/>
        <w:jc w:val="both"/>
      </w:pPr>
      <w:r>
        <w:rPr>
          <w:rFonts w:ascii="Times New Roman"/>
          <w:b w:val="false"/>
          <w:i w:val="false"/>
          <w:color w:val="000000"/>
          <w:sz w:val="28"/>
        </w:rPr>
        <w:t>
      1.6. Шу</w:t>
      </w:r>
    </w:p>
    <w:bookmarkEnd w:id="118"/>
    <w:bookmarkStart w:name="z767" w:id="119"/>
    <w:p>
      <w:pPr>
        <w:spacing w:after="0"/>
        <w:ind w:left="0"/>
        <w:jc w:val="both"/>
      </w:pPr>
      <w:r>
        <w:rPr>
          <w:rFonts w:ascii="Times New Roman"/>
          <w:b w:val="false"/>
          <w:i w:val="false"/>
          <w:color w:val="000000"/>
          <w:sz w:val="28"/>
        </w:rPr>
        <w:t>
      ЕҚТ 6.</w:t>
      </w:r>
    </w:p>
    <w:bookmarkEnd w:id="119"/>
    <w:bookmarkStart w:name="z768" w:id="120"/>
    <w:p>
      <w:pPr>
        <w:spacing w:after="0"/>
        <w:ind w:left="0"/>
        <w:jc w:val="both"/>
      </w:pPr>
      <w:r>
        <w:rPr>
          <w:rFonts w:ascii="Times New Roman"/>
          <w:b w:val="false"/>
          <w:i w:val="false"/>
          <w:color w:val="000000"/>
          <w:sz w:val="28"/>
        </w:rPr>
        <w:t>
      Шуды азайту мақсатында ЕҚТ мынадай техникалардың бірін немесе бірнешеуінің комбинациясын пайдалану болып табылады: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Сөндіргіштердің, резонаторлардың, қаптамалардың көмегімен жабдықтар мен құралдарды дыбыс өткізбеу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конструкцияларының дыбыс оқшаулауы, қабырғалардың, төбелердің және едендердің дыбыс жұтатын қаптамалары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жүйелерінде, жабдықта дыбыс өшіргіштерді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құрылыстарды жобалаудағы акустикалық рационалды жоспарлау шешімдері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азайтуға бағытталған конструктивті шаралар, соның ішінде ғимараттардың инженерлік-санитариялық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769" w:id="121"/>
    <w:p>
      <w:pPr>
        <w:spacing w:after="0"/>
        <w:ind w:left="0"/>
        <w:jc w:val="both"/>
      </w:pPr>
      <w:r>
        <w:rPr>
          <w:rFonts w:ascii="Times New Roman"/>
          <w:b w:val="false"/>
          <w:i w:val="false"/>
          <w:color w:val="000000"/>
          <w:sz w:val="28"/>
        </w:rPr>
        <w:t>
      ЕҚТ сипаттамасы ЕҚТА-ның 4.8-бөлімінде көрсетілген.</w:t>
      </w:r>
    </w:p>
    <w:bookmarkEnd w:id="121"/>
    <w:bookmarkStart w:name="z770" w:id="122"/>
    <w:p>
      <w:pPr>
        <w:spacing w:after="0"/>
        <w:ind w:left="0"/>
        <w:jc w:val="both"/>
      </w:pPr>
      <w:r>
        <w:rPr>
          <w:rFonts w:ascii="Times New Roman"/>
          <w:b w:val="false"/>
          <w:i w:val="false"/>
          <w:color w:val="000000"/>
          <w:sz w:val="28"/>
        </w:rPr>
        <w:t xml:space="preserve">
      1.7. Иіс </w:t>
      </w:r>
    </w:p>
    <w:bookmarkEnd w:id="122"/>
    <w:bookmarkStart w:name="z771" w:id="123"/>
    <w:p>
      <w:pPr>
        <w:spacing w:after="0"/>
        <w:ind w:left="0"/>
        <w:jc w:val="both"/>
      </w:pPr>
      <w:r>
        <w:rPr>
          <w:rFonts w:ascii="Times New Roman"/>
          <w:b w:val="false"/>
          <w:i w:val="false"/>
          <w:color w:val="000000"/>
          <w:sz w:val="28"/>
        </w:rPr>
        <w:t>
      ЕҚТ 7.</w:t>
      </w:r>
    </w:p>
    <w:bookmarkEnd w:id="123"/>
    <w:bookmarkStart w:name="z772" w:id="124"/>
    <w:p>
      <w:pPr>
        <w:spacing w:after="0"/>
        <w:ind w:left="0"/>
        <w:jc w:val="both"/>
      </w:pPr>
      <w:r>
        <w:rPr>
          <w:rFonts w:ascii="Times New Roman"/>
          <w:b w:val="false"/>
          <w:i w:val="false"/>
          <w:color w:val="000000"/>
          <w:sz w:val="28"/>
        </w:rPr>
        <w:t>
      Иіс деңгейін төмендету үшін ЕҚТ мынадай техникалардың бірін немесе бірнешеуінің комбинациясын қолдану болып табылады: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Иістердің шығу көздерін анықтау және оларды жою және (немесе) иістерді азайту бойынша шаралар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шығаруы мүмкін кез келген жабдықты пайдалану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бар материалдарды дұрыс сақтау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иістермен жүретін зиянды шығарындыларды тазарту жүйелерін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773" w:id="125"/>
    <w:p>
      <w:pPr>
        <w:spacing w:after="0"/>
        <w:ind w:left="0"/>
        <w:jc w:val="both"/>
      </w:pPr>
      <w:r>
        <w:rPr>
          <w:rFonts w:ascii="Times New Roman"/>
          <w:b w:val="false"/>
          <w:i w:val="false"/>
          <w:color w:val="000000"/>
          <w:sz w:val="28"/>
        </w:rPr>
        <w:t>
      ЕҚТ сипаттамасы ЕҚТА-ның 4.8-бөлімінде көрсетілген.</w:t>
      </w:r>
    </w:p>
    <w:bookmarkEnd w:id="125"/>
    <w:bookmarkStart w:name="z774" w:id="126"/>
    <w:p>
      <w:pPr>
        <w:spacing w:after="0"/>
        <w:ind w:left="0"/>
        <w:jc w:val="both"/>
      </w:pPr>
      <w:r>
        <w:rPr>
          <w:rFonts w:ascii="Times New Roman"/>
          <w:b w:val="false"/>
          <w:i w:val="false"/>
          <w:color w:val="000000"/>
          <w:sz w:val="28"/>
        </w:rPr>
        <w:t>
      1.8. Ластағыш заттардың эмиссияларын төмендету</w:t>
      </w:r>
    </w:p>
    <w:bookmarkEnd w:id="126"/>
    <w:bookmarkStart w:name="z775" w:id="127"/>
    <w:p>
      <w:pPr>
        <w:spacing w:after="0"/>
        <w:ind w:left="0"/>
        <w:jc w:val="both"/>
      </w:pPr>
      <w:r>
        <w:rPr>
          <w:rFonts w:ascii="Times New Roman"/>
          <w:b w:val="false"/>
          <w:i w:val="false"/>
          <w:color w:val="000000"/>
          <w:sz w:val="28"/>
        </w:rPr>
        <w:t>
      1.8.1. Ұйымдастырылмаған көздерден шығарындыларды азайту</w:t>
      </w:r>
    </w:p>
    <w:bookmarkEnd w:id="127"/>
    <w:bookmarkStart w:name="z776" w:id="128"/>
    <w:p>
      <w:pPr>
        <w:spacing w:after="0"/>
        <w:ind w:left="0"/>
        <w:jc w:val="both"/>
      </w:pPr>
      <w:r>
        <w:rPr>
          <w:rFonts w:ascii="Times New Roman"/>
          <w:b w:val="false"/>
          <w:i w:val="false"/>
          <w:color w:val="000000"/>
          <w:sz w:val="28"/>
        </w:rPr>
        <w:t xml:space="preserve">
      ЕҚТ 8. </w:t>
      </w:r>
    </w:p>
    <w:bookmarkEnd w:id="128"/>
    <w:bookmarkStart w:name="z777" w:id="129"/>
    <w:p>
      <w:pPr>
        <w:spacing w:after="0"/>
        <w:ind w:left="0"/>
        <w:jc w:val="both"/>
      </w:pPr>
      <w:r>
        <w:rPr>
          <w:rFonts w:ascii="Times New Roman"/>
          <w:b w:val="false"/>
          <w:i w:val="false"/>
          <w:color w:val="000000"/>
          <w:sz w:val="28"/>
        </w:rPr>
        <w:t>
      Атмосфераға ұйымдастырылмаған тозаң шығарындыларының алдын алу немесе, егер бұл іс жүзінде мүмкін болмаса, азайту үшін, ЕҚТ қоршаған ортаны басқару жүйесінің бөлігі ретінде (ЕҚТ 1 қараңыз), оған мыналарды қамтитын ұйымдастырылмаған шығарындылар бойынша іс-қимыл жоспарын әзірлеу және енгізу қажет:</w:t>
      </w:r>
    </w:p>
    <w:bookmarkEnd w:id="129"/>
    <w:bookmarkStart w:name="z778" w:id="130"/>
    <w:p>
      <w:pPr>
        <w:spacing w:after="0"/>
        <w:ind w:left="0"/>
        <w:jc w:val="both"/>
      </w:pPr>
      <w:r>
        <w:rPr>
          <w:rFonts w:ascii="Times New Roman"/>
          <w:b w:val="false"/>
          <w:i w:val="false"/>
          <w:color w:val="000000"/>
          <w:sz w:val="28"/>
        </w:rPr>
        <w:t>
      ұйымдастырылмаған тозаң шығарындыларының неғұрлым елеулі көздерін анықтау;</w:t>
      </w:r>
    </w:p>
    <w:bookmarkEnd w:id="130"/>
    <w:bookmarkStart w:name="z779" w:id="131"/>
    <w:p>
      <w:pPr>
        <w:spacing w:after="0"/>
        <w:ind w:left="0"/>
        <w:jc w:val="both"/>
      </w:pPr>
      <w:r>
        <w:rPr>
          <w:rFonts w:ascii="Times New Roman"/>
          <w:b w:val="false"/>
          <w:i w:val="false"/>
          <w:color w:val="000000"/>
          <w:sz w:val="28"/>
        </w:rPr>
        <w:t>
      белгілі бір уақыт аралығында ұйымдастырылмаған шығарындылардың алдын алу және/немесе азайту үшін тиісті шаралар мен техникалық шешімдерді анықтау және іске асыру.</w:t>
      </w:r>
    </w:p>
    <w:bookmarkEnd w:id="131"/>
    <w:bookmarkStart w:name="z780" w:id="132"/>
    <w:p>
      <w:pPr>
        <w:spacing w:after="0"/>
        <w:ind w:left="0"/>
        <w:jc w:val="both"/>
      </w:pPr>
      <w:r>
        <w:rPr>
          <w:rFonts w:ascii="Times New Roman"/>
          <w:b w:val="false"/>
          <w:i w:val="false"/>
          <w:color w:val="000000"/>
          <w:sz w:val="28"/>
        </w:rPr>
        <w:t>
      Сипаттамасы ЕҚТ бойынша анықтамалықтың 4.2-бөлімінде көрсетілген.</w:t>
      </w:r>
    </w:p>
    <w:bookmarkEnd w:id="132"/>
    <w:bookmarkStart w:name="z781" w:id="133"/>
    <w:p>
      <w:pPr>
        <w:spacing w:after="0"/>
        <w:ind w:left="0"/>
        <w:jc w:val="both"/>
      </w:pPr>
      <w:r>
        <w:rPr>
          <w:rFonts w:ascii="Times New Roman"/>
          <w:b w:val="false"/>
          <w:i w:val="false"/>
          <w:color w:val="000000"/>
          <w:sz w:val="28"/>
        </w:rPr>
        <w:t xml:space="preserve">
      ЕҚТ 9. </w:t>
      </w:r>
    </w:p>
    <w:bookmarkEnd w:id="133"/>
    <w:bookmarkStart w:name="z782" w:id="134"/>
    <w:p>
      <w:pPr>
        <w:spacing w:after="0"/>
        <w:ind w:left="0"/>
        <w:jc w:val="both"/>
      </w:pPr>
      <w:r>
        <w:rPr>
          <w:rFonts w:ascii="Times New Roman"/>
          <w:b w:val="false"/>
          <w:i w:val="false"/>
          <w:color w:val="000000"/>
          <w:sz w:val="28"/>
        </w:rPr>
        <w:t>
      ЕҚТ – кенді өндірудің өндірістік процесін жүргізу кезінде ұйымдастырылмаған тозаң мен газ тәрізді шығарындылардың алдын алу немесе азайту болып табылады.</w:t>
      </w:r>
    </w:p>
    <w:bookmarkEnd w:id="134"/>
    <w:bookmarkStart w:name="z783" w:id="135"/>
    <w:p>
      <w:pPr>
        <w:spacing w:after="0"/>
        <w:ind w:left="0"/>
        <w:jc w:val="both"/>
      </w:pPr>
      <w:r>
        <w:rPr>
          <w:rFonts w:ascii="Times New Roman"/>
          <w:b w:val="false"/>
          <w:i w:val="false"/>
          <w:color w:val="000000"/>
          <w:sz w:val="28"/>
        </w:rPr>
        <w:t>
      Кенді өндірудің өндірістік процесін жүргізу кезінде тозаң шығарындыларының алдын алу және азайту үшін қолданылатын шараларға мыналар жатады: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жүкті жоғары өнімді тау-кен жабдықтарын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жоғары өнімді өздігінен жүретін жабдықты пайдалана отырып, тау-кен жүйесін өндіру және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және тозуға төзімді материалдарды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массасын тасымалдау үшін конвейер мен пневматикалық көліктің әртүрлі түрлері мен түрлерін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784" w:id="136"/>
    <w:p>
      <w:pPr>
        <w:spacing w:after="0"/>
        <w:ind w:left="0"/>
        <w:jc w:val="both"/>
      </w:pPr>
      <w:r>
        <w:rPr>
          <w:rFonts w:ascii="Times New Roman"/>
          <w:b w:val="false"/>
          <w:i w:val="false"/>
          <w:color w:val="000000"/>
          <w:sz w:val="28"/>
        </w:rPr>
        <w:t>
      ЕҚТ сипаттамасы ЕҚТА-ның 5.4.1-бөлімінде көрсетілген.</w:t>
      </w:r>
    </w:p>
    <w:bookmarkEnd w:id="136"/>
    <w:bookmarkStart w:name="z785" w:id="137"/>
    <w:p>
      <w:pPr>
        <w:spacing w:after="0"/>
        <w:ind w:left="0"/>
        <w:jc w:val="both"/>
      </w:pPr>
      <w:r>
        <w:rPr>
          <w:rFonts w:ascii="Times New Roman"/>
          <w:b w:val="false"/>
          <w:i w:val="false"/>
          <w:color w:val="000000"/>
          <w:sz w:val="28"/>
        </w:rPr>
        <w:t xml:space="preserve">
      ЕҚТ 10. </w:t>
      </w:r>
    </w:p>
    <w:bookmarkEnd w:id="137"/>
    <w:bookmarkStart w:name="z786" w:id="138"/>
    <w:p>
      <w:pPr>
        <w:spacing w:after="0"/>
        <w:ind w:left="0"/>
        <w:jc w:val="both"/>
      </w:pPr>
      <w:r>
        <w:rPr>
          <w:rFonts w:ascii="Times New Roman"/>
          <w:b w:val="false"/>
          <w:i w:val="false"/>
          <w:color w:val="000000"/>
          <w:sz w:val="28"/>
        </w:rPr>
        <w:t>
      ЕҚТ жарылыс жұмыстарын жүргізу кезінде ұйымдастырылмаған тозаң шығарындыларының алдын алу немесе азайту болып табылады.</w:t>
      </w:r>
    </w:p>
    <w:bookmarkEnd w:id="138"/>
    <w:bookmarkStart w:name="z787" w:id="139"/>
    <w:p>
      <w:pPr>
        <w:spacing w:after="0"/>
        <w:ind w:left="0"/>
        <w:jc w:val="both"/>
      </w:pPr>
      <w:r>
        <w:rPr>
          <w:rFonts w:ascii="Times New Roman"/>
          <w:b w:val="false"/>
          <w:i w:val="false"/>
          <w:color w:val="000000"/>
          <w:sz w:val="28"/>
        </w:rPr>
        <w:t>
      Жарылыс жұмыстарын жүргізу кезінде тозаң шығарындыларының алдын алу және азайту үшін қолданылатын шараларға мыналар жатады: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блоктарын үлкейту арқылы жарылыстардың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балансы нөлге тең немесе оған жақын қарапайым және эмульсиялық композициялардың жарылғыш заттары ретінде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Қысқыштағы "тірек қабырғасында" ішінара жарылыс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Бұрғылау-жару жұмыстарының ұтымды параметрлерін модельдеу мен жобалаудың компьютерлік технологияларын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жағдайларын ескере отырып, оңтайлы уақыт кезеңінде жарылыс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Штангалық материалдардың ұтымды түрлерін, ұңғы зарядының конструкцияларын және инициация схемаларын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блокты және тозаң-газ бұлтынан тозаң түсу аймағын сумен, тозаңды ылғалдандыратын қоспалармен және экологиялық таза реагенттермен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мен тозаң-газ бұлттарын локализациялау қондырғыларын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Гидротозаңсыздандыру технологияларын қолдану ( жару ұңғымалары мен ұңғымаларды гидравликалық соғу , ұңғымалардың үстіне су ыдыстарын төсеу)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жеткізілуін бақылау үшін датчиктері бар зарядтау машиналарын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 мен жарылған шұңқырларда кесілген табиғи суды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жағдайында жарылыс жұмыстарын жүргізу үшін электрлік емес инициациялық жүйелерді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788" w:id="140"/>
    <w:p>
      <w:pPr>
        <w:spacing w:after="0"/>
        <w:ind w:left="0"/>
        <w:jc w:val="both"/>
      </w:pPr>
      <w:r>
        <w:rPr>
          <w:rFonts w:ascii="Times New Roman"/>
          <w:b w:val="false"/>
          <w:i w:val="false"/>
          <w:color w:val="000000"/>
          <w:sz w:val="28"/>
        </w:rPr>
        <w:t>
      ЕҚТ сипаттамасы ЕҚТА-ның 5.5.1.2-бөлімінде көрсетілген.</w:t>
      </w:r>
    </w:p>
    <w:bookmarkEnd w:id="140"/>
    <w:bookmarkStart w:name="z789" w:id="141"/>
    <w:p>
      <w:pPr>
        <w:spacing w:after="0"/>
        <w:ind w:left="0"/>
        <w:jc w:val="both"/>
      </w:pPr>
      <w:r>
        <w:rPr>
          <w:rFonts w:ascii="Times New Roman"/>
          <w:b w:val="false"/>
          <w:i w:val="false"/>
          <w:color w:val="000000"/>
          <w:sz w:val="28"/>
        </w:rPr>
        <w:t>
      ЕҚТ 11.</w:t>
      </w:r>
    </w:p>
    <w:bookmarkEnd w:id="141"/>
    <w:bookmarkStart w:name="z790" w:id="142"/>
    <w:p>
      <w:pPr>
        <w:spacing w:after="0"/>
        <w:ind w:left="0"/>
        <w:jc w:val="both"/>
      </w:pPr>
      <w:r>
        <w:rPr>
          <w:rFonts w:ascii="Times New Roman"/>
          <w:b w:val="false"/>
          <w:i w:val="false"/>
          <w:color w:val="000000"/>
          <w:sz w:val="28"/>
        </w:rPr>
        <w:t>
      ЕҚТ бұрғылау жұмыстарын жүргізу кезінде ұйымдастырылмаған тозаң шығарындыларының алдын алу немесе азайту болып табылады.</w:t>
      </w:r>
    </w:p>
    <w:bookmarkEnd w:id="142"/>
    <w:bookmarkStart w:name="z791" w:id="143"/>
    <w:p>
      <w:pPr>
        <w:spacing w:after="0"/>
        <w:ind w:left="0"/>
        <w:jc w:val="both"/>
      </w:pPr>
      <w:r>
        <w:rPr>
          <w:rFonts w:ascii="Times New Roman"/>
          <w:b w:val="false"/>
          <w:i w:val="false"/>
          <w:color w:val="000000"/>
          <w:sz w:val="28"/>
        </w:rPr>
        <w:t>
      Бұрғылау жұмыстарын жүргізу кезінде тозаң шығарындыларының алдын алу және азайту үшін қолданылатын шараларға мыналар жатады: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бұрғылау параметрлерін бақылау жүйесін пайдалана отырып, нақты уақыт режимінде бұрғылау қондырғыларын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байланыстыру үшін технологиялық суды және әртүрлі белсенді агенттерді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жабдығын тиімді тозаңды басатын және ұңғымаларды бұрғылау процесінде тозаң жинаумен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792" w:id="144"/>
    <w:p>
      <w:pPr>
        <w:spacing w:after="0"/>
        <w:ind w:left="0"/>
        <w:jc w:val="both"/>
      </w:pPr>
      <w:r>
        <w:rPr>
          <w:rFonts w:ascii="Times New Roman"/>
          <w:b w:val="false"/>
          <w:i w:val="false"/>
          <w:color w:val="000000"/>
          <w:sz w:val="28"/>
        </w:rPr>
        <w:t>
      ЕҚТ сипаттамасы ЕҚТА-ның 5.5.1.1-бөлімінде көрсетілген.</w:t>
      </w:r>
    </w:p>
    <w:bookmarkEnd w:id="144"/>
    <w:bookmarkStart w:name="z793" w:id="145"/>
    <w:p>
      <w:pPr>
        <w:spacing w:after="0"/>
        <w:ind w:left="0"/>
        <w:jc w:val="both"/>
      </w:pPr>
      <w:r>
        <w:rPr>
          <w:rFonts w:ascii="Times New Roman"/>
          <w:b w:val="false"/>
          <w:i w:val="false"/>
          <w:color w:val="000000"/>
          <w:sz w:val="28"/>
        </w:rPr>
        <w:t>
      ЕҚТ 12.</w:t>
      </w:r>
    </w:p>
    <w:bookmarkEnd w:id="145"/>
    <w:bookmarkStart w:name="z794" w:id="146"/>
    <w:p>
      <w:pPr>
        <w:spacing w:after="0"/>
        <w:ind w:left="0"/>
        <w:jc w:val="both"/>
      </w:pPr>
      <w:r>
        <w:rPr>
          <w:rFonts w:ascii="Times New Roman"/>
          <w:b w:val="false"/>
          <w:i w:val="false"/>
          <w:color w:val="000000"/>
          <w:sz w:val="28"/>
        </w:rPr>
        <w:t>
      ЕҚТ тасымалдау, тиеу-түсіру операциялары кезінде ұйымдастырылмаған тозаң шығарындыларының алдын алу немесе азайту болып табылады.</w:t>
      </w:r>
    </w:p>
    <w:bookmarkEnd w:id="146"/>
    <w:bookmarkStart w:name="z795" w:id="147"/>
    <w:p>
      <w:pPr>
        <w:spacing w:after="0"/>
        <w:ind w:left="0"/>
        <w:jc w:val="both"/>
      </w:pPr>
      <w:r>
        <w:rPr>
          <w:rFonts w:ascii="Times New Roman"/>
          <w:b w:val="false"/>
          <w:i w:val="false"/>
          <w:color w:val="000000"/>
          <w:sz w:val="28"/>
        </w:rPr>
        <w:t>
      Тасымалдау, тиеу-түсіру операциялары кезінде тозаң шығарындыларының алдын алу және азайту үшін қолданылатын шараларға мыналар жатады: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материалдарды түсіру, қайта тиеу, тасымалдау және өңдеу орындарында тозаңның шығуын болғызбау үшін тиімді тозаң жинау жүйелері, сору және сүзу жабдықтары бар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массасын алдын ала ылғалдандыруды қолдану, техникалық сумен суару, экскаватор беттерін жасанды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 мен рельстерде стационарлық және жылжымалы гидромонитор -сорғы қондырғыларын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шелегін шөміш пен шұңқыр аймағына су шашу үшін әртүрлі суару құрылғыларын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түзетін материалдарды ауыстырып тиеу процесін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сумен суару арқылы автомобиль жолдарын тозаңды басу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Беткейлер мен карьер жолдарын тозаңды басу процесінде тозаңды байланыстыру үшін әртүрлі беттік белсенді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 мен автокөлік органдарына пана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вагондарында тасымалдау кезінде жүктің үстіңгі ЕҚТ тегістеуге және нығыздауға арналған құрылғы мен қондырғыны қолдану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материалдарды тасымалдау үшін қолданылатын автокөлік құралдарын тазалау (шанақты, дөңгелектерді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массасын тасымалдау үшін конвейер мен пневматикалық көліктің әртүрлі түрлері мен түрлерін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Түтінін және уыттылығын өлшеу және отын жабдықтарын бақылау-баптау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қозғалтқыштардың пайдаланылған газдарын тазартудың каталитикалық технологияларын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796" w:id="148"/>
    <w:p>
      <w:pPr>
        <w:spacing w:after="0"/>
        <w:ind w:left="0"/>
        <w:jc w:val="both"/>
      </w:pPr>
      <w:r>
        <w:rPr>
          <w:rFonts w:ascii="Times New Roman"/>
          <w:b w:val="false"/>
          <w:i w:val="false"/>
          <w:color w:val="000000"/>
          <w:sz w:val="28"/>
        </w:rPr>
        <w:t>
      ЕҚТ сипаттамасы ЕҚТА-ның 5.5.1.3-бөлімінде көрсетілген.</w:t>
      </w:r>
    </w:p>
    <w:bookmarkEnd w:id="148"/>
    <w:bookmarkStart w:name="z797" w:id="149"/>
    <w:p>
      <w:pPr>
        <w:spacing w:after="0"/>
        <w:ind w:left="0"/>
        <w:jc w:val="both"/>
      </w:pPr>
      <w:r>
        <w:rPr>
          <w:rFonts w:ascii="Times New Roman"/>
          <w:b w:val="false"/>
          <w:i w:val="false"/>
          <w:color w:val="000000"/>
          <w:sz w:val="28"/>
        </w:rPr>
        <w:t>
      ЕҚТ 13.</w:t>
      </w:r>
    </w:p>
    <w:bookmarkEnd w:id="149"/>
    <w:bookmarkStart w:name="z798" w:id="150"/>
    <w:p>
      <w:pPr>
        <w:spacing w:after="0"/>
        <w:ind w:left="0"/>
        <w:jc w:val="both"/>
      </w:pPr>
      <w:r>
        <w:rPr>
          <w:rFonts w:ascii="Times New Roman"/>
          <w:b w:val="false"/>
          <w:i w:val="false"/>
          <w:color w:val="000000"/>
          <w:sz w:val="28"/>
        </w:rPr>
        <w:t>
      ЕҚТ кендер мен оларды қайта өңдеу өнімдерін сақтау кезінде ұйымдастырылмаған тозаң шығарындыларының алдын алу немесе азайту болып табылады.</w:t>
      </w:r>
    </w:p>
    <w:bookmarkEnd w:id="150"/>
    <w:bookmarkStart w:name="z799" w:id="151"/>
    <w:p>
      <w:pPr>
        <w:spacing w:after="0"/>
        <w:ind w:left="0"/>
        <w:jc w:val="both"/>
      </w:pPr>
      <w:r>
        <w:rPr>
          <w:rFonts w:ascii="Times New Roman"/>
          <w:b w:val="false"/>
          <w:i w:val="false"/>
          <w:color w:val="000000"/>
          <w:sz w:val="28"/>
        </w:rPr>
        <w:t>
      Кендер мен оларды қайта өңдеу өнімдерін сақтау кезінде тозаң шығарындыларының алдын алу және азайту үшін қолданылатын шараларға мыналар жатады: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топырақты, ірі ұсақталған бос жыныстарды пайдалана отырып, қалдық қоймаларының беткейлерін нығайту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шекарасы бой ында борпылдақ төсеніш үйінді лері бой ында паналау белдеу ін орнату (ағаш отырғызу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мекендеу ортасын ескере отырып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экрандарын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800" w:id="152"/>
    <w:p>
      <w:pPr>
        <w:spacing w:after="0"/>
        <w:ind w:left="0"/>
        <w:jc w:val="both"/>
      </w:pPr>
      <w:r>
        <w:rPr>
          <w:rFonts w:ascii="Times New Roman"/>
          <w:b w:val="false"/>
          <w:i w:val="false"/>
          <w:color w:val="000000"/>
          <w:sz w:val="28"/>
        </w:rPr>
        <w:t>
      ЕҚТ сипаттамасы ЕҚТА-ның 5.5.1.4-бөлімінде көрсетілген.</w:t>
      </w:r>
    </w:p>
    <w:bookmarkEnd w:id="152"/>
    <w:bookmarkStart w:name="z801" w:id="153"/>
    <w:p>
      <w:pPr>
        <w:spacing w:after="0"/>
        <w:ind w:left="0"/>
        <w:jc w:val="both"/>
      </w:pPr>
      <w:r>
        <w:rPr>
          <w:rFonts w:ascii="Times New Roman"/>
          <w:b w:val="false"/>
          <w:i w:val="false"/>
          <w:color w:val="000000"/>
          <w:sz w:val="28"/>
        </w:rPr>
        <w:t xml:space="preserve">
      1.8.2. Ұйымдастырылған көздерден шығарындыларды азайту </w:t>
      </w:r>
    </w:p>
    <w:bookmarkEnd w:id="153"/>
    <w:bookmarkStart w:name="z802" w:id="154"/>
    <w:p>
      <w:pPr>
        <w:spacing w:after="0"/>
        <w:ind w:left="0"/>
        <w:jc w:val="both"/>
      </w:pPr>
      <w:r>
        <w:rPr>
          <w:rFonts w:ascii="Times New Roman"/>
          <w:b w:val="false"/>
          <w:i w:val="false"/>
          <w:color w:val="000000"/>
          <w:sz w:val="28"/>
        </w:rPr>
        <w:t>
      Төменде ұсынылған техникалар және олардың көмегімен қол жеткізуге болатын технологиялық көрсеткіштер (бар болса) мәжбүрлі желдету жүйелерімен жабдықталған көздер үшін белгіленген.</w:t>
      </w:r>
    </w:p>
    <w:bookmarkEnd w:id="154"/>
    <w:bookmarkStart w:name="z803" w:id="155"/>
    <w:p>
      <w:pPr>
        <w:spacing w:after="0"/>
        <w:ind w:left="0"/>
        <w:jc w:val="both"/>
      </w:pPr>
      <w:r>
        <w:rPr>
          <w:rFonts w:ascii="Times New Roman"/>
          <w:b w:val="false"/>
          <w:i w:val="false"/>
          <w:color w:val="000000"/>
          <w:sz w:val="28"/>
        </w:rPr>
        <w:t>
      1.8.2.1.      Тозаң және газ тәрізді заттардың шығарындылары</w:t>
      </w:r>
    </w:p>
    <w:bookmarkEnd w:id="155"/>
    <w:bookmarkStart w:name="z804" w:id="156"/>
    <w:p>
      <w:pPr>
        <w:spacing w:after="0"/>
        <w:ind w:left="0"/>
        <w:jc w:val="both"/>
      </w:pPr>
      <w:r>
        <w:rPr>
          <w:rFonts w:ascii="Times New Roman"/>
          <w:b w:val="false"/>
          <w:i w:val="false"/>
          <w:color w:val="000000"/>
          <w:sz w:val="28"/>
        </w:rPr>
        <w:t xml:space="preserve">
      ЕҚТ 14. </w:t>
      </w:r>
    </w:p>
    <w:bookmarkEnd w:id="156"/>
    <w:bookmarkStart w:name="z805" w:id="157"/>
    <w:p>
      <w:pPr>
        <w:spacing w:after="0"/>
        <w:ind w:left="0"/>
        <w:jc w:val="both"/>
      </w:pPr>
      <w:r>
        <w:rPr>
          <w:rFonts w:ascii="Times New Roman"/>
          <w:b w:val="false"/>
          <w:i w:val="false"/>
          <w:color w:val="000000"/>
          <w:sz w:val="28"/>
        </w:rPr>
        <w:t>
      ЕҚТ тозаң шығарындылары мен газ тәрізді шығарындылардың алдын алу немесе азайту, сондай-ақ кенді байытудың өндірістік процесін жүргізу кезінде энергия тұтынуды, қалдықтардың түзілуін азайту болып табылады.</w:t>
      </w:r>
    </w:p>
    <w:bookmarkEnd w:id="157"/>
    <w:bookmarkStart w:name="z806" w:id="158"/>
    <w:p>
      <w:pPr>
        <w:spacing w:after="0"/>
        <w:ind w:left="0"/>
        <w:jc w:val="both"/>
      </w:pPr>
      <w:r>
        <w:rPr>
          <w:rFonts w:ascii="Times New Roman"/>
          <w:b w:val="false"/>
          <w:i w:val="false"/>
          <w:color w:val="000000"/>
          <w:sz w:val="28"/>
        </w:rPr>
        <w:t>
      Кенді байытудың өндірістік процесін жүргізу кезінде тозаң мен газ тәріздес заттар шығарындыларының алдын алу және азайту үшін қолданылатын шараларға мыналар жатады: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сортты кенді кейіннен бөлу арқылы ұсақтау, тауарлық өнімнің өлшемдік кластары бойынша сұрыптау.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Қаттылығы жоғары рудалар үшін AG және SAG диірмендерін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Шаймалау сатысына дейін бокситтік целлюлозадан темірлі құмдарды алу 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құмды жуу үшін тік типті аппараттарды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рециркуляция ағындарын азайту үшін ақ балшықты сүзу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оксидтерін жою үшін құрамында глинозем бар қоспаларды тотықсыздандырғыш агломерациялау 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гидратының мөлшері бойынша өнімділікті жақсарту үшін тұқымның оңтайлы мөлшерін сақтау 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807" w:id="159"/>
    <w:p>
      <w:pPr>
        <w:spacing w:after="0"/>
        <w:ind w:left="0"/>
        <w:jc w:val="both"/>
      </w:pPr>
      <w:r>
        <w:rPr>
          <w:rFonts w:ascii="Times New Roman"/>
          <w:b w:val="false"/>
          <w:i w:val="false"/>
          <w:color w:val="000000"/>
          <w:sz w:val="28"/>
        </w:rPr>
        <w:t>
      ЕҚТ сипаттамасы ЕҚТА-ның 5.4. бөлімінде көрсетілген.</w:t>
      </w:r>
    </w:p>
    <w:bookmarkEnd w:id="159"/>
    <w:bookmarkStart w:name="z808" w:id="160"/>
    <w:p>
      <w:pPr>
        <w:spacing w:after="0"/>
        <w:ind w:left="0"/>
        <w:jc w:val="both"/>
      </w:pPr>
      <w:r>
        <w:rPr>
          <w:rFonts w:ascii="Times New Roman"/>
          <w:b w:val="false"/>
          <w:i w:val="false"/>
          <w:color w:val="000000"/>
          <w:sz w:val="28"/>
        </w:rPr>
        <w:t xml:space="preserve">
      ЕҚТ 15. </w:t>
      </w:r>
    </w:p>
    <w:bookmarkEnd w:id="160"/>
    <w:bookmarkStart w:name="z809" w:id="161"/>
    <w:p>
      <w:pPr>
        <w:spacing w:after="0"/>
        <w:ind w:left="0"/>
        <w:jc w:val="both"/>
      </w:pPr>
      <w:r>
        <w:rPr>
          <w:rFonts w:ascii="Times New Roman"/>
          <w:b w:val="false"/>
          <w:i w:val="false"/>
          <w:color w:val="000000"/>
          <w:sz w:val="28"/>
        </w:rPr>
        <w:t xml:space="preserve">
      Кенді байыту және алюминий тотығын өндіру кезінде ұсақтауға, жіктеуге (елеуге), тасымалдауға, сақтауға байланысты процестер кезінде тозаң шығарындыларын азайту мақсатында ЕҚТ түтін газдарын (гравитациялық тұндыру камералары, циклондар, скрубберлер), электрсүзгілерін, қапшық сүзгілерді, импульсті тазартатын сүзгілерді, керамикалық және металл ұсақ торлы сүзгілерді және / немесе олардың комбинацияларын түтін газдарын алдын ала тазалау техникасын пайдаланудан тұрады.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Гравитациялық тұндыру камераларын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скрубберлерді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810" w:id="162"/>
    <w:p>
      <w:pPr>
        <w:spacing w:after="0"/>
        <w:ind w:left="0"/>
        <w:jc w:val="both"/>
      </w:pPr>
      <w:r>
        <w:rPr>
          <w:rFonts w:ascii="Times New Roman"/>
          <w:b w:val="false"/>
          <w:i w:val="false"/>
          <w:color w:val="000000"/>
          <w:sz w:val="28"/>
        </w:rPr>
        <w:t xml:space="preserve">
      Ұсақтауға, жіктеуге (елеуге), тасымалдауға, сақтауға байланысты процестердегі тозаң шығарындыларының технологиялық көрсеткіштері ЕҚТ бойынша қорытындының 2.1-кестесінде келтірілген. </w:t>
      </w:r>
    </w:p>
    <w:bookmarkEnd w:id="162"/>
    <w:bookmarkStart w:name="z811" w:id="163"/>
    <w:p>
      <w:pPr>
        <w:spacing w:after="0"/>
        <w:ind w:left="0"/>
        <w:jc w:val="both"/>
      </w:pPr>
      <w:r>
        <w:rPr>
          <w:rFonts w:ascii="Times New Roman"/>
          <w:b w:val="false"/>
          <w:i w:val="false"/>
          <w:color w:val="000000"/>
          <w:sz w:val="28"/>
        </w:rPr>
        <w:t>
      ЕҚТ сипаттамасы ЕҚТА-ның 5.5.2-бөлімінде көрсетілген.</w:t>
      </w:r>
    </w:p>
    <w:bookmarkEnd w:id="163"/>
    <w:bookmarkStart w:name="z812" w:id="164"/>
    <w:p>
      <w:pPr>
        <w:spacing w:after="0"/>
        <w:ind w:left="0"/>
        <w:jc w:val="both"/>
      </w:pPr>
      <w:r>
        <w:rPr>
          <w:rFonts w:ascii="Times New Roman"/>
          <w:b w:val="false"/>
          <w:i w:val="false"/>
          <w:color w:val="000000"/>
          <w:sz w:val="28"/>
        </w:rPr>
        <w:t>
      ЕҚТ-ға байланысты мониторинг: ЕҚТ 4-ті қараңыз.</w:t>
      </w:r>
    </w:p>
    <w:bookmarkEnd w:id="164"/>
    <w:bookmarkStart w:name="z813" w:id="165"/>
    <w:p>
      <w:pPr>
        <w:spacing w:after="0"/>
        <w:ind w:left="0"/>
        <w:jc w:val="both"/>
      </w:pPr>
      <w:r>
        <w:rPr>
          <w:rFonts w:ascii="Times New Roman"/>
          <w:b w:val="false"/>
          <w:i w:val="false"/>
          <w:color w:val="000000"/>
          <w:sz w:val="28"/>
        </w:rPr>
        <w:t xml:space="preserve">
      ЕҚТ 16. </w:t>
      </w:r>
    </w:p>
    <w:bookmarkEnd w:id="165"/>
    <w:bookmarkStart w:name="z814" w:id="166"/>
    <w:p>
      <w:pPr>
        <w:spacing w:after="0"/>
        <w:ind w:left="0"/>
        <w:jc w:val="both"/>
      </w:pPr>
      <w:r>
        <w:rPr>
          <w:rFonts w:ascii="Times New Roman"/>
          <w:b w:val="false"/>
          <w:i w:val="false"/>
          <w:color w:val="000000"/>
          <w:sz w:val="28"/>
        </w:rPr>
        <w:t xml:space="preserve">
      Алюминий тотығын өндіру кезінде тозаң шығарындыларын азайту мақсатында ЕҚТ түтін газдарын (гравитациялық тұндыру камералары, циклондар, скрубберлер) алдын ала тазалау техникасын, кейіннен электрсүзгілерді, қапшық сүзгілерді, импульсті тазалау сүзгілерін, керамикалық және металл ұсақ торлы сүзгілерді немесе олардың комбинацияларын пайдалану болып табылады.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Гравитациялық тұндыру камераларын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скрубберлерді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815" w:id="167"/>
    <w:p>
      <w:pPr>
        <w:spacing w:after="0"/>
        <w:ind w:left="0"/>
        <w:jc w:val="both"/>
      </w:pPr>
      <w:r>
        <w:rPr>
          <w:rFonts w:ascii="Times New Roman"/>
          <w:b w:val="false"/>
          <w:i w:val="false"/>
          <w:color w:val="000000"/>
          <w:sz w:val="28"/>
        </w:rPr>
        <w:t>
      Глинозем өндірісі кезіндегі тозаң шығарындыларының технологиялық көрсеткіштері (кальцинация бөлімі) ЕҚТ қорытындысының 2.2-кестесінде келтірілген.</w:t>
      </w:r>
    </w:p>
    <w:bookmarkEnd w:id="167"/>
    <w:bookmarkStart w:name="z816" w:id="168"/>
    <w:p>
      <w:pPr>
        <w:spacing w:after="0"/>
        <w:ind w:left="0"/>
        <w:jc w:val="both"/>
      </w:pPr>
      <w:r>
        <w:rPr>
          <w:rFonts w:ascii="Times New Roman"/>
          <w:b w:val="false"/>
          <w:i w:val="false"/>
          <w:color w:val="000000"/>
          <w:sz w:val="28"/>
        </w:rPr>
        <w:t>
      Глиноземді өндіру кезінде (күйежентектеу бөлімі) тозаң шығарындыларының технологиялық көрсеткіштері ЕҚТ қорытындысының 2.3-кестесінде келтірілген.</w:t>
      </w:r>
    </w:p>
    <w:bookmarkEnd w:id="168"/>
    <w:bookmarkStart w:name="z817" w:id="169"/>
    <w:p>
      <w:pPr>
        <w:spacing w:after="0"/>
        <w:ind w:left="0"/>
        <w:jc w:val="both"/>
      </w:pPr>
      <w:r>
        <w:rPr>
          <w:rFonts w:ascii="Times New Roman"/>
          <w:b w:val="false"/>
          <w:i w:val="false"/>
          <w:color w:val="000000"/>
          <w:sz w:val="28"/>
        </w:rPr>
        <w:t>
      ЕҚТ сипаттамасы ЕҚТА-ның 5.5.2-бөлімінде көрсетілген.</w:t>
      </w:r>
    </w:p>
    <w:bookmarkEnd w:id="169"/>
    <w:bookmarkStart w:name="z818" w:id="170"/>
    <w:p>
      <w:pPr>
        <w:spacing w:after="0"/>
        <w:ind w:left="0"/>
        <w:jc w:val="both"/>
      </w:pPr>
      <w:r>
        <w:rPr>
          <w:rFonts w:ascii="Times New Roman"/>
          <w:b w:val="false"/>
          <w:i w:val="false"/>
          <w:color w:val="000000"/>
          <w:sz w:val="28"/>
        </w:rPr>
        <w:t>
      ЕҚТ-ге байланысты мониторинг: ЕҚТ 4-ті қараңыз.</w:t>
      </w:r>
    </w:p>
    <w:bookmarkEnd w:id="170"/>
    <w:bookmarkStart w:name="z819" w:id="171"/>
    <w:p>
      <w:pPr>
        <w:spacing w:after="0"/>
        <w:ind w:left="0"/>
        <w:jc w:val="both"/>
      </w:pPr>
      <w:r>
        <w:rPr>
          <w:rFonts w:ascii="Times New Roman"/>
          <w:b w:val="false"/>
          <w:i w:val="false"/>
          <w:color w:val="000000"/>
          <w:sz w:val="28"/>
        </w:rPr>
        <w:t xml:space="preserve">
      ЕҚТ 17. </w:t>
      </w:r>
    </w:p>
    <w:bookmarkEnd w:id="171"/>
    <w:bookmarkStart w:name="z820" w:id="172"/>
    <w:p>
      <w:pPr>
        <w:spacing w:after="0"/>
        <w:ind w:left="0"/>
        <w:jc w:val="both"/>
      </w:pPr>
      <w:r>
        <w:rPr>
          <w:rFonts w:ascii="Times New Roman"/>
          <w:b w:val="false"/>
          <w:i w:val="false"/>
          <w:color w:val="000000"/>
          <w:sz w:val="28"/>
        </w:rPr>
        <w:t xml:space="preserve">
      Күйдірілген анодтарды өндіру кезінде тозаң шығарындыларын азайту мақсатында ЕҚТ мынадай техникалардың біреуін немесе комбинациясын пайдаланудан тұрады.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Гравитациялық тұндыру камераларын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скрубберлерді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821" w:id="173"/>
    <w:p>
      <w:pPr>
        <w:spacing w:after="0"/>
        <w:ind w:left="0"/>
        <w:jc w:val="both"/>
      </w:pPr>
      <w:r>
        <w:rPr>
          <w:rFonts w:ascii="Times New Roman"/>
          <w:b w:val="false"/>
          <w:i w:val="false"/>
          <w:color w:val="000000"/>
          <w:sz w:val="28"/>
        </w:rPr>
        <w:t>
      Күйдірілген анодтарды өндіру кезіндегі тозаңды шығарудың технологиялық көрсеткіштері ЕҚТ қорытындысының 2.4-кестесінде келтірілген.</w:t>
      </w:r>
    </w:p>
    <w:bookmarkEnd w:id="173"/>
    <w:bookmarkStart w:name="z822" w:id="174"/>
    <w:p>
      <w:pPr>
        <w:spacing w:after="0"/>
        <w:ind w:left="0"/>
        <w:jc w:val="both"/>
      </w:pPr>
      <w:r>
        <w:rPr>
          <w:rFonts w:ascii="Times New Roman"/>
          <w:b w:val="false"/>
          <w:i w:val="false"/>
          <w:color w:val="000000"/>
          <w:sz w:val="28"/>
        </w:rPr>
        <w:t>
      ЕҚТ сипаттамасы ЕҚТА-ның 5.5.2-бөлімдерінде көрсетілген.</w:t>
      </w:r>
    </w:p>
    <w:bookmarkEnd w:id="174"/>
    <w:bookmarkStart w:name="z823" w:id="175"/>
    <w:p>
      <w:pPr>
        <w:spacing w:after="0"/>
        <w:ind w:left="0"/>
        <w:jc w:val="both"/>
      </w:pPr>
      <w:r>
        <w:rPr>
          <w:rFonts w:ascii="Times New Roman"/>
          <w:b w:val="false"/>
          <w:i w:val="false"/>
          <w:color w:val="000000"/>
          <w:sz w:val="28"/>
        </w:rPr>
        <w:t>
      ЕҚТ-мен байланысты мониторинг: ЕҚТ 4-ті қараңыз.</w:t>
      </w:r>
    </w:p>
    <w:bookmarkEnd w:id="175"/>
    <w:bookmarkStart w:name="z824" w:id="176"/>
    <w:p>
      <w:pPr>
        <w:spacing w:after="0"/>
        <w:ind w:left="0"/>
        <w:jc w:val="both"/>
      </w:pPr>
      <w:r>
        <w:rPr>
          <w:rFonts w:ascii="Times New Roman"/>
          <w:b w:val="false"/>
          <w:i w:val="false"/>
          <w:color w:val="000000"/>
          <w:sz w:val="28"/>
        </w:rPr>
        <w:t xml:space="preserve">
      ЕҚТ 18. </w:t>
      </w:r>
    </w:p>
    <w:bookmarkEnd w:id="176"/>
    <w:bookmarkStart w:name="z825" w:id="177"/>
    <w:p>
      <w:pPr>
        <w:spacing w:after="0"/>
        <w:ind w:left="0"/>
        <w:jc w:val="both"/>
      </w:pPr>
      <w:r>
        <w:rPr>
          <w:rFonts w:ascii="Times New Roman"/>
          <w:b w:val="false"/>
          <w:i w:val="false"/>
          <w:color w:val="000000"/>
          <w:sz w:val="28"/>
        </w:rPr>
        <w:t xml:space="preserve">
      Бастапқы алюминийдің электролиттік өндірісінен шығатын тозаң шығарындыларын азайту үшін ЕҚТ келесі әдістердің біреуін немесе комбинациясын қолдануы керек.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Гравитациялық тұндыру камераларын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скрубберлерді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826" w:id="178"/>
    <w:p>
      <w:pPr>
        <w:spacing w:after="0"/>
        <w:ind w:left="0"/>
        <w:jc w:val="both"/>
      </w:pPr>
      <w:r>
        <w:rPr>
          <w:rFonts w:ascii="Times New Roman"/>
          <w:b w:val="false"/>
          <w:i w:val="false"/>
          <w:color w:val="000000"/>
          <w:sz w:val="28"/>
        </w:rPr>
        <w:t>
      Бастапқы алюминийдің электролиттік өндірісіндегі тозаң шығарындыларының технологиялық көрсеткіштері ЕҚТ бойынша қорытындының 2.5-кестесінде келтірілген.</w:t>
      </w:r>
    </w:p>
    <w:bookmarkEnd w:id="178"/>
    <w:bookmarkStart w:name="z827" w:id="179"/>
    <w:p>
      <w:pPr>
        <w:spacing w:after="0"/>
        <w:ind w:left="0"/>
        <w:jc w:val="both"/>
      </w:pPr>
      <w:r>
        <w:rPr>
          <w:rFonts w:ascii="Times New Roman"/>
          <w:b w:val="false"/>
          <w:i w:val="false"/>
          <w:color w:val="000000"/>
          <w:sz w:val="28"/>
        </w:rPr>
        <w:t>
      ЕҚТ сипаттамасы ЕҚТА-ның 5.5.2-бөлімдерінде көрсетілген.</w:t>
      </w:r>
    </w:p>
    <w:bookmarkEnd w:id="179"/>
    <w:bookmarkStart w:name="z828" w:id="180"/>
    <w:p>
      <w:pPr>
        <w:spacing w:after="0"/>
        <w:ind w:left="0"/>
        <w:jc w:val="both"/>
      </w:pPr>
      <w:r>
        <w:rPr>
          <w:rFonts w:ascii="Times New Roman"/>
          <w:b w:val="false"/>
          <w:i w:val="false"/>
          <w:color w:val="000000"/>
          <w:sz w:val="28"/>
        </w:rPr>
        <w:t>
      ЕҚТ-мен байланысты мониторинг: ЕҚТ 4-ті қараңыз.</w:t>
      </w:r>
    </w:p>
    <w:bookmarkEnd w:id="180"/>
    <w:bookmarkStart w:name="z829" w:id="181"/>
    <w:p>
      <w:pPr>
        <w:spacing w:after="0"/>
        <w:ind w:left="0"/>
        <w:jc w:val="both"/>
      </w:pPr>
      <w:r>
        <w:rPr>
          <w:rFonts w:ascii="Times New Roman"/>
          <w:b w:val="false"/>
          <w:i w:val="false"/>
          <w:color w:val="000000"/>
          <w:sz w:val="28"/>
        </w:rPr>
        <w:t xml:space="preserve">
      ЕҚТ 19. </w:t>
      </w:r>
    </w:p>
    <w:bookmarkEnd w:id="181"/>
    <w:bookmarkStart w:name="z830" w:id="182"/>
    <w:p>
      <w:pPr>
        <w:spacing w:after="0"/>
        <w:ind w:left="0"/>
        <w:jc w:val="both"/>
      </w:pPr>
      <w:r>
        <w:rPr>
          <w:rFonts w:ascii="Times New Roman"/>
          <w:b w:val="false"/>
          <w:i w:val="false"/>
          <w:color w:val="000000"/>
          <w:sz w:val="28"/>
        </w:rPr>
        <w:t xml:space="preserve">
      Автоматтандырылған құю желісінде бастапқы алюминий мен оның қорытпаларын өндіру кезінде тозаң шығарындыларын азайту мақсатында ЕҚТ мынадай техникалардың біреуін немесе комбинациясын пайдаланудан тұрады.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Гравитациялық тұндыру камераларын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скрубберлерді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p>
      <w:pPr>
        <w:spacing w:after="0"/>
        <w:ind w:left="0"/>
        <w:jc w:val="left"/>
      </w:pPr>
      <w:r>
        <w:br/>
      </w:r>
      <w:r>
        <w:rPr>
          <w:rFonts w:ascii="Times New Roman"/>
          <w:b w:val="false"/>
          <w:i w:val="false"/>
          <w:color w:val="000000"/>
          <w:sz w:val="28"/>
        </w:rPr>
        <w:t>
</w:t>
      </w:r>
    </w:p>
    <w:bookmarkStart w:name="z831" w:id="183"/>
    <w:p>
      <w:pPr>
        <w:spacing w:after="0"/>
        <w:ind w:left="0"/>
        <w:jc w:val="both"/>
      </w:pPr>
      <w:r>
        <w:rPr>
          <w:rFonts w:ascii="Times New Roman"/>
          <w:b w:val="false"/>
          <w:i w:val="false"/>
          <w:color w:val="000000"/>
          <w:sz w:val="28"/>
        </w:rPr>
        <w:t>
      Автоматтандырылған құю желісінде бастапқы алюминий мен оның қорытпаларын өндіру кезіндегі тозаң шығарындыларының технологиялық көрсеткіштері ЕҚТ қорытындысының 2.6-кестесінде келтірілген.</w:t>
      </w:r>
    </w:p>
    <w:bookmarkEnd w:id="183"/>
    <w:bookmarkStart w:name="z832" w:id="184"/>
    <w:p>
      <w:pPr>
        <w:spacing w:after="0"/>
        <w:ind w:left="0"/>
        <w:jc w:val="both"/>
      </w:pPr>
      <w:r>
        <w:rPr>
          <w:rFonts w:ascii="Times New Roman"/>
          <w:b w:val="false"/>
          <w:i w:val="false"/>
          <w:color w:val="000000"/>
          <w:sz w:val="28"/>
        </w:rPr>
        <w:t>
      ЕҚТ сипаттамасы ЕҚТА-ның 5.5.2-бөлімдерінде көрсетілген.</w:t>
      </w:r>
    </w:p>
    <w:bookmarkEnd w:id="184"/>
    <w:bookmarkStart w:name="z833" w:id="185"/>
    <w:p>
      <w:pPr>
        <w:spacing w:after="0"/>
        <w:ind w:left="0"/>
        <w:jc w:val="both"/>
      </w:pPr>
      <w:r>
        <w:rPr>
          <w:rFonts w:ascii="Times New Roman"/>
          <w:b w:val="false"/>
          <w:i w:val="false"/>
          <w:color w:val="000000"/>
          <w:sz w:val="28"/>
        </w:rPr>
        <w:t>
      ЕҚТ-мен байланысты мониторинг: ЕҚТ 4-ті қараңыз.</w:t>
      </w:r>
    </w:p>
    <w:bookmarkEnd w:id="185"/>
    <w:bookmarkStart w:name="z834" w:id="186"/>
    <w:p>
      <w:pPr>
        <w:spacing w:after="0"/>
        <w:ind w:left="0"/>
        <w:jc w:val="both"/>
      </w:pPr>
      <w:r>
        <w:rPr>
          <w:rFonts w:ascii="Times New Roman"/>
          <w:b w:val="false"/>
          <w:i w:val="false"/>
          <w:color w:val="000000"/>
          <w:sz w:val="28"/>
        </w:rPr>
        <w:t>
      1.8.2.2. Күкірт диоксидінің шығарындылары</w:t>
      </w:r>
    </w:p>
    <w:bookmarkEnd w:id="186"/>
    <w:bookmarkStart w:name="z835" w:id="187"/>
    <w:p>
      <w:pPr>
        <w:spacing w:after="0"/>
        <w:ind w:left="0"/>
        <w:jc w:val="both"/>
      </w:pPr>
      <w:r>
        <w:rPr>
          <w:rFonts w:ascii="Times New Roman"/>
          <w:b w:val="false"/>
          <w:i w:val="false"/>
          <w:color w:val="000000"/>
          <w:sz w:val="28"/>
        </w:rPr>
        <w:t>
      ЕҚТ 20.</w:t>
      </w:r>
    </w:p>
    <w:bookmarkEnd w:id="187"/>
    <w:bookmarkStart w:name="z836" w:id="188"/>
    <w:p>
      <w:pPr>
        <w:spacing w:after="0"/>
        <w:ind w:left="0"/>
        <w:jc w:val="both"/>
      </w:pPr>
      <w:r>
        <w:rPr>
          <w:rFonts w:ascii="Times New Roman"/>
          <w:b w:val="false"/>
          <w:i w:val="false"/>
          <w:color w:val="000000"/>
          <w:sz w:val="28"/>
        </w:rPr>
        <w:t>
      Алюминий тотығын өндіру кезінде шығатын технологиялық газдардан SO2 шығарындыларының алдын алу немесе азайту мақсатында ЕҚТ төменде көрсетілген әдістердің бірін немесе комбинациясын пайдаланудан тұрады: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тазарту және төмендетілген күкіртті отынды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тазалау әдістерін қолдану (дымқыл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189"/>
          <w:p>
            <w:pPr>
              <w:spacing w:after="20"/>
              <w:ind w:left="20"/>
              <w:jc w:val="both"/>
            </w:pPr>
            <w:r>
              <w:rPr>
                <w:rFonts w:ascii="Times New Roman"/>
                <w:b w:val="false"/>
                <w:i w:val="false"/>
                <w:color w:val="000000"/>
                <w:sz w:val="20"/>
              </w:rPr>
              <w:t>
Жаңа қондырғыларға қолданылады.</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Жұмыс істеп тұрған қондырғылар үшін қолдану мүмкіндігі келесі жағдайларда шектелуі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газдан тыс ағынның өте жоғары жылдамдығы (пайдаланатын қалдық пен сарқынды сулардың айтарлықтай көлеміне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құрғақ аймақтарда (судың үлкен көлеміне және сарқынды суларды тазарту қажеттілігіне байланысты);</w:t>
            </w:r>
          </w:p>
          <w:p>
            <w:pPr>
              <w:spacing w:after="20"/>
              <w:ind w:left="20"/>
              <w:jc w:val="both"/>
            </w:pPr>
            <w:r>
              <w:rPr>
                <w:rFonts w:ascii="Times New Roman"/>
                <w:b w:val="false"/>
                <w:i w:val="false"/>
                <w:color w:val="000000"/>
                <w:sz w:val="20"/>
              </w:rPr>
              <w:t>
күкіртсіздендіру үшін жекелеген ағындарды бөлумен орталықтандырылған газды тазарту жүйесін ауқымды қайта құру қажеттілігі , сондай-ақ аумақтың шектеулілігі (қосымша ірі габаритті құрылыстарды салу үшін өндірістік алаңдардың болмауы).</w:t>
            </w:r>
          </w:p>
        </w:tc>
      </w:tr>
    </w:tbl>
    <w:bookmarkStart w:name="z841" w:id="190"/>
    <w:p>
      <w:pPr>
        <w:spacing w:after="0"/>
        <w:ind w:left="0"/>
        <w:jc w:val="both"/>
      </w:pPr>
      <w:r>
        <w:rPr>
          <w:rFonts w:ascii="Times New Roman"/>
          <w:b w:val="false"/>
          <w:i w:val="false"/>
          <w:color w:val="000000"/>
          <w:sz w:val="28"/>
        </w:rPr>
        <w:t xml:space="preserve">
      Көрсетілген техникалардың біреуін немесе комбинациясын пайдаланған кезде эмиссияның сандық мәні белгіленген санитариялық-гигиеналық, экологиялық сапа нормативтеріне және қоршаған орта сапасының нысаналы көрсеткіштеріне сәйкес келуге тиіс. Нормативтік құқықтық актілерде айқындалған әртүрлі мәндер болған кезде SO2-ге белгіленген неғұрлым қатаң талаптар қолданылады. </w:t>
      </w:r>
    </w:p>
    <w:bookmarkEnd w:id="190"/>
    <w:bookmarkStart w:name="z842" w:id="191"/>
    <w:p>
      <w:pPr>
        <w:spacing w:after="0"/>
        <w:ind w:left="0"/>
        <w:jc w:val="both"/>
      </w:pPr>
      <w:r>
        <w:rPr>
          <w:rFonts w:ascii="Times New Roman"/>
          <w:b w:val="false"/>
          <w:i w:val="false"/>
          <w:color w:val="000000"/>
          <w:sz w:val="28"/>
        </w:rPr>
        <w:t>
      ЕҚТ қатысты мониторинг: ЕҚТ 4 қараңыз.</w:t>
      </w:r>
    </w:p>
    <w:bookmarkEnd w:id="191"/>
    <w:bookmarkStart w:name="z843" w:id="192"/>
    <w:p>
      <w:pPr>
        <w:spacing w:after="0"/>
        <w:ind w:left="0"/>
        <w:jc w:val="both"/>
      </w:pPr>
      <w:r>
        <w:rPr>
          <w:rFonts w:ascii="Times New Roman"/>
          <w:b w:val="false"/>
          <w:i w:val="false"/>
          <w:color w:val="000000"/>
          <w:sz w:val="28"/>
        </w:rPr>
        <w:t>
      ЕҚТ сипаттамасы ЕҚТА-ның 5.5.4-бөлімінде көрсетілген.</w:t>
      </w:r>
    </w:p>
    <w:bookmarkEnd w:id="192"/>
    <w:bookmarkStart w:name="z844" w:id="193"/>
    <w:p>
      <w:pPr>
        <w:spacing w:after="0"/>
        <w:ind w:left="0"/>
        <w:jc w:val="both"/>
      </w:pPr>
      <w:r>
        <w:rPr>
          <w:rFonts w:ascii="Times New Roman"/>
          <w:b w:val="false"/>
          <w:i w:val="false"/>
          <w:color w:val="000000"/>
          <w:sz w:val="28"/>
        </w:rPr>
        <w:t>
      ЕҚТ 21.</w:t>
      </w:r>
    </w:p>
    <w:bookmarkEnd w:id="193"/>
    <w:bookmarkStart w:name="z845" w:id="194"/>
    <w:p>
      <w:pPr>
        <w:spacing w:after="0"/>
        <w:ind w:left="0"/>
        <w:jc w:val="both"/>
      </w:pPr>
      <w:r>
        <w:rPr>
          <w:rFonts w:ascii="Times New Roman"/>
          <w:b w:val="false"/>
          <w:i w:val="false"/>
          <w:color w:val="000000"/>
          <w:sz w:val="28"/>
        </w:rPr>
        <w:t>
      Күйдірілген анодтарды өндіру кезінде шығатын технологиялық газдардан SO2 шығарындыларының алдын алу немесе азайту мақсатында ЕҚТ мынадай техникалардың бірін немесе комбинациясын пайдаланудан тұрады: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тазарту және төмендетілген күкіртті отынды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тазалау әдістерін қолдану (дымқыл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195"/>
          <w:p>
            <w:pPr>
              <w:spacing w:after="20"/>
              <w:ind w:left="20"/>
              <w:jc w:val="both"/>
            </w:pPr>
            <w:r>
              <w:rPr>
                <w:rFonts w:ascii="Times New Roman"/>
                <w:b w:val="false"/>
                <w:i w:val="false"/>
                <w:color w:val="000000"/>
                <w:sz w:val="20"/>
              </w:rPr>
              <w:t>
Жаңа қондырғыларға қолданылады.</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Жұмыс істеп тұрған қондырғылар үшін қолдану мүмкіндігі келесі жағдайларда шектелуі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газдан тыс ағынның өте жоғары жылдамдығы (пайдаланатын қалдық пен сарқынды сулардың айтарлықтай көлеміне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құрғақ аймақтарда (судың үлкен көлеміне және сарқынды суларды тазарту қажеттілігіне байланысты);</w:t>
            </w:r>
          </w:p>
          <w:p>
            <w:pPr>
              <w:spacing w:after="20"/>
              <w:ind w:left="20"/>
              <w:jc w:val="both"/>
            </w:pPr>
            <w:r>
              <w:rPr>
                <w:rFonts w:ascii="Times New Roman"/>
                <w:b w:val="false"/>
                <w:i w:val="false"/>
                <w:color w:val="000000"/>
                <w:sz w:val="20"/>
              </w:rPr>
              <w:t>
күкіртсіздендіру үшін жекелеген ағындарды бөлумен орталықтандырылған газды тазарту жүйесін ауқымды қайта құру қажеттілігі , сондай-ақ аумақтың шектеулілігі (қосымша ірі габаритті құрылыстарды салу үшін өндірістік алаңдардың болмауы).</w:t>
            </w:r>
          </w:p>
        </w:tc>
      </w:tr>
    </w:tbl>
    <w:bookmarkStart w:name="z850" w:id="196"/>
    <w:p>
      <w:pPr>
        <w:spacing w:after="0"/>
        <w:ind w:left="0"/>
        <w:jc w:val="both"/>
      </w:pPr>
      <w:r>
        <w:rPr>
          <w:rFonts w:ascii="Times New Roman"/>
          <w:b w:val="false"/>
          <w:i w:val="false"/>
          <w:color w:val="000000"/>
          <w:sz w:val="28"/>
        </w:rPr>
        <w:t xml:space="preserve">
      Көрсетілген техникалардың біреуін немесе комбинациясын пайдаланған кезде эмиссияның сандық мәні белгіленген санитариялық-гигиеналық, экологиялық сапа нормативтеріне және қоршаған орта сапасының нысаналы көрсеткіштеріне сәйкес келуге тиіс. Нормативтік құқықтық актілерде айқындалған әртүрлі мәндер болған кезде SO2 -ге белгіленген неғұрлым қатаң талаптар қолданылады. </w:t>
      </w:r>
    </w:p>
    <w:bookmarkEnd w:id="196"/>
    <w:bookmarkStart w:name="z851" w:id="197"/>
    <w:p>
      <w:pPr>
        <w:spacing w:after="0"/>
        <w:ind w:left="0"/>
        <w:jc w:val="both"/>
      </w:pPr>
      <w:r>
        <w:rPr>
          <w:rFonts w:ascii="Times New Roman"/>
          <w:b w:val="false"/>
          <w:i w:val="false"/>
          <w:color w:val="000000"/>
          <w:sz w:val="28"/>
        </w:rPr>
        <w:t>
      ЕҚТ-мен байланысты мониторинг: ЕҚТ 4-ті қараңыз.</w:t>
      </w:r>
    </w:p>
    <w:bookmarkEnd w:id="197"/>
    <w:bookmarkStart w:name="z852" w:id="198"/>
    <w:p>
      <w:pPr>
        <w:spacing w:after="0"/>
        <w:ind w:left="0"/>
        <w:jc w:val="both"/>
      </w:pPr>
      <w:r>
        <w:rPr>
          <w:rFonts w:ascii="Times New Roman"/>
          <w:b w:val="false"/>
          <w:i w:val="false"/>
          <w:color w:val="000000"/>
          <w:sz w:val="28"/>
        </w:rPr>
        <w:t>
      ЕҚТ сипаттамасы ЕҚТА-ның 5.5.4-бөлімінде көрсетілген.</w:t>
      </w:r>
    </w:p>
    <w:bookmarkEnd w:id="198"/>
    <w:bookmarkStart w:name="z853" w:id="199"/>
    <w:p>
      <w:pPr>
        <w:spacing w:after="0"/>
        <w:ind w:left="0"/>
        <w:jc w:val="both"/>
      </w:pPr>
      <w:r>
        <w:rPr>
          <w:rFonts w:ascii="Times New Roman"/>
          <w:b w:val="false"/>
          <w:i w:val="false"/>
          <w:color w:val="000000"/>
          <w:sz w:val="28"/>
        </w:rPr>
        <w:t>
      ЕҚТ 22.</w:t>
      </w:r>
    </w:p>
    <w:bookmarkEnd w:id="199"/>
    <w:bookmarkStart w:name="z854" w:id="200"/>
    <w:p>
      <w:pPr>
        <w:spacing w:after="0"/>
        <w:ind w:left="0"/>
        <w:jc w:val="both"/>
      </w:pPr>
      <w:r>
        <w:rPr>
          <w:rFonts w:ascii="Times New Roman"/>
          <w:b w:val="false"/>
          <w:i w:val="false"/>
          <w:color w:val="000000"/>
          <w:sz w:val="28"/>
        </w:rPr>
        <w:t>
      Бастапқы алюминий өндірісінде шығатын технологиялық газдардан SO2 шығарындыларының алдын алу немесе азайту мақсатында ЕҚТ төменде көрсетілген техникалардың біреуін немесе комбинациясын пайдаланудан тұрады: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тазарту және төмендетілген күкіртті отынды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тазалау әдістерін қолдану (дымқыл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01"/>
          <w:p>
            <w:pPr>
              <w:spacing w:after="20"/>
              <w:ind w:left="20"/>
              <w:jc w:val="both"/>
            </w:pPr>
            <w:r>
              <w:rPr>
                <w:rFonts w:ascii="Times New Roman"/>
                <w:b w:val="false"/>
                <w:i w:val="false"/>
                <w:color w:val="000000"/>
                <w:sz w:val="20"/>
              </w:rPr>
              <w:t>
Жаңа қондырғыларға қолданылады.</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Жұмыс істеп тұрған қондырғылар үшін қолдану мүмкіндігі келесі жағдайларда шектелуі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газдан тыс ағынның өте жоғары жылдамдығы (пайдаланатын қалдық пен сарқынды сулардың айтарлықтай көлеміне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құрғақ аймақтарда (судың үлкен көлеміне және сарқынды суларды тазарту қажеттілігіне байланысты);</w:t>
            </w:r>
          </w:p>
          <w:p>
            <w:pPr>
              <w:spacing w:after="20"/>
              <w:ind w:left="20"/>
              <w:jc w:val="both"/>
            </w:pPr>
            <w:r>
              <w:rPr>
                <w:rFonts w:ascii="Times New Roman"/>
                <w:b w:val="false"/>
                <w:i w:val="false"/>
                <w:color w:val="000000"/>
                <w:sz w:val="20"/>
              </w:rPr>
              <w:t>
күкіртсіздендіру үшін жекелеген ағындарды бөлумен орталықтандырылған газды тазарту жүйесін ауқымды қайта құру қажеттілігі , сондай-ақ аумақтың шектеулілігі (қосымша ірі габаритті құрылыстарды салу үшін өндірістік алаңдардың болмауы).</w:t>
            </w:r>
          </w:p>
        </w:tc>
      </w:tr>
    </w:tbl>
    <w:p>
      <w:pPr>
        <w:spacing w:after="0"/>
        <w:ind w:left="0"/>
        <w:jc w:val="left"/>
      </w:pPr>
      <w:r>
        <w:br/>
      </w:r>
      <w:r>
        <w:rPr>
          <w:rFonts w:ascii="Times New Roman"/>
          <w:b w:val="false"/>
          <w:i w:val="false"/>
          <w:color w:val="000000"/>
          <w:sz w:val="28"/>
        </w:rPr>
        <w:t>
</w:t>
      </w:r>
    </w:p>
    <w:bookmarkStart w:name="z859" w:id="202"/>
    <w:p>
      <w:pPr>
        <w:spacing w:after="0"/>
        <w:ind w:left="0"/>
        <w:jc w:val="both"/>
      </w:pPr>
      <w:r>
        <w:rPr>
          <w:rFonts w:ascii="Times New Roman"/>
          <w:b w:val="false"/>
          <w:i w:val="false"/>
          <w:color w:val="000000"/>
          <w:sz w:val="28"/>
        </w:rPr>
        <w:t>
      Бастапқы алюминийді электролиттік өндіру кезіндегі SO2 шығарындыларының технологиялық көрсеткіштері ЕҚТ бойынша қорытындының 2.7-кестесінде келтірілген.</w:t>
      </w:r>
    </w:p>
    <w:bookmarkEnd w:id="202"/>
    <w:bookmarkStart w:name="z860" w:id="203"/>
    <w:p>
      <w:pPr>
        <w:spacing w:after="0"/>
        <w:ind w:left="0"/>
        <w:jc w:val="both"/>
      </w:pPr>
      <w:r>
        <w:rPr>
          <w:rFonts w:ascii="Times New Roman"/>
          <w:b w:val="false"/>
          <w:i w:val="false"/>
          <w:color w:val="000000"/>
          <w:sz w:val="28"/>
        </w:rPr>
        <w:t>
      ЕҚТ-мен байланысты мониторинг: ЕҚТ 4-ті қараңыз.</w:t>
      </w:r>
    </w:p>
    <w:bookmarkEnd w:id="203"/>
    <w:bookmarkStart w:name="z861" w:id="204"/>
    <w:p>
      <w:pPr>
        <w:spacing w:after="0"/>
        <w:ind w:left="0"/>
        <w:jc w:val="both"/>
      </w:pPr>
      <w:r>
        <w:rPr>
          <w:rFonts w:ascii="Times New Roman"/>
          <w:b w:val="false"/>
          <w:i w:val="false"/>
          <w:color w:val="000000"/>
          <w:sz w:val="28"/>
        </w:rPr>
        <w:t>
      ЕҚТ сипаттамасы ЕҚТА-ның 5.5.4-бөлімінде көрсетілген.</w:t>
      </w:r>
    </w:p>
    <w:bookmarkEnd w:id="204"/>
    <w:bookmarkStart w:name="z862" w:id="205"/>
    <w:p>
      <w:pPr>
        <w:spacing w:after="0"/>
        <w:ind w:left="0"/>
        <w:jc w:val="both"/>
      </w:pPr>
      <w:r>
        <w:rPr>
          <w:rFonts w:ascii="Times New Roman"/>
          <w:b w:val="false"/>
          <w:i w:val="false"/>
          <w:color w:val="000000"/>
          <w:sz w:val="28"/>
        </w:rPr>
        <w:t>
      1.8.2.3. Азот оксидтерінің шығарындылары</w:t>
      </w:r>
    </w:p>
    <w:bookmarkEnd w:id="205"/>
    <w:bookmarkStart w:name="z863" w:id="206"/>
    <w:p>
      <w:pPr>
        <w:spacing w:after="0"/>
        <w:ind w:left="0"/>
        <w:jc w:val="both"/>
      </w:pPr>
      <w:r>
        <w:rPr>
          <w:rFonts w:ascii="Times New Roman"/>
          <w:b w:val="false"/>
          <w:i w:val="false"/>
          <w:color w:val="000000"/>
          <w:sz w:val="28"/>
        </w:rPr>
        <w:t>
      ЕҚТ 23.</w:t>
      </w:r>
    </w:p>
    <w:bookmarkEnd w:id="206"/>
    <w:bookmarkStart w:name="z864" w:id="207"/>
    <w:p>
      <w:pPr>
        <w:spacing w:after="0"/>
        <w:ind w:left="0"/>
        <w:jc w:val="both"/>
      </w:pPr>
      <w:r>
        <w:rPr>
          <w:rFonts w:ascii="Times New Roman"/>
          <w:b w:val="false"/>
          <w:i w:val="false"/>
          <w:color w:val="000000"/>
          <w:sz w:val="28"/>
        </w:rPr>
        <w:t>
      Алюминий тотығын өндіруде атмосфераға азот оксидтерінің (NOX) шығарылуын болдырмау және / немесе азайту үшін ЕҚT мынадай техникалардың біреуін немесе комбинациясын қолдану болып табылады: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газының рециркуляциясы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құрамын және осылайша жалын температурасын төмендету үшін пештен шыққан газды жалынға қайта беру. Арнайы қыздырғыштарды қолдану жалынның негізін салқындатып, жалынның ең ыстық бөлігіндегі оттегінің мөлшерін азайтатын түтін газдарының ішкі рециркуляциясына негізделген.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дизайны (Nox төмен білімі бар оттық)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процесін кешіктіретін, бірақ жылу беруді арттыра отырып, оны аяқтауға мүмкіндік беретін ең жоғары жалын температурасын төмендетуге арналған. Бұл оттық құрылмасының әсері отынның өте тез тұтануы болып табылады, әсіресе отын құрамында ұшпа қосылыстар болған кезде, атмосферада оттегінің жетіспеушілігімен NO x түзілуінің төмендеуіне әкеледі . Төменгі Nox қыздырғыштары кезеңді жану (ауа/отын) және түтін газдарының рециркуляциясы үшін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емес қалпына келтіру (SNCR)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пештерде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қалпына келтіруді (SCR)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Тозаңсыздандыру және қышқыл газдардан тазартудан кейін қолданылады</w:t>
            </w:r>
          </w:p>
        </w:tc>
      </w:tr>
    </w:tbl>
    <w:bookmarkStart w:name="z865" w:id="208"/>
    <w:p>
      <w:pPr>
        <w:spacing w:after="0"/>
        <w:ind w:left="0"/>
        <w:jc w:val="both"/>
      </w:pPr>
      <w:r>
        <w:rPr>
          <w:rFonts w:ascii="Times New Roman"/>
          <w:b w:val="false"/>
          <w:i w:val="false"/>
          <w:color w:val="000000"/>
          <w:sz w:val="28"/>
        </w:rPr>
        <w:t>
      Көрсетілген техникалардың біреуін немесе комбинациясын пайдаланған кезде эмиссияның сандық мәні белгіленген санитариялық-гигиеналық, экологиялық сапа нормативтеріне және қоршаған орта сапасының нысаналы көрсеткіштеріне сәйкес келуге тиіс. Нормативтік құқықтық актілерде айқындалған әртүрлі мәндер болған кезде NOX-қа белгіленген ең қатаң талаптар қолданылады.</w:t>
      </w:r>
    </w:p>
    <w:bookmarkEnd w:id="208"/>
    <w:bookmarkStart w:name="z866" w:id="209"/>
    <w:p>
      <w:pPr>
        <w:spacing w:after="0"/>
        <w:ind w:left="0"/>
        <w:jc w:val="both"/>
      </w:pPr>
      <w:r>
        <w:rPr>
          <w:rFonts w:ascii="Times New Roman"/>
          <w:b w:val="false"/>
          <w:i w:val="false"/>
          <w:color w:val="000000"/>
          <w:sz w:val="28"/>
        </w:rPr>
        <w:t>
      ЕҚТ-мен байланысты мониторинг: ЕҚТ 4-ті қараңыз.</w:t>
      </w:r>
    </w:p>
    <w:bookmarkEnd w:id="209"/>
    <w:bookmarkStart w:name="z867" w:id="210"/>
    <w:p>
      <w:pPr>
        <w:spacing w:after="0"/>
        <w:ind w:left="0"/>
        <w:jc w:val="both"/>
      </w:pPr>
      <w:r>
        <w:rPr>
          <w:rFonts w:ascii="Times New Roman"/>
          <w:b w:val="false"/>
          <w:i w:val="false"/>
          <w:color w:val="000000"/>
          <w:sz w:val="28"/>
        </w:rPr>
        <w:t>
      ЕҚТ сипаттамасы ЕҚТА-ның 5.5.3-бөлімінде көрсетілген.</w:t>
      </w:r>
    </w:p>
    <w:bookmarkEnd w:id="210"/>
    <w:bookmarkStart w:name="z868" w:id="211"/>
    <w:p>
      <w:pPr>
        <w:spacing w:after="0"/>
        <w:ind w:left="0"/>
        <w:jc w:val="both"/>
      </w:pPr>
      <w:r>
        <w:rPr>
          <w:rFonts w:ascii="Times New Roman"/>
          <w:b w:val="false"/>
          <w:i w:val="false"/>
          <w:color w:val="000000"/>
          <w:sz w:val="28"/>
        </w:rPr>
        <w:t>
      ЕҚТ 24.</w:t>
      </w:r>
    </w:p>
    <w:bookmarkEnd w:id="211"/>
    <w:bookmarkStart w:name="z869" w:id="212"/>
    <w:p>
      <w:pPr>
        <w:spacing w:after="0"/>
        <w:ind w:left="0"/>
        <w:jc w:val="both"/>
      </w:pPr>
      <w:r>
        <w:rPr>
          <w:rFonts w:ascii="Times New Roman"/>
          <w:b w:val="false"/>
          <w:i w:val="false"/>
          <w:color w:val="000000"/>
          <w:sz w:val="28"/>
        </w:rPr>
        <w:t>
      Күйдірілген анодтарды өндіру кезінде атмосфераға азот оксидтерінің (NOX) шығарылуын болдырмау және/немесе азайту үшін ЕҚT төменде көрсетілген әдістердің біреуін немесе комбинациясын пайдалану болып табылады: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газының рециркуляциясы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құрамын және осылайша жалын температурасын төмендету үшін пештен шыққан газды жалынға қайта беру. Арнайы қыздырғыштарды қолдану жалынның негізін салқындатып, жалынның ең ыстық бөлігіндегі оттегінің мөлшерін азайтатын түтін газдарының ішкі рециркуляциясына негізделген.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Оттықтың дизайны (төмен Nox оттығы)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 процесін кешіктіретін, бірақ жылу беруді арттыра отырып, оны аяқтауға мүмкіндік беретін ең жоғары жалын температурасын төмендетуге арналған. Бұл оттық құрылмасының әсері отынның өте тез тұтануы болып табылады, әсіресе отын құрамында ұшпа қосылыстар болған кезде, атмосферада оттегінің жетіспеушілігімен NOx түзілуінің төмендеуіне әкеледі Төменгі Nox қыздырғыштары кезеңді жану (ауа/отын) және түтін газдарының рециркуляциясы үшін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емес қалпына келтіру (СКЕҚ)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пештерде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қалпына келтіруді (СКҚ)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Тозаңсыздандыру және қышқыл газдардан тазартудан кейін қолданылады</w:t>
            </w:r>
          </w:p>
        </w:tc>
      </w:tr>
    </w:tbl>
    <w:bookmarkStart w:name="z870" w:id="213"/>
    <w:p>
      <w:pPr>
        <w:spacing w:after="0"/>
        <w:ind w:left="0"/>
        <w:jc w:val="both"/>
      </w:pPr>
      <w:r>
        <w:rPr>
          <w:rFonts w:ascii="Times New Roman"/>
          <w:b w:val="false"/>
          <w:i w:val="false"/>
          <w:color w:val="000000"/>
          <w:sz w:val="28"/>
        </w:rPr>
        <w:t>
      Көрсетілген техникалардың біреуін немесе комбинациясын пайдаланған кезде эмиссияның сандық мәні белгіленген санитариялық-гигиеналық, экологиялық сапа нормативтеріне және қоршаған орта сапасының нысаналы көрсеткіштеріне сәйкес келуге тиіс. Нормативтік құқықтық актілерде айқындалған әртүрлі мәндер болған кезде Nox-қа белгіленген ең қатаң талаптар қолданылады.</w:t>
      </w:r>
    </w:p>
    <w:bookmarkEnd w:id="213"/>
    <w:bookmarkStart w:name="z871" w:id="214"/>
    <w:p>
      <w:pPr>
        <w:spacing w:after="0"/>
        <w:ind w:left="0"/>
        <w:jc w:val="both"/>
      </w:pPr>
      <w:r>
        <w:rPr>
          <w:rFonts w:ascii="Times New Roman"/>
          <w:b w:val="false"/>
          <w:i w:val="false"/>
          <w:color w:val="000000"/>
          <w:sz w:val="28"/>
        </w:rPr>
        <w:t>
      ЕҚТ-мен байланысты мониторинг: ЕҚТ 4-ті қараңыз.</w:t>
      </w:r>
    </w:p>
    <w:bookmarkEnd w:id="214"/>
    <w:bookmarkStart w:name="z872" w:id="215"/>
    <w:p>
      <w:pPr>
        <w:spacing w:after="0"/>
        <w:ind w:left="0"/>
        <w:jc w:val="both"/>
      </w:pPr>
      <w:r>
        <w:rPr>
          <w:rFonts w:ascii="Times New Roman"/>
          <w:b w:val="false"/>
          <w:i w:val="false"/>
          <w:color w:val="000000"/>
          <w:sz w:val="28"/>
        </w:rPr>
        <w:t>
      ЕҚТ сипаттамасы ЕҚТА-ның 5.5.3-бөлімінде көрсетілген.</w:t>
      </w:r>
    </w:p>
    <w:bookmarkEnd w:id="215"/>
    <w:bookmarkStart w:name="z873" w:id="216"/>
    <w:p>
      <w:pPr>
        <w:spacing w:after="0"/>
        <w:ind w:left="0"/>
        <w:jc w:val="both"/>
      </w:pPr>
      <w:r>
        <w:rPr>
          <w:rFonts w:ascii="Times New Roman"/>
          <w:b w:val="false"/>
          <w:i w:val="false"/>
          <w:color w:val="000000"/>
          <w:sz w:val="28"/>
        </w:rPr>
        <w:t>
      1.8.2.4. Көміртек тотығының шығарындылары</w:t>
      </w:r>
    </w:p>
    <w:bookmarkEnd w:id="216"/>
    <w:bookmarkStart w:name="z874" w:id="217"/>
    <w:p>
      <w:pPr>
        <w:spacing w:after="0"/>
        <w:ind w:left="0"/>
        <w:jc w:val="both"/>
      </w:pPr>
      <w:r>
        <w:rPr>
          <w:rFonts w:ascii="Times New Roman"/>
          <w:b w:val="false"/>
          <w:i w:val="false"/>
          <w:color w:val="000000"/>
          <w:sz w:val="28"/>
        </w:rPr>
        <w:t>
      ЕҚТ 25.</w:t>
      </w:r>
    </w:p>
    <w:bookmarkEnd w:id="217"/>
    <w:bookmarkStart w:name="z875" w:id="218"/>
    <w:p>
      <w:pPr>
        <w:spacing w:after="0"/>
        <w:ind w:left="0"/>
        <w:jc w:val="both"/>
      </w:pPr>
      <w:r>
        <w:rPr>
          <w:rFonts w:ascii="Times New Roman"/>
          <w:b w:val="false"/>
          <w:i w:val="false"/>
          <w:color w:val="000000"/>
          <w:sz w:val="28"/>
        </w:rPr>
        <w:t>
      Алюминий тотығын өндіруде атмосфераға көміртегі оксиді шығарындыларының алдын алу және / немесе азайту үшін ЕҚT төменде көрсетілгентехкалардың біреуін немесе комбинациясын пайдалану болып табылады: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Мыс-аммиак ерітінділерінің көмегімен газдарды абсорбциялық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газды тазарту процесі және СО-ның физикалық сіңірілуіне немесе сұйық азотпен газды жууға негізделген. Тазалау процесі үш кезеңнен тұрады: бастапқы газдарды алдын ала салқындату және кептіру; осы газдарды терең салқындату және олардың құрамдас бөліктерін ішінара конденсациялау; көміртек тотығынан, метаннан және оттегінен газдарды сұйық азотпен жуу колоннасында жуу. Зауытта төмен температураны құруға қажетті суық аммиакты тоңазыту циклімен, сондай-ақ азот-сутегі фракциясының қайтару ағындарынан және жоғары қысымды азот циклінен суықтың қалпына келуімен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реакциясының көмегімен каталитикалық газды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процесін темір оксиді катализаторларының қатысуымен жүргізілетін бу реакциясы (бу түрлендіру) арқылы жүзеге асыруға болады. Тазартылған газдағы көміртегі оксидтерінің қалдық мөлшері пайыздың бірнеше он мыңнан бір бөлігін құрайды. Сонымен қатар бос оттегі газда болса, ол жойылады.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термиялық каталитикалық емес жанаудан кейінгі және каталитикалық күйдірумен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тотығын тотықтыру үшін марганец, мыс-хром және платина тобындағы металдары бар катализаторлар қолданылады. Шығарылатын газдардың құрамына байланысты өнеркәсіпте әртүрлі технологиялық тазарту схемалары қолданылады.</w:t>
            </w:r>
          </w:p>
        </w:tc>
      </w:tr>
    </w:tbl>
    <w:bookmarkStart w:name="z876" w:id="219"/>
    <w:p>
      <w:pPr>
        <w:spacing w:after="0"/>
        <w:ind w:left="0"/>
        <w:jc w:val="both"/>
      </w:pPr>
      <w:r>
        <w:rPr>
          <w:rFonts w:ascii="Times New Roman"/>
          <w:b w:val="false"/>
          <w:i w:val="false"/>
          <w:color w:val="000000"/>
          <w:sz w:val="28"/>
        </w:rPr>
        <w:t>
      Көрсетілген техникалардың біреуін немесе комбинациясын пайдаланған кезде эмиссияның сандық мәні белгіленген санитариялық-гигиеналық, экологиялық сапа нормативтеріне және қоршаған орта сапасының нысаналы көрсеткіштеріне сәйкес келуге тиіс. Нормативтік құқықтық актілерде айқындалған әртүрлі мәндер болған кезде СО-ға белгіленген неғұрлым қатаң талаптар қолданылады.</w:t>
      </w:r>
    </w:p>
    <w:bookmarkEnd w:id="219"/>
    <w:bookmarkStart w:name="z877" w:id="220"/>
    <w:p>
      <w:pPr>
        <w:spacing w:after="0"/>
        <w:ind w:left="0"/>
        <w:jc w:val="both"/>
      </w:pPr>
      <w:r>
        <w:rPr>
          <w:rFonts w:ascii="Times New Roman"/>
          <w:b w:val="false"/>
          <w:i w:val="false"/>
          <w:color w:val="000000"/>
          <w:sz w:val="28"/>
        </w:rPr>
        <w:t>
      ЕҚТ-мен байланысты мониторинг: ЕҚТ 4-ті қараңыз.</w:t>
      </w:r>
    </w:p>
    <w:bookmarkEnd w:id="220"/>
    <w:bookmarkStart w:name="z878" w:id="221"/>
    <w:p>
      <w:pPr>
        <w:spacing w:after="0"/>
        <w:ind w:left="0"/>
        <w:jc w:val="both"/>
      </w:pPr>
      <w:r>
        <w:rPr>
          <w:rFonts w:ascii="Times New Roman"/>
          <w:b w:val="false"/>
          <w:i w:val="false"/>
          <w:color w:val="000000"/>
          <w:sz w:val="28"/>
        </w:rPr>
        <w:t>
      ЕҚТ сипаттамасы ЕҚТА-ның 5.5.5-бөлімінде көрсетілген.</w:t>
      </w:r>
    </w:p>
    <w:bookmarkEnd w:id="221"/>
    <w:bookmarkStart w:name="z879" w:id="222"/>
    <w:p>
      <w:pPr>
        <w:spacing w:after="0"/>
        <w:ind w:left="0"/>
        <w:jc w:val="both"/>
      </w:pPr>
      <w:r>
        <w:rPr>
          <w:rFonts w:ascii="Times New Roman"/>
          <w:b w:val="false"/>
          <w:i w:val="false"/>
          <w:color w:val="000000"/>
          <w:sz w:val="28"/>
        </w:rPr>
        <w:t>
      ЕҚТ 26.</w:t>
      </w:r>
    </w:p>
    <w:bookmarkEnd w:id="222"/>
    <w:bookmarkStart w:name="z880" w:id="223"/>
    <w:p>
      <w:pPr>
        <w:spacing w:after="0"/>
        <w:ind w:left="0"/>
        <w:jc w:val="both"/>
      </w:pPr>
      <w:r>
        <w:rPr>
          <w:rFonts w:ascii="Times New Roman"/>
          <w:b w:val="false"/>
          <w:i w:val="false"/>
          <w:color w:val="000000"/>
          <w:sz w:val="28"/>
        </w:rPr>
        <w:t>
      Күйдірілген анодтарды өндіру кезінде атмосфераға көміртегі оксиді шығарындыларының алдын алу және / немесе азайту үшін, ЕҚT төменде көрсетілген техникалардың біреуін немесе комбинациясын пайдалану болып табылады: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абсорбциялық тазарту арқылы тазарту мыс-аммиакты ерітінділердің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газды тазарту процесі және СО-ның физикалық сіңірілуіне немесе газды сұйық азотпен жууға негізделген. Тазарту процесі үш кезеңнен тұрады: бастапқы газдарды алдын ала салқындату және кептіру; бұл газдарды терең салқындату және олардың құрамдас бөліктерінің ішінара конденсациясы; газдарды көміртегі тотығынан, метаннан және оттегіден жуу колоннасында сұйық азотпен жуу. Қондырғыда төмен температураларды жасау үшін қажетті суық аммиакты салқындату циклімен, сондай-ақ кері ағындардың суығын қалпына келтірумен қамтамасыз етіледі азотты сутекті фракциялар және жоғары қысымды азот айналымы.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буының реакциясын қолдана отырып, газдарды каталитикалық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процесі темір оксидтерінің қатысуымен жүзеге асырылатын су буының реакциясын (су буының конверсиясы) қолдану арқылы жүзеге асырылуы мүмкін. Катализаторлар. Тазартылған газдағы көміртегі тотығының қалдық мөлшері пайыздың бірнеше он мыңнан бір бөлігін құрайды. Бір мезгілде бос оттегі газда бар болса, жойылады.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термиялық каталитикалық емес жанумен және каталитикалық жанумен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тотығын тотықтыру үшін марганец, мыс-хром және құрамында платина тобындағы металдар бар катализаторлар қолданылады. Өнеркәсіптегі қалдық газдардың құрамына байланысты тазартудың әр түрлі технологиялық сызбалары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термиялық тотықтырғыш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термиялық тотықтырғыштың жұмысы химиялық/термиялық процеске және механикалық процеске негізделген. Ұшқыш органикалық қосылыстар технологиялық газдардағы оттегімен әрекеттесіп, көмірқышқыл газын СО түзеді2 және су буы H2Қауіпті емес және иісі жоқ 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термиялық тотықтырғыш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тотықтырғыш – ұшпа органикалық қосылыстардың (VOC) көп мөлшерімен қаныққан өнеркәсіптік шығарындыларды азайтуға арналған ластағыш заттардың шығарындыларын бақылауға арналған жабдықтың бір түрі.</w:t>
            </w:r>
          </w:p>
        </w:tc>
      </w:tr>
    </w:tbl>
    <w:bookmarkStart w:name="z881" w:id="224"/>
    <w:p>
      <w:pPr>
        <w:spacing w:after="0"/>
        <w:ind w:left="0"/>
        <w:jc w:val="both"/>
      </w:pPr>
      <w:r>
        <w:rPr>
          <w:rFonts w:ascii="Times New Roman"/>
          <w:b w:val="false"/>
          <w:i w:val="false"/>
          <w:color w:val="000000"/>
          <w:sz w:val="28"/>
        </w:rPr>
        <w:t>
      Көрсетілген техникалардың біреуін немесе комбинациясын пайдаланған кезде эмиссияның сандық мәні белгіленген санитариялық-гигиеналық, экологиялық сапа нормативтеріне және қоршаған орта сапасының нысаналы көрсеткіштеріне сәйкес келуге тиіс. Нормативтік құқықтық актілерде айқындалған әртүрлі мәндер болған кезде СО-ға белгіленген неғұрлым қатаң талаптар қолданылады.</w:t>
      </w:r>
    </w:p>
    <w:bookmarkEnd w:id="224"/>
    <w:bookmarkStart w:name="z882" w:id="225"/>
    <w:p>
      <w:pPr>
        <w:spacing w:after="0"/>
        <w:ind w:left="0"/>
        <w:jc w:val="both"/>
      </w:pPr>
      <w:r>
        <w:rPr>
          <w:rFonts w:ascii="Times New Roman"/>
          <w:b w:val="false"/>
          <w:i w:val="false"/>
          <w:color w:val="000000"/>
          <w:sz w:val="28"/>
        </w:rPr>
        <w:t>
      ЕҚТ-мен байланысты мониторинг: ЕҚТ 4-ті қараңыз.</w:t>
      </w:r>
    </w:p>
    <w:bookmarkEnd w:id="225"/>
    <w:bookmarkStart w:name="z883" w:id="226"/>
    <w:p>
      <w:pPr>
        <w:spacing w:after="0"/>
        <w:ind w:left="0"/>
        <w:jc w:val="both"/>
      </w:pPr>
      <w:r>
        <w:rPr>
          <w:rFonts w:ascii="Times New Roman"/>
          <w:b w:val="false"/>
          <w:i w:val="false"/>
          <w:color w:val="000000"/>
          <w:sz w:val="28"/>
        </w:rPr>
        <w:t>
      ЕҚТ сипаттамасы ЕҚТА-ның 5.5.5-бөлімінде көрсетілген.</w:t>
      </w:r>
    </w:p>
    <w:bookmarkEnd w:id="226"/>
    <w:bookmarkStart w:name="z884" w:id="227"/>
    <w:p>
      <w:pPr>
        <w:spacing w:after="0"/>
        <w:ind w:left="0"/>
        <w:jc w:val="both"/>
      </w:pPr>
      <w:r>
        <w:rPr>
          <w:rFonts w:ascii="Times New Roman"/>
          <w:b w:val="false"/>
          <w:i w:val="false"/>
          <w:color w:val="000000"/>
          <w:sz w:val="28"/>
        </w:rPr>
        <w:t>
      ЕҚТ 27.</w:t>
      </w:r>
    </w:p>
    <w:bookmarkEnd w:id="227"/>
    <w:bookmarkStart w:name="z885" w:id="228"/>
    <w:p>
      <w:pPr>
        <w:spacing w:after="0"/>
        <w:ind w:left="0"/>
        <w:jc w:val="both"/>
      </w:pPr>
      <w:r>
        <w:rPr>
          <w:rFonts w:ascii="Times New Roman"/>
          <w:b w:val="false"/>
          <w:i w:val="false"/>
          <w:color w:val="000000"/>
          <w:sz w:val="28"/>
        </w:rPr>
        <w:t>
      Бастапқы алюминийдің электролиттік өндірісінде атмосфераға көміртегі оксиді шығарындыларының алдын алу және / немесе азайту үшін ЕҚТ төменде көрсетілген техникалардың біреуін немесе комбинациясын қолдану болып табылады: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Мыс-аммиак ерітінділерінің көмегімен газдарды абсорбциялық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газды тазарту процесі және СО-ның физикалық сіңірілуіне немесе сұйық азотпен газды жууға негізделген. Тазалау процесі үш кезеңнен тұрады: бастапқы газдарды алдын ала салқындату және кептіру; осы газдарды терең салқындату және олардың құрамдас бөліктерін ішінара конденсациялау; көміртек тотығынан, метаннан және оттегінен газдарды сұйық азотпен жуу колоннасында жуу. Зауытта төмен температураны құруға қажетті суық аммиакты тоңазыту циклімен, сондай-ақ азот-сутегі фракциясының қайтару ағындарынан және жоғары қысымды азот циклінен суықтың қалпына келуімен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реакциясының көмегімен каталитикалық газды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процесін темір оксиді катализаторларының қатысуымен жүргізілетін бу реакциясы (бу түрлендіру) арқылы жүзеге асыруға болады. Тазартылған газдағы көміртегі оксидтерінің қалдық мөлшері пайыздың бірнеше он мыңнан бір бөлігін құрайды. Сонымен қатар бос оттегі газда болса, ол жойылады.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термиялық каталитикалық емес жанаудан кейінгі және каталитикалық күйдірумен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тотығын тотықтыру үшін марганец, мыс-хром және платина тобындағы металдары бар катализаторлар қолданылады. Шығарылатын газдардың құрамына байланысты өнеркәсіпте әртүрлі технологиялық тазарту схемалары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термиялық тотықтырғыш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процеске негізделген . ҰОА көміртегі диоксиді СО2 және су буы H2O түзу үшін технологиялық газдардағы оттегімен әрекеттеседі, олар зиянсыз және иіссіз.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термиялық тотықтырғыш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тотықтырғыш – ұшпа органикалық қосылыстардың (ҰОҚ) жоғары мөлшері бар өнеркәсіптік шығарындыларды азайтуға арналған ластағыш заттардың шығарындыларын бақылау жабдығының бір түрі.</w:t>
            </w:r>
          </w:p>
        </w:tc>
      </w:tr>
    </w:tbl>
    <w:bookmarkStart w:name="z886" w:id="229"/>
    <w:p>
      <w:pPr>
        <w:spacing w:after="0"/>
        <w:ind w:left="0"/>
        <w:jc w:val="both"/>
      </w:pPr>
      <w:r>
        <w:rPr>
          <w:rFonts w:ascii="Times New Roman"/>
          <w:b w:val="false"/>
          <w:i w:val="false"/>
          <w:color w:val="000000"/>
          <w:sz w:val="28"/>
        </w:rPr>
        <w:t>
      ЕҚТ сипаттамасы ЕҚТА-ның 5.5.5-бөлімінде көрсетілген.</w:t>
      </w:r>
    </w:p>
    <w:bookmarkEnd w:id="229"/>
    <w:bookmarkStart w:name="z887" w:id="230"/>
    <w:p>
      <w:pPr>
        <w:spacing w:after="0"/>
        <w:ind w:left="0"/>
        <w:jc w:val="both"/>
      </w:pPr>
      <w:r>
        <w:rPr>
          <w:rFonts w:ascii="Times New Roman"/>
          <w:b w:val="false"/>
          <w:i w:val="false"/>
          <w:color w:val="000000"/>
          <w:sz w:val="28"/>
        </w:rPr>
        <w:t>
      1.9. Сарқынды сулардың төгінділерін азайту</w:t>
      </w:r>
    </w:p>
    <w:bookmarkEnd w:id="230"/>
    <w:bookmarkStart w:name="z888" w:id="231"/>
    <w:p>
      <w:pPr>
        <w:spacing w:after="0"/>
        <w:ind w:left="0"/>
        <w:jc w:val="both"/>
      </w:pPr>
      <w:r>
        <w:rPr>
          <w:rFonts w:ascii="Times New Roman"/>
          <w:b w:val="false"/>
          <w:i w:val="false"/>
          <w:color w:val="000000"/>
          <w:sz w:val="28"/>
        </w:rPr>
        <w:t>
      ЕҚТ 28.</w:t>
      </w:r>
    </w:p>
    <w:bookmarkEnd w:id="231"/>
    <w:bookmarkStart w:name="z889" w:id="232"/>
    <w:p>
      <w:pPr>
        <w:spacing w:after="0"/>
        <w:ind w:left="0"/>
        <w:jc w:val="both"/>
      </w:pPr>
      <w:r>
        <w:rPr>
          <w:rFonts w:ascii="Times New Roman"/>
          <w:b w:val="false"/>
          <w:i w:val="false"/>
          <w:color w:val="000000"/>
          <w:sz w:val="28"/>
        </w:rPr>
        <w:t>
      Сарқынды суларды кетіру және тазарту үшін ЕҚT – бұл кәсіпорынның су балансын басқару. ЕҚT төменде көрсетілген техникалардың біреуін немесе комбинациясын қолданудан тұрады: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кәсіпорны үшін су шаруашылығы балансын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қайта өңдеу жүйесін енгізу және суды технологиялық процесте қайта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процестерде су шығынын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гидрогеологиялық модельдеу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және карьерлік суды іріктеп алу жүйелерін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қондырғыларда қолдану мүмкіндігі бар сарқынды суларды жинау жүйелерінің конфигурациясымен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сарқынды суларды тазарту және бұру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қондырғыларда қолдану мүмкіндігі бар сарқынды суларды тазарту жүйелерінің конфигурациясымен шектелуі мүмкін</w:t>
            </w:r>
          </w:p>
        </w:tc>
      </w:tr>
    </w:tbl>
    <w:bookmarkStart w:name="z890" w:id="233"/>
    <w:p>
      <w:pPr>
        <w:spacing w:after="0"/>
        <w:ind w:left="0"/>
        <w:jc w:val="both"/>
      </w:pPr>
      <w:r>
        <w:rPr>
          <w:rFonts w:ascii="Times New Roman"/>
          <w:b w:val="false"/>
          <w:i w:val="false"/>
          <w:color w:val="000000"/>
          <w:sz w:val="28"/>
        </w:rPr>
        <w:t>
      ЕҚТ сипаттамасы ЕҚТА-ның 5.6-бөлімінде көрсетілген.</w:t>
      </w:r>
    </w:p>
    <w:bookmarkEnd w:id="233"/>
    <w:bookmarkStart w:name="z891" w:id="234"/>
    <w:p>
      <w:pPr>
        <w:spacing w:after="0"/>
        <w:ind w:left="0"/>
        <w:jc w:val="both"/>
      </w:pPr>
      <w:r>
        <w:rPr>
          <w:rFonts w:ascii="Times New Roman"/>
          <w:b w:val="false"/>
          <w:i w:val="false"/>
          <w:color w:val="000000"/>
          <w:sz w:val="28"/>
        </w:rPr>
        <w:t>
      ЕҚТ 29.</w:t>
      </w:r>
    </w:p>
    <w:bookmarkEnd w:id="234"/>
    <w:bookmarkStart w:name="z892" w:id="235"/>
    <w:p>
      <w:pPr>
        <w:spacing w:after="0"/>
        <w:ind w:left="0"/>
        <w:jc w:val="both"/>
      </w:pPr>
      <w:r>
        <w:rPr>
          <w:rFonts w:ascii="Times New Roman"/>
          <w:b w:val="false"/>
          <w:i w:val="false"/>
          <w:color w:val="000000"/>
          <w:sz w:val="28"/>
        </w:rPr>
        <w:t>
      ЕҚТ тазарту құрылыстары мен су объектілеріне гидравликалық жүктемені төмендету үшін мынадай техникалық шешімдерді жеке немесе бірлесіп қолдану жолымен карьерлік және шахталық сулардың төгілуін төмендету болып табылады.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 мен кен орындарын құрғатудың ұтымды схемаларын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игерілетін кен орнының тау-кен-геологиялық, гидрогеологиялық және тау-кен жағдайлары негізінде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Сусыздандыру және/немесе фильтрацияға қарсы экрандар және басқалар сияқты жер үсті және жер асты суларына қарсы арнайы қорғаныс құрылымдарын және шараларын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жүйені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ағынын реттеу арқылы кеніштерді жер үсті суларынан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учаскесінен тыс өзен арналарын бұру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карьерді немесе шахтаны судың басу салдарынан олардан су басуы айтарлықтай маңызды болған жағдайларда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деңгейінің үдемелі төмендеуін болғызбау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кезінде шахта және карьер суларының ластануын болғызбау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893" w:id="236"/>
    <w:p>
      <w:pPr>
        <w:spacing w:after="0"/>
        <w:ind w:left="0"/>
        <w:jc w:val="both"/>
      </w:pPr>
      <w:r>
        <w:rPr>
          <w:rFonts w:ascii="Times New Roman"/>
          <w:b w:val="false"/>
          <w:i w:val="false"/>
          <w:color w:val="000000"/>
          <w:sz w:val="28"/>
        </w:rPr>
        <w:t>
      ЕҚТ сипаттамасы ЕҚТА-ның 5.6-бөлімінде көрсетілген.</w:t>
      </w:r>
    </w:p>
    <w:bookmarkEnd w:id="236"/>
    <w:bookmarkStart w:name="z894" w:id="237"/>
    <w:p>
      <w:pPr>
        <w:spacing w:after="0"/>
        <w:ind w:left="0"/>
        <w:jc w:val="both"/>
      </w:pPr>
      <w:r>
        <w:rPr>
          <w:rFonts w:ascii="Times New Roman"/>
          <w:b w:val="false"/>
          <w:i w:val="false"/>
          <w:color w:val="000000"/>
          <w:sz w:val="28"/>
        </w:rPr>
        <w:t xml:space="preserve">
      ЕҚТ 30. </w:t>
      </w:r>
    </w:p>
    <w:bookmarkEnd w:id="237"/>
    <w:bookmarkStart w:name="z895" w:id="238"/>
    <w:p>
      <w:pPr>
        <w:spacing w:after="0"/>
        <w:ind w:left="0"/>
        <w:jc w:val="both"/>
      </w:pPr>
      <w:r>
        <w:rPr>
          <w:rFonts w:ascii="Times New Roman"/>
          <w:b w:val="false"/>
          <w:i w:val="false"/>
          <w:color w:val="000000"/>
          <w:sz w:val="28"/>
        </w:rPr>
        <w:t>
      Су объектілеріне теріс әсерді азайту үшін ЕҚТ ластанған учаскелерге нөсер және еріген сарқынды сулардың түсуін барынша азайту, ластанған жерлерден таза суды бөлу, қорғалмаған топырақ учаскелерінің эрозиясын болдырмау, мынадай техникалық шешімдерді жеке немесе бірлесіп қолдану арқылы дренаждық жүйелердің тұнбаға түсуін болдырмау мақсатында жерүсті инфрақұрылымы аумағының жерүсті ағынын басқару болып табылады.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 үйінділерінен жер үсті сарқынды суларын жинау және тазарту жүйесін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Үйінділердегі гидротехникалық құрылыстардан сарқынды суларды қалдық қоймаларына айдау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сарқынды сулардың көлемін барынша азайтуға мүмкіндік беретін, тегістелген, тұқым себілген немесе отырғызылған ағаштарды қоса алғанда, бұзылған аумақтарды айналып өтіп, бұзылмаған жерлерден жер үсті ағындарын бұру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сарқынды суларды технологиялық қажеттіліктер үшін қайта пайдалана отырып, аумақтың бұзылған және ластанған учаскелерінің жер үсті ағындарын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көлемдегі нөсерлі дренаждарды, траншеяларды, арықтарды ұйымдастыру; контурлау, террассалау және еңістердің тіктігін шектеу; эрозиядан қорғау үшін соқыр жерлер мен төсемдерді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Еңісі бар кірме жолдарды ұйымдастыру, жолдарды су бұру қондырғыларымен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Эрозияны болғызбау мақсатында тамыр ЕҚТ жасалғаннан кейін бірден жүргізілетін мелиорацияның биологиялық кезеңінің фитомелиорациялық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896" w:id="239"/>
    <w:p>
      <w:pPr>
        <w:spacing w:after="0"/>
        <w:ind w:left="0"/>
        <w:jc w:val="both"/>
      </w:pPr>
      <w:r>
        <w:rPr>
          <w:rFonts w:ascii="Times New Roman"/>
          <w:b w:val="false"/>
          <w:i w:val="false"/>
          <w:color w:val="000000"/>
          <w:sz w:val="28"/>
        </w:rPr>
        <w:t>
      ЕҚТ сипаттамасы ЕҚТА-ның 5.6-бөлімінде көрсетілген.</w:t>
      </w:r>
    </w:p>
    <w:bookmarkEnd w:id="239"/>
    <w:bookmarkStart w:name="z897" w:id="240"/>
    <w:p>
      <w:pPr>
        <w:spacing w:after="0"/>
        <w:ind w:left="0"/>
        <w:jc w:val="both"/>
      </w:pPr>
      <w:r>
        <w:rPr>
          <w:rFonts w:ascii="Times New Roman"/>
          <w:b w:val="false"/>
          <w:i w:val="false"/>
          <w:color w:val="000000"/>
          <w:sz w:val="28"/>
        </w:rPr>
        <w:t xml:space="preserve">
      ЕҚТ 31. </w:t>
      </w:r>
    </w:p>
    <w:bookmarkEnd w:id="240"/>
    <w:bookmarkStart w:name="z898" w:id="241"/>
    <w:p>
      <w:pPr>
        <w:spacing w:after="0"/>
        <w:ind w:left="0"/>
        <w:jc w:val="both"/>
      </w:pPr>
      <w:r>
        <w:rPr>
          <w:rFonts w:ascii="Times New Roman"/>
          <w:b w:val="false"/>
          <w:i w:val="false"/>
          <w:color w:val="000000"/>
          <w:sz w:val="28"/>
        </w:rPr>
        <w:t>
      Тау-кен массасының, өнімнің немесе өндіріс қалдықтарының құрамындағы заттармен сарқынды сулардың (шахталық, карьерлік) ластану деңгейін төмендету үшін ЕҚТ төменде келтірілген сарқынды суларды тазартудың бір немесе бірнеше техникасын қолдану болып табылады: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және тұндыру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флокуляция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жауын-шашын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899" w:id="242"/>
    <w:p>
      <w:pPr>
        <w:spacing w:after="0"/>
        <w:ind w:left="0"/>
        <w:jc w:val="both"/>
      </w:pPr>
      <w:r>
        <w:rPr>
          <w:rFonts w:ascii="Times New Roman"/>
          <w:b w:val="false"/>
          <w:i w:val="false"/>
          <w:color w:val="000000"/>
          <w:sz w:val="28"/>
        </w:rPr>
        <w:t>
      Жерүсті су объектілеріне түсетін бокситтерді өндіру кезінде карьерлік және шахталық сарқынды суларды төгу кезіндегі төгінділердің технологиялық көрсеткіштері ЕҚТ бойынша қорытындының 2.8-кестесінде келтірілген.</w:t>
      </w:r>
    </w:p>
    <w:bookmarkEnd w:id="242"/>
    <w:bookmarkStart w:name="z900" w:id="243"/>
    <w:p>
      <w:pPr>
        <w:spacing w:after="0"/>
        <w:ind w:left="0"/>
        <w:jc w:val="both"/>
      </w:pPr>
      <w:r>
        <w:rPr>
          <w:rFonts w:ascii="Times New Roman"/>
          <w:b w:val="false"/>
          <w:i w:val="false"/>
          <w:color w:val="000000"/>
          <w:sz w:val="28"/>
        </w:rPr>
        <w:t>
      ЕҚТ-ге байланысты мониторинг: ЕҚТ 5-ті қараңыз.</w:t>
      </w:r>
    </w:p>
    <w:bookmarkEnd w:id="243"/>
    <w:bookmarkStart w:name="z901" w:id="244"/>
    <w:p>
      <w:pPr>
        <w:spacing w:after="0"/>
        <w:ind w:left="0"/>
        <w:jc w:val="both"/>
      </w:pPr>
      <w:r>
        <w:rPr>
          <w:rFonts w:ascii="Times New Roman"/>
          <w:b w:val="false"/>
          <w:i w:val="false"/>
          <w:color w:val="000000"/>
          <w:sz w:val="28"/>
        </w:rPr>
        <w:t>
      ЕҚТ сипаттамасы ЕҚТА-ның 5.6-бөлімінде көрсетілген.</w:t>
      </w:r>
    </w:p>
    <w:bookmarkEnd w:id="244"/>
    <w:bookmarkStart w:name="z902" w:id="245"/>
    <w:p>
      <w:pPr>
        <w:spacing w:after="0"/>
        <w:ind w:left="0"/>
        <w:jc w:val="both"/>
      </w:pPr>
      <w:r>
        <w:rPr>
          <w:rFonts w:ascii="Times New Roman"/>
          <w:b w:val="false"/>
          <w:i w:val="false"/>
          <w:color w:val="000000"/>
          <w:sz w:val="28"/>
        </w:rPr>
        <w:t xml:space="preserve">
      1.10. Қалдықтарды басқару </w:t>
      </w:r>
    </w:p>
    <w:bookmarkEnd w:id="245"/>
    <w:bookmarkStart w:name="z903" w:id="246"/>
    <w:p>
      <w:pPr>
        <w:spacing w:after="0"/>
        <w:ind w:left="0"/>
        <w:jc w:val="both"/>
      </w:pPr>
      <w:r>
        <w:rPr>
          <w:rFonts w:ascii="Times New Roman"/>
          <w:b w:val="false"/>
          <w:i w:val="false"/>
          <w:color w:val="000000"/>
          <w:sz w:val="28"/>
        </w:rPr>
        <w:t>
      ЕҚТ 32.</w:t>
      </w:r>
    </w:p>
    <w:bookmarkEnd w:id="246"/>
    <w:bookmarkStart w:name="z904" w:id="247"/>
    <w:p>
      <w:pPr>
        <w:spacing w:after="0"/>
        <w:ind w:left="0"/>
        <w:jc w:val="both"/>
      </w:pPr>
      <w:r>
        <w:rPr>
          <w:rFonts w:ascii="Times New Roman"/>
          <w:b w:val="false"/>
          <w:i w:val="false"/>
          <w:color w:val="000000"/>
          <w:sz w:val="28"/>
        </w:rPr>
        <w:t>
      Алдын алу немесе алдын алу мүмкін болмаса, кәдеге жаратуға жіберілетін қалдықтардың санын азайту үшін ЕҚТ экологиялық менеджмент жүйесі шеңберінде қалдықтарды басқару бағдарламасын құруды және орындауды білдіреді (ЕҚТ 1 қараңыз), ол басымдық бойынша қалдықтардың түзілуін болдырмауды, оларды қайта пайдалануға дайындауды, қайта өңдеуді немесе өзге де қалпына келтіруді қамтамасыз етеді.</w:t>
      </w:r>
    </w:p>
    <w:bookmarkEnd w:id="247"/>
    <w:bookmarkStart w:name="z905" w:id="248"/>
    <w:p>
      <w:pPr>
        <w:spacing w:after="0"/>
        <w:ind w:left="0"/>
        <w:jc w:val="both"/>
      </w:pPr>
      <w:r>
        <w:rPr>
          <w:rFonts w:ascii="Times New Roman"/>
          <w:b w:val="false"/>
          <w:i w:val="false"/>
          <w:color w:val="000000"/>
          <w:sz w:val="28"/>
        </w:rPr>
        <w:t>
      Сипаттамасы ЕҚТ бойынша анықтамалықтың 4.2-бөлімінде көрсетілген.</w:t>
      </w:r>
    </w:p>
    <w:bookmarkEnd w:id="248"/>
    <w:bookmarkStart w:name="z906" w:id="249"/>
    <w:p>
      <w:pPr>
        <w:spacing w:after="0"/>
        <w:ind w:left="0"/>
        <w:jc w:val="both"/>
      </w:pPr>
      <w:r>
        <w:rPr>
          <w:rFonts w:ascii="Times New Roman"/>
          <w:b w:val="false"/>
          <w:i w:val="false"/>
          <w:color w:val="000000"/>
          <w:sz w:val="28"/>
        </w:rPr>
        <w:t>
      ЕҚТ 33.</w:t>
      </w:r>
    </w:p>
    <w:bookmarkEnd w:id="249"/>
    <w:bookmarkStart w:name="z907" w:id="250"/>
    <w:p>
      <w:pPr>
        <w:spacing w:after="0"/>
        <w:ind w:left="0"/>
        <w:jc w:val="both"/>
      </w:pPr>
      <w:r>
        <w:rPr>
          <w:rFonts w:ascii="Times New Roman"/>
          <w:b w:val="false"/>
          <w:i w:val="false"/>
          <w:color w:val="000000"/>
          <w:sz w:val="28"/>
        </w:rPr>
        <w:t>
      Кенді өндіру және байыту кезінде кәдеге жаратуға жіберілетін қалдықтардың мөлшерін азайту мақсатында ЕҚТ технологиялық жартылай өнімдерді қайта пайдалану процесін жеңілдету немесе техниканың бір және/немесе комбинациясын пайдалану арқылы оларды қайта өңдеу үшін объектіде операцияларды ұйымдастырудан тұрады: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және газды тазалау жүйесіндегі тозаңды қайта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сусыздандыру үшін пресс-сүзгілерді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сусыздандыру үшін керамикалық вакуумдық сүзгілерді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байыту қалдықтарын қайталама өндірісте және құрылыс материалдарында шикізат немесе өнімге қоспалар ретінде пайдалану, өнеркәсіптік қалдықтардан қосымша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Қозаны толтыру кезінде қалдықтарды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қазбаларын жою кезінде қалдықтарды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ілеспе бағалы компоненттерді алу мақсатында тау-кен және байыту қалдықтарын қайта өңдеу (қайталама минералдық ресурстарға, техногендік кен орындарына)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908" w:id="251"/>
    <w:p>
      <w:pPr>
        <w:spacing w:after="0"/>
        <w:ind w:left="0"/>
        <w:jc w:val="both"/>
      </w:pPr>
      <w:r>
        <w:rPr>
          <w:rFonts w:ascii="Times New Roman"/>
          <w:b w:val="false"/>
          <w:i w:val="false"/>
          <w:color w:val="000000"/>
          <w:sz w:val="28"/>
        </w:rPr>
        <w:t>
      Сипаттамасы ЕҚТ бойынша анықтамалықтың 5.7-бөлімінде көрсетілген.</w:t>
      </w:r>
    </w:p>
    <w:bookmarkEnd w:id="251"/>
    <w:bookmarkStart w:name="z909" w:id="252"/>
    <w:p>
      <w:pPr>
        <w:spacing w:after="0"/>
        <w:ind w:left="0"/>
        <w:jc w:val="both"/>
      </w:pPr>
      <w:r>
        <w:rPr>
          <w:rFonts w:ascii="Times New Roman"/>
          <w:b w:val="false"/>
          <w:i w:val="false"/>
          <w:color w:val="000000"/>
          <w:sz w:val="28"/>
        </w:rPr>
        <w:t>
      2-бөлім. Ең үздік қолжетімді техникаларды қолдануға байланысты технологиялық көрсеткіштер (эмиссиялар деңгейлері)</w:t>
      </w:r>
    </w:p>
    <w:bookmarkEnd w:id="252"/>
    <w:bookmarkStart w:name="z910" w:id="253"/>
    <w:p>
      <w:pPr>
        <w:spacing w:after="0"/>
        <w:ind w:left="0"/>
        <w:jc w:val="both"/>
      </w:pPr>
      <w:r>
        <w:rPr>
          <w:rFonts w:ascii="Times New Roman"/>
          <w:b w:val="false"/>
          <w:i w:val="false"/>
          <w:color w:val="000000"/>
          <w:sz w:val="28"/>
        </w:rPr>
        <w:t>
      2.1-кесте. Ұсақтауға, жіктеуге (елеуге), тасымалдауға, сақтауға байланысты процестердегі тозаң шығарындыларының технологиялық көрсеткіштері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ЕҚТ-ТП (мг/Нм)3)*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сүзгісі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сүзгі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металл жұқа сүзгілер</w:t>
            </w:r>
          </w:p>
        </w:tc>
        <w:tc>
          <w:tcPr>
            <w:tcW w:w="0" w:type="auto"/>
            <w:vMerge/>
            <w:tcBorders>
              <w:top w:val="nil"/>
              <w:left w:val="single" w:color="cfcfcf" w:sz="5"/>
              <w:bottom w:val="single" w:color="cfcfcf" w:sz="5"/>
              <w:right w:val="single" w:color="cfcfcf" w:sz="5"/>
            </w:tcBorders>
          </w:tcPr>
          <w:p/>
        </w:tc>
      </w:tr>
    </w:tbl>
    <w:bookmarkStart w:name="z911" w:id="254"/>
    <w:p>
      <w:pPr>
        <w:spacing w:after="0"/>
        <w:ind w:left="0"/>
        <w:jc w:val="both"/>
      </w:pPr>
      <w:r>
        <w:rPr>
          <w:rFonts w:ascii="Times New Roman"/>
          <w:b w:val="false"/>
          <w:i w:val="false"/>
          <w:color w:val="000000"/>
          <w:sz w:val="28"/>
        </w:rPr>
        <w:t>
      * үздіксіз өлшеулер жүргізген кезде шығарындылардың шекті мәндері, егер өлшеу нәтижелерін бағалау күнтізбелік жылы төменде көрсетілген шарттардың орындалғанын көрсетсе, орындалды деп саналады:</w:t>
      </w:r>
    </w:p>
    <w:bookmarkEnd w:id="254"/>
    <w:bookmarkStart w:name="z912" w:id="255"/>
    <w:p>
      <w:pPr>
        <w:spacing w:after="0"/>
        <w:ind w:left="0"/>
        <w:jc w:val="both"/>
      </w:pPr>
      <w:r>
        <w:rPr>
          <w:rFonts w:ascii="Times New Roman"/>
          <w:b w:val="false"/>
          <w:i w:val="false"/>
          <w:color w:val="000000"/>
          <w:sz w:val="28"/>
        </w:rPr>
        <w:t>
      1) рұқсат етілген орташа айлық мән шығарындылардың тиісті шекті мәндерінен аспаса;</w:t>
      </w:r>
    </w:p>
    <w:bookmarkEnd w:id="255"/>
    <w:bookmarkStart w:name="z913" w:id="256"/>
    <w:p>
      <w:pPr>
        <w:spacing w:after="0"/>
        <w:ind w:left="0"/>
        <w:jc w:val="both"/>
      </w:pPr>
      <w:r>
        <w:rPr>
          <w:rFonts w:ascii="Times New Roman"/>
          <w:b w:val="false"/>
          <w:i w:val="false"/>
          <w:color w:val="000000"/>
          <w:sz w:val="28"/>
        </w:rPr>
        <w:t>
      2) жол берілетін орташа тәуліктік мән шығарындылардың тиісті шекті мәндерінің 110%-дан аспайды;</w:t>
      </w:r>
    </w:p>
    <w:bookmarkEnd w:id="256"/>
    <w:bookmarkStart w:name="z914" w:id="257"/>
    <w:p>
      <w:pPr>
        <w:spacing w:after="0"/>
        <w:ind w:left="0"/>
        <w:jc w:val="both"/>
      </w:pPr>
      <w:r>
        <w:rPr>
          <w:rFonts w:ascii="Times New Roman"/>
          <w:b w:val="false"/>
          <w:i w:val="false"/>
          <w:color w:val="000000"/>
          <w:sz w:val="28"/>
        </w:rPr>
        <w:t>
      3) бір жылдағы барлық рұқсат етілген орташа сағаттық мәндердің 95% шығарындылардың тиісті шекті мәндерінің 200 %-ынан аспайды;</w:t>
      </w:r>
    </w:p>
    <w:bookmarkEnd w:id="257"/>
    <w:bookmarkStart w:name="z915" w:id="258"/>
    <w:p>
      <w:pPr>
        <w:spacing w:after="0"/>
        <w:ind w:left="0"/>
        <w:jc w:val="both"/>
      </w:pPr>
      <w:r>
        <w:rPr>
          <w:rFonts w:ascii="Times New Roman"/>
          <w:b w:val="false"/>
          <w:i w:val="false"/>
          <w:color w:val="000000"/>
          <w:sz w:val="28"/>
        </w:rPr>
        <w:t>
      үздіксіз өлшеулер болмаған жағдайда, құзыретті органдар белгілеген ережелерге сәйкес анықталған өлшемдердің немесе басқа процедуралардың әрбір сериясының нәтижелері шығарындылардың шекті мәндерінен аспаса, шығарындылардың шекті мәндері орындалды деп саналады;</w:t>
      </w:r>
    </w:p>
    <w:bookmarkEnd w:id="258"/>
    <w:bookmarkStart w:name="z916" w:id="259"/>
    <w:p>
      <w:pPr>
        <w:spacing w:after="0"/>
        <w:ind w:left="0"/>
        <w:jc w:val="both"/>
      </w:pPr>
      <w:r>
        <w:rPr>
          <w:rFonts w:ascii="Times New Roman"/>
          <w:b w:val="false"/>
          <w:i w:val="false"/>
          <w:color w:val="000000"/>
          <w:sz w:val="28"/>
        </w:rPr>
        <w:t>
      ("Өнеркәсіптік шығарындылар туралы (ластануды кешенді болғызбау және бақылау туралы)" Еуропалық парламент пен Кеңестің директивасы Еуропалық Одақтың 2010/75/ЕО 2010 жылғы 24 қарашадағы директивасы);</w:t>
      </w:r>
    </w:p>
    <w:bookmarkEnd w:id="259"/>
    <w:bookmarkStart w:name="z917" w:id="260"/>
    <w:p>
      <w:pPr>
        <w:spacing w:after="0"/>
        <w:ind w:left="0"/>
        <w:jc w:val="both"/>
      </w:pPr>
      <w:r>
        <w:rPr>
          <w:rFonts w:ascii="Times New Roman"/>
          <w:b w:val="false"/>
          <w:i w:val="false"/>
          <w:color w:val="000000"/>
          <w:sz w:val="28"/>
        </w:rPr>
        <w:t>
      ** ұсақтау және жіктеу процестері үшін (тарсылдау) қолданыстағы қондырғылар 20-100 мг/ Нм3.</w:t>
      </w:r>
    </w:p>
    <w:bookmarkEnd w:id="260"/>
    <w:bookmarkStart w:name="z918" w:id="261"/>
    <w:p>
      <w:pPr>
        <w:spacing w:after="0"/>
        <w:ind w:left="0"/>
        <w:jc w:val="both"/>
      </w:pPr>
      <w:r>
        <w:rPr>
          <w:rFonts w:ascii="Times New Roman"/>
          <w:b w:val="false"/>
          <w:i w:val="false"/>
          <w:color w:val="000000"/>
          <w:sz w:val="28"/>
        </w:rPr>
        <w:t>
      2.2-кесте. Алюминий тотығын өндірудегі тозаң шығарындыларының технологиялық көрсеткіштері (кальцинация бөлімі үшін)</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ЕҚТ-ТП (мг/Нм3)*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262"/>
          <w:p>
            <w:pPr>
              <w:spacing w:after="20"/>
              <w:ind w:left="20"/>
              <w:jc w:val="both"/>
            </w:pPr>
            <w:r>
              <w:rPr>
                <w:rFonts w:ascii="Times New Roman"/>
                <w:b w:val="false"/>
                <w:i w:val="false"/>
                <w:color w:val="000000"/>
                <w:sz w:val="20"/>
              </w:rPr>
              <w:t>
Кальцинация</w:t>
            </w:r>
          </w:p>
          <w:bookmarkEnd w:id="262"/>
          <w:p>
            <w:pPr>
              <w:spacing w:after="20"/>
              <w:ind w:left="20"/>
              <w:jc w:val="both"/>
            </w:pPr>
            <w:r>
              <w:rPr>
                <w:rFonts w:ascii="Times New Roman"/>
                <w:b w:val="false"/>
                <w:i w:val="false"/>
                <w:color w:val="000000"/>
                <w:sz w:val="20"/>
              </w:rPr>
              <w:t>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сүзгісі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тазартумен сүзгі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металл жұқа торлы сүзгілер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қап сүзгісі (электрофильтр+жеңді сүзгі)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920" w:id="263"/>
    <w:p>
      <w:pPr>
        <w:spacing w:after="0"/>
        <w:ind w:left="0"/>
        <w:jc w:val="both"/>
      </w:pPr>
      <w:r>
        <w:rPr>
          <w:rFonts w:ascii="Times New Roman"/>
          <w:b w:val="false"/>
          <w:i w:val="false"/>
          <w:color w:val="000000"/>
          <w:sz w:val="28"/>
        </w:rPr>
        <w:t>
      * үздіксіз өлшеулер жүргізген кезде шығарындылардың шекті мәндері, егер өлшеу нәтижелерін бағалау күнтізбелік жылы төменде көрсетілген шарттардың орындалғанын көрсетсе, орындалды деп саналады:</w:t>
      </w:r>
    </w:p>
    <w:bookmarkEnd w:id="263"/>
    <w:bookmarkStart w:name="z921" w:id="264"/>
    <w:p>
      <w:pPr>
        <w:spacing w:after="0"/>
        <w:ind w:left="0"/>
        <w:jc w:val="both"/>
      </w:pPr>
      <w:r>
        <w:rPr>
          <w:rFonts w:ascii="Times New Roman"/>
          <w:b w:val="false"/>
          <w:i w:val="false"/>
          <w:color w:val="000000"/>
          <w:sz w:val="28"/>
        </w:rPr>
        <w:t>
      1) рұқсат етілген орташа айлық мән шығарындылардың тиісті шекті мәндерінен аспаса;</w:t>
      </w:r>
    </w:p>
    <w:bookmarkEnd w:id="264"/>
    <w:bookmarkStart w:name="z922" w:id="265"/>
    <w:p>
      <w:pPr>
        <w:spacing w:after="0"/>
        <w:ind w:left="0"/>
        <w:jc w:val="both"/>
      </w:pPr>
      <w:r>
        <w:rPr>
          <w:rFonts w:ascii="Times New Roman"/>
          <w:b w:val="false"/>
          <w:i w:val="false"/>
          <w:color w:val="000000"/>
          <w:sz w:val="28"/>
        </w:rPr>
        <w:t>
      2) жол берілетін орташа тәуліктік мән шығарындылардың тиісті шекті мәндерінің 110%-дан аспайды;</w:t>
      </w:r>
    </w:p>
    <w:bookmarkEnd w:id="265"/>
    <w:bookmarkStart w:name="z923" w:id="266"/>
    <w:p>
      <w:pPr>
        <w:spacing w:after="0"/>
        <w:ind w:left="0"/>
        <w:jc w:val="both"/>
      </w:pPr>
      <w:r>
        <w:rPr>
          <w:rFonts w:ascii="Times New Roman"/>
          <w:b w:val="false"/>
          <w:i w:val="false"/>
          <w:color w:val="000000"/>
          <w:sz w:val="28"/>
        </w:rPr>
        <w:t>
      3) бір жылдағы барлық рұқсат етілген орташа сағаттық мәндердің 95% шығарындылардың тиісті шекті мәндерінің 200 %-ынан аспайды;</w:t>
      </w:r>
    </w:p>
    <w:bookmarkEnd w:id="266"/>
    <w:bookmarkStart w:name="z924" w:id="267"/>
    <w:p>
      <w:pPr>
        <w:spacing w:after="0"/>
        <w:ind w:left="0"/>
        <w:jc w:val="both"/>
      </w:pPr>
      <w:r>
        <w:rPr>
          <w:rFonts w:ascii="Times New Roman"/>
          <w:b w:val="false"/>
          <w:i w:val="false"/>
          <w:color w:val="000000"/>
          <w:sz w:val="28"/>
        </w:rPr>
        <w:t>
      ("Өнеркәсіптік шығарындылар туралы (ластануды кешенді болғызбау және бақылау туралы)" Еуропалық парламент пен Кеңестің директивасы Еуропалық Одақтың 2010/75/ЕО 2010 жылғы 24 қарашадағы директивасы);</w:t>
      </w:r>
    </w:p>
    <w:bookmarkEnd w:id="267"/>
    <w:bookmarkStart w:name="z925" w:id="268"/>
    <w:p>
      <w:pPr>
        <w:spacing w:after="0"/>
        <w:ind w:left="0"/>
        <w:jc w:val="both"/>
      </w:pPr>
      <w:r>
        <w:rPr>
          <w:rFonts w:ascii="Times New Roman"/>
          <w:b w:val="false"/>
          <w:i w:val="false"/>
          <w:color w:val="000000"/>
          <w:sz w:val="28"/>
        </w:rPr>
        <w:t xml:space="preserve">
      ** </w:t>
      </w:r>
    </w:p>
    <w:bookmarkEnd w:id="268"/>
    <w:bookmarkStart w:name="z926" w:id="269"/>
    <w:p>
      <w:pPr>
        <w:spacing w:after="0"/>
        <w:ind w:left="0"/>
        <w:jc w:val="both"/>
      </w:pPr>
      <w:r>
        <w:rPr>
          <w:rFonts w:ascii="Times New Roman"/>
          <w:b w:val="false"/>
          <w:i w:val="false"/>
          <w:color w:val="000000"/>
          <w:sz w:val="28"/>
        </w:rPr>
        <w:t>
      1) AL2O3-ге қайта есептегенде 2000 жылдан кейін қайта жаңартылған қондырғылар үшін;</w:t>
      </w:r>
    </w:p>
    <w:bookmarkEnd w:id="269"/>
    <w:bookmarkStart w:name="z927" w:id="270"/>
    <w:p>
      <w:pPr>
        <w:spacing w:after="0"/>
        <w:ind w:left="0"/>
        <w:jc w:val="both"/>
      </w:pPr>
      <w:r>
        <w:rPr>
          <w:rFonts w:ascii="Times New Roman"/>
          <w:b w:val="false"/>
          <w:i w:val="false"/>
          <w:color w:val="000000"/>
          <w:sz w:val="28"/>
        </w:rPr>
        <w:t>
      2) 20–200 мг/нм3 қайта есептегенде AL2O3, 2000 жылға дейін пайдалануға берілген және қайта құрудан өтпеген газ тазарту қондырғылары үшін.</w:t>
      </w:r>
    </w:p>
    <w:bookmarkEnd w:id="270"/>
    <w:bookmarkStart w:name="z928" w:id="271"/>
    <w:p>
      <w:pPr>
        <w:spacing w:after="0"/>
        <w:ind w:left="0"/>
        <w:jc w:val="both"/>
      </w:pPr>
      <w:r>
        <w:rPr>
          <w:rFonts w:ascii="Times New Roman"/>
          <w:b w:val="false"/>
          <w:i w:val="false"/>
          <w:color w:val="000000"/>
          <w:sz w:val="28"/>
        </w:rPr>
        <w:t>
      2.3-кесте. Алюминий тотығын өндірудегі тозаң шығарындыларының технологиялық көрсеткіштері (күйежентектеу бөлімі үшін)</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ЕҚТ-ТП (мг/Нм3)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Күйежентектеу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сүзгісі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тазартумен сүзгі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металл жұқа торлы сүзгілер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қапшық сүзгісі (электрофильтр+жеңді сүзгі)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929" w:id="272"/>
    <w:p>
      <w:pPr>
        <w:spacing w:after="0"/>
        <w:ind w:left="0"/>
        <w:jc w:val="both"/>
      </w:pPr>
      <w:r>
        <w:rPr>
          <w:rFonts w:ascii="Times New Roman"/>
          <w:b w:val="false"/>
          <w:i w:val="false"/>
          <w:color w:val="000000"/>
          <w:sz w:val="28"/>
        </w:rPr>
        <w:t>
      * үздіксіз өлшеулер жүргізген кезде шығарындылардың шекті мәндері, егер өлшеу нәтижелерін бағалау күнтізбелік жылы төменде көрсетілген шарттардың орындалғанын көрсетсе, орындалды деп саналады:</w:t>
      </w:r>
    </w:p>
    <w:bookmarkEnd w:id="272"/>
    <w:bookmarkStart w:name="z930" w:id="273"/>
    <w:p>
      <w:pPr>
        <w:spacing w:after="0"/>
        <w:ind w:left="0"/>
        <w:jc w:val="both"/>
      </w:pPr>
      <w:r>
        <w:rPr>
          <w:rFonts w:ascii="Times New Roman"/>
          <w:b w:val="false"/>
          <w:i w:val="false"/>
          <w:color w:val="000000"/>
          <w:sz w:val="28"/>
        </w:rPr>
        <w:t xml:space="preserve">
      1) рұқсат етілген орташа айлық мән шығарындылардың тиісті шекті мәндерінен аспаса; </w:t>
      </w:r>
    </w:p>
    <w:bookmarkEnd w:id="273"/>
    <w:bookmarkStart w:name="z931" w:id="274"/>
    <w:p>
      <w:pPr>
        <w:spacing w:after="0"/>
        <w:ind w:left="0"/>
        <w:jc w:val="both"/>
      </w:pPr>
      <w:r>
        <w:rPr>
          <w:rFonts w:ascii="Times New Roman"/>
          <w:b w:val="false"/>
          <w:i w:val="false"/>
          <w:color w:val="000000"/>
          <w:sz w:val="28"/>
        </w:rPr>
        <w:t>
      2) жол берілетін орташа тәуліктік мән шығарындылардың тиісті шекті мәндерінің 110 %-дан аспайды;</w:t>
      </w:r>
    </w:p>
    <w:bookmarkEnd w:id="274"/>
    <w:bookmarkStart w:name="z932" w:id="275"/>
    <w:p>
      <w:pPr>
        <w:spacing w:after="0"/>
        <w:ind w:left="0"/>
        <w:jc w:val="both"/>
      </w:pPr>
      <w:r>
        <w:rPr>
          <w:rFonts w:ascii="Times New Roman"/>
          <w:b w:val="false"/>
          <w:i w:val="false"/>
          <w:color w:val="000000"/>
          <w:sz w:val="28"/>
        </w:rPr>
        <w:t>
      3) бір жылдағы барлық рұқсат етілген орташа сағаттық мәндердің 95% шығарындылардың тиісті шекті мәндерінің 200 %-ынан аспайды;</w:t>
      </w:r>
    </w:p>
    <w:bookmarkEnd w:id="275"/>
    <w:bookmarkStart w:name="z933" w:id="276"/>
    <w:p>
      <w:pPr>
        <w:spacing w:after="0"/>
        <w:ind w:left="0"/>
        <w:jc w:val="both"/>
      </w:pPr>
      <w:r>
        <w:rPr>
          <w:rFonts w:ascii="Times New Roman"/>
          <w:b w:val="false"/>
          <w:i w:val="false"/>
          <w:color w:val="000000"/>
          <w:sz w:val="28"/>
        </w:rPr>
        <w:t>
      ("Өнеркәсіптік шығарындылар туралы (ластануды кешенді болғызбау және бақылау туралы)" Еуропалық парламент пен Кеңестің директивасы Еуропалық Одақтың 2010/75/ЕО 2010 жылғы 24 қарашадағы директивасы);</w:t>
      </w:r>
    </w:p>
    <w:bookmarkEnd w:id="276"/>
    <w:bookmarkStart w:name="z934" w:id="277"/>
    <w:p>
      <w:pPr>
        <w:spacing w:after="0"/>
        <w:ind w:left="0"/>
        <w:jc w:val="both"/>
      </w:pPr>
      <w:r>
        <w:rPr>
          <w:rFonts w:ascii="Times New Roman"/>
          <w:b w:val="false"/>
          <w:i w:val="false"/>
          <w:color w:val="000000"/>
          <w:sz w:val="28"/>
        </w:rPr>
        <w:t xml:space="preserve">
      ** </w:t>
      </w:r>
    </w:p>
    <w:bookmarkEnd w:id="277"/>
    <w:bookmarkStart w:name="z935" w:id="278"/>
    <w:p>
      <w:pPr>
        <w:spacing w:after="0"/>
        <w:ind w:left="0"/>
        <w:jc w:val="both"/>
      </w:pPr>
      <w:r>
        <w:rPr>
          <w:rFonts w:ascii="Times New Roman"/>
          <w:b w:val="false"/>
          <w:i w:val="false"/>
          <w:color w:val="000000"/>
          <w:sz w:val="28"/>
        </w:rPr>
        <w:t>
      1) жаңа және реконструкцияланатын қондырғылар үшін;</w:t>
      </w:r>
    </w:p>
    <w:bookmarkEnd w:id="278"/>
    <w:bookmarkStart w:name="z936" w:id="279"/>
    <w:p>
      <w:pPr>
        <w:spacing w:after="0"/>
        <w:ind w:left="0"/>
        <w:jc w:val="both"/>
      </w:pPr>
      <w:r>
        <w:rPr>
          <w:rFonts w:ascii="Times New Roman"/>
          <w:b w:val="false"/>
          <w:i w:val="false"/>
          <w:color w:val="000000"/>
          <w:sz w:val="28"/>
        </w:rPr>
        <w:t>
      2) 50-1950 мг/Нм3 үшін үшін ішінара қайта жаңартылған газ тазарту жүйесімен және/немесе шығарындылар көздері арасындағы қондырғыларды ауыстырып қосуды ескере отырып, шығарындылар көздерінің;</w:t>
      </w:r>
    </w:p>
    <w:bookmarkEnd w:id="279"/>
    <w:bookmarkStart w:name="z937" w:id="280"/>
    <w:p>
      <w:pPr>
        <w:spacing w:after="0"/>
        <w:ind w:left="0"/>
        <w:jc w:val="both"/>
      </w:pPr>
      <w:r>
        <w:rPr>
          <w:rFonts w:ascii="Times New Roman"/>
          <w:b w:val="false"/>
          <w:i w:val="false"/>
          <w:color w:val="000000"/>
          <w:sz w:val="28"/>
        </w:rPr>
        <w:t>
      3) 50-2800 мг/Нм3 ЕҚТ анықтамалығын қайта қарауға дейін ЕҚТ енгізудің техникалық және экономикалық қолжетімсіздігіне байланысты экологиялық тиімділікті арттыру бағдарламасын іске асыру шеңберінде газ тазарту жүйелерін қайта құрудан өтпеген газ тазарту қондырғылары бар шығарындылар көздері үшін.</w:t>
      </w:r>
    </w:p>
    <w:bookmarkEnd w:id="280"/>
    <w:bookmarkStart w:name="z938" w:id="281"/>
    <w:p>
      <w:pPr>
        <w:spacing w:after="0"/>
        <w:ind w:left="0"/>
        <w:jc w:val="both"/>
      </w:pPr>
      <w:r>
        <w:rPr>
          <w:rFonts w:ascii="Times New Roman"/>
          <w:b w:val="false"/>
          <w:i w:val="false"/>
          <w:color w:val="000000"/>
          <w:sz w:val="28"/>
        </w:rPr>
        <w:t>
      2.4-кесте. Күйдірілген анодтар өндірісіндегі тозаң шығарындыларының технологиялық көрсеткіштері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ЕҚТ-ТП (мг/Нм3)*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анодтар өндірісі (анодтарды күйдіру пеші)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сүзгісі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282"/>
          <w:p>
            <w:pPr>
              <w:spacing w:after="20"/>
              <w:ind w:left="20"/>
              <w:jc w:val="both"/>
            </w:pPr>
            <w:r>
              <w:rPr>
                <w:rFonts w:ascii="Times New Roman"/>
                <w:b w:val="false"/>
                <w:i w:val="false"/>
                <w:color w:val="000000"/>
                <w:sz w:val="20"/>
              </w:rPr>
              <w:t>
2–5**</w:t>
            </w:r>
          </w:p>
          <w:bookmarkEnd w:id="282"/>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тазартумен сүзгі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металл жұқа торлы сүзгілер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ABART газдарын құрғақ сорбциялық тазарту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термиялық тотықтырғыш</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термиялық тотықтырғыш</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940" w:id="283"/>
    <w:p>
      <w:pPr>
        <w:spacing w:after="0"/>
        <w:ind w:left="0"/>
        <w:jc w:val="both"/>
      </w:pPr>
      <w:r>
        <w:rPr>
          <w:rFonts w:ascii="Times New Roman"/>
          <w:b w:val="false"/>
          <w:i w:val="false"/>
          <w:color w:val="000000"/>
          <w:sz w:val="28"/>
        </w:rPr>
        <w:t>
      * үздіксіз өлшеулер жүргізген кезде шығарындылардың шекті мәндері, егер өлшеу нәтижелерін бағалау күнтізбелік жылы төменде көрсетілген шарттардың орындалғанын көрсетсе, орындалды деп саналады:</w:t>
      </w:r>
    </w:p>
    <w:bookmarkEnd w:id="283"/>
    <w:bookmarkStart w:name="z941" w:id="284"/>
    <w:p>
      <w:pPr>
        <w:spacing w:after="0"/>
        <w:ind w:left="0"/>
        <w:jc w:val="both"/>
      </w:pPr>
      <w:r>
        <w:rPr>
          <w:rFonts w:ascii="Times New Roman"/>
          <w:b w:val="false"/>
          <w:i w:val="false"/>
          <w:color w:val="000000"/>
          <w:sz w:val="28"/>
        </w:rPr>
        <w:t>
      1) рұқсат етілген орташа айлық мән шығарындылардың тиісті шекті мәндерінен аспаса;</w:t>
      </w:r>
    </w:p>
    <w:bookmarkEnd w:id="284"/>
    <w:bookmarkStart w:name="z942" w:id="285"/>
    <w:p>
      <w:pPr>
        <w:spacing w:after="0"/>
        <w:ind w:left="0"/>
        <w:jc w:val="both"/>
      </w:pPr>
      <w:r>
        <w:rPr>
          <w:rFonts w:ascii="Times New Roman"/>
          <w:b w:val="false"/>
          <w:i w:val="false"/>
          <w:color w:val="000000"/>
          <w:sz w:val="28"/>
        </w:rPr>
        <w:t>
      2) жол берілетін орташа тәуліктік мән шығарындылардың тиісті шекті мәндерінің 110%-овых аспайды;</w:t>
      </w:r>
    </w:p>
    <w:bookmarkEnd w:id="285"/>
    <w:bookmarkStart w:name="z943" w:id="286"/>
    <w:p>
      <w:pPr>
        <w:spacing w:after="0"/>
        <w:ind w:left="0"/>
        <w:jc w:val="both"/>
      </w:pPr>
      <w:r>
        <w:rPr>
          <w:rFonts w:ascii="Times New Roman"/>
          <w:b w:val="false"/>
          <w:i w:val="false"/>
          <w:color w:val="000000"/>
          <w:sz w:val="28"/>
        </w:rPr>
        <w:t>
      3) бір жылдағы барлық рұқсат етілген орташа сағаттық мәндердің 95% шығарындылардың тиісті шекті мәндерінің 200 %-ынан аспайды;</w:t>
      </w:r>
    </w:p>
    <w:bookmarkEnd w:id="286"/>
    <w:bookmarkStart w:name="z944" w:id="287"/>
    <w:p>
      <w:pPr>
        <w:spacing w:after="0"/>
        <w:ind w:left="0"/>
        <w:jc w:val="both"/>
      </w:pPr>
      <w:r>
        <w:rPr>
          <w:rFonts w:ascii="Times New Roman"/>
          <w:b w:val="false"/>
          <w:i w:val="false"/>
          <w:color w:val="000000"/>
          <w:sz w:val="28"/>
        </w:rPr>
        <w:t>
      ("Өнеркәсіптік шығарындылар туралы (ластануды кешенді болғызбау және бақылау туралы)" Еуропалық парламент пен Кеңестің директивасы Еуропалық Одақтың 2010/75/ЕО 2010 жылғы 24 қарашадағы директивасы);</w:t>
      </w:r>
    </w:p>
    <w:bookmarkEnd w:id="287"/>
    <w:bookmarkStart w:name="z945" w:id="288"/>
    <w:p>
      <w:pPr>
        <w:spacing w:after="0"/>
        <w:ind w:left="0"/>
        <w:jc w:val="both"/>
      </w:pPr>
      <w:r>
        <w:rPr>
          <w:rFonts w:ascii="Times New Roman"/>
          <w:b w:val="false"/>
          <w:i w:val="false"/>
          <w:color w:val="000000"/>
          <w:sz w:val="28"/>
        </w:rPr>
        <w:t>
      ** жаңа және реконструкцияланатын өндірістер үшін, мг/Нм3;</w:t>
      </w:r>
    </w:p>
    <w:bookmarkEnd w:id="288"/>
    <w:bookmarkStart w:name="z946" w:id="289"/>
    <w:p>
      <w:pPr>
        <w:spacing w:after="0"/>
        <w:ind w:left="0"/>
        <w:jc w:val="both"/>
      </w:pPr>
      <w:r>
        <w:rPr>
          <w:rFonts w:ascii="Times New Roman"/>
          <w:b w:val="false"/>
          <w:i w:val="false"/>
          <w:color w:val="000000"/>
          <w:sz w:val="28"/>
        </w:rPr>
        <w:t>
      *** қолданыстағы өндірістер үшін, мг/Нм3.</w:t>
      </w:r>
    </w:p>
    <w:bookmarkEnd w:id="289"/>
    <w:bookmarkStart w:name="z947" w:id="290"/>
    <w:p>
      <w:pPr>
        <w:spacing w:after="0"/>
        <w:ind w:left="0"/>
        <w:jc w:val="both"/>
      </w:pPr>
      <w:r>
        <w:rPr>
          <w:rFonts w:ascii="Times New Roman"/>
          <w:b w:val="false"/>
          <w:i w:val="false"/>
          <w:color w:val="000000"/>
          <w:sz w:val="28"/>
        </w:rPr>
        <w:t>
      2.5-кесте. Бастапқы алюминийді электролиттік өндіру кезіндегі тозаң шығарындыларының технологиялық көрсеткіштері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ЕҚТ-ТП (мг/Нм3)*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Алюминийдің электролизі (электролиз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сүзгісі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тазартумен сүзгі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металл жұқа торлы сүзгілер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ABART газдарын құрғақ сорбциялық тазарту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термиялық тотықтырғыш</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термиялық тотықтырғыш</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948" w:id="291"/>
    <w:p>
      <w:pPr>
        <w:spacing w:after="0"/>
        <w:ind w:left="0"/>
        <w:jc w:val="both"/>
      </w:pPr>
      <w:r>
        <w:rPr>
          <w:rFonts w:ascii="Times New Roman"/>
          <w:b w:val="false"/>
          <w:i w:val="false"/>
          <w:color w:val="000000"/>
          <w:sz w:val="28"/>
        </w:rPr>
        <w:t>
      * үздіксіз өлшеулер жүргізген кезде шығарындылардың шекті мәндері, егер өлшеу нәтижелерін бағалау күнтізбелік жылы төменде көрсетілген шарттардың орындалғанын көрсетсе, орындалды деп саналады:</w:t>
      </w:r>
    </w:p>
    <w:bookmarkEnd w:id="291"/>
    <w:bookmarkStart w:name="z949" w:id="292"/>
    <w:p>
      <w:pPr>
        <w:spacing w:after="0"/>
        <w:ind w:left="0"/>
        <w:jc w:val="both"/>
      </w:pPr>
      <w:r>
        <w:rPr>
          <w:rFonts w:ascii="Times New Roman"/>
          <w:b w:val="false"/>
          <w:i w:val="false"/>
          <w:color w:val="000000"/>
          <w:sz w:val="28"/>
        </w:rPr>
        <w:t>
      1) рұқсат етілген орташа айлық мән шығарындылардың тиісті шекті мәндерінен аспаса;</w:t>
      </w:r>
    </w:p>
    <w:bookmarkEnd w:id="292"/>
    <w:bookmarkStart w:name="z950" w:id="293"/>
    <w:p>
      <w:pPr>
        <w:spacing w:after="0"/>
        <w:ind w:left="0"/>
        <w:jc w:val="both"/>
      </w:pPr>
      <w:r>
        <w:rPr>
          <w:rFonts w:ascii="Times New Roman"/>
          <w:b w:val="false"/>
          <w:i w:val="false"/>
          <w:color w:val="000000"/>
          <w:sz w:val="28"/>
        </w:rPr>
        <w:t>
      2) жол берілетін орташа тәуліктік мән шығарындылардың тиісті шекті мәндерінің 110%-дан аспайды;</w:t>
      </w:r>
    </w:p>
    <w:bookmarkEnd w:id="293"/>
    <w:bookmarkStart w:name="z951" w:id="294"/>
    <w:p>
      <w:pPr>
        <w:spacing w:after="0"/>
        <w:ind w:left="0"/>
        <w:jc w:val="both"/>
      </w:pPr>
      <w:r>
        <w:rPr>
          <w:rFonts w:ascii="Times New Roman"/>
          <w:b w:val="false"/>
          <w:i w:val="false"/>
          <w:color w:val="000000"/>
          <w:sz w:val="28"/>
        </w:rPr>
        <w:t>
      3) бір жылдағы барлық рұқсат етілген орташа сағаттық мәндердің 95% шығарындылардың тиісті шекті мәндерінің 200 %-ынан аспайды;</w:t>
      </w:r>
    </w:p>
    <w:bookmarkEnd w:id="294"/>
    <w:bookmarkStart w:name="z952" w:id="295"/>
    <w:p>
      <w:pPr>
        <w:spacing w:after="0"/>
        <w:ind w:left="0"/>
        <w:jc w:val="both"/>
      </w:pPr>
      <w:r>
        <w:rPr>
          <w:rFonts w:ascii="Times New Roman"/>
          <w:b w:val="false"/>
          <w:i w:val="false"/>
          <w:color w:val="000000"/>
          <w:sz w:val="28"/>
        </w:rPr>
        <w:t>
      ("Өнеркәсіптік шығарындылар туралы (ластануды кешенді болғызбау және бақылау туралы)" Еуропалық парламент пен Кеңестің директивасы Еуропалық Одақтың 2010/75/ЕО 2010 жылғы 24 қарашадағы директивасы).</w:t>
      </w:r>
    </w:p>
    <w:bookmarkEnd w:id="295"/>
    <w:bookmarkStart w:name="z953" w:id="296"/>
    <w:p>
      <w:pPr>
        <w:spacing w:after="0"/>
        <w:ind w:left="0"/>
        <w:jc w:val="both"/>
      </w:pPr>
      <w:r>
        <w:rPr>
          <w:rFonts w:ascii="Times New Roman"/>
          <w:b w:val="false"/>
          <w:i w:val="false"/>
          <w:color w:val="000000"/>
          <w:sz w:val="28"/>
        </w:rPr>
        <w:t>
      2.6-кесте. Автоматтандырылған құю желісінде бастапқы алюминий және оның қорытпаларын өндіру кезіндегі тозаң шығарындыларының технологиялық көрсеткіштері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ЕҚТ-ТП (мг/Нм3)*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құю желісінде (құю бөлімшесі) бастапқы алюминий мен оның қорытпаларын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сүзгісі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тазартумен сүзгі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металл жұқа торлы сүзгілер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ABART газдарын құрғақ сорбциялық тазарту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термиялық тотықтырғыш</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термиялық тотықтырғыш</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954" w:id="297"/>
    <w:p>
      <w:pPr>
        <w:spacing w:after="0"/>
        <w:ind w:left="0"/>
        <w:jc w:val="both"/>
      </w:pPr>
      <w:r>
        <w:rPr>
          <w:rFonts w:ascii="Times New Roman"/>
          <w:b w:val="false"/>
          <w:i w:val="false"/>
          <w:color w:val="000000"/>
          <w:sz w:val="28"/>
        </w:rPr>
        <w:t>
      * үздіксіз өлшеулер жүргізген кезде шығарындылардың шекті мәндері, егер өлшеу нәтижелерін бағалау күнтізбелік жылы төменде көрсетілген шарттардың орындалғанын көрсетсе, орындалды деп саналады:</w:t>
      </w:r>
    </w:p>
    <w:bookmarkEnd w:id="297"/>
    <w:bookmarkStart w:name="z955" w:id="298"/>
    <w:p>
      <w:pPr>
        <w:spacing w:after="0"/>
        <w:ind w:left="0"/>
        <w:jc w:val="both"/>
      </w:pPr>
      <w:r>
        <w:rPr>
          <w:rFonts w:ascii="Times New Roman"/>
          <w:b w:val="false"/>
          <w:i w:val="false"/>
          <w:color w:val="000000"/>
          <w:sz w:val="28"/>
        </w:rPr>
        <w:t>
      1) рұқсат етілген орташа айлық мән шығарындылардың тиісті шекті мәндерінен аспаса;</w:t>
      </w:r>
    </w:p>
    <w:bookmarkEnd w:id="298"/>
    <w:bookmarkStart w:name="z956" w:id="299"/>
    <w:p>
      <w:pPr>
        <w:spacing w:after="0"/>
        <w:ind w:left="0"/>
        <w:jc w:val="both"/>
      </w:pPr>
      <w:r>
        <w:rPr>
          <w:rFonts w:ascii="Times New Roman"/>
          <w:b w:val="false"/>
          <w:i w:val="false"/>
          <w:color w:val="000000"/>
          <w:sz w:val="28"/>
        </w:rPr>
        <w:t>
      2) жол берілетін орташа тәуліктік мән шығарындылардың тиісті шекті мәндерінің 110%-дан аспайды;</w:t>
      </w:r>
    </w:p>
    <w:bookmarkEnd w:id="299"/>
    <w:bookmarkStart w:name="z957" w:id="300"/>
    <w:p>
      <w:pPr>
        <w:spacing w:after="0"/>
        <w:ind w:left="0"/>
        <w:jc w:val="both"/>
      </w:pPr>
      <w:r>
        <w:rPr>
          <w:rFonts w:ascii="Times New Roman"/>
          <w:b w:val="false"/>
          <w:i w:val="false"/>
          <w:color w:val="000000"/>
          <w:sz w:val="28"/>
        </w:rPr>
        <w:t>
      3) бір жылдағы барлық рұқсат етілген орташа сағаттық мәндердің 95% шығарындылардың тиісті шекті мәндерінің 200 %-ынан аспайды;</w:t>
      </w:r>
    </w:p>
    <w:bookmarkEnd w:id="300"/>
    <w:bookmarkStart w:name="z958" w:id="301"/>
    <w:p>
      <w:pPr>
        <w:spacing w:after="0"/>
        <w:ind w:left="0"/>
        <w:jc w:val="both"/>
      </w:pPr>
      <w:r>
        <w:rPr>
          <w:rFonts w:ascii="Times New Roman"/>
          <w:b w:val="false"/>
          <w:i w:val="false"/>
          <w:color w:val="000000"/>
          <w:sz w:val="28"/>
        </w:rPr>
        <w:t>
      ("Өнеркәсіптік шығарындылар туралы (ластануды кешенді болғызбау және бақылау туралы)" Еуропалық парламент пен Кеңестің директивасы Еуропалық Одақтың 2010/75/ЕО 2010 жылғы 24 қарашадағы директивасы);</w:t>
      </w:r>
    </w:p>
    <w:bookmarkEnd w:id="301"/>
    <w:bookmarkStart w:name="z959" w:id="302"/>
    <w:p>
      <w:pPr>
        <w:spacing w:after="0"/>
        <w:ind w:left="0"/>
        <w:jc w:val="both"/>
      </w:pPr>
      <w:r>
        <w:rPr>
          <w:rFonts w:ascii="Times New Roman"/>
          <w:b w:val="false"/>
          <w:i w:val="false"/>
          <w:color w:val="000000"/>
          <w:sz w:val="28"/>
        </w:rPr>
        <w:t>
      ** шекті мәндертехнологиялық жабдықтарға техникалық қызмет көрсету кезінде пайда болатын шығарындыларға (араластырғыштарды тазалау, тазалау, күрделі жөндеу және т.б.) қолданылмайды.</w:t>
      </w:r>
    </w:p>
    <w:bookmarkEnd w:id="302"/>
    <w:bookmarkStart w:name="z960" w:id="303"/>
    <w:p>
      <w:pPr>
        <w:spacing w:after="0"/>
        <w:ind w:left="0"/>
        <w:jc w:val="both"/>
      </w:pPr>
      <w:r>
        <w:rPr>
          <w:rFonts w:ascii="Times New Roman"/>
          <w:b w:val="false"/>
          <w:i w:val="false"/>
          <w:color w:val="000000"/>
          <w:sz w:val="28"/>
        </w:rPr>
        <w:t>
      2.7-кесте. Бастапқы алюминийдің электролиттік өндірісіндегі SO2 шығарындыларының технологиялық көрсеткіштері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ЕҚТ-ТП (мг/Нм3)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bl>
    <w:bookmarkStart w:name="z961" w:id="304"/>
    <w:p>
      <w:pPr>
        <w:spacing w:after="0"/>
        <w:ind w:left="0"/>
        <w:jc w:val="both"/>
      </w:pPr>
      <w:r>
        <w:rPr>
          <w:rFonts w:ascii="Times New Roman"/>
          <w:b w:val="false"/>
          <w:i w:val="false"/>
          <w:color w:val="000000"/>
          <w:sz w:val="28"/>
        </w:rPr>
        <w:t>
      2.8-кесте. Жерүсті су объектілеріне түсетін бокситтерді өндіру кезінде карьерлік және шахталық сарқынды суларды төгу кезіндегі төгінділердің технологиялық көрсеткіштері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ЕҚТ-ТП (мг/л)*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Cн.к.-5,8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Cн.к.-0,5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Cн.к.-0,3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Cн.к.-2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Cн.к.-25</w:t>
            </w:r>
          </w:p>
        </w:tc>
      </w:tr>
    </w:tbl>
    <w:bookmarkStart w:name="z962" w:id="305"/>
    <w:p>
      <w:pPr>
        <w:spacing w:after="0"/>
        <w:ind w:left="0"/>
        <w:jc w:val="both"/>
      </w:pPr>
      <w:r>
        <w:rPr>
          <w:rFonts w:ascii="Times New Roman"/>
          <w:b w:val="false"/>
          <w:i w:val="false"/>
          <w:color w:val="000000"/>
          <w:sz w:val="28"/>
        </w:rPr>
        <w:t>
      *</w:t>
      </w:r>
    </w:p>
    <w:bookmarkEnd w:id="305"/>
    <w:bookmarkStart w:name="z963" w:id="306"/>
    <w:p>
      <w:pPr>
        <w:spacing w:after="0"/>
        <w:ind w:left="0"/>
        <w:jc w:val="both"/>
      </w:pPr>
      <w:r>
        <w:rPr>
          <w:rFonts w:ascii="Times New Roman"/>
          <w:b w:val="false"/>
          <w:i w:val="false"/>
          <w:color w:val="000000"/>
          <w:sz w:val="28"/>
        </w:rPr>
        <w:t>
      1) тәуліктік орташа мән;</w:t>
      </w:r>
    </w:p>
    <w:bookmarkEnd w:id="306"/>
    <w:bookmarkStart w:name="z964" w:id="307"/>
    <w:p>
      <w:pPr>
        <w:spacing w:after="0"/>
        <w:ind w:left="0"/>
        <w:jc w:val="both"/>
      </w:pPr>
      <w:r>
        <w:rPr>
          <w:rFonts w:ascii="Times New Roman"/>
          <w:b w:val="false"/>
          <w:i w:val="false"/>
          <w:color w:val="000000"/>
          <w:sz w:val="28"/>
        </w:rPr>
        <w:t xml:space="preserve">
      2) сарқынды суларды тазарту жөніндегі қондырғылардан тазартылған ағындарды </w:t>
      </w:r>
    </w:p>
    <w:bookmarkEnd w:id="307"/>
    <w:bookmarkStart w:name="z965" w:id="308"/>
    <w:p>
      <w:pPr>
        <w:spacing w:after="0"/>
        <w:ind w:left="0"/>
        <w:jc w:val="both"/>
      </w:pPr>
      <w:r>
        <w:rPr>
          <w:rFonts w:ascii="Times New Roman"/>
          <w:b w:val="false"/>
          <w:i w:val="false"/>
          <w:color w:val="000000"/>
          <w:sz w:val="28"/>
        </w:rPr>
        <w:t>
      шығару орындарында пайдаланылатын көрсеткіштер;</w:t>
      </w:r>
    </w:p>
    <w:bookmarkEnd w:id="308"/>
    <w:bookmarkStart w:name="z966" w:id="309"/>
    <w:p>
      <w:pPr>
        <w:spacing w:after="0"/>
        <w:ind w:left="0"/>
        <w:jc w:val="both"/>
      </w:pPr>
      <w:r>
        <w:rPr>
          <w:rFonts w:ascii="Times New Roman"/>
          <w:b w:val="false"/>
          <w:i w:val="false"/>
          <w:color w:val="000000"/>
          <w:sz w:val="28"/>
        </w:rPr>
        <w:t>
      3) карьерлік және шахталық сарқынды сулардың жинақтаушы тоғандар мен буландырғыш тоғандарға төгінділерінде технологиялық көрсеткіштерді белгілеуге қатысты норма олар соңғы 3 жылдағы мониторингтік зерттеулердің нәтижелері бойынша жерүсті және жерасты су ресурстарына әсер етпейтінін растай отырып, гидротехникалық құрылыстарға қатысты қолданылатын талаптарға сәйкес келген жағдайда қолданылмайды;</w:t>
      </w:r>
    </w:p>
    <w:bookmarkEnd w:id="309"/>
    <w:bookmarkStart w:name="z967" w:id="310"/>
    <w:p>
      <w:pPr>
        <w:spacing w:after="0"/>
        <w:ind w:left="0"/>
        <w:jc w:val="both"/>
      </w:pPr>
      <w:r>
        <w:rPr>
          <w:rFonts w:ascii="Times New Roman"/>
          <w:b w:val="false"/>
          <w:i w:val="false"/>
          <w:color w:val="000000"/>
          <w:sz w:val="28"/>
        </w:rPr>
        <w:t>
      4) жерүсті және жерасты су ресурстарына теріс әсер ету фактісін анықтау гидротехникалық құрылыстарға қолданылатын талаптардың бұзылғанын куәландырады. Бұл жағдайда эмиссиялардың сандық көрсеткіштері қолданыстағы санитарлық-гигиеналық, экологиялық сапа нормативтеріне және мәдени-тұрмыстық су пайдалану орындарына қатысты қоршаған орта сапасының нысаналы көрсеткіштеріне сәйкес келуі тиіс;</w:t>
      </w:r>
    </w:p>
    <w:bookmarkEnd w:id="310"/>
    <w:bookmarkStart w:name="z968" w:id="311"/>
    <w:p>
      <w:pPr>
        <w:spacing w:after="0"/>
        <w:ind w:left="0"/>
        <w:jc w:val="both"/>
      </w:pPr>
      <w:r>
        <w:rPr>
          <w:rFonts w:ascii="Times New Roman"/>
          <w:b w:val="false"/>
          <w:i w:val="false"/>
          <w:color w:val="000000"/>
          <w:sz w:val="28"/>
        </w:rPr>
        <w:t xml:space="preserve">
      5) пайдаланылатын көрсеткіштер (қалқымалы заттарды қоспағанда) өндірілетін кен құрамында тиісті заттар болған жағдайда қолданылады; </w:t>
      </w:r>
    </w:p>
    <w:bookmarkEnd w:id="311"/>
    <w:bookmarkStart w:name="z969" w:id="312"/>
    <w:p>
      <w:pPr>
        <w:spacing w:after="0"/>
        <w:ind w:left="0"/>
        <w:jc w:val="both"/>
      </w:pPr>
      <w:r>
        <w:rPr>
          <w:rFonts w:ascii="Times New Roman"/>
          <w:b w:val="false"/>
          <w:i w:val="false"/>
          <w:color w:val="000000"/>
          <w:sz w:val="28"/>
        </w:rPr>
        <w:t>
      6) сапаның экологиялық нормативтерін сақтау мақсатында (Cн.к..) және қоршаған ортаға залал келтірмеу үшін су объектілеріне сарқынды суларды экологиялық сапа нормативтерінен жоғары ағызу кезінде технологиялық көрсеткіштерді белгілеуге қоршаған ортаға әсерді бағалау шеңберінде негіздеу кезінде тиісті диапазонның жоғарғы шекарасына дейін жол беріледі.</w:t>
      </w:r>
    </w:p>
    <w:bookmarkEnd w:id="312"/>
    <w:bookmarkStart w:name="z970" w:id="313"/>
    <w:p>
      <w:pPr>
        <w:spacing w:after="0"/>
        <w:ind w:left="0"/>
        <w:jc w:val="both"/>
      </w:pPr>
      <w:r>
        <w:rPr>
          <w:rFonts w:ascii="Times New Roman"/>
          <w:b w:val="false"/>
          <w:i w:val="false"/>
          <w:color w:val="000000"/>
          <w:sz w:val="28"/>
        </w:rPr>
        <w:t xml:space="preserve">
      3-бөлім. Ең үздік қолжетімді техниканы қолдануға байланысты өзге де технологиялық көрсеткіштер, оның ішінде энергетикалық, су және өзге де ресурстарды тұтыну деңгейлері </w:t>
      </w:r>
    </w:p>
    <w:bookmarkEnd w:id="313"/>
    <w:bookmarkStart w:name="z971" w:id="314"/>
    <w:p>
      <w:pPr>
        <w:spacing w:after="0"/>
        <w:ind w:left="0"/>
        <w:jc w:val="both"/>
      </w:pPr>
      <w:r>
        <w:rPr>
          <w:rFonts w:ascii="Times New Roman"/>
          <w:b w:val="false"/>
          <w:i w:val="false"/>
          <w:color w:val="000000"/>
          <w:sz w:val="28"/>
        </w:rPr>
        <w:t>
      ЕҚТ қолдануға байланысты өзге де технологиялық көрсеткіштер уақыт бірлігіне немесе өндірілетін өнімнің (тауардың), орындалатын жұмыстың, көрсетілетін қызметтің бірлігіне шаққандағы ресурстарды тұтыну мөлшерінде көрсетіледі. Тиісінше, басқа технологиялық көрсеткіштерді белгілеу қолданылатын өндіріс технологиясына байланысты. Сонымен қатар, энергетикалық, су және басқа (шикізат) ресурстарды тұтынуды талдау нәтижесінде көптеген факторларға байланысты өзгермелі индикаторлар алынды:</w:t>
      </w:r>
    </w:p>
    <w:bookmarkEnd w:id="314"/>
    <w:bookmarkStart w:name="z972" w:id="315"/>
    <w:p>
      <w:pPr>
        <w:spacing w:after="0"/>
        <w:ind w:left="0"/>
        <w:jc w:val="both"/>
      </w:pPr>
      <w:r>
        <w:rPr>
          <w:rFonts w:ascii="Times New Roman"/>
          <w:b w:val="false"/>
          <w:i w:val="false"/>
          <w:color w:val="000000"/>
          <w:sz w:val="28"/>
        </w:rPr>
        <w:t>
      шикізаттың сапалық көрсеткіштері;</w:t>
      </w:r>
    </w:p>
    <w:bookmarkEnd w:id="315"/>
    <w:bookmarkStart w:name="z973" w:id="316"/>
    <w:p>
      <w:pPr>
        <w:spacing w:after="0"/>
        <w:ind w:left="0"/>
        <w:jc w:val="both"/>
      </w:pPr>
      <w:r>
        <w:rPr>
          <w:rFonts w:ascii="Times New Roman"/>
          <w:b w:val="false"/>
          <w:i w:val="false"/>
          <w:color w:val="000000"/>
          <w:sz w:val="28"/>
        </w:rPr>
        <w:t>
      қондырғылардың өнімділігі мен пайдалану сипаттары;</w:t>
      </w:r>
    </w:p>
    <w:bookmarkEnd w:id="316"/>
    <w:bookmarkStart w:name="z974" w:id="317"/>
    <w:p>
      <w:pPr>
        <w:spacing w:after="0"/>
        <w:ind w:left="0"/>
        <w:jc w:val="both"/>
      </w:pPr>
      <w:r>
        <w:rPr>
          <w:rFonts w:ascii="Times New Roman"/>
          <w:b w:val="false"/>
          <w:i w:val="false"/>
          <w:color w:val="000000"/>
          <w:sz w:val="28"/>
        </w:rPr>
        <w:t>
      дайын өнімнің сапалық көрсеткіштері;</w:t>
      </w:r>
    </w:p>
    <w:bookmarkEnd w:id="317"/>
    <w:bookmarkStart w:name="z975" w:id="318"/>
    <w:p>
      <w:pPr>
        <w:spacing w:after="0"/>
        <w:ind w:left="0"/>
        <w:jc w:val="both"/>
      </w:pPr>
      <w:r>
        <w:rPr>
          <w:rFonts w:ascii="Times New Roman"/>
          <w:b w:val="false"/>
          <w:i w:val="false"/>
          <w:color w:val="000000"/>
          <w:sz w:val="28"/>
        </w:rPr>
        <w:t>
      өңірлердің климаттық ерекшеліктері және т.б.</w:t>
      </w:r>
    </w:p>
    <w:bookmarkEnd w:id="318"/>
    <w:bookmarkStart w:name="z976" w:id="319"/>
    <w:p>
      <w:pPr>
        <w:spacing w:after="0"/>
        <w:ind w:left="0"/>
        <w:jc w:val="both"/>
      </w:pPr>
      <w:r>
        <w:rPr>
          <w:rFonts w:ascii="Times New Roman"/>
          <w:b w:val="false"/>
          <w:i w:val="false"/>
          <w:color w:val="000000"/>
          <w:sz w:val="28"/>
        </w:rPr>
        <w:t>
      Ресурстарды тұтынудың технологиялық көрсеткіштері ЕҚТ-ны ендіруге, оның ішінде прогрессивті технологияны ендіруге, өндірісті ұйымдастыру деңгейін арттыруға, ең төменгі мәндерге (тиісті ресурсты тұтынудың орташа жылдық мәнін негізге ала отырып) сәйкес келуге және үнемдеу және ұтымды тұтыну жөніндегі сындарлы, технологиялық және ұйымдастырушылық іс-шараларды көрсетуге бағдарлануы тиіс.</w:t>
      </w:r>
    </w:p>
    <w:bookmarkEnd w:id="319"/>
    <w:bookmarkStart w:name="z977" w:id="320"/>
    <w:p>
      <w:pPr>
        <w:spacing w:after="0"/>
        <w:ind w:left="0"/>
        <w:jc w:val="both"/>
      </w:pPr>
      <w:r>
        <w:rPr>
          <w:rFonts w:ascii="Times New Roman"/>
          <w:b w:val="false"/>
          <w:i w:val="false"/>
          <w:color w:val="000000"/>
          <w:sz w:val="28"/>
        </w:rPr>
        <w:t xml:space="preserve">
      Өзге технологиялық көрсеткіштер қолданылатын шикізат пен отын бойынша кәсіпорындардың жеке ерекшеліктеріне, шығарылатын өнімнің сапасына қойылатын талаптарға және өзге де факторларға сүйене отырып, сабақтас салалардың/салыстырмалы процестердің ЕҚТ бойынша анықтамалықтарының ережелерін, сондай-ақ тиісті ЕҚТ ендіру мүмкіндігін ескере отырып қаралады. Технологиялық көрсеткіштерге қол жеткізуде тиімділікті қамтамасыз ететін нақты жағдайларда ЕҚТ таңдау кезінде кәсіпорынның қаржылық және техникалық ресурстарын ескеру қажет. </w:t>
      </w:r>
    </w:p>
    <w:bookmarkEnd w:id="320"/>
    <w:bookmarkStart w:name="z978" w:id="321"/>
    <w:p>
      <w:pPr>
        <w:spacing w:after="0"/>
        <w:ind w:left="0"/>
        <w:jc w:val="both"/>
      </w:pPr>
      <w:r>
        <w:rPr>
          <w:rFonts w:ascii="Times New Roman"/>
          <w:b w:val="false"/>
          <w:i w:val="false"/>
          <w:color w:val="000000"/>
          <w:sz w:val="28"/>
        </w:rPr>
        <w:t>
      Мемлекеттік жоспарлаудың ұлттық құжаттарына сәйкес технологиялық нормативтерді белгілеу кезінде мынадай өзге де технологиялық көрсеткіштер ұсынылады:</w:t>
      </w:r>
    </w:p>
    <w:bookmarkEnd w:id="321"/>
    <w:bookmarkStart w:name="z979" w:id="322"/>
    <w:p>
      <w:pPr>
        <w:spacing w:after="0"/>
        <w:ind w:left="0"/>
        <w:jc w:val="both"/>
      </w:pPr>
      <w:r>
        <w:rPr>
          <w:rFonts w:ascii="Times New Roman"/>
          <w:b w:val="false"/>
          <w:i w:val="false"/>
          <w:color w:val="000000"/>
          <w:sz w:val="28"/>
        </w:rPr>
        <w:t>
      энергия тиімділігі бойынша: өнеркәсіптің энергия сыйымдылығын 2021 жылғы деңгейден 2029 жылға қарай 10 %-ға төмендету;</w:t>
      </w:r>
    </w:p>
    <w:bookmarkEnd w:id="322"/>
    <w:bookmarkStart w:name="z980" w:id="323"/>
    <w:p>
      <w:pPr>
        <w:spacing w:after="0"/>
        <w:ind w:left="0"/>
        <w:jc w:val="both"/>
      </w:pPr>
      <w:r>
        <w:rPr>
          <w:rFonts w:ascii="Times New Roman"/>
          <w:b w:val="false"/>
          <w:i w:val="false"/>
          <w:color w:val="000000"/>
          <w:sz w:val="28"/>
        </w:rPr>
        <w:t>
       технологиялық процестерде қолданылуын ескере отырып, айналымды және қайталама сумен жабдықтауды 100 % -ға дейін енгізу.</w:t>
      </w:r>
    </w:p>
    <w:bookmarkEnd w:id="323"/>
    <w:bookmarkStart w:name="z981" w:id="324"/>
    <w:p>
      <w:pPr>
        <w:spacing w:after="0"/>
        <w:ind w:left="0"/>
        <w:jc w:val="left"/>
      </w:pPr>
      <w:r>
        <w:rPr>
          <w:rFonts w:ascii="Times New Roman"/>
          <w:b/>
          <w:i w:val="false"/>
          <w:color w:val="000000"/>
        </w:rPr>
        <w:t xml:space="preserve"> 4-бөлім. Ең үздік қолжетімді техникаларды қолдануға байланысты мониторинг бойынша талаптар </w:t>
      </w:r>
    </w:p>
    <w:bookmarkEnd w:id="324"/>
    <w:bookmarkStart w:name="z982" w:id="325"/>
    <w:p>
      <w:pPr>
        <w:spacing w:after="0"/>
        <w:ind w:left="0"/>
        <w:jc w:val="both"/>
      </w:pPr>
      <w:r>
        <w:rPr>
          <w:rFonts w:ascii="Times New Roman"/>
          <w:b w:val="false"/>
          <w:i w:val="false"/>
          <w:color w:val="000000"/>
          <w:sz w:val="28"/>
        </w:rPr>
        <w:t>
      4.1-кесте. Маркерлік ластағыш заттар шығарындыларына мониторинг жүргізудің кезеңділігі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ең аз мерзімділігі*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r>
    </w:tbl>
    <w:bookmarkStart w:name="z983" w:id="326"/>
    <w:p>
      <w:pPr>
        <w:spacing w:after="0"/>
        <w:ind w:left="0"/>
        <w:jc w:val="both"/>
      </w:pPr>
      <w:r>
        <w:rPr>
          <w:rFonts w:ascii="Times New Roman"/>
          <w:b w:val="false"/>
          <w:i w:val="false"/>
          <w:color w:val="000000"/>
          <w:sz w:val="28"/>
        </w:rPr>
        <w:t>
      * үздіксіз бақылау қолданыстағы заңнамада көзделген бақылау жиілігіне қойылатын талаптарға сәйкес ұйымдастырылған көздерде AMЖ арқылы жүзеге асырылады.</w:t>
      </w:r>
    </w:p>
    <w:bookmarkEnd w:id="326"/>
    <w:bookmarkStart w:name="z984" w:id="327"/>
    <w:p>
      <w:pPr>
        <w:spacing w:after="0"/>
        <w:ind w:left="0"/>
        <w:jc w:val="both"/>
      </w:pPr>
      <w:r>
        <w:rPr>
          <w:rFonts w:ascii="Times New Roman"/>
          <w:b w:val="false"/>
          <w:i w:val="false"/>
          <w:color w:val="000000"/>
          <w:sz w:val="28"/>
        </w:rPr>
        <w:t>
      4.2-кесте. Маркерлік ластағыш заттардың төгінділеріне мониторинг жүргізудің кезеңділігі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Параметр/маркерлік ластағыш 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ең аз мерзімділігі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өлшегіш (м3/сағат)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 (ph)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өткізгіштік (мкс -микросименс)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Лайлылық (ЭМФ-лайлылық бірліктері бойынша формазинге литріне)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Қалқыма заттар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r>
    </w:tbl>
    <w:bookmarkStart w:name="z985" w:id="328"/>
    <w:p>
      <w:pPr>
        <w:spacing w:after="0"/>
        <w:ind w:left="0"/>
        <w:jc w:val="both"/>
      </w:pPr>
      <w:r>
        <w:rPr>
          <w:rFonts w:ascii="Times New Roman"/>
          <w:b w:val="false"/>
          <w:i w:val="false"/>
          <w:color w:val="000000"/>
          <w:sz w:val="28"/>
        </w:rPr>
        <w:t>
      * үздіксіз бақылау қолданыстағы заңнамада көзделген талаптарға сәйкес су айдындарында АМЖ арқылы жүзеге асырылады;</w:t>
      </w:r>
    </w:p>
    <w:bookmarkEnd w:id="328"/>
    <w:bookmarkStart w:name="z986" w:id="329"/>
    <w:p>
      <w:pPr>
        <w:spacing w:after="0"/>
        <w:ind w:left="0"/>
        <w:jc w:val="both"/>
      </w:pPr>
      <w:r>
        <w:rPr>
          <w:rFonts w:ascii="Times New Roman"/>
          <w:b w:val="false"/>
          <w:i w:val="false"/>
          <w:color w:val="000000"/>
          <w:sz w:val="28"/>
        </w:rPr>
        <w:t>
      ** бақылау кезеңділігі бокситті өндіру кезінде өндірілетін кеннің құрамында болған жағдайда заттарға қолданылады.</w:t>
      </w:r>
    </w:p>
    <w:bookmarkEnd w:id="329"/>
    <w:bookmarkStart w:name="z987" w:id="330"/>
    <w:p>
      <w:pPr>
        <w:spacing w:after="0"/>
        <w:ind w:left="0"/>
        <w:jc w:val="left"/>
      </w:pPr>
      <w:r>
        <w:rPr>
          <w:rFonts w:ascii="Times New Roman"/>
          <w:b/>
          <w:i w:val="false"/>
          <w:color w:val="000000"/>
        </w:rPr>
        <w:t xml:space="preserve"> 5-бөлім. Ремедиация бойынша талаптар </w:t>
      </w:r>
    </w:p>
    <w:bookmarkEnd w:id="330"/>
    <w:bookmarkStart w:name="z988" w:id="331"/>
    <w:p>
      <w:pPr>
        <w:spacing w:after="0"/>
        <w:ind w:left="0"/>
        <w:jc w:val="both"/>
      </w:pPr>
      <w:r>
        <w:rPr>
          <w:rFonts w:ascii="Times New Roman"/>
          <w:b w:val="false"/>
          <w:i w:val="false"/>
          <w:color w:val="000000"/>
          <w:sz w:val="28"/>
        </w:rPr>
        <w:t>
      Тау-кен қызметі қоршаған ортаға сөзсіз әсер етеді. Тау-кен жұмыстарының қоршаған ортаға әсері геологиялық ерекшеліктерге, кен орнының мөлшеріне, формасына және пайдалы компоненттің шоғырлануына, орналасқан жердің табиғи-климаттық ерекшеліктеріне, сондай-ақ өндірудің және байытудың қолданылатын әдістеріне, таңдалған техникалық және технологиялық шешімдерге, табиғатты қорғау шараларына және т.б. байланысты.</w:t>
      </w:r>
    </w:p>
    <w:bookmarkEnd w:id="331"/>
    <w:bookmarkStart w:name="z989" w:id="332"/>
    <w:p>
      <w:pPr>
        <w:spacing w:after="0"/>
        <w:ind w:left="0"/>
        <w:jc w:val="both"/>
      </w:pPr>
      <w:r>
        <w:rPr>
          <w:rFonts w:ascii="Times New Roman"/>
          <w:b w:val="false"/>
          <w:i w:val="false"/>
          <w:color w:val="000000"/>
          <w:sz w:val="28"/>
        </w:rPr>
        <w:t>
      Тау-кен қызметі қоршаған ортаның барлық компоненттеріне: жер қойнауына, жерге, топыраққа, жерүсті және жерасты суларына, атмосфералық ауаға, өсімдіктер мен жануарлар әлеміне әсер етеді.</w:t>
      </w:r>
    </w:p>
    <w:bookmarkEnd w:id="332"/>
    <w:bookmarkStart w:name="z990" w:id="333"/>
    <w:p>
      <w:pPr>
        <w:spacing w:after="0"/>
        <w:ind w:left="0"/>
        <w:jc w:val="both"/>
      </w:pPr>
      <w:r>
        <w:rPr>
          <w:rFonts w:ascii="Times New Roman"/>
          <w:b w:val="false"/>
          <w:i w:val="false"/>
          <w:color w:val="000000"/>
          <w:sz w:val="28"/>
        </w:rPr>
        <w:t xml:space="preserve">
      Алюминий өндіретін кәсіпорындардың негізгі экологиялық аспектілері атмосфералық ауаға ластағыш заттардың шығарындылары, кеніш және шахта суларының, қалдықтардың (күл қождары мен байыту қалдықтарының) түзілуі, жерді пайдалану болып табылады. </w:t>
      </w:r>
    </w:p>
    <w:bookmarkEnd w:id="333"/>
    <w:bookmarkStart w:name="z991" w:id="334"/>
    <w:p>
      <w:pPr>
        <w:spacing w:after="0"/>
        <w:ind w:left="0"/>
        <w:jc w:val="both"/>
      </w:pPr>
      <w:r>
        <w:rPr>
          <w:rFonts w:ascii="Times New Roman"/>
          <w:b w:val="false"/>
          <w:i w:val="false"/>
          <w:color w:val="000000"/>
          <w:sz w:val="28"/>
        </w:rPr>
        <w:t>
      Экология кодексіне сәйкес ремедиация мыналарға:</w:t>
      </w:r>
    </w:p>
    <w:bookmarkEnd w:id="334"/>
    <w:bookmarkStart w:name="z992" w:id="335"/>
    <w:p>
      <w:pPr>
        <w:spacing w:after="0"/>
        <w:ind w:left="0"/>
        <w:jc w:val="both"/>
      </w:pPr>
      <w:r>
        <w:rPr>
          <w:rFonts w:ascii="Times New Roman"/>
          <w:b w:val="false"/>
          <w:i w:val="false"/>
          <w:color w:val="000000"/>
          <w:sz w:val="28"/>
        </w:rPr>
        <w:t>
      жануарлар мен өсімдіктер әлеміне;</w:t>
      </w:r>
    </w:p>
    <w:bookmarkEnd w:id="335"/>
    <w:bookmarkStart w:name="z993" w:id="336"/>
    <w:p>
      <w:pPr>
        <w:spacing w:after="0"/>
        <w:ind w:left="0"/>
        <w:jc w:val="both"/>
      </w:pPr>
      <w:r>
        <w:rPr>
          <w:rFonts w:ascii="Times New Roman"/>
          <w:b w:val="false"/>
          <w:i w:val="false"/>
          <w:color w:val="000000"/>
          <w:sz w:val="28"/>
        </w:rPr>
        <w:t>
      жерасты және жерүсті суларына;</w:t>
      </w:r>
    </w:p>
    <w:bookmarkEnd w:id="336"/>
    <w:bookmarkStart w:name="z994" w:id="337"/>
    <w:p>
      <w:pPr>
        <w:spacing w:after="0"/>
        <w:ind w:left="0"/>
        <w:jc w:val="both"/>
      </w:pPr>
      <w:r>
        <w:rPr>
          <w:rFonts w:ascii="Times New Roman"/>
          <w:b w:val="false"/>
          <w:i w:val="false"/>
          <w:color w:val="000000"/>
          <w:sz w:val="28"/>
        </w:rPr>
        <w:t>
      жерге және топыраққа экологиялық залал фактісі анықталған кезде жүргізіледі.</w:t>
      </w:r>
    </w:p>
    <w:bookmarkEnd w:id="337"/>
    <w:bookmarkStart w:name="z995" w:id="338"/>
    <w:p>
      <w:pPr>
        <w:spacing w:after="0"/>
        <w:ind w:left="0"/>
        <w:jc w:val="both"/>
      </w:pPr>
      <w:r>
        <w:rPr>
          <w:rFonts w:ascii="Times New Roman"/>
          <w:b w:val="false"/>
          <w:i w:val="false"/>
          <w:color w:val="000000"/>
          <w:sz w:val="28"/>
        </w:rPr>
        <w:t>
      Осылайша, алюминий өндіретін кәсіпорындардың қызметі нәтижесінде атмосфералық ауаның ластануы және ластағыш заттардың табиғи ортаның бір компонентінен екіншісіне одан әрі ауысуы нәтижесінде мынадай жағымсыз салдарлар туындайды:</w:t>
      </w:r>
    </w:p>
    <w:bookmarkEnd w:id="338"/>
    <w:bookmarkStart w:name="z996" w:id="339"/>
    <w:p>
      <w:pPr>
        <w:spacing w:after="0"/>
        <w:ind w:left="0"/>
        <w:jc w:val="both"/>
      </w:pPr>
      <w:r>
        <w:rPr>
          <w:rFonts w:ascii="Times New Roman"/>
          <w:b w:val="false"/>
          <w:i w:val="false"/>
          <w:color w:val="000000"/>
          <w:sz w:val="28"/>
        </w:rPr>
        <w:t>
      атмосфералық ауадан ластағыш заттардың топырақ бетіне түсуі нәтижесінде жер мен топырақтың ластануы және олардың жерүсті және жерасты суларына одан әрі инфильтрациясы;</w:t>
      </w:r>
    </w:p>
    <w:bookmarkEnd w:id="339"/>
    <w:bookmarkStart w:name="z997" w:id="340"/>
    <w:p>
      <w:pPr>
        <w:spacing w:after="0"/>
        <w:ind w:left="0"/>
        <w:jc w:val="both"/>
      </w:pPr>
      <w:r>
        <w:rPr>
          <w:rFonts w:ascii="Times New Roman"/>
          <w:b w:val="false"/>
          <w:i w:val="false"/>
          <w:color w:val="000000"/>
          <w:sz w:val="28"/>
        </w:rPr>
        <w:t>
      жануарлар мен өсімдіктер әлеміне әсері.</w:t>
      </w:r>
    </w:p>
    <w:bookmarkEnd w:id="340"/>
    <w:bookmarkStart w:name="z998" w:id="341"/>
    <w:p>
      <w:pPr>
        <w:spacing w:after="0"/>
        <w:ind w:left="0"/>
        <w:jc w:val="both"/>
      </w:pPr>
      <w:r>
        <w:rPr>
          <w:rFonts w:ascii="Times New Roman"/>
          <w:b w:val="false"/>
          <w:i w:val="false"/>
          <w:color w:val="000000"/>
          <w:sz w:val="28"/>
        </w:rPr>
        <w:t xml:space="preserve">
      Антропогендік әсер ету нәтижесінде келтірілген өндірістік және (немесе) мемлекеттік экологиялық бақылау нәтижелері бойынша табиғи орта компоненттеріне экологиялық залал фактілері анықталған кезде және қызмет салдарын жабу және (немесе) жою кезінде базалық есепте немесе эталондық учаскеде белгіленген жай-күйге қатысты табиғи орта компоненттерінің жай-күйінің өзгеруіне бағалау жүргізу қажет. </w:t>
      </w:r>
    </w:p>
    <w:bookmarkEnd w:id="341"/>
    <w:bookmarkStart w:name="z999" w:id="342"/>
    <w:p>
      <w:pPr>
        <w:spacing w:after="0"/>
        <w:ind w:left="0"/>
        <w:jc w:val="both"/>
      </w:pPr>
      <w:r>
        <w:rPr>
          <w:rFonts w:ascii="Times New Roman"/>
          <w:b w:val="false"/>
          <w:i w:val="false"/>
          <w:color w:val="000000"/>
          <w:sz w:val="28"/>
        </w:rPr>
        <w:t xml:space="preserve">
      Іс-әрекеттері немесе қызметі экологиялық залал келтірген адам Экология кодексінің (5-бөлімнің 131 – 141-баптары) нормаларына және Ремедиация бағдарламасын әзірлеу жөніндегі әдістемелік ұсынымдарға сәйкес учаскенің жай-күйін қалпына келтіру үшін осындай залалды жою үшін тиісті шаралар қолдануға тиіс. </w:t>
      </w:r>
    </w:p>
    <w:bookmarkEnd w:id="342"/>
    <w:bookmarkStart w:name="z1000" w:id="343"/>
    <w:p>
      <w:pPr>
        <w:spacing w:after="0"/>
        <w:ind w:left="0"/>
        <w:jc w:val="both"/>
      </w:pPr>
      <w:r>
        <w:rPr>
          <w:rFonts w:ascii="Times New Roman"/>
          <w:b w:val="false"/>
          <w:i w:val="false"/>
          <w:color w:val="000000"/>
          <w:sz w:val="28"/>
        </w:rPr>
        <w:t>
      Бұдан басқа, іс-әрекеті немесе қызметі экологиялық залал келтірген адам тиісті ластағыш заттардың эмиссияларын жою, тежеу немесе қысқарту үшін, сондай-ақ олардың ағымдағы немесе болашақ бекітілген нысаналы мақсатын ескере отырып, учаске бұдан былай адам денсаулығына елеулі қауіп төндірмеуі және табиғи орта компоненттерінің ластануына байланысты оның қоршаған ортаға қатысты қызметі зиян келтірмеуі үшін, сондай-ақ белгіленген мерзімдер мен кезеңділікте бақылау мониторингі үшін қажетті шараларды қабылдауы тиіс.</w:t>
      </w:r>
    </w:p>
    <w:bookmarkEnd w:id="343"/>
    <w:bookmarkStart w:name="z1001" w:id="344"/>
    <w:p>
      <w:pPr>
        <w:spacing w:after="0"/>
        <w:ind w:left="0"/>
        <w:jc w:val="left"/>
      </w:pPr>
      <w:r>
        <w:rPr>
          <w:rFonts w:ascii="Times New Roman"/>
          <w:b/>
          <w:i w:val="false"/>
          <w:color w:val="000000"/>
        </w:rPr>
        <w:t xml:space="preserve"> Қорытынды ережелер мен ұсынымдар</w:t>
      </w:r>
    </w:p>
    <w:bookmarkEnd w:id="344"/>
    <w:bookmarkStart w:name="z1002" w:id="345"/>
    <w:p>
      <w:pPr>
        <w:spacing w:after="0"/>
        <w:ind w:left="0"/>
        <w:jc w:val="both"/>
      </w:pPr>
      <w:r>
        <w:rPr>
          <w:rFonts w:ascii="Times New Roman"/>
          <w:b w:val="false"/>
          <w:i w:val="false"/>
          <w:color w:val="000000"/>
          <w:sz w:val="28"/>
        </w:rPr>
        <w:t>
      ЕҚТ бойынша қорытынды Қазақстан Республикасының қолданыстағы заңнамасының талаптарына, Қазақстан Республикасы Экология, геология және табиғи ресурстар министрінің м.а. 2021 жылғы 9 тамыздағы № 319 бұйрығымен бекітілген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тәртібіне сәйкес әзірленді.</w:t>
      </w:r>
    </w:p>
    <w:bookmarkEnd w:id="345"/>
    <w:bookmarkStart w:name="z1003" w:id="346"/>
    <w:p>
      <w:pPr>
        <w:spacing w:after="0"/>
        <w:ind w:left="0"/>
        <w:jc w:val="both"/>
      </w:pPr>
      <w:r>
        <w:rPr>
          <w:rFonts w:ascii="Times New Roman"/>
          <w:b w:val="false"/>
          <w:i w:val="false"/>
          <w:color w:val="000000"/>
          <w:sz w:val="28"/>
        </w:rPr>
        <w:t>
      Кәсіпорындардың сараптамалық бағалау есептерінің деректерін, әдеби деректерді пайдалана отырып, нормативтік құжаттаманы, экологиялық есептерді, алюминий өндірісі жөніндегі кәсіпорындарды жаңғырту және инновациялық дамыту жоспарларын зерделеу арқылы алюминий өндірісі саласының тұтастай алғанда, салада қолданылатын технологиялар, жабдықтар, ластағыш заттардың төгінділері мен шығарындылары, өндіріс қалдықтарының түзілуі, энергия және ресурстық тұтыну, қоршаған ортаға әсер етудің басқа да факторлары туралы ақпаратқа талдау және жүйелеу жүргізілді.</w:t>
      </w:r>
    </w:p>
    <w:bookmarkEnd w:id="346"/>
    <w:bookmarkStart w:name="z1004" w:id="347"/>
    <w:p>
      <w:pPr>
        <w:spacing w:after="0"/>
        <w:ind w:left="0"/>
        <w:jc w:val="both"/>
      </w:pPr>
      <w:r>
        <w:rPr>
          <w:rFonts w:ascii="Times New Roman"/>
          <w:b w:val="false"/>
          <w:i w:val="false"/>
          <w:color w:val="000000"/>
          <w:sz w:val="28"/>
        </w:rPr>
        <w:t>
      Қорытынды бойынша ЕҚТ тізімін түзету және жетілдіру жөніндегі одан арғы жұмыстарға және оларды ендіру мүмкіндігіне қатысты мынадай ұсынымдар тұжырымдалды:</w:t>
      </w:r>
    </w:p>
    <w:bookmarkEnd w:id="347"/>
    <w:bookmarkStart w:name="z1005" w:id="348"/>
    <w:p>
      <w:pPr>
        <w:spacing w:after="0"/>
        <w:ind w:left="0"/>
        <w:jc w:val="both"/>
      </w:pPr>
      <w:r>
        <w:rPr>
          <w:rFonts w:ascii="Times New Roman"/>
          <w:b w:val="false"/>
          <w:i w:val="false"/>
          <w:color w:val="000000"/>
          <w:sz w:val="28"/>
        </w:rPr>
        <w:t>
      кәсіпорындарға ластағыш заттардың, әсіресе маркерлік заттардың қоршаған ортаға эмиссияларының деңгейлері, шикізат пен энергия ресурстарын тұтыну, сондай-ақ негізгі және табиғатты қорғау жабдықтарын жаңғыртуды жүргізу, ЕҚТ ендірудің экономикалық аспектілері туралы мәліметтерді жинауды, жүйелеуді және сақтауды жүзеге асыру ұсынылады;</w:t>
      </w:r>
    </w:p>
    <w:bookmarkEnd w:id="348"/>
    <w:bookmarkStart w:name="z1006" w:id="349"/>
    <w:p>
      <w:pPr>
        <w:spacing w:after="0"/>
        <w:ind w:left="0"/>
        <w:jc w:val="both"/>
      </w:pPr>
      <w:r>
        <w:rPr>
          <w:rFonts w:ascii="Times New Roman"/>
          <w:b w:val="false"/>
          <w:i w:val="false"/>
          <w:color w:val="000000"/>
          <w:sz w:val="28"/>
        </w:rPr>
        <w:t>
      технологиялық объектілерді жобалау, пайдалану, реконструкциялау, жаңғырту кезінде қоршаған ортаға әсер етудің физикалық факторларының мониторингіне, бақылауына және төмендеуіне назар аудару қажет, қоршаған ортаға эмиссиялардың АМЖ ендіру МЛЗ эмиссиялары бойынша нақты деректерді алудың және МЛЗ-ның технологиялық көрсеткіштерін қайта қараудың қажетті құралы болып табылады;</w:t>
      </w:r>
    </w:p>
    <w:bookmarkEnd w:id="349"/>
    <w:bookmarkStart w:name="z1007" w:id="350"/>
    <w:p>
      <w:pPr>
        <w:spacing w:after="0"/>
        <w:ind w:left="0"/>
        <w:jc w:val="both"/>
      </w:pPr>
      <w:r>
        <w:rPr>
          <w:rFonts w:ascii="Times New Roman"/>
          <w:b w:val="false"/>
          <w:i w:val="false"/>
          <w:color w:val="000000"/>
          <w:sz w:val="28"/>
        </w:rPr>
        <w:t>
      технологиялық және табиғатты қорғау жабдықтарын жаңғырту кезінде жаңа технологияларды, жабдықтарды, материалдарды таңдаудың басым өлшемдері ретінде энергия тиімділігін арттыруды, ресурсты үнемдеуді, өндіріс объектілерінің қоршаған ортаға теріс әсерін азайтуды пайдалану керек.</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11 наурыздағы</w:t>
            </w:r>
            <w:r>
              <w:br/>
            </w:r>
            <w:r>
              <w:rPr>
                <w:rFonts w:ascii="Times New Roman"/>
                <w:b w:val="false"/>
                <w:i w:val="false"/>
                <w:color w:val="000000"/>
                <w:sz w:val="20"/>
              </w:rPr>
              <w:t>№ 159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Ең үздік қолжетімді техникалары бойынша </w:t>
      </w:r>
    </w:p>
    <w:bookmarkStart w:name="z1" w:id="351"/>
    <w:p>
      <w:pPr>
        <w:spacing w:after="0"/>
        <w:ind w:left="0"/>
        <w:jc w:val="left"/>
      </w:pPr>
      <w:r>
        <w:rPr>
          <w:rFonts w:ascii="Times New Roman"/>
          <w:b/>
          <w:i w:val="false"/>
          <w:color w:val="000000"/>
        </w:rPr>
        <w:t xml:space="preserve"> "Мұнай және газ өндіру" қорытындысы Мазмұны</w:t>
      </w:r>
    </w:p>
    <w:bookmarkEnd w:id="351"/>
    <w:bookmarkStart w:name="z3" w:id="352"/>
    <w:p>
      <w:pPr>
        <w:spacing w:after="0"/>
        <w:ind w:left="0"/>
        <w:jc w:val="both"/>
      </w:pPr>
      <w:r>
        <w:rPr>
          <w:rFonts w:ascii="Times New Roman"/>
          <w:b w:val="false"/>
          <w:i w:val="false"/>
          <w:color w:val="000000"/>
          <w:sz w:val="28"/>
        </w:rPr>
        <w:t>
      Глоссарий</w:t>
      </w:r>
    </w:p>
    <w:bookmarkEnd w:id="352"/>
    <w:bookmarkStart w:name="z4" w:id="353"/>
    <w:p>
      <w:pPr>
        <w:spacing w:after="0"/>
        <w:ind w:left="0"/>
        <w:jc w:val="both"/>
      </w:pPr>
      <w:r>
        <w:rPr>
          <w:rFonts w:ascii="Times New Roman"/>
          <w:b w:val="false"/>
          <w:i w:val="false"/>
          <w:color w:val="000000"/>
          <w:sz w:val="28"/>
        </w:rPr>
        <w:t>
      Алғысөз</w:t>
      </w:r>
    </w:p>
    <w:bookmarkEnd w:id="353"/>
    <w:bookmarkStart w:name="z5" w:id="354"/>
    <w:p>
      <w:pPr>
        <w:spacing w:after="0"/>
        <w:ind w:left="0"/>
        <w:jc w:val="both"/>
      </w:pPr>
      <w:r>
        <w:rPr>
          <w:rFonts w:ascii="Times New Roman"/>
          <w:b w:val="false"/>
          <w:i w:val="false"/>
          <w:color w:val="000000"/>
          <w:sz w:val="28"/>
        </w:rPr>
        <w:t>
      Қолданылу саласы</w:t>
      </w:r>
    </w:p>
    <w:bookmarkEnd w:id="354"/>
    <w:bookmarkStart w:name="z6" w:id="355"/>
    <w:p>
      <w:pPr>
        <w:spacing w:after="0"/>
        <w:ind w:left="0"/>
        <w:jc w:val="both"/>
      </w:pPr>
      <w:r>
        <w:rPr>
          <w:rFonts w:ascii="Times New Roman"/>
          <w:b w:val="false"/>
          <w:i w:val="false"/>
          <w:color w:val="000000"/>
          <w:sz w:val="28"/>
        </w:rPr>
        <w:t>
      Жалпы ережелер</w:t>
      </w:r>
    </w:p>
    <w:bookmarkEnd w:id="355"/>
    <w:bookmarkStart w:name="z7" w:id="356"/>
    <w:p>
      <w:pPr>
        <w:spacing w:after="0"/>
        <w:ind w:left="0"/>
        <w:jc w:val="both"/>
      </w:pPr>
      <w:r>
        <w:rPr>
          <w:rFonts w:ascii="Times New Roman"/>
          <w:b w:val="false"/>
          <w:i w:val="false"/>
          <w:color w:val="000000"/>
          <w:sz w:val="28"/>
        </w:rPr>
        <w:t>
      Ең үздік қолжетімді техникалар бойынша қорытындылар</w:t>
      </w:r>
    </w:p>
    <w:bookmarkEnd w:id="356"/>
    <w:bookmarkStart w:name="z8" w:id="357"/>
    <w:p>
      <w:pPr>
        <w:spacing w:after="0"/>
        <w:ind w:left="0"/>
        <w:jc w:val="both"/>
      </w:pPr>
      <w:r>
        <w:rPr>
          <w:rFonts w:ascii="Times New Roman"/>
          <w:b w:val="false"/>
          <w:i w:val="false"/>
          <w:color w:val="000000"/>
          <w:sz w:val="28"/>
        </w:rPr>
        <w:t>
      1-бөлім. Ең үздік қолжетімді техникалардың сипаттамасы, оның ішінде ең үздік қолжетімді техникалардың қолданылуын бағалау үшін қажетті ақпарат</w:t>
      </w:r>
    </w:p>
    <w:bookmarkEnd w:id="357"/>
    <w:bookmarkStart w:name="z9" w:id="358"/>
    <w:p>
      <w:pPr>
        <w:spacing w:after="0"/>
        <w:ind w:left="0"/>
        <w:jc w:val="both"/>
      </w:pPr>
      <w:r>
        <w:rPr>
          <w:rFonts w:ascii="Times New Roman"/>
          <w:b w:val="false"/>
          <w:i w:val="false"/>
          <w:color w:val="000000"/>
          <w:sz w:val="28"/>
        </w:rPr>
        <w:t>
      1.1. Жалпы ЕҚТ бойынша қорытындылар</w:t>
      </w:r>
    </w:p>
    <w:bookmarkEnd w:id="358"/>
    <w:bookmarkStart w:name="z10" w:id="359"/>
    <w:p>
      <w:pPr>
        <w:spacing w:after="0"/>
        <w:ind w:left="0"/>
        <w:jc w:val="both"/>
      </w:pPr>
      <w:r>
        <w:rPr>
          <w:rFonts w:ascii="Times New Roman"/>
          <w:b w:val="false"/>
          <w:i w:val="false"/>
          <w:color w:val="000000"/>
          <w:sz w:val="28"/>
        </w:rPr>
        <w:t>
      1.2. Экологиялық менеджмент жүйесі</w:t>
      </w:r>
    </w:p>
    <w:bookmarkEnd w:id="359"/>
    <w:bookmarkStart w:name="z11" w:id="360"/>
    <w:p>
      <w:pPr>
        <w:spacing w:after="0"/>
        <w:ind w:left="0"/>
        <w:jc w:val="both"/>
      </w:pPr>
      <w:r>
        <w:rPr>
          <w:rFonts w:ascii="Times New Roman"/>
          <w:b w:val="false"/>
          <w:i w:val="false"/>
          <w:color w:val="000000"/>
          <w:sz w:val="28"/>
        </w:rPr>
        <w:t>
      1.3. Энергия тиімділігін арттыру техникалары</w:t>
      </w:r>
    </w:p>
    <w:bookmarkEnd w:id="360"/>
    <w:bookmarkStart w:name="z12" w:id="361"/>
    <w:p>
      <w:pPr>
        <w:spacing w:after="0"/>
        <w:ind w:left="0"/>
        <w:jc w:val="both"/>
      </w:pPr>
      <w:r>
        <w:rPr>
          <w:rFonts w:ascii="Times New Roman"/>
          <w:b w:val="false"/>
          <w:i w:val="false"/>
          <w:color w:val="000000"/>
          <w:sz w:val="28"/>
        </w:rPr>
        <w:t>
      1.4. Атмосфераға шығарындылар мониторингі</w:t>
      </w:r>
    </w:p>
    <w:bookmarkEnd w:id="361"/>
    <w:bookmarkStart w:name="z13" w:id="362"/>
    <w:p>
      <w:pPr>
        <w:spacing w:after="0"/>
        <w:ind w:left="0"/>
        <w:jc w:val="both"/>
      </w:pPr>
      <w:r>
        <w:rPr>
          <w:rFonts w:ascii="Times New Roman"/>
          <w:b w:val="false"/>
          <w:i w:val="false"/>
          <w:color w:val="000000"/>
          <w:sz w:val="28"/>
        </w:rPr>
        <w:t>
      1.5. Су объектілеріне төгінділердің мониторингі</w:t>
      </w:r>
    </w:p>
    <w:bookmarkEnd w:id="362"/>
    <w:bookmarkStart w:name="z14" w:id="363"/>
    <w:p>
      <w:pPr>
        <w:spacing w:after="0"/>
        <w:ind w:left="0"/>
        <w:jc w:val="both"/>
      </w:pPr>
      <w:r>
        <w:rPr>
          <w:rFonts w:ascii="Times New Roman"/>
          <w:b w:val="false"/>
          <w:i w:val="false"/>
          <w:color w:val="000000"/>
          <w:sz w:val="28"/>
        </w:rPr>
        <w:t>
      1.6. Өндірісті басқару</w:t>
      </w:r>
    </w:p>
    <w:bookmarkEnd w:id="363"/>
    <w:bookmarkStart w:name="z15" w:id="364"/>
    <w:p>
      <w:pPr>
        <w:spacing w:after="0"/>
        <w:ind w:left="0"/>
        <w:jc w:val="both"/>
      </w:pPr>
      <w:r>
        <w:rPr>
          <w:rFonts w:ascii="Times New Roman"/>
          <w:b w:val="false"/>
          <w:i w:val="false"/>
          <w:color w:val="000000"/>
          <w:sz w:val="28"/>
        </w:rPr>
        <w:t>
      1.7. Қалдықтардың түзілуі және басқару</w:t>
      </w:r>
    </w:p>
    <w:bookmarkEnd w:id="364"/>
    <w:bookmarkStart w:name="z16" w:id="365"/>
    <w:p>
      <w:pPr>
        <w:spacing w:after="0"/>
        <w:ind w:left="0"/>
        <w:jc w:val="both"/>
      </w:pPr>
      <w:r>
        <w:rPr>
          <w:rFonts w:ascii="Times New Roman"/>
          <w:b w:val="false"/>
          <w:i w:val="false"/>
          <w:color w:val="000000"/>
          <w:sz w:val="28"/>
        </w:rPr>
        <w:t>
      1.8. Мұнайды, мұнай (ілеспе), табиғи газды және сұйық көмірсутектерді (газ конденсатын) өндіруге арналған ЕҚТ бойынша қорытынды</w:t>
      </w:r>
    </w:p>
    <w:bookmarkEnd w:id="365"/>
    <w:bookmarkStart w:name="z17" w:id="366"/>
    <w:p>
      <w:pPr>
        <w:spacing w:after="0"/>
        <w:ind w:left="0"/>
        <w:jc w:val="both"/>
      </w:pPr>
      <w:r>
        <w:rPr>
          <w:rFonts w:ascii="Times New Roman"/>
          <w:b w:val="false"/>
          <w:i w:val="false"/>
          <w:color w:val="000000"/>
          <w:sz w:val="28"/>
        </w:rPr>
        <w:t>
      1.9. Газ және сұйық көмірсутектерді алдын ала дайындауға арналған ЕҚТ бойынша қорытынды</w:t>
      </w:r>
    </w:p>
    <w:bookmarkEnd w:id="366"/>
    <w:bookmarkStart w:name="z18" w:id="367"/>
    <w:p>
      <w:pPr>
        <w:spacing w:after="0"/>
        <w:ind w:left="0"/>
        <w:jc w:val="both"/>
      </w:pPr>
      <w:r>
        <w:rPr>
          <w:rFonts w:ascii="Times New Roman"/>
          <w:b w:val="false"/>
          <w:i w:val="false"/>
          <w:color w:val="000000"/>
          <w:sz w:val="28"/>
        </w:rPr>
        <w:t>
      1.10. Суды дайындауға арналған ЕҚТ бойынша қорытынды</w:t>
      </w:r>
    </w:p>
    <w:bookmarkEnd w:id="367"/>
    <w:bookmarkStart w:name="z19" w:id="368"/>
    <w:p>
      <w:pPr>
        <w:spacing w:after="0"/>
        <w:ind w:left="0"/>
        <w:jc w:val="both"/>
      </w:pPr>
      <w:r>
        <w:rPr>
          <w:rFonts w:ascii="Times New Roman"/>
          <w:b w:val="false"/>
          <w:i w:val="false"/>
          <w:color w:val="000000"/>
          <w:sz w:val="28"/>
        </w:rPr>
        <w:t>
      1.11. Газды дайындау және қайта өңдеуге арналған ЕҚТ бойынша қорытынды</w:t>
      </w:r>
    </w:p>
    <w:bookmarkEnd w:id="368"/>
    <w:bookmarkStart w:name="z20" w:id="369"/>
    <w:p>
      <w:pPr>
        <w:spacing w:after="0"/>
        <w:ind w:left="0"/>
        <w:jc w:val="both"/>
      </w:pPr>
      <w:r>
        <w:rPr>
          <w:rFonts w:ascii="Times New Roman"/>
          <w:b w:val="false"/>
          <w:i w:val="false"/>
          <w:color w:val="000000"/>
          <w:sz w:val="28"/>
        </w:rPr>
        <w:t>
      1.12. Реагенттік шаруашылыққа арналған ең үздік қолжетімді технологиялар бойынша қорытынды</w:t>
      </w:r>
    </w:p>
    <w:bookmarkEnd w:id="369"/>
    <w:bookmarkStart w:name="z21" w:id="370"/>
    <w:p>
      <w:pPr>
        <w:spacing w:after="0"/>
        <w:ind w:left="0"/>
        <w:jc w:val="both"/>
      </w:pPr>
      <w:r>
        <w:rPr>
          <w:rFonts w:ascii="Times New Roman"/>
          <w:b w:val="false"/>
          <w:i w:val="false"/>
          <w:color w:val="000000"/>
          <w:sz w:val="28"/>
        </w:rPr>
        <w:t>
      1.13. Газды техникалық күкірт өндіруге арналған ЕҚТ бойынша қорытынды</w:t>
      </w:r>
    </w:p>
    <w:bookmarkEnd w:id="370"/>
    <w:bookmarkStart w:name="z22" w:id="371"/>
    <w:p>
      <w:pPr>
        <w:spacing w:after="0"/>
        <w:ind w:left="0"/>
        <w:jc w:val="both"/>
      </w:pPr>
      <w:r>
        <w:rPr>
          <w:rFonts w:ascii="Times New Roman"/>
          <w:b w:val="false"/>
          <w:i w:val="false"/>
          <w:color w:val="000000"/>
          <w:sz w:val="28"/>
        </w:rPr>
        <w:t>
      1.14. Төмен температурада конденсациялауға және газды фракциялауға арналған ЕҚТ бойынша қорытынды</w:t>
      </w:r>
    </w:p>
    <w:bookmarkEnd w:id="371"/>
    <w:bookmarkStart w:name="z23" w:id="372"/>
    <w:p>
      <w:pPr>
        <w:spacing w:after="0"/>
        <w:ind w:left="0"/>
        <w:jc w:val="both"/>
      </w:pPr>
      <w:r>
        <w:rPr>
          <w:rFonts w:ascii="Times New Roman"/>
          <w:b w:val="false"/>
          <w:i w:val="false"/>
          <w:color w:val="000000"/>
          <w:sz w:val="28"/>
        </w:rPr>
        <w:t>
      1.15. Мұнайды, газды және суды есепке алу мен өлшеуге арналған ЕҚТ бойынша қорытынды</w:t>
      </w:r>
    </w:p>
    <w:bookmarkEnd w:id="372"/>
    <w:bookmarkStart w:name="z24" w:id="373"/>
    <w:p>
      <w:pPr>
        <w:spacing w:after="0"/>
        <w:ind w:left="0"/>
        <w:jc w:val="both"/>
      </w:pPr>
      <w:r>
        <w:rPr>
          <w:rFonts w:ascii="Times New Roman"/>
          <w:b w:val="false"/>
          <w:i w:val="false"/>
          <w:color w:val="000000"/>
          <w:sz w:val="28"/>
        </w:rPr>
        <w:t>
      1.16. Қабаттық қысымды ұстап тұруға арналған ЕҚТ бойынша қорытынды</w:t>
      </w:r>
    </w:p>
    <w:bookmarkEnd w:id="373"/>
    <w:bookmarkStart w:name="z25" w:id="374"/>
    <w:p>
      <w:pPr>
        <w:spacing w:after="0"/>
        <w:ind w:left="0"/>
        <w:jc w:val="both"/>
      </w:pPr>
      <w:r>
        <w:rPr>
          <w:rFonts w:ascii="Times New Roman"/>
          <w:b w:val="false"/>
          <w:i w:val="false"/>
          <w:color w:val="000000"/>
          <w:sz w:val="28"/>
        </w:rPr>
        <w:t>
      1.17. Резервуарлық паркке арналған ЕҚТ бойынша қорытынды</w:t>
      </w:r>
    </w:p>
    <w:bookmarkEnd w:id="374"/>
    <w:bookmarkStart w:name="z26" w:id="375"/>
    <w:p>
      <w:pPr>
        <w:spacing w:after="0"/>
        <w:ind w:left="0"/>
        <w:jc w:val="both"/>
      </w:pPr>
      <w:r>
        <w:rPr>
          <w:rFonts w:ascii="Times New Roman"/>
          <w:b w:val="false"/>
          <w:i w:val="false"/>
          <w:color w:val="000000"/>
          <w:sz w:val="28"/>
        </w:rPr>
        <w:t>
      1.18. Кәріз және тазарту құрылысжайларына (сарқынды суларды тазартуға) арналған ЕҚТ бойынша қорытынды</w:t>
      </w:r>
    </w:p>
    <w:bookmarkEnd w:id="375"/>
    <w:bookmarkStart w:name="z27" w:id="376"/>
    <w:p>
      <w:pPr>
        <w:spacing w:after="0"/>
        <w:ind w:left="0"/>
        <w:jc w:val="both"/>
      </w:pPr>
      <w:r>
        <w:rPr>
          <w:rFonts w:ascii="Times New Roman"/>
          <w:b w:val="false"/>
          <w:i w:val="false"/>
          <w:color w:val="000000"/>
          <w:sz w:val="28"/>
        </w:rPr>
        <w:t>
      1.19. Алау жүйелерінің ЕҚТ бойынша қорытындысы</w:t>
      </w:r>
    </w:p>
    <w:bookmarkEnd w:id="376"/>
    <w:bookmarkStart w:name="z28" w:id="377"/>
    <w:p>
      <w:pPr>
        <w:spacing w:after="0"/>
        <w:ind w:left="0"/>
        <w:jc w:val="both"/>
      </w:pPr>
      <w:r>
        <w:rPr>
          <w:rFonts w:ascii="Times New Roman"/>
          <w:b w:val="false"/>
          <w:i w:val="false"/>
          <w:color w:val="000000"/>
          <w:sz w:val="28"/>
        </w:rPr>
        <w:t>
      1.20. Энергетикалық жүйеге арналған ЕҚТ бойынша қорытынды</w:t>
      </w:r>
    </w:p>
    <w:bookmarkEnd w:id="377"/>
    <w:bookmarkStart w:name="z29" w:id="378"/>
    <w:p>
      <w:pPr>
        <w:spacing w:after="0"/>
        <w:ind w:left="0"/>
        <w:jc w:val="both"/>
      </w:pPr>
      <w:r>
        <w:rPr>
          <w:rFonts w:ascii="Times New Roman"/>
          <w:b w:val="false"/>
          <w:i w:val="false"/>
          <w:color w:val="000000"/>
          <w:sz w:val="28"/>
        </w:rPr>
        <w:t>
      1.21.Мұнай мен газды теңізде өндіруге арналған ЕҚТ бойынша қорытынды</w:t>
      </w:r>
    </w:p>
    <w:bookmarkEnd w:id="378"/>
    <w:bookmarkStart w:name="z30" w:id="379"/>
    <w:p>
      <w:pPr>
        <w:spacing w:after="0"/>
        <w:ind w:left="0"/>
        <w:jc w:val="both"/>
      </w:pPr>
      <w:r>
        <w:rPr>
          <w:rFonts w:ascii="Times New Roman"/>
          <w:b w:val="false"/>
          <w:i w:val="false"/>
          <w:color w:val="000000"/>
          <w:sz w:val="28"/>
        </w:rPr>
        <w:t>
      1.22. Қалдықтарды басқару әдістері</w:t>
      </w:r>
    </w:p>
    <w:bookmarkEnd w:id="379"/>
    <w:bookmarkStart w:name="z31" w:id="380"/>
    <w:p>
      <w:pPr>
        <w:spacing w:after="0"/>
        <w:ind w:left="0"/>
        <w:jc w:val="both"/>
      </w:pPr>
      <w:r>
        <w:rPr>
          <w:rFonts w:ascii="Times New Roman"/>
          <w:b w:val="false"/>
          <w:i w:val="false"/>
          <w:color w:val="000000"/>
          <w:sz w:val="28"/>
        </w:rPr>
        <w:t>
      1.23. Шығарындыларды кешенді басқару әдістері</w:t>
      </w:r>
    </w:p>
    <w:bookmarkEnd w:id="380"/>
    <w:bookmarkStart w:name="z32" w:id="381"/>
    <w:p>
      <w:pPr>
        <w:spacing w:after="0"/>
        <w:ind w:left="0"/>
        <w:jc w:val="both"/>
      </w:pPr>
      <w:r>
        <w:rPr>
          <w:rFonts w:ascii="Times New Roman"/>
          <w:b w:val="false"/>
          <w:i w:val="false"/>
          <w:color w:val="000000"/>
          <w:sz w:val="28"/>
        </w:rPr>
        <w:t xml:space="preserve">
      1.24. Бөлінетін газдарды барынша азайту және оларды өңдеу. </w:t>
      </w:r>
    </w:p>
    <w:bookmarkEnd w:id="381"/>
    <w:bookmarkStart w:name="z33" w:id="382"/>
    <w:p>
      <w:pPr>
        <w:spacing w:after="0"/>
        <w:ind w:left="0"/>
        <w:jc w:val="both"/>
      </w:pPr>
      <w:r>
        <w:rPr>
          <w:rFonts w:ascii="Times New Roman"/>
          <w:b w:val="false"/>
          <w:i w:val="false"/>
          <w:color w:val="000000"/>
          <w:sz w:val="28"/>
        </w:rPr>
        <w:t>
      1.25. Сарқынды суларды тазарту</w:t>
      </w:r>
    </w:p>
    <w:bookmarkEnd w:id="382"/>
    <w:bookmarkStart w:name="z34" w:id="383"/>
    <w:p>
      <w:pPr>
        <w:spacing w:after="0"/>
        <w:ind w:left="0"/>
        <w:jc w:val="both"/>
      </w:pPr>
      <w:r>
        <w:rPr>
          <w:rFonts w:ascii="Times New Roman"/>
          <w:b w:val="false"/>
          <w:i w:val="false"/>
          <w:color w:val="000000"/>
          <w:sz w:val="28"/>
        </w:rPr>
        <w:t>
      1.26. Атмосфераға шығарындыларды болғызбау және бақылау техникаларының сипаттамасы</w:t>
      </w:r>
    </w:p>
    <w:bookmarkEnd w:id="383"/>
    <w:bookmarkStart w:name="z35" w:id="384"/>
    <w:p>
      <w:pPr>
        <w:spacing w:after="0"/>
        <w:ind w:left="0"/>
        <w:jc w:val="both"/>
      </w:pPr>
      <w:r>
        <w:rPr>
          <w:rFonts w:ascii="Times New Roman"/>
          <w:b w:val="false"/>
          <w:i w:val="false"/>
          <w:color w:val="000000"/>
          <w:sz w:val="28"/>
        </w:rPr>
        <w:t>
      1.27. Сарқынды сулар төгінділерін болғызбайтын немесе бақылайтын техникалардың сипаттамасы</w:t>
      </w:r>
    </w:p>
    <w:bookmarkEnd w:id="384"/>
    <w:bookmarkStart w:name="z36" w:id="385"/>
    <w:p>
      <w:pPr>
        <w:spacing w:after="0"/>
        <w:ind w:left="0"/>
        <w:jc w:val="both"/>
      </w:pPr>
      <w:r>
        <w:rPr>
          <w:rFonts w:ascii="Times New Roman"/>
          <w:b w:val="false"/>
          <w:i w:val="false"/>
          <w:color w:val="000000"/>
          <w:sz w:val="28"/>
        </w:rPr>
        <w:t>
      2-бөлім. Ең үздік қолжетімді техникаларды қолдануға байланысты технологиялық көрсеткіштер (эмиссиялар деңгейі)</w:t>
      </w:r>
    </w:p>
    <w:bookmarkEnd w:id="385"/>
    <w:bookmarkStart w:name="z37" w:id="386"/>
    <w:p>
      <w:pPr>
        <w:spacing w:after="0"/>
        <w:ind w:left="0"/>
        <w:jc w:val="both"/>
      </w:pPr>
      <w:r>
        <w:rPr>
          <w:rFonts w:ascii="Times New Roman"/>
          <w:b w:val="false"/>
          <w:i w:val="false"/>
          <w:color w:val="000000"/>
          <w:sz w:val="28"/>
        </w:rPr>
        <w:t>
      3-бөлім.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w:t>
      </w:r>
    </w:p>
    <w:bookmarkEnd w:id="386"/>
    <w:bookmarkStart w:name="z38" w:id="387"/>
    <w:p>
      <w:pPr>
        <w:spacing w:after="0"/>
        <w:ind w:left="0"/>
        <w:jc w:val="both"/>
      </w:pPr>
      <w:r>
        <w:rPr>
          <w:rFonts w:ascii="Times New Roman"/>
          <w:b w:val="false"/>
          <w:i w:val="false"/>
          <w:color w:val="000000"/>
          <w:sz w:val="28"/>
        </w:rPr>
        <w:t>
      4-бөлім. Ең үздік қолжетімді техникаларды қолдануға байланысты мониторинг бойынша талаптар</w:t>
      </w:r>
    </w:p>
    <w:bookmarkEnd w:id="387"/>
    <w:bookmarkStart w:name="z39" w:id="388"/>
    <w:p>
      <w:pPr>
        <w:spacing w:after="0"/>
        <w:ind w:left="0"/>
        <w:jc w:val="left"/>
      </w:pPr>
      <w:r>
        <w:rPr>
          <w:rFonts w:ascii="Times New Roman"/>
          <w:b/>
          <w:i w:val="false"/>
          <w:color w:val="000000"/>
        </w:rPr>
        <w:t xml:space="preserve"> 5-бөлім. Ремедиация бойынша талаптар</w:t>
      </w:r>
    </w:p>
    <w:bookmarkEnd w:id="388"/>
    <w:bookmarkStart w:name="z40" w:id="389"/>
    <w:p>
      <w:pPr>
        <w:spacing w:after="0"/>
        <w:ind w:left="0"/>
        <w:jc w:val="left"/>
      </w:pPr>
      <w:r>
        <w:rPr>
          <w:rFonts w:ascii="Times New Roman"/>
          <w:b/>
          <w:i w:val="false"/>
          <w:color w:val="000000"/>
        </w:rPr>
        <w:t xml:space="preserve"> Қорытынды ережелер мен ұсынымдар</w:t>
      </w:r>
    </w:p>
    <w:bookmarkEnd w:id="389"/>
    <w:bookmarkStart w:name="z41" w:id="390"/>
    <w:p>
      <w:pPr>
        <w:spacing w:after="0"/>
        <w:ind w:left="0"/>
        <w:jc w:val="both"/>
      </w:pPr>
      <w:r>
        <w:rPr>
          <w:rFonts w:ascii="Times New Roman"/>
          <w:b w:val="false"/>
          <w:i w:val="false"/>
          <w:color w:val="000000"/>
          <w:sz w:val="28"/>
        </w:rPr>
        <w:t>
      Глоссарий</w:t>
      </w:r>
    </w:p>
    <w:bookmarkEnd w:id="390"/>
    <w:bookmarkStart w:name="z42" w:id="391"/>
    <w:p>
      <w:pPr>
        <w:spacing w:after="0"/>
        <w:ind w:left="0"/>
        <w:jc w:val="both"/>
      </w:pPr>
      <w:r>
        <w:rPr>
          <w:rFonts w:ascii="Times New Roman"/>
          <w:b w:val="false"/>
          <w:i w:val="false"/>
          <w:color w:val="000000"/>
          <w:sz w:val="28"/>
        </w:rPr>
        <w:t>
      Осы глоссарийдегі терминдердің анықтамалары заңды анықтамалар болып табылмайды. Осы қорытындыда ең үздік қолжетімді техникалар бойынша анықтамасы берілмеген өзге терминдер (бұдан әрі – ЕҚТ бойынша қорытынды) ең үздік қолжетімді техникалар бойынша "Мұнай және газ өндіру" анықтамалығында (бұдан әрі – ЕҚТ бойынша анықтамалық) көрсетілген.</w:t>
      </w:r>
    </w:p>
    <w:bookmarkEnd w:id="391"/>
    <w:bookmarkStart w:name="z43" w:id="392"/>
    <w:p>
      <w:pPr>
        <w:spacing w:after="0"/>
        <w:ind w:left="0"/>
        <w:jc w:val="left"/>
      </w:pPr>
      <w:r>
        <w:rPr>
          <w:rFonts w:ascii="Times New Roman"/>
          <w:b/>
          <w:i w:val="false"/>
          <w:color w:val="000000"/>
        </w:rPr>
        <w:t xml:space="preserve"> Терминдер және олардың анықтамалары</w:t>
      </w:r>
    </w:p>
    <w:bookmarkEnd w:id="39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мен оларды жүзеге асыру әдістерінің неғұрлым тиімді және үздік даму кезеңі, бұл олардың технологиялық нормативтерді және қоршаған ортаға теріс антропогендік әсерді болдырмауға немесе, егер бұл іс жүзінде мүмкін болмаса, барынша азайтуға бағытталған өзге де экологиялық шарттарды белгілеуге негіз болу үшін практикалық жарамдылығын айғақтайды;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қолжетімді техникаларды қолдануға байланысты технологиялық көрсеткіштер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бір уақыт кезеңінде және белгілі бір жағдайларда орташаландыруды ескере отырып, ең үздік қолжетімді техникалар бойынша қорытындыда сипатталған бір немесе бірнеше ең үздік қолжетімді техниканы қолдана отырып, объектіні пайдаланудың қалыпты жағдайларында қол жеткізуге болатын эмиссиялар көлемінің бірлігіне (мг/Нм3, мг/л) маркерлік ластаушы заттардың шекті саны (массасы) және (немесе) электр және (немесе) жылу энергиясын тұтыну мөлшері, уақыт бірлігіне немесе өндірілетін өнімнің (тауардың), орындалатын жұмыстың, көрсетілетін қызметтің бірлігіне шаққандағы өзге де ресурстар түрінде көрсетілген, ең үздік қолжетімді техниканы қолдануға байланысты эмиссиялар деңгейлері;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объектіде (кәсіпорында) орналасқан және осы ЕҚТ бойынша анықтамалық қолданысқа енгізілгенге дейін пайдалануға берілген эмиссиялардың стационарлық көзі. Қолданыстағы қондырғыларға осы ЕҚТ бойынша анықтамалық қолданысқа енгізілгеннен кейін реконструкцияланатын және (немесе) жаңғыртылған қондырғылар жатпайды;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ластаушы заттар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немесе технологиялық процестің нақты түрінің эмиссиялары үшін ластаушы заттардың осындай өндірісіне немесе технологиялық процесіне тән топтан таңдап алынатын және топқа кіретін барлық ластаушы заттар эмиссияларының мәндерін олардың көмегімен бағалауға болатын неғұрлым маңызды ластаушы заттар;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төгінділердің, тұтынудың, баламалы параметрлердің немесе техникалық шаралардың және т.б. белгілі бір химиялық немесе физикалық сипаттамаларының өзгеруін жүйелі түрде бақылау;</w:t>
            </w:r>
          </w:p>
        </w:tc>
      </w:tr>
    </w:tbl>
    <w:bookmarkStart w:name="z44" w:id="393"/>
    <w:p>
      <w:pPr>
        <w:spacing w:after="0"/>
        <w:ind w:left="0"/>
        <w:jc w:val="left"/>
      </w:pPr>
      <w:r>
        <w:rPr>
          <w:rFonts w:ascii="Times New Roman"/>
          <w:b/>
          <w:i w:val="false"/>
          <w:color w:val="000000"/>
        </w:rPr>
        <w:t xml:space="preserve"> Аббревиатуралар және олардың толық жазылуы</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ластаушы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r>
    </w:tbl>
    <w:bookmarkStart w:name="z45" w:id="394"/>
    <w:p>
      <w:pPr>
        <w:spacing w:after="0"/>
        <w:ind w:left="0"/>
        <w:jc w:val="left"/>
      </w:pPr>
      <w:r>
        <w:rPr>
          <w:rFonts w:ascii="Times New Roman"/>
          <w:b/>
          <w:i w:val="false"/>
          <w:color w:val="000000"/>
        </w:rPr>
        <w:t xml:space="preserve"> Алғысөз</w:t>
      </w:r>
    </w:p>
    <w:bookmarkEnd w:id="394"/>
    <w:bookmarkStart w:name="z46" w:id="395"/>
    <w:p>
      <w:pPr>
        <w:spacing w:after="0"/>
        <w:ind w:left="0"/>
        <w:jc w:val="both"/>
      </w:pPr>
      <w:r>
        <w:rPr>
          <w:rFonts w:ascii="Times New Roman"/>
          <w:b w:val="false"/>
          <w:i w:val="false"/>
          <w:color w:val="000000"/>
          <w:sz w:val="28"/>
        </w:rPr>
        <w:t>
      Осы ЕҚТ бойынша қорытынды ЕҚТ бойынша анықтамалықтың негізінде әзірленді.</w:t>
      </w:r>
    </w:p>
    <w:bookmarkEnd w:id="395"/>
    <w:bookmarkStart w:name="z47" w:id="396"/>
    <w:p>
      <w:pPr>
        <w:spacing w:after="0"/>
        <w:ind w:left="0"/>
        <w:jc w:val="both"/>
      </w:pPr>
      <w:r>
        <w:rPr>
          <w:rFonts w:ascii="Times New Roman"/>
          <w:b w:val="false"/>
          <w:i w:val="false"/>
          <w:color w:val="000000"/>
          <w:sz w:val="28"/>
        </w:rPr>
        <w:t>
      ЕҚТ бойынша қорытындыда объектіде оның қоршаған ортаға теріс антропогендік әсерінің деңгейін болғызбау немесе төмендету мақсатында қолданылатын немесе қолдануға ұсынылатын, КЭР алу шарттарын сақтау үшін қажетті техникалардың сипаттамасы қамтылады.</w:t>
      </w:r>
    </w:p>
    <w:bookmarkEnd w:id="396"/>
    <w:bookmarkStart w:name="z48" w:id="397"/>
    <w:p>
      <w:pPr>
        <w:spacing w:after="0"/>
        <w:ind w:left="0"/>
        <w:jc w:val="both"/>
      </w:pPr>
      <w:r>
        <w:rPr>
          <w:rFonts w:ascii="Times New Roman"/>
          <w:b w:val="false"/>
          <w:i w:val="false"/>
          <w:color w:val="000000"/>
          <w:sz w:val="28"/>
        </w:rPr>
        <w:t>
      ЕҚТ бойынша қорытынды MЛЗ-ны, MЛЗ эмиссияларының деңгейлерін және ЕҚТ-ны қолдануға байланысты энергияны және (немесе) өзге де ресурстарды тұтыну деңгейлерін айқындайды, сондай-ақ Қазақстан Республикасының қолданыстағы заңнамасында көзделген ережелерді қамтиды.</w:t>
      </w:r>
    </w:p>
    <w:bookmarkEnd w:id="397"/>
    <w:bookmarkStart w:name="z49" w:id="398"/>
    <w:p>
      <w:pPr>
        <w:spacing w:after="0"/>
        <w:ind w:left="0"/>
        <w:jc w:val="both"/>
      </w:pPr>
      <w:r>
        <w:rPr>
          <w:rFonts w:ascii="Times New Roman"/>
          <w:b w:val="false"/>
          <w:i w:val="false"/>
          <w:color w:val="000000"/>
          <w:sz w:val="28"/>
        </w:rPr>
        <w:t>
      ЕҚТ бойынша қорытындыны кейіннен қайта қарай отырып, ЕҚТ бойынша анықтамалықтарды қайта қарау анықтамалықтың алдыңғы нұсқасы бекітілгеннен кейін әрбір сегіз жыл сайын жүзеге асырылады.</w:t>
      </w:r>
    </w:p>
    <w:bookmarkEnd w:id="398"/>
    <w:bookmarkStart w:name="z50" w:id="399"/>
    <w:p>
      <w:pPr>
        <w:spacing w:after="0"/>
        <w:ind w:left="0"/>
        <w:jc w:val="both"/>
      </w:pPr>
      <w:r>
        <w:rPr>
          <w:rFonts w:ascii="Times New Roman"/>
          <w:b w:val="false"/>
          <w:i w:val="false"/>
          <w:color w:val="000000"/>
          <w:sz w:val="28"/>
        </w:rPr>
        <w:t>
      Деректерді жинау туралы ақпарат</w:t>
      </w:r>
    </w:p>
    <w:bookmarkEnd w:id="399"/>
    <w:bookmarkStart w:name="z51" w:id="400"/>
    <w:p>
      <w:pPr>
        <w:spacing w:after="0"/>
        <w:ind w:left="0"/>
        <w:jc w:val="both"/>
      </w:pPr>
      <w:r>
        <w:rPr>
          <w:rFonts w:ascii="Times New Roman"/>
          <w:b w:val="false"/>
          <w:i w:val="false"/>
          <w:color w:val="000000"/>
          <w:sz w:val="28"/>
        </w:rPr>
        <w:t>
      Қазақстан Республикасында мұнай және газ өндіру кезінде қолданылатын шығарындылардың, төгінділердің, қалдықтардың түзілуінің технологиялық көрсеткіштері, технологиялық процестер, жабдықтар, техникалық тәсілдер, әдістер туралы ақпарат ЕҚТ бойынша анықтамалықты әзірлеудің және (немесе) қайта қараудың бірінші кезеңі болып табылатын, оны жүргізу қағидалары Қазақстан Республикасы Үкіметінің 2021 жылғы 28 қазандағы № 775 қаулысымен бекітілген Ең үздік қолжетімді техникалар бойынша анықтамалықтарды әзірлеу, қолдану, мониторингтеу және қайта қарау қағидаларында қамтылатын кешенді технологиялық аудит (бұдан әрі - КТА) жүргізу процесінде жинақталған.</w:t>
      </w:r>
    </w:p>
    <w:bookmarkEnd w:id="400"/>
    <w:bookmarkStart w:name="z52" w:id="401"/>
    <w:p>
      <w:pPr>
        <w:spacing w:after="0"/>
        <w:ind w:left="0"/>
        <w:jc w:val="left"/>
      </w:pPr>
      <w:r>
        <w:rPr>
          <w:rFonts w:ascii="Times New Roman"/>
          <w:b/>
          <w:i w:val="false"/>
          <w:color w:val="000000"/>
        </w:rPr>
        <w:t xml:space="preserve"> Қолданылу саласы</w:t>
      </w:r>
    </w:p>
    <w:bookmarkEnd w:id="401"/>
    <w:bookmarkStart w:name="z53" w:id="402"/>
    <w:p>
      <w:pPr>
        <w:spacing w:after="0"/>
        <w:ind w:left="0"/>
        <w:jc w:val="both"/>
      </w:pPr>
      <w:r>
        <w:rPr>
          <w:rFonts w:ascii="Times New Roman"/>
          <w:b w:val="false"/>
          <w:i w:val="false"/>
          <w:color w:val="000000"/>
          <w:sz w:val="28"/>
        </w:rPr>
        <w:t>
      ЕҚТ бойынша қорытындының ережелері Қазақстан Республикасының қолданыстағы заңнамасына сәйкес мынадай негізгі қызмет түрлеріне:</w:t>
      </w:r>
    </w:p>
    <w:bookmarkEnd w:id="402"/>
    <w:bookmarkStart w:name="z54" w:id="403"/>
    <w:p>
      <w:pPr>
        <w:spacing w:after="0"/>
        <w:ind w:left="0"/>
        <w:jc w:val="both"/>
      </w:pPr>
      <w:r>
        <w:rPr>
          <w:rFonts w:ascii="Times New Roman"/>
          <w:b w:val="false"/>
          <w:i w:val="false"/>
          <w:color w:val="000000"/>
          <w:sz w:val="28"/>
        </w:rPr>
        <w:t>
      мұнай және газ өндіруге қолданылады.</w:t>
      </w:r>
    </w:p>
    <w:bookmarkEnd w:id="403"/>
    <w:bookmarkStart w:name="z55" w:id="404"/>
    <w:p>
      <w:pPr>
        <w:spacing w:after="0"/>
        <w:ind w:left="0"/>
        <w:jc w:val="both"/>
      </w:pPr>
      <w:r>
        <w:rPr>
          <w:rFonts w:ascii="Times New Roman"/>
          <w:b w:val="false"/>
          <w:i w:val="false"/>
          <w:color w:val="000000"/>
          <w:sz w:val="28"/>
        </w:rPr>
        <w:t>
      ЕҚТ бойынша қорытынды эмиссиялар көлеміне немесе қоршаған ортаның ластану деңгейіне әсер етуі мүмкін негізгі қызмет түрлерімен байланысты процестерге қолданылады: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 Технологиялық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қысқаша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мұнай (ілеспе), табиғи газ және сұйық көмірсутектерді (газ конденсатын)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5"/>
          <w:p>
            <w:pPr>
              <w:spacing w:after="20"/>
              <w:ind w:left="20"/>
              <w:jc w:val="both"/>
            </w:pPr>
            <w:r>
              <w:rPr>
                <w:rFonts w:ascii="Times New Roman"/>
                <w:b w:val="false"/>
                <w:i w:val="false"/>
                <w:color w:val="000000"/>
                <w:sz w:val="20"/>
              </w:rPr>
              <w:t>
Шикі мұнай өндіру процестері:</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 газлифт әдісімен;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 субұрқақ әдісімен;</w:t>
            </w:r>
          </w:p>
          <w:p>
            <w:pPr>
              <w:spacing w:after="20"/>
              <w:ind w:left="20"/>
              <w:jc w:val="both"/>
            </w:pPr>
            <w:r>
              <w:rPr>
                <w:rFonts w:ascii="Times New Roman"/>
                <w:b w:val="false"/>
                <w:i w:val="false"/>
                <w:color w:val="000000"/>
                <w:sz w:val="20"/>
              </w:rPr>
              <w:t>
- механикаландырылған әдістерді қолданумен (штангалық тереңдіктегі сорғылар, батпалы бұрандалы сорғылар, электржетекті қалақ сорғыларының қондырғылары, батпалы диафрагмалық сорғылар, Плунжерлік лифт)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(мұнай (ілеспе) газды, табиғи газды және сұйық көмірсутектерді (газ конденсатын)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(мұнай (ілеспе) газды, табиғи газды және сұйық көмірсутектерді (газ конденсатын) өндіру процестері)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ішкі кәсіпшілік құбыржолдар арқылы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жердегі және жерасты орындауларының кәсіпшілік құбырлары бойынша шикі мұнай мен газды тасымалдау, мультифазалы сорғы станциясы, құбырларды жылыту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сұйық көмірсутектерді алдын ала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газдарды, механикалық қоспаларды кетіру мақсатында ажырату процестері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тұрақтандыру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газдарының және жеңіл сұйық фракциялардың қалдық мөлшерін мұнайдан (конденсаттан) шығару (айдау)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сусыздандыру және тұзсыздандыру процестері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химиялық, гравитациялық, электромагниттік әсер ету арқылы мұнай эмульсиясынан тұздар мен суды кетіру процестері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күкіртсіздендіру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қосылыстарды мұнайдан шығару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Қабаттағы суды алдын ала төгу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Қабаттағы суды алдын ала ағызу кезінде бөлу және құм тазалау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Қабаттағы суды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газдарды, механикалық қоспаларды кетіру мақсатында ажырату процестері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дайындау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мен газ қоспаларынан ылғалды кетіру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күкіртсутек пен көмірқышқыл газынан тазарту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Демеркаптанизациялау(Сілтілі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фракцияларынан меркаптандарды (меркаптан күкіртін) жою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сығымдау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Компрессордың көмегімен газ қысымын (қысу) арттыру процесі.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газын, тауарлық газды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газын алдын ала тазарту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Реагентті шаруашылық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Реагентті құбырларға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 газ - су құбырларына химиялық реагенттерді беру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Реагентті ұңғымаларға қабылдау, араластыру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Ингибиторды ұңғымаларға қабылдау, араластыру және беру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Реагенттің қалпына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Метанолдың, гликольдің қалпына келу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Сорбенттің қалпына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Абсорбенттің, адсорбенттің қалпына келу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техникалық күкірт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орындарында газды техникалық күкірт өндіру процесі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конденсация және газ фракциялау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конденсация және газ фракциялау процестері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 тауарлық мұнайды, газды және суды есепке алу және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6"/>
          <w:p>
            <w:pPr>
              <w:spacing w:after="20"/>
              <w:ind w:left="20"/>
              <w:jc w:val="both"/>
            </w:pPr>
            <w:r>
              <w:rPr>
                <w:rFonts w:ascii="Times New Roman"/>
                <w:b w:val="false"/>
                <w:i w:val="false"/>
                <w:color w:val="000000"/>
                <w:sz w:val="20"/>
              </w:rPr>
              <w:t xml:space="preserve">
Қабылдау-тапсыру пунктін, шикі / тауарлық мұнайды есепке алу торабын, газды есепке алу торабын, газдың саны мен параметрлерін өлшеу жүйесін, шикі мұнайдың саны мен сапа көрсеткіштерін өлшеу жүйесін қоса алғанда, мұнай мен газды есепке алу және өлшеу процесі, </w:t>
            </w:r>
          </w:p>
          <w:bookmarkEnd w:id="406"/>
          <w:p>
            <w:pPr>
              <w:spacing w:after="20"/>
              <w:ind w:left="20"/>
              <w:jc w:val="both"/>
            </w:pPr>
            <w:r>
              <w:rPr>
                <w:rFonts w:ascii="Times New Roman"/>
                <w:b w:val="false"/>
                <w:i w:val="false"/>
                <w:color w:val="000000"/>
                <w:sz w:val="20"/>
              </w:rPr>
              <w:t>
судың саны мен сапа көрсеткіштерін өлшеу жүйесі немесе суды есепке алу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қысымды ұстап тұру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қабатқа айдау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Қаттық қысымды ұстап тұру мақсатында айдау ұңғымаларына су айдау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қабатқа айдау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дайындау жабдығын қолдана отырып, газды айдау газ ұңғымалары, құбырлар арқылы қабатқа айдау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сақтау және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жеңіл фракцияларын ұстауды қоса алғанда, сақтау және тасымалдау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 төгу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пунктінде құю-құю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және тазарту қондырғылары (сарқынды суларды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жинау және тазарту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жүйелерінде жанғыш газдарды (буларды) ағызу және жағу процесі көлденең, тік, біріктірілген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жылумен, бумен, сумен жабдықтау процесі және энергия тиімділігі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газды теңізде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аралда шикі мұнай мен газ өндіру Жасанды аралда шикі мұнай мен газ өндіру</w:t>
            </w:r>
          </w:p>
        </w:tc>
      </w:tr>
    </w:tbl>
    <w:bookmarkStart w:name="z60" w:id="407"/>
    <w:p>
      <w:pPr>
        <w:spacing w:after="0"/>
        <w:ind w:left="0"/>
        <w:jc w:val="both"/>
      </w:pPr>
      <w:r>
        <w:rPr>
          <w:rFonts w:ascii="Times New Roman"/>
          <w:b w:val="false"/>
          <w:i w:val="false"/>
          <w:color w:val="000000"/>
          <w:sz w:val="28"/>
        </w:rPr>
        <w:t>
      ЕҚТ бойынша қорытынды мынадай қызмет түрлеріне, технологиялық жабдыққа және технологиялық процестерге қолданылмайды:</w:t>
      </w:r>
    </w:p>
    <w:bookmarkEnd w:id="407"/>
    <w:bookmarkStart w:name="z61" w:id="408"/>
    <w:p>
      <w:pPr>
        <w:spacing w:after="0"/>
        <w:ind w:left="0"/>
        <w:jc w:val="both"/>
      </w:pPr>
      <w:r>
        <w:rPr>
          <w:rFonts w:ascii="Times New Roman"/>
          <w:b w:val="false"/>
          <w:i w:val="false"/>
          <w:color w:val="000000"/>
          <w:sz w:val="28"/>
        </w:rPr>
        <w:t>
      1) мұнай/газ/мұнай-газ және газ конденсатты кен орындарын барлау (кәсіпшілік-геофизикалық зерттеулер, іздестіру-бағалау жұмыстары және барлау жұмыстары, геологиялық және сейсмикалық зерттеулер);</w:t>
      </w:r>
    </w:p>
    <w:bookmarkEnd w:id="408"/>
    <w:bookmarkStart w:name="z62" w:id="409"/>
    <w:p>
      <w:pPr>
        <w:spacing w:after="0"/>
        <w:ind w:left="0"/>
        <w:jc w:val="both"/>
      </w:pPr>
      <w:r>
        <w:rPr>
          <w:rFonts w:ascii="Times New Roman"/>
          <w:b w:val="false"/>
          <w:i w:val="false"/>
          <w:color w:val="000000"/>
          <w:sz w:val="28"/>
        </w:rPr>
        <w:t>
      2) ұңғымаларды бұрғылау;</w:t>
      </w:r>
    </w:p>
    <w:bookmarkEnd w:id="409"/>
    <w:bookmarkStart w:name="z63" w:id="410"/>
    <w:p>
      <w:pPr>
        <w:spacing w:after="0"/>
        <w:ind w:left="0"/>
        <w:jc w:val="both"/>
      </w:pPr>
      <w:r>
        <w:rPr>
          <w:rFonts w:ascii="Times New Roman"/>
          <w:b w:val="false"/>
          <w:i w:val="false"/>
          <w:color w:val="000000"/>
          <w:sz w:val="28"/>
        </w:rPr>
        <w:t>
      3) мұнай эмульсиясын, шикі мұнайды, ілеспе және табиғи газды, мұнай мен газды қайта өңдеу өнімдерін (кен орындарының шекарасынан тыс) тасымалдау;</w:t>
      </w:r>
    </w:p>
    <w:bookmarkEnd w:id="410"/>
    <w:bookmarkStart w:name="z64" w:id="411"/>
    <w:p>
      <w:pPr>
        <w:spacing w:after="0"/>
        <w:ind w:left="0"/>
        <w:jc w:val="both"/>
      </w:pPr>
      <w:r>
        <w:rPr>
          <w:rFonts w:ascii="Times New Roman"/>
          <w:b w:val="false"/>
          <w:i w:val="false"/>
          <w:color w:val="000000"/>
          <w:sz w:val="28"/>
        </w:rPr>
        <w:t>
      4) жанғыш (битуминозды) тақтатастар мен битуминозды құмдарды өндіру және олардан мұнай алу;</w:t>
      </w:r>
    </w:p>
    <w:bookmarkEnd w:id="411"/>
    <w:bookmarkStart w:name="z65" w:id="412"/>
    <w:p>
      <w:pPr>
        <w:spacing w:after="0"/>
        <w:ind w:left="0"/>
        <w:jc w:val="both"/>
      </w:pPr>
      <w:r>
        <w:rPr>
          <w:rFonts w:ascii="Times New Roman"/>
          <w:b w:val="false"/>
          <w:i w:val="false"/>
          <w:color w:val="000000"/>
          <w:sz w:val="28"/>
        </w:rPr>
        <w:t>
      5) мұнай өнімдерін өндіру;</w:t>
      </w:r>
    </w:p>
    <w:bookmarkEnd w:id="412"/>
    <w:bookmarkStart w:name="z66" w:id="413"/>
    <w:p>
      <w:pPr>
        <w:spacing w:after="0"/>
        <w:ind w:left="0"/>
        <w:jc w:val="both"/>
      </w:pPr>
      <w:r>
        <w:rPr>
          <w:rFonts w:ascii="Times New Roman"/>
          <w:b w:val="false"/>
          <w:i w:val="false"/>
          <w:color w:val="000000"/>
          <w:sz w:val="28"/>
        </w:rPr>
        <w:t>
      6) ұңғымаларды және көмірсутек шикізатын өндірудің өзге де объектілерін консервациялау және жою процестері;</w:t>
      </w:r>
    </w:p>
    <w:bookmarkEnd w:id="413"/>
    <w:bookmarkStart w:name="z67" w:id="414"/>
    <w:p>
      <w:pPr>
        <w:spacing w:after="0"/>
        <w:ind w:left="0"/>
        <w:jc w:val="both"/>
      </w:pPr>
      <w:r>
        <w:rPr>
          <w:rFonts w:ascii="Times New Roman"/>
          <w:b w:val="false"/>
          <w:i w:val="false"/>
          <w:color w:val="000000"/>
          <w:sz w:val="28"/>
        </w:rPr>
        <w:t>
      7) тек қана өнеркәсіптік қауіпсіздікті немесе еңбекті қорғауды қамтамасыз етуге қатысты мәселелер;</w:t>
      </w:r>
    </w:p>
    <w:bookmarkEnd w:id="414"/>
    <w:bookmarkStart w:name="z68" w:id="415"/>
    <w:p>
      <w:pPr>
        <w:spacing w:after="0"/>
        <w:ind w:left="0"/>
        <w:jc w:val="both"/>
      </w:pPr>
      <w:r>
        <w:rPr>
          <w:rFonts w:ascii="Times New Roman"/>
          <w:b w:val="false"/>
          <w:i w:val="false"/>
          <w:color w:val="000000"/>
          <w:sz w:val="28"/>
        </w:rPr>
        <w:t>
      8) жөндеу шеберханаларындағы станоктардың, тікұшақ алаңдарының, күзет/дабыл объектілерінің, өрт сөндіру деполарының, автокөлік шаруашылығының, желдету жүйелерінің жұмысы сияқты қосалқы өндірістің кейбір процестері;</w:t>
      </w:r>
    </w:p>
    <w:bookmarkEnd w:id="415"/>
    <w:bookmarkStart w:name="z69" w:id="416"/>
    <w:p>
      <w:pPr>
        <w:spacing w:after="0"/>
        <w:ind w:left="0"/>
        <w:jc w:val="both"/>
      </w:pPr>
      <w:r>
        <w:rPr>
          <w:rFonts w:ascii="Times New Roman"/>
          <w:b w:val="false"/>
          <w:i w:val="false"/>
          <w:color w:val="000000"/>
          <w:sz w:val="28"/>
        </w:rPr>
        <w:t>
      9) өнеркәсіптік машиналар мен жабдықтарды монтаждау, орнату;</w:t>
      </w:r>
    </w:p>
    <w:bookmarkEnd w:id="416"/>
    <w:bookmarkStart w:name="z70" w:id="417"/>
    <w:p>
      <w:pPr>
        <w:spacing w:after="0"/>
        <w:ind w:left="0"/>
        <w:jc w:val="both"/>
      </w:pPr>
      <w:r>
        <w:rPr>
          <w:rFonts w:ascii="Times New Roman"/>
          <w:b w:val="false"/>
          <w:i w:val="false"/>
          <w:color w:val="000000"/>
          <w:sz w:val="28"/>
        </w:rPr>
        <w:t>
      10) мұнай мен газ өндіруге арналған машиналарды/қондырғыларды (қондырғыны тоқтату және іске қосу және іске қосу жөндеу жұмыстарын қоса алғанда) жөндеу және техникалық қызмет көрсету кезеңі;</w:t>
      </w:r>
    </w:p>
    <w:bookmarkEnd w:id="417"/>
    <w:bookmarkStart w:name="z71" w:id="418"/>
    <w:p>
      <w:pPr>
        <w:spacing w:after="0"/>
        <w:ind w:left="0"/>
        <w:jc w:val="both"/>
      </w:pPr>
      <w:r>
        <w:rPr>
          <w:rFonts w:ascii="Times New Roman"/>
          <w:b w:val="false"/>
          <w:i w:val="false"/>
          <w:color w:val="000000"/>
          <w:sz w:val="28"/>
        </w:rPr>
        <w:t>
      11) технологиялық қондырғыға техникалық қызмет көрсету, жөндеу және іске қосу-жөндеу жұмыстары кезінде алауды жағуды реттеу;</w:t>
      </w:r>
    </w:p>
    <w:bookmarkEnd w:id="418"/>
    <w:bookmarkStart w:name="z72" w:id="419"/>
    <w:p>
      <w:pPr>
        <w:spacing w:after="0"/>
        <w:ind w:left="0"/>
        <w:jc w:val="both"/>
      </w:pPr>
      <w:r>
        <w:rPr>
          <w:rFonts w:ascii="Times New Roman"/>
          <w:b w:val="false"/>
          <w:i w:val="false"/>
          <w:color w:val="000000"/>
          <w:sz w:val="28"/>
        </w:rPr>
        <w:t>
      12) атмосфераға жалпы эмиссиясы жылына 1 тоннадан кем болатын технологиялық жабдыққа/қондырғыларға;</w:t>
      </w:r>
    </w:p>
    <w:bookmarkEnd w:id="419"/>
    <w:bookmarkStart w:name="z73" w:id="420"/>
    <w:p>
      <w:pPr>
        <w:spacing w:after="0"/>
        <w:ind w:left="0"/>
        <w:jc w:val="both"/>
      </w:pPr>
      <w:r>
        <w:rPr>
          <w:rFonts w:ascii="Times New Roman"/>
          <w:b w:val="false"/>
          <w:i w:val="false"/>
          <w:color w:val="000000"/>
          <w:sz w:val="28"/>
        </w:rPr>
        <w:t>
      13) ұйымдастырылмаған шығарындылар көздері.</w:t>
      </w:r>
    </w:p>
    <w:bookmarkEnd w:id="420"/>
    <w:bookmarkStart w:name="z74" w:id="421"/>
    <w:p>
      <w:pPr>
        <w:spacing w:after="0"/>
        <w:ind w:left="0"/>
        <w:jc w:val="both"/>
      </w:pPr>
      <w:r>
        <w:rPr>
          <w:rFonts w:ascii="Times New Roman"/>
          <w:b w:val="false"/>
          <w:i w:val="false"/>
          <w:color w:val="000000"/>
          <w:sz w:val="28"/>
        </w:rPr>
        <w:t>
      Еңбекті қорғау мәселелері ішінара және осы ЕҚТ бойынша қорытындыны қолданылу саласына енгізілген қызмет түрлеріне әсер ететін жағдайларда ғана қаралады.</w:t>
      </w:r>
    </w:p>
    <w:bookmarkEnd w:id="421"/>
    <w:bookmarkStart w:name="z75" w:id="422"/>
    <w:p>
      <w:pPr>
        <w:spacing w:after="0"/>
        <w:ind w:left="0"/>
        <w:jc w:val="both"/>
      </w:pPr>
      <w:r>
        <w:rPr>
          <w:rFonts w:ascii="Times New Roman"/>
          <w:b w:val="false"/>
          <w:i w:val="false"/>
          <w:color w:val="000000"/>
          <w:sz w:val="28"/>
        </w:rPr>
        <w:t>
      Өндірістегі қалдықтарды басқару аспектілері осы ЕҚТ бойынша қорытындыда негізгі қызмет түрі барысында түзілетін қалдықтарға қатысты ғана қаралады. Қосалқы технологиялық процестердің қалдықтарын басқару жүйесі ЕҚТ бойынша тиісті қорытындыларда қаралады. Осы ЕҚТ бойынша қорытындыда қосалқы технологиялық процестердің қалдықтарын басқарудың жалпы қағидаттары қарастырылады.</w:t>
      </w:r>
    </w:p>
    <w:bookmarkEnd w:id="422"/>
    <w:bookmarkStart w:name="z76" w:id="423"/>
    <w:p>
      <w:pPr>
        <w:spacing w:after="0"/>
        <w:ind w:left="0"/>
        <w:jc w:val="left"/>
      </w:pPr>
      <w:r>
        <w:rPr>
          <w:rFonts w:ascii="Times New Roman"/>
          <w:b/>
          <w:i w:val="false"/>
          <w:color w:val="000000"/>
        </w:rPr>
        <w:t xml:space="preserve"> Жалпы ережелер</w:t>
      </w:r>
    </w:p>
    <w:bookmarkEnd w:id="423"/>
    <w:bookmarkStart w:name="z77" w:id="424"/>
    <w:p>
      <w:pPr>
        <w:spacing w:after="0"/>
        <w:ind w:left="0"/>
        <w:jc w:val="both"/>
      </w:pPr>
      <w:r>
        <w:rPr>
          <w:rFonts w:ascii="Times New Roman"/>
          <w:b w:val="false"/>
          <w:i w:val="false"/>
          <w:color w:val="000000"/>
          <w:sz w:val="28"/>
        </w:rPr>
        <w:t>
      Осы ЕҚТ бойынша қорытындыда аталған және сипатталған техникалар нормативтік сипатта емес және толық болып табылмайды. Объектіні пайдаланудың қалыпты жағдайында бір немесе бірнеше ЕҚТ-ны қолдануға байланысты технологиялық көрсеткіштерге қол жеткізуді қамтамасыз ететін басқа да техникалар пайдаланылуы мүмкін.</w:t>
      </w:r>
    </w:p>
    <w:bookmarkEnd w:id="424"/>
    <w:bookmarkStart w:name="z78" w:id="425"/>
    <w:p>
      <w:pPr>
        <w:spacing w:after="0"/>
        <w:ind w:left="0"/>
        <w:jc w:val="both"/>
      </w:pPr>
      <w:r>
        <w:rPr>
          <w:rFonts w:ascii="Times New Roman"/>
          <w:b w:val="false"/>
          <w:i w:val="false"/>
          <w:color w:val="000000"/>
          <w:sz w:val="28"/>
        </w:rPr>
        <w:t>
      Осы ЕҚТ бойынша қорытындыда көрсетілген ЕҚТ-ға сәйкес келетін технологиялық көрсеткіштер мынадай өлшемшарттар ескеріле отырып қабылданады.</w:t>
      </w:r>
    </w:p>
    <w:bookmarkEnd w:id="425"/>
    <w:bookmarkStart w:name="z79" w:id="426"/>
    <w:p>
      <w:pPr>
        <w:spacing w:after="0"/>
        <w:ind w:left="0"/>
        <w:jc w:val="both"/>
      </w:pPr>
      <w:r>
        <w:rPr>
          <w:rFonts w:ascii="Times New Roman"/>
          <w:b w:val="false"/>
          <w:i w:val="false"/>
          <w:color w:val="000000"/>
          <w:sz w:val="28"/>
        </w:rPr>
        <w:t>
      Ең үздік қолжетімді техникалар бойынша қорытындылар</w:t>
      </w:r>
    </w:p>
    <w:bookmarkEnd w:id="426"/>
    <w:bookmarkStart w:name="z80" w:id="427"/>
    <w:p>
      <w:pPr>
        <w:spacing w:after="0"/>
        <w:ind w:left="0"/>
        <w:jc w:val="both"/>
      </w:pPr>
      <w:r>
        <w:rPr>
          <w:rFonts w:ascii="Times New Roman"/>
          <w:b w:val="false"/>
          <w:i w:val="false"/>
          <w:color w:val="000000"/>
          <w:sz w:val="28"/>
        </w:rPr>
        <w:t>
      Осы қорытындыда ұсынылған ЕҚТ тұжырымдары мұнай мен газ өндіру, сондай-ақ газ бен газ конденсатын қайта өңдеу жөніндегі объектілерге қолданылады және қоршаған ортаға теріс антропогендік әсерді болғызбауға немесе іс жүзінде мүмкін болмаса, азайтуға бағытталған. Сипатталған техникалар жүргізілген КТА нәтижелері бойынша және мұнай, газ және өзге де өнімдерді дайындауға бағдарланған мұнай және газ кен орындарында Қазақстан Республикасының мұнай-газ өндіру және газ өңдеу саласы құрылымының ерекшеліктерін талдау бойынша, сондай-ақ ЕҚТ бойынша анықтамалықты әзірлеу шеңберінде зерделенген әлемдік тәжірибе деректері негізінде ЕҚТ-ға жатқызылған.</w:t>
      </w:r>
    </w:p>
    <w:bookmarkEnd w:id="427"/>
    <w:bookmarkStart w:name="z81" w:id="428"/>
    <w:p>
      <w:pPr>
        <w:spacing w:after="0"/>
        <w:ind w:left="0"/>
        <w:jc w:val="left"/>
      </w:pPr>
      <w:r>
        <w:rPr>
          <w:rFonts w:ascii="Times New Roman"/>
          <w:b/>
          <w:i w:val="false"/>
          <w:color w:val="000000"/>
        </w:rPr>
        <w:t xml:space="preserve"> 1-бөлім. Ең үздік қолжетімді техникалардың сипаттамасы, оның ішінде ең үздік қолжетімді техникалардың қолданылуын бағалау үшін қажетті ақпарат</w:t>
      </w:r>
    </w:p>
    <w:bookmarkEnd w:id="428"/>
    <w:bookmarkStart w:name="z82" w:id="429"/>
    <w:p>
      <w:pPr>
        <w:spacing w:after="0"/>
        <w:ind w:left="0"/>
        <w:jc w:val="both"/>
      </w:pPr>
      <w:r>
        <w:rPr>
          <w:rFonts w:ascii="Times New Roman"/>
          <w:b w:val="false"/>
          <w:i w:val="false"/>
          <w:color w:val="000000"/>
          <w:sz w:val="28"/>
        </w:rPr>
        <w:t>
      1.1. Жалпы ЕҚТ бойынша қорытындылар</w:t>
      </w:r>
    </w:p>
    <w:bookmarkEnd w:id="429"/>
    <w:bookmarkStart w:name="z83" w:id="430"/>
    <w:p>
      <w:pPr>
        <w:spacing w:after="0"/>
        <w:ind w:left="0"/>
        <w:jc w:val="both"/>
      </w:pPr>
      <w:r>
        <w:rPr>
          <w:rFonts w:ascii="Times New Roman"/>
          <w:b w:val="false"/>
          <w:i w:val="false"/>
          <w:color w:val="000000"/>
          <w:sz w:val="28"/>
        </w:rPr>
        <w:t>
      Орташалану кезеңдері және атмосфераға шығарындылар үшін базалық жағдайлар</w:t>
      </w:r>
    </w:p>
    <w:bookmarkEnd w:id="430"/>
    <w:bookmarkStart w:name="z84" w:id="431"/>
    <w:p>
      <w:pPr>
        <w:spacing w:after="0"/>
        <w:ind w:left="0"/>
        <w:jc w:val="both"/>
      </w:pPr>
      <w:r>
        <w:rPr>
          <w:rFonts w:ascii="Times New Roman"/>
          <w:b w:val="false"/>
          <w:i w:val="false"/>
          <w:color w:val="000000"/>
          <w:sz w:val="28"/>
        </w:rPr>
        <w:t>
      Су буының құрамын алып тастағанан кейін, 273,15 К°, 101,325 кПа жағдайында шығарылатын газдың көлеміне (мг/Нм3) қатысты ластаушы заттардың массалық концентрациясы ретінде көрсетілген атмосфераға түсетін шығарындылардың технологиялық көрсеткіштері.</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өлшеу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қолдануға байланысты эмиссияның рұқсат етілген деңгейлері бір тәулік ішінде өлшенген барлық сенімді 20 минуттық мәндердің орташа мәні болып табылатын орташа тәуліктік мәндерге (күнтізбелік тәуліктегі орташа массалық шоғырланулар)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өлшеулер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эмиссиялардың рұқсат етілген деңгейлері 20 минут ішінде өлшенген кемінде үш бірлік сынаманың орташа мәніне жатады</w:t>
            </w:r>
          </w:p>
        </w:tc>
      </w:tr>
    </w:tbl>
    <w:bookmarkStart w:name="z85" w:id="432"/>
    <w:p>
      <w:pPr>
        <w:spacing w:after="0"/>
        <w:ind w:left="0"/>
        <w:jc w:val="both"/>
      </w:pPr>
      <w:r>
        <w:rPr>
          <w:rFonts w:ascii="Times New Roman"/>
          <w:b w:val="false"/>
          <w:i w:val="false"/>
          <w:color w:val="000000"/>
          <w:sz w:val="28"/>
        </w:rPr>
        <w:t>
      Шығарындылар мониторингінің автоматтандырылған жүйесін белгілеу қажеттілігінің өлшемдеріне сәйкес келмейтін шығарындылардың негізгі стационарлық ұйымдастырылған көздері үшін атмосфералық ауаның сапасын бақылау мақсатында маркерлік ластаушы заттардың эмиссияларының деңгейіне ай сайын аспаптық бақылау жүргізу ұсынылады.</w:t>
      </w:r>
    </w:p>
    <w:bookmarkEnd w:id="432"/>
    <w:bookmarkStart w:name="z86" w:id="433"/>
    <w:p>
      <w:pPr>
        <w:spacing w:after="0"/>
        <w:ind w:left="0"/>
        <w:jc w:val="both"/>
      </w:pPr>
      <w:r>
        <w:rPr>
          <w:rFonts w:ascii="Times New Roman"/>
          <w:b w:val="false"/>
          <w:i w:val="false"/>
          <w:color w:val="000000"/>
          <w:sz w:val="28"/>
        </w:rPr>
        <w:t>
      Жылу, механикалық, электр энергиясын өндіру және пайдаланылған газдардан күкірт алу қондырғылары мақсатында әртүрлі отындарды жағу процестері үшін оттегі құрамының негізгі шарттары төменде келтірілген:</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базалық деңгейінің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 мен қозғалтқыштарын қоспағанда сұйық немесе газ тәрізді отынды жағуға арналған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бойынша </w:t>
            </w:r>
          </w:p>
          <w:p>
            <w:pPr>
              <w:spacing w:after="20"/>
              <w:ind w:left="20"/>
              <w:jc w:val="both"/>
            </w:pPr>
            <w:r>
              <w:rPr>
                <w:rFonts w:ascii="Times New Roman"/>
                <w:b w:val="false"/>
                <w:i w:val="false"/>
                <w:color w:val="000000"/>
                <w:sz w:val="20"/>
              </w:rPr>
              <w:t>3 % оттегі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 мен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бойынша </w:t>
            </w:r>
          </w:p>
          <w:p>
            <w:pPr>
              <w:spacing w:after="20"/>
              <w:ind w:left="20"/>
              <w:jc w:val="both"/>
            </w:pPr>
            <w:r>
              <w:rPr>
                <w:rFonts w:ascii="Times New Roman"/>
                <w:b w:val="false"/>
                <w:i w:val="false"/>
                <w:color w:val="000000"/>
                <w:sz w:val="20"/>
              </w:rPr>
              <w:t>15 % оттегі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бойынша </w:t>
            </w:r>
          </w:p>
          <w:p>
            <w:pPr>
              <w:spacing w:after="20"/>
              <w:ind w:left="20"/>
              <w:jc w:val="both"/>
            </w:pPr>
            <w:r>
              <w:rPr>
                <w:rFonts w:ascii="Times New Roman"/>
                <w:b w:val="false"/>
                <w:i w:val="false"/>
                <w:color w:val="000000"/>
                <w:sz w:val="20"/>
              </w:rPr>
              <w:t>6 % оттегі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газдардан күкірт алуға арналған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бойынша </w:t>
            </w:r>
          </w:p>
          <w:p>
            <w:pPr>
              <w:spacing w:after="20"/>
              <w:ind w:left="20"/>
              <w:jc w:val="both"/>
            </w:pPr>
            <w:r>
              <w:rPr>
                <w:rFonts w:ascii="Times New Roman"/>
                <w:b w:val="false"/>
                <w:i w:val="false"/>
                <w:color w:val="000000"/>
                <w:sz w:val="20"/>
              </w:rPr>
              <w:t>3 % оттегі</w:t>
            </w:r>
          </w:p>
        </w:tc>
      </w:tr>
    </w:tbl>
    <w:bookmarkStart w:name="z87" w:id="434"/>
    <w:p>
      <w:pPr>
        <w:spacing w:after="0"/>
        <w:ind w:left="0"/>
        <w:jc w:val="both"/>
      </w:pPr>
      <w:r>
        <w:rPr>
          <w:rFonts w:ascii="Times New Roman"/>
          <w:b w:val="false"/>
          <w:i w:val="false"/>
          <w:color w:val="000000"/>
          <w:sz w:val="28"/>
        </w:rPr>
        <w:t>
      Шығарындылар концентрациясын оттегінің негізгі деңгейіне түрлендіру.</w:t>
      </w:r>
    </w:p>
    <w:bookmarkEnd w:id="434"/>
    <w:bookmarkStart w:name="z88" w:id="435"/>
    <w:p>
      <w:pPr>
        <w:spacing w:after="0"/>
        <w:ind w:left="0"/>
        <w:jc w:val="both"/>
      </w:pPr>
      <w:r>
        <w:rPr>
          <w:rFonts w:ascii="Times New Roman"/>
          <w:b w:val="false"/>
          <w:i w:val="false"/>
          <w:color w:val="000000"/>
          <w:sz w:val="28"/>
        </w:rPr>
        <w:t>
      Төменде оттегінің негізгі деңгейіндегі шығарындылардың концентрациясын есептеу формуласы берілген.</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ER=21-OR21-OM×EM</w:t>
      </w:r>
    </w:p>
    <w:bookmarkStart w:name="z90" w:id="436"/>
    <w:p>
      <w:pPr>
        <w:spacing w:after="0"/>
        <w:ind w:left="0"/>
        <w:jc w:val="both"/>
      </w:pPr>
      <w:r>
        <w:rPr>
          <w:rFonts w:ascii="Times New Roman"/>
          <w:b w:val="false"/>
          <w:i w:val="false"/>
          <w:color w:val="000000"/>
          <w:sz w:val="28"/>
        </w:rPr>
        <w:t xml:space="preserve">
      мұнда: ER - оттегінің базалық деңгейіне түзетілген шығарындылар концентрациясы (мг / Нм3); </w:t>
      </w:r>
    </w:p>
    <w:bookmarkEnd w:id="436"/>
    <w:bookmarkStart w:name="z91" w:id="437"/>
    <w:p>
      <w:pPr>
        <w:spacing w:after="0"/>
        <w:ind w:left="0"/>
        <w:jc w:val="both"/>
      </w:pPr>
      <w:r>
        <w:rPr>
          <w:rFonts w:ascii="Times New Roman"/>
          <w:b w:val="false"/>
          <w:i w:val="false"/>
          <w:color w:val="000000"/>
          <w:sz w:val="28"/>
        </w:rPr>
        <w:t>
       OR - оттегінің базалық деңгейі (көлемі бойынша %);</w:t>
      </w:r>
    </w:p>
    <w:bookmarkEnd w:id="437"/>
    <w:bookmarkStart w:name="z92" w:id="438"/>
    <w:p>
      <w:pPr>
        <w:spacing w:after="0"/>
        <w:ind w:left="0"/>
        <w:jc w:val="both"/>
      </w:pPr>
      <w:r>
        <w:rPr>
          <w:rFonts w:ascii="Times New Roman"/>
          <w:b w:val="false"/>
          <w:i w:val="false"/>
          <w:color w:val="000000"/>
          <w:sz w:val="28"/>
        </w:rPr>
        <w:t xml:space="preserve">
       EM - өлшенген оттегі деңгейіне (мг/Нм3) көрсетілген шығарындылар концентрациясы; </w:t>
      </w:r>
    </w:p>
    <w:bookmarkEnd w:id="438"/>
    <w:bookmarkStart w:name="z93" w:id="439"/>
    <w:p>
      <w:pPr>
        <w:spacing w:after="0"/>
        <w:ind w:left="0"/>
        <w:jc w:val="both"/>
      </w:pPr>
      <w:r>
        <w:rPr>
          <w:rFonts w:ascii="Times New Roman"/>
          <w:b w:val="false"/>
          <w:i w:val="false"/>
          <w:color w:val="000000"/>
          <w:sz w:val="28"/>
        </w:rPr>
        <w:t>
       OM - оттегінің базалық деңгейі (көлемі бойынша %);</w:t>
      </w:r>
    </w:p>
    <w:bookmarkEnd w:id="439"/>
    <w:bookmarkStart w:name="z94" w:id="440"/>
    <w:p>
      <w:pPr>
        <w:spacing w:after="0"/>
        <w:ind w:left="0"/>
        <w:jc w:val="both"/>
      </w:pPr>
      <w:r>
        <w:rPr>
          <w:rFonts w:ascii="Times New Roman"/>
          <w:b w:val="false"/>
          <w:i w:val="false"/>
          <w:color w:val="000000"/>
          <w:sz w:val="28"/>
        </w:rPr>
        <w:t>
      Суға төгінділер бойынша ЕҚТ келесі аспектілерге жатады:</w:t>
      </w:r>
    </w:p>
    <w:bookmarkEnd w:id="440"/>
    <w:bookmarkStart w:name="z95" w:id="441"/>
    <w:p>
      <w:pPr>
        <w:spacing w:after="0"/>
        <w:ind w:left="0"/>
        <w:jc w:val="both"/>
      </w:pPr>
      <w:r>
        <w:rPr>
          <w:rFonts w:ascii="Times New Roman"/>
          <w:b w:val="false"/>
          <w:i w:val="false"/>
          <w:color w:val="000000"/>
          <w:sz w:val="28"/>
        </w:rPr>
        <w:t xml:space="preserve">
      сарқынды сулардың көлеміне шығарылатын заттардың массасы ретінде көрсетілген концентрация деңгейлері, мг/л. </w:t>
      </w:r>
    </w:p>
    <w:bookmarkEnd w:id="441"/>
    <w:bookmarkStart w:name="z96" w:id="442"/>
    <w:p>
      <w:pPr>
        <w:spacing w:after="0"/>
        <w:ind w:left="0"/>
        <w:jc w:val="both"/>
      </w:pPr>
      <w:r>
        <w:rPr>
          <w:rFonts w:ascii="Times New Roman"/>
          <w:b w:val="false"/>
          <w:i w:val="false"/>
          <w:color w:val="000000"/>
          <w:sz w:val="28"/>
        </w:rPr>
        <w:t>
      ЕҚТ-ны қолдануға байланысты эмиссия деңгейлері осы бөлімде жабдықтың қалыпты жұмысы жағдайында, авариялық және жоспарлы жөндеу және іске қосу-реттеу жұмыстарын есепке алмағанда, отынның нақты түрін және мақсаты бойынша технологиялық қондырғыны пайдаланған кезде белгіленген.</w:t>
      </w:r>
    </w:p>
    <w:bookmarkEnd w:id="442"/>
    <w:bookmarkStart w:name="z97" w:id="443"/>
    <w:p>
      <w:pPr>
        <w:spacing w:after="0"/>
        <w:ind w:left="0"/>
        <w:jc w:val="both"/>
      </w:pPr>
      <w:r>
        <w:rPr>
          <w:rFonts w:ascii="Times New Roman"/>
          <w:b w:val="false"/>
          <w:i w:val="false"/>
          <w:color w:val="000000"/>
          <w:sz w:val="28"/>
        </w:rPr>
        <w:t>
      Сарқынды суларды төгу үшін орташалау кезеңдері және базалық жағдайлар</w:t>
      </w:r>
    </w:p>
    <w:bookmarkEnd w:id="443"/>
    <w:bookmarkStart w:name="z98" w:id="444"/>
    <w:p>
      <w:pPr>
        <w:spacing w:after="0"/>
        <w:ind w:left="0"/>
        <w:jc w:val="both"/>
      </w:pPr>
      <w:r>
        <w:rPr>
          <w:rFonts w:ascii="Times New Roman"/>
          <w:b w:val="false"/>
          <w:i w:val="false"/>
          <w:color w:val="000000"/>
          <w:sz w:val="28"/>
        </w:rPr>
        <w:t>
      Егер өзгеше көрсетілмесе, осы бөлімде келтірілген ЕҚТ-ны қолданумен байланысты төгінділердің деңгейлері концентрация мәндері (су көлеміне тасталатын заттың массасы) ретінде айқындалады және литрге миллиграмм қатынасы ретінде көрсетіледі (мг/л).</w:t>
      </w:r>
    </w:p>
    <w:bookmarkEnd w:id="444"/>
    <w:bookmarkStart w:name="z99" w:id="445"/>
    <w:p>
      <w:pPr>
        <w:spacing w:after="0"/>
        <w:ind w:left="0"/>
        <w:jc w:val="both"/>
      </w:pPr>
      <w:r>
        <w:rPr>
          <w:rFonts w:ascii="Times New Roman"/>
          <w:b w:val="false"/>
          <w:i w:val="false"/>
          <w:color w:val="000000"/>
          <w:sz w:val="28"/>
        </w:rPr>
        <w:t>
      Егер өзгеше көрсетілмесе, ЕҚТ-мен байланысты төгінділердің деңгейлері үшін орташалау кезеңдері былайша айқындалады: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барабар құрамдас сынама ретінде алынған 24 сағатқа тең сынамаларды іріктеу кезеңіндегі немесе сынамадан уақытқа барабар ағынның жеткілікті тұрақтылығы көрсетілген жағдайдағы орташа мән</w:t>
            </w:r>
          </w:p>
        </w:tc>
      </w:tr>
    </w:tbl>
    <w:bookmarkStart w:name="z100" w:id="446"/>
    <w:p>
      <w:pPr>
        <w:spacing w:after="0"/>
        <w:ind w:left="0"/>
        <w:jc w:val="both"/>
      </w:pPr>
      <w:r>
        <w:rPr>
          <w:rFonts w:ascii="Times New Roman"/>
          <w:b w:val="false"/>
          <w:i w:val="false"/>
          <w:color w:val="000000"/>
          <w:sz w:val="28"/>
        </w:rPr>
        <w:t>
      ЕҚТ-гы қолданумен байланысты көрсетілген технологиялық көрсеткіштер диапазонынан төмен МЛЗ эмиссиялары деңгейлерінің нақты мәндері кезінде осы ЕҚТ бойынша қорытындыда айқындалған талаптар сақталған болып табылады.</w:t>
      </w:r>
    </w:p>
    <w:bookmarkEnd w:id="446"/>
    <w:bookmarkStart w:name="z101" w:id="447"/>
    <w:p>
      <w:pPr>
        <w:spacing w:after="0"/>
        <w:ind w:left="0"/>
        <w:jc w:val="both"/>
      </w:pPr>
      <w:r>
        <w:rPr>
          <w:rFonts w:ascii="Times New Roman"/>
          <w:b w:val="false"/>
          <w:i w:val="false"/>
          <w:color w:val="000000"/>
          <w:sz w:val="28"/>
        </w:rPr>
        <w:t>
      1.2. Экологиялық менеджмент жүйесі</w:t>
      </w:r>
    </w:p>
    <w:bookmarkEnd w:id="447"/>
    <w:bookmarkStart w:name="z102" w:id="448"/>
    <w:p>
      <w:pPr>
        <w:spacing w:after="0"/>
        <w:ind w:left="0"/>
        <w:jc w:val="both"/>
      </w:pPr>
      <w:r>
        <w:rPr>
          <w:rFonts w:ascii="Times New Roman"/>
          <w:b w:val="false"/>
          <w:i w:val="false"/>
          <w:color w:val="000000"/>
          <w:sz w:val="28"/>
        </w:rPr>
        <w:t>
      ЕҚТ 1. ЕҚТ мұнай-газ өндіру объектілері қондырғыларының жалпы экологиялық көрсеткіштерін жақсарту үшін экологиялық менеджмент жүйесін (ЭМЖ) енгізу мен сақтаудан тұрады.</w:t>
      </w:r>
    </w:p>
    <w:bookmarkEnd w:id="448"/>
    <w:bookmarkStart w:name="z103" w:id="449"/>
    <w:p>
      <w:pPr>
        <w:spacing w:after="0"/>
        <w:ind w:left="0"/>
        <w:jc w:val="both"/>
      </w:pPr>
      <w:r>
        <w:rPr>
          <w:rFonts w:ascii="Times New Roman"/>
          <w:b w:val="false"/>
          <w:i w:val="false"/>
          <w:color w:val="000000"/>
          <w:sz w:val="28"/>
        </w:rPr>
        <w:t>
      Сипаттау: ЕҚТ бойынша анықтамалықтың 4.2-бөлімін қараңыз.</w:t>
      </w:r>
    </w:p>
    <w:bookmarkEnd w:id="449"/>
    <w:bookmarkStart w:name="z104" w:id="450"/>
    <w:p>
      <w:pPr>
        <w:spacing w:after="0"/>
        <w:ind w:left="0"/>
        <w:jc w:val="both"/>
      </w:pPr>
      <w:r>
        <w:rPr>
          <w:rFonts w:ascii="Times New Roman"/>
          <w:b w:val="false"/>
          <w:i w:val="false"/>
          <w:color w:val="000000"/>
          <w:sz w:val="28"/>
        </w:rPr>
        <w:t>
      Экологиялық тиімділігі: ЭМЖ қондырғының экологиялық көрсеткіштерін ұдайы жақсартуға ықпал етеді және қолдайды. Егер қондырғының жалпы экологиялық сипаттамалары жақсы болса, онда ЭМЖ операторға экологиялық тиімділіктің жоғары деңгейін ұстап тұруға көмектеседі.</w:t>
      </w:r>
    </w:p>
    <w:bookmarkEnd w:id="450"/>
    <w:bookmarkStart w:name="z105" w:id="451"/>
    <w:p>
      <w:pPr>
        <w:spacing w:after="0"/>
        <w:ind w:left="0"/>
        <w:jc w:val="both"/>
      </w:pPr>
      <w:r>
        <w:rPr>
          <w:rFonts w:ascii="Times New Roman"/>
          <w:b w:val="false"/>
          <w:i w:val="false"/>
          <w:color w:val="000000"/>
          <w:sz w:val="28"/>
        </w:rPr>
        <w:t>
      Қолданылуы: Жоғарыда сипатталған компоненттер әдетте барлық қондырғыларға қолданылуы мүмкін және ЭМЖ сипаты (мысалы, стандартты немесе стандартты емес) қондырғының сипатына, ауқымына және күрделілігіне, сондай-ақ ол тигізуі мүмкін экологиялық әсер ету диапазонына байланысты болады.</w:t>
      </w:r>
    </w:p>
    <w:bookmarkEnd w:id="451"/>
    <w:bookmarkStart w:name="z106" w:id="452"/>
    <w:p>
      <w:pPr>
        <w:spacing w:after="0"/>
        <w:ind w:left="0"/>
        <w:jc w:val="both"/>
      </w:pPr>
      <w:r>
        <w:rPr>
          <w:rFonts w:ascii="Times New Roman"/>
          <w:b w:val="false"/>
          <w:i w:val="false"/>
          <w:color w:val="000000"/>
          <w:sz w:val="28"/>
        </w:rPr>
        <w:t>
      1.3 Энергия тиімділігін арттыру техникалары</w:t>
      </w:r>
    </w:p>
    <w:bookmarkEnd w:id="452"/>
    <w:bookmarkStart w:name="z107" w:id="453"/>
    <w:p>
      <w:pPr>
        <w:spacing w:after="0"/>
        <w:ind w:left="0"/>
        <w:jc w:val="both"/>
      </w:pPr>
      <w:r>
        <w:rPr>
          <w:rFonts w:ascii="Times New Roman"/>
          <w:b w:val="false"/>
          <w:i w:val="false"/>
          <w:color w:val="000000"/>
          <w:sz w:val="28"/>
        </w:rPr>
        <w:t>
      ЕҚТ 2. Энергияны тиімді пайдалану үшін ЕҚТ төменде келтірілген техникалардың қолайлы комбинациясын пайдалануды көздейді:</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техникалары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Пинч-талдау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тұтынуды барынша азайту үшін термодинамикалық көрсеткіштерді жүйелі есептеуге негізделген техника. Жүйелердің жалпы конструкцияларын бағалау үшін құрал ретінде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интеграциясы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жүйелердің жылу интеграциясы (техникалық және технологиялық мүмкіндіктер кезінде) әртүрлі процестерде қажетті жылудың елеулі үлесі қыздыруға жататын ағындар мен салқындатуға жататын ағындар арасындағы жылу алмасу есебінен қамтамасыз етілетініне кепілдік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мен энергияны рекуперациялау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рекуперациялау құрылғыларын/жүйелерін пайдалану және жүйелердің басқа да технологиялық жылу жүктемелерін қамтамасыз ету үшін жеткілікті жоғары температурамен және жылу ағынының жылдамдығымен отын жағатын жабдықтың пайдаланылған газдарының қалдық жылуын кәдеге жарату (мысалы: кәдеге жарату қазандықтары, жылыту пештері, шикізат/отын беру жүйелерінің жылу алмастырғыштары, орталық жылумен жабдықтау жүйелері және т.б.) және электр энергиясын (күштік турбиналарды)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және техникалық қызмет көрсетуді басқару техникалары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 барынша арттыру және бүкіл процестің энергия тұтынуын дайын өнім бірлігіне азайту мақсатында технологиялық процесті және энергия тұтынуды жүйелі талдау арқылы технологиялық процесте жылу және электр энергиясына қажеттілікті оңтайландыру. Тетіктер мыналарды қамтуы мүмкін: басқарудың жаңартылған қағидаттары және/немесе басқару жүйелері, жабдықтарды пайдалану тиімділігін арттыру, қондырғыларды түзету (мысалы, ауа/отын арақатынасы), жабдықтарды жаңғырту (жанарғының конфигурациясы, пештің конструкциясы), жабдықтардың өлшемдерін өзгерту (мысалы, сорғыларды немесе компрессорларды ауыстыру) және т.б. Жабдықтың сенімділігін жақсарту да тиімділікті арттыруға ықпал етуі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 басқару және буды тұтынуды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54"/>
          <w:p>
            <w:pPr>
              <w:spacing w:after="20"/>
              <w:ind w:left="20"/>
              <w:jc w:val="both"/>
            </w:pPr>
            <w:r>
              <w:rPr>
                <w:rFonts w:ascii="Times New Roman"/>
                <w:b w:val="false"/>
                <w:i w:val="false"/>
                <w:color w:val="000000"/>
                <w:sz w:val="20"/>
              </w:rPr>
              <w:t>
Бу шығынын төмендету және оны пайдалануды оңтайландыру үшін дренаждық клапандар жүйелерін жүйелі түсіру</w:t>
            </w:r>
          </w:p>
          <w:bookmarkEnd w:id="454"/>
          <w:p>
            <w:pPr>
              <w:spacing w:after="20"/>
              <w:ind w:left="20"/>
              <w:jc w:val="both"/>
            </w:pPr>
            <w:r>
              <w:rPr>
                <w:rFonts w:ascii="Times New Roman"/>
                <w:b w:val="false"/>
                <w:i w:val="false"/>
                <w:color w:val="000000"/>
                <w:sz w:val="20"/>
              </w:rPr>
              <w:t>
Конденсат бұрғыштарды, реттегіш жүйелердің дренаждық клапандарын және басқа да тиек-реттегіш арматураны жүйелі бағалау, будың қауіпсіз пайдаланылуын оңтайландыру мақсатында будың шығынын азайту үшін будың оңтайландырылған берілуі және пайдаланылған жылу қысымы мен ағындарының тасталуы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эталонды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тәжірибені зерделеу арқылы үздіксіз жақсартуға қол жеткізу үшін саралауға және салыстырмалы талдауға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энергиялық тиімді технологиялары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жылу және электр энергиясын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отыннан жылу (мысалы, бу) мен электр энергиясын бірлесіп өндіруге (немесе когенерациялауға) арналған жүйе</w:t>
            </w:r>
          </w:p>
        </w:tc>
      </w:tr>
    </w:tbl>
    <w:bookmarkStart w:name="z109" w:id="455"/>
    <w:p>
      <w:pPr>
        <w:spacing w:after="0"/>
        <w:ind w:left="0"/>
        <w:jc w:val="both"/>
      </w:pPr>
      <w:r>
        <w:rPr>
          <w:rFonts w:ascii="Times New Roman"/>
          <w:b w:val="false"/>
          <w:i w:val="false"/>
          <w:color w:val="000000"/>
          <w:sz w:val="28"/>
        </w:rPr>
        <w:t>
      ЕҚТ 3. Энергия тұтынуды қысқарту, операциялық қызметті жақсарту, өндірісті ұтымды ұйымдастыруды қолдау үшін ЕҚТ төменде келтірілген техникалардың тиісті комбинацияларын пайдалануды көздейді.</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назарын энергияны тұтынуға аудару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интеграциялау негізінде шешім қабылдауды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туралы есеп беру жүйесінің дамуын жеделдету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Прогресті өлшеу және мақсатты көрсеткіштерге қол жеткізуді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үнемдеуді ынталандыру жүйесін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 бағыттарын анықтауға көмектесу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аудиттерін тұрақты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сыртқы және ішкі нормативтік құжаттарға сәйкестігін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тұтынуды азайту жоспары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 үшін мақсаттар мен стратегияларды белгілеу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 қарқындату жөніндегі іс-шараларды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 салаларын анықтау (мысалы, ауа/отын арақатынасы, шығару құбырының температурасы, жанарғының конфигурациясы, пештің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тұтынуда ранжирлеу/бенчмаркинг жөніндегі іс-шараларға қатысу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органның 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 олардың ішінде және жүйелер арасындағы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кәсiпшiлiгi объектiлерiндегi қондырғылар арасындағы жылу интеграциясы оңтайлы болмауы мүмкiн. Энергия сыйымдылығына зерттеулер жүргізу қажет</w:t>
            </w:r>
          </w:p>
        </w:tc>
      </w:tr>
    </w:tbl>
    <w:bookmarkStart w:name="z110" w:id="456"/>
    <w:p>
      <w:pPr>
        <w:spacing w:after="0"/>
        <w:ind w:left="0"/>
        <w:jc w:val="both"/>
      </w:pPr>
      <w:r>
        <w:rPr>
          <w:rFonts w:ascii="Times New Roman"/>
          <w:b w:val="false"/>
          <w:i w:val="false"/>
          <w:color w:val="000000"/>
          <w:sz w:val="28"/>
        </w:rPr>
        <w:t>
      Экологиялық тиімділігі: Энергия тұтынуды азайту жөніндегі барлық шаралар CO2-ні қоса алғанда, атмосфераға шығарындыларды азайтуға әкеледі. Энергия үнемдеу жөніндегі кез келген техника отынның шекті шығынынан қоршаған ортаның ластануына әсер етеді.</w:t>
      </w:r>
    </w:p>
    <w:bookmarkEnd w:id="456"/>
    <w:bookmarkStart w:name="z111" w:id="457"/>
    <w:p>
      <w:pPr>
        <w:spacing w:after="0"/>
        <w:ind w:left="0"/>
        <w:jc w:val="both"/>
      </w:pPr>
      <w:r>
        <w:rPr>
          <w:rFonts w:ascii="Times New Roman"/>
          <w:b w:val="false"/>
          <w:i w:val="false"/>
          <w:color w:val="000000"/>
          <w:sz w:val="28"/>
        </w:rPr>
        <w:t>
      1.4. Атмосфераға шығарындылар мониторингі</w:t>
      </w:r>
    </w:p>
    <w:bookmarkEnd w:id="457"/>
    <w:bookmarkStart w:name="z112" w:id="458"/>
    <w:p>
      <w:pPr>
        <w:spacing w:after="0"/>
        <w:ind w:left="0"/>
        <w:jc w:val="both"/>
      </w:pPr>
      <w:r>
        <w:rPr>
          <w:rFonts w:ascii="Times New Roman"/>
          <w:b w:val="false"/>
          <w:i w:val="false"/>
          <w:color w:val="000000"/>
          <w:sz w:val="28"/>
        </w:rPr>
        <w:t>
      ЕҚТ 4. ЕҚТ төменде көрсетілгеннен кем емес жиілікпен, сондай-ақ Қазақстан Республикасының қоршаған ортаны қорғау саласындағы заңнамалық және заңға тәуелді актілерінде белгіленген талаптарға сәйкес аспаптық өлшеулер жолымен шығарындылардың үздіксіз мониторингін көздейді.</w:t>
      </w:r>
    </w:p>
    <w:bookmarkEnd w:id="458"/>
    <w:bookmarkStart w:name="z113" w:id="459"/>
    <w:p>
      <w:pPr>
        <w:spacing w:after="0"/>
        <w:ind w:left="0"/>
        <w:jc w:val="both"/>
      </w:pPr>
      <w:r>
        <w:rPr>
          <w:rFonts w:ascii="Times New Roman"/>
          <w:b w:val="false"/>
          <w:i w:val="false"/>
          <w:color w:val="000000"/>
          <w:sz w:val="28"/>
        </w:rPr>
        <w:t>
      Мониторинг жиілігі осы ЕҚТ бойынша қорытындының 4-бөлімінде берілген.</w:t>
      </w:r>
    </w:p>
    <w:bookmarkEnd w:id="459"/>
    <w:bookmarkStart w:name="z114" w:id="460"/>
    <w:p>
      <w:pPr>
        <w:spacing w:after="0"/>
        <w:ind w:left="0"/>
        <w:jc w:val="both"/>
      </w:pPr>
      <w:r>
        <w:rPr>
          <w:rFonts w:ascii="Times New Roman"/>
          <w:b w:val="false"/>
          <w:i w:val="false"/>
          <w:color w:val="000000"/>
          <w:sz w:val="28"/>
        </w:rPr>
        <w:t>
      ЕҚТ 5. ЕҚТ тиісті техникаларды пайдалана отырып, жағу қондырғыларында ластаушы заттардың шығарындыларымен байланысты тиісті технологиялық параметрлерге мониторинг жүргізуді білдіреді.</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жиілік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шығарындыларымен байланысты параметрлердің мониторингі, мысалы, түтін газдарындағы оттегі, отындағы немесе шикізаттағы азот пен күкірт*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61"/>
          <w:p>
            <w:pPr>
              <w:spacing w:after="20"/>
              <w:ind w:left="20"/>
              <w:jc w:val="both"/>
            </w:pPr>
            <w:r>
              <w:rPr>
                <w:rFonts w:ascii="Times New Roman"/>
                <w:b w:val="false"/>
                <w:i w:val="false"/>
                <w:color w:val="000000"/>
                <w:sz w:val="20"/>
              </w:rPr>
              <w:t>
Ластаушы заттардың шоғырлануын өлшеу үшін көзделген жиілікпен оттегінің құрамын үздіксіз өлшеу.</w:t>
            </w:r>
          </w:p>
          <w:bookmarkEnd w:id="461"/>
          <w:p>
            <w:pPr>
              <w:spacing w:after="20"/>
              <w:ind w:left="20"/>
              <w:jc w:val="both"/>
            </w:pPr>
            <w:r>
              <w:rPr>
                <w:rFonts w:ascii="Times New Roman"/>
                <w:b w:val="false"/>
                <w:i w:val="false"/>
                <w:color w:val="000000"/>
                <w:sz w:val="20"/>
              </w:rPr>
              <w:t>
Отынның/шикізаттың елеулі өзгерістеріне негізделген жиілікпен азот пен күкірт құрамын мерзімді өлшеу</w:t>
            </w:r>
          </w:p>
        </w:tc>
      </w:tr>
    </w:tbl>
    <w:bookmarkStart w:name="z116" w:id="462"/>
    <w:p>
      <w:pPr>
        <w:spacing w:after="0"/>
        <w:ind w:left="0"/>
        <w:jc w:val="both"/>
      </w:pPr>
      <w:r>
        <w:rPr>
          <w:rFonts w:ascii="Times New Roman"/>
          <w:b w:val="false"/>
          <w:i w:val="false"/>
          <w:color w:val="000000"/>
          <w:sz w:val="28"/>
        </w:rPr>
        <w:t>
      * жанармайдағы N және S мониторингі, егер бөлінетін газдардағы NOx және SO2 өлшемдері қарастырылса, міндетті емес.</w:t>
      </w:r>
    </w:p>
    <w:bookmarkEnd w:id="462"/>
    <w:bookmarkStart w:name="z117" w:id="463"/>
    <w:p>
      <w:pPr>
        <w:spacing w:after="0"/>
        <w:ind w:left="0"/>
        <w:jc w:val="both"/>
      </w:pPr>
      <w:r>
        <w:rPr>
          <w:rFonts w:ascii="Times New Roman"/>
          <w:b w:val="false"/>
          <w:i w:val="false"/>
          <w:color w:val="000000"/>
          <w:sz w:val="28"/>
        </w:rPr>
        <w:t>
      ЕҚТ 6. ЕҚТ барлық мынадай техникаларды пайдалана отырып, бүкіл өндірістік объектіден ауаға ұйымдастырылмаған ҰОҚ шығарындыларының мониторингін білдіреді:</w:t>
      </w:r>
    </w:p>
    <w:bookmarkEnd w:id="463"/>
    <w:bookmarkStart w:name="z118" w:id="464"/>
    <w:p>
      <w:pPr>
        <w:spacing w:after="0"/>
        <w:ind w:left="0"/>
        <w:jc w:val="both"/>
      </w:pPr>
      <w:r>
        <w:rPr>
          <w:rFonts w:ascii="Times New Roman"/>
          <w:b w:val="false"/>
          <w:i w:val="false"/>
          <w:color w:val="000000"/>
          <w:sz w:val="28"/>
        </w:rPr>
        <w:t>
      1) негізгі жабдыққа арналған корреляциялық қисықтармен байланысты иіс бойынша мониторинг техникасы;</w:t>
      </w:r>
    </w:p>
    <w:bookmarkEnd w:id="464"/>
    <w:bookmarkStart w:name="z119" w:id="465"/>
    <w:p>
      <w:pPr>
        <w:spacing w:after="0"/>
        <w:ind w:left="0"/>
        <w:jc w:val="both"/>
      </w:pPr>
      <w:r>
        <w:rPr>
          <w:rFonts w:ascii="Times New Roman"/>
          <w:b w:val="false"/>
          <w:i w:val="false"/>
          <w:color w:val="000000"/>
          <w:sz w:val="28"/>
        </w:rPr>
        <w:t>
      2) газдарды анықтаудың оптикалық техникасы;</w:t>
      </w:r>
    </w:p>
    <w:bookmarkEnd w:id="465"/>
    <w:bookmarkStart w:name="z120" w:id="466"/>
    <w:p>
      <w:pPr>
        <w:spacing w:after="0"/>
        <w:ind w:left="0"/>
        <w:jc w:val="both"/>
      </w:pPr>
      <w:r>
        <w:rPr>
          <w:rFonts w:ascii="Times New Roman"/>
          <w:b w:val="false"/>
          <w:i w:val="false"/>
          <w:color w:val="000000"/>
          <w:sz w:val="28"/>
        </w:rPr>
        <w:t>
      3) өлшемдермен расталатын шығарындылар коэффициенттерінің негізінде тұрақты шығарындыларды есептеу (мысалы, екі жылда бір рет);</w:t>
      </w:r>
    </w:p>
    <w:bookmarkEnd w:id="466"/>
    <w:bookmarkStart w:name="z121" w:id="467"/>
    <w:p>
      <w:pPr>
        <w:spacing w:after="0"/>
        <w:ind w:left="0"/>
        <w:jc w:val="both"/>
      </w:pPr>
      <w:r>
        <w:rPr>
          <w:rFonts w:ascii="Times New Roman"/>
          <w:b w:val="false"/>
          <w:i w:val="false"/>
          <w:color w:val="000000"/>
          <w:sz w:val="28"/>
        </w:rPr>
        <w:t>
      4) дифференциалды жұтылатын жарықты табу және оның қашықтығы сияқты оптикалық жұтуға негізделген технологияларды пайдалана отырып, кезеңдік өлшеулердің көмегімен объектідегі шығарындыларды скринингтеу және сандық бағалау.</w:t>
      </w:r>
    </w:p>
    <w:bookmarkEnd w:id="467"/>
    <w:bookmarkStart w:name="z122" w:id="468"/>
    <w:p>
      <w:pPr>
        <w:spacing w:after="0"/>
        <w:ind w:left="0"/>
        <w:jc w:val="both"/>
      </w:pPr>
      <w:r>
        <w:rPr>
          <w:rFonts w:ascii="Times New Roman"/>
          <w:b w:val="false"/>
          <w:i w:val="false"/>
          <w:color w:val="000000"/>
          <w:sz w:val="28"/>
        </w:rPr>
        <w:t>
      1.5. Су объектілеріне төгінділердің мониторингі</w:t>
      </w:r>
    </w:p>
    <w:bookmarkEnd w:id="468"/>
    <w:bookmarkStart w:name="z123" w:id="469"/>
    <w:p>
      <w:pPr>
        <w:spacing w:after="0"/>
        <w:ind w:left="0"/>
        <w:jc w:val="both"/>
      </w:pPr>
      <w:r>
        <w:rPr>
          <w:rFonts w:ascii="Times New Roman"/>
          <w:b w:val="false"/>
          <w:i w:val="false"/>
          <w:color w:val="000000"/>
          <w:sz w:val="28"/>
        </w:rPr>
        <w:t>
      ЕҚТ 7. ЕҚТ сарқынды сулардың әрбір шығарылымындағы ластаушы заттар төгінділерінің мониторингінен тұрады</w:t>
      </w:r>
    </w:p>
    <w:bookmarkEnd w:id="469"/>
    <w:bookmarkStart w:name="z124" w:id="470"/>
    <w:p>
      <w:pPr>
        <w:spacing w:after="0"/>
        <w:ind w:left="0"/>
        <w:jc w:val="both"/>
      </w:pPr>
      <w:r>
        <w:rPr>
          <w:rFonts w:ascii="Times New Roman"/>
          <w:b w:val="false"/>
          <w:i w:val="false"/>
          <w:color w:val="000000"/>
          <w:sz w:val="28"/>
        </w:rPr>
        <w:t xml:space="preserve">
      ЕҚТ сарқынды сулар шығарылатын жерде маркерлік ластаушы заттар төгінділерінің мониторингінен тұрады және Қазақстан Республикасының заңнамасында айқындалған тәртіппен бекітілетін су сапасының экологиялық нормативтері деңгейінде белгіленеді (Экология кодексінің 213-бабының 3-тармағына қолданылмайды). </w:t>
      </w:r>
    </w:p>
    <w:bookmarkEnd w:id="470"/>
    <w:bookmarkStart w:name="z125" w:id="471"/>
    <w:p>
      <w:pPr>
        <w:spacing w:after="0"/>
        <w:ind w:left="0"/>
        <w:jc w:val="both"/>
      </w:pPr>
      <w:r>
        <w:rPr>
          <w:rFonts w:ascii="Times New Roman"/>
          <w:b w:val="false"/>
          <w:i w:val="false"/>
          <w:color w:val="000000"/>
          <w:sz w:val="28"/>
        </w:rPr>
        <w:t>
      Мониторинг жиілігі осы ЕҚТ бойынша қорытындының 4-бөлімінде берілген.</w:t>
      </w:r>
    </w:p>
    <w:bookmarkEnd w:id="471"/>
    <w:bookmarkStart w:name="z126" w:id="472"/>
    <w:p>
      <w:pPr>
        <w:spacing w:after="0"/>
        <w:ind w:left="0"/>
        <w:jc w:val="both"/>
      </w:pPr>
      <w:r>
        <w:rPr>
          <w:rFonts w:ascii="Times New Roman"/>
          <w:b w:val="false"/>
          <w:i w:val="false"/>
          <w:color w:val="000000"/>
          <w:sz w:val="28"/>
        </w:rPr>
        <w:t>
      ЕҚТ 8. Суды тұтынуды және ластанған судың түзілу көлемін азайту мақсатында ЕҚТ төменде келтірілген барлық техниканы пайдалануды көздейді.</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Су ағындарының интеграциясы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ағындарын ішкі қайта пайдалану арқылы, мысалы, салқындатудан, конденсаттардан, әсіресе шикі мұнайды тұзсыздандыру кезінде пайдалану арқылы ағызу алдында қондырғы деңгейінде пайда болатын технологиялық су көлемін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473"/>
          <w:p>
            <w:pPr>
              <w:spacing w:after="20"/>
              <w:ind w:left="20"/>
              <w:jc w:val="both"/>
            </w:pPr>
            <w:r>
              <w:rPr>
                <w:rFonts w:ascii="Times New Roman"/>
                <w:b w:val="false"/>
                <w:i w:val="false"/>
                <w:color w:val="000000"/>
                <w:sz w:val="20"/>
              </w:rPr>
              <w:t>
Толығымен жаңа қондырғылар үшін қолданылады.</w:t>
            </w:r>
          </w:p>
          <w:bookmarkEnd w:id="473"/>
          <w:p>
            <w:pPr>
              <w:spacing w:after="20"/>
              <w:ind w:left="20"/>
              <w:jc w:val="both"/>
            </w:pPr>
            <w:r>
              <w:rPr>
                <w:rFonts w:ascii="Times New Roman"/>
                <w:b w:val="false"/>
                <w:i w:val="false"/>
                <w:color w:val="000000"/>
                <w:sz w:val="20"/>
              </w:rPr>
              <w:t>
Қолданыстағы қондырғылар қондырғыны толық жөндеуді қажет етуі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Ластанған су ағындарын бөлуге арналған су бұру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басқаруды оңтайландыру үшін өнеркәсіптік қондырғыны жобалау, мұнда әр ағын сәйкесінше өңделеді, мысалы, құрамында сульфид бар суды тиісті алдын-ала өңдеу үшін бағыттау арқылы, мысалы, қышқыл ағынды парк бағанасы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74"/>
          <w:p>
            <w:pPr>
              <w:spacing w:after="20"/>
              <w:ind w:left="20"/>
              <w:jc w:val="both"/>
            </w:pPr>
            <w:r>
              <w:rPr>
                <w:rFonts w:ascii="Times New Roman"/>
                <w:b w:val="false"/>
                <w:i w:val="false"/>
                <w:color w:val="000000"/>
                <w:sz w:val="20"/>
              </w:rPr>
              <w:t>
Толығымен жаңа қондырғылар үшін қолданылады.</w:t>
            </w:r>
          </w:p>
          <w:bookmarkEnd w:id="474"/>
          <w:p>
            <w:pPr>
              <w:spacing w:after="20"/>
              <w:ind w:left="20"/>
              <w:jc w:val="both"/>
            </w:pPr>
            <w:r>
              <w:rPr>
                <w:rFonts w:ascii="Times New Roman"/>
                <w:b w:val="false"/>
                <w:i w:val="false"/>
                <w:color w:val="000000"/>
                <w:sz w:val="20"/>
              </w:rPr>
              <w:t>
Қолданыстағы қондырғылар жергілікті алдын ала тазалауды жасау үшін қондырғыны толық жөндеуді қажет етуі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Ластанбаған су ағындарын бөлу (мысалы, бір рет салқындату, жаңбыр 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Ластанбаған суды жалпы сарқынды суларды тазартуға жібермеу және ағынның осы түрі үшін қайта пайдаланылғаннан кейін бөлек ағызу үшін объектіні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475"/>
          <w:p>
            <w:pPr>
              <w:spacing w:after="20"/>
              <w:ind w:left="20"/>
              <w:jc w:val="both"/>
            </w:pPr>
            <w:r>
              <w:rPr>
                <w:rFonts w:ascii="Times New Roman"/>
                <w:b w:val="false"/>
                <w:i w:val="false"/>
                <w:color w:val="000000"/>
                <w:sz w:val="20"/>
              </w:rPr>
              <w:t>
Толығымен жаңа қондырғылар үшін қолданылады.</w:t>
            </w:r>
          </w:p>
          <w:bookmarkEnd w:id="475"/>
          <w:p>
            <w:pPr>
              <w:spacing w:after="20"/>
              <w:ind w:left="20"/>
              <w:jc w:val="both"/>
            </w:pPr>
            <w:r>
              <w:rPr>
                <w:rFonts w:ascii="Times New Roman"/>
                <w:b w:val="false"/>
                <w:i w:val="false"/>
                <w:color w:val="000000"/>
                <w:sz w:val="20"/>
              </w:rPr>
              <w:t>
Қолданыстағы қондырғылар қондырғыны толық жөндеуді қажет етуі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Төгілу мен ағып кетудің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Төгілу, герметизация және т. б. сияқты ерекше жағдайларды басқару қажет болған кезде жұмыс істеуді қамтамасыз ету үшін арнайы процедураларды және/немесе уақытша жабдықты қолдануды қамтитын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30" w:id="476"/>
    <w:p>
      <w:pPr>
        <w:spacing w:after="0"/>
        <w:ind w:left="0"/>
        <w:jc w:val="both"/>
      </w:pPr>
      <w:r>
        <w:rPr>
          <w:rFonts w:ascii="Times New Roman"/>
          <w:b w:val="false"/>
          <w:i w:val="false"/>
          <w:color w:val="000000"/>
          <w:sz w:val="28"/>
        </w:rPr>
        <w:t>
      * жерүсті және жерасты су ресурстарына теріс әсер ету фактісін анықтау гидротехникалық құрылыстарға қолданылатын талаптардың бұзылғанын көрсетеді. Бұл жағдайда эмиссиялардың сандық көрсеткіштері қолданыстағы санитарлық-гигиеналық, экологиялық сапа нормативтеріне және мәдени-тұрмыстық су пайдалану орындарына қатысты қоршаған орта сапасының нысаналы көрсеткіштеріне сәйкес келуі тиіс.</w:t>
      </w:r>
    </w:p>
    <w:bookmarkEnd w:id="476"/>
    <w:bookmarkStart w:name="z131" w:id="477"/>
    <w:p>
      <w:pPr>
        <w:spacing w:after="0"/>
        <w:ind w:left="0"/>
        <w:jc w:val="both"/>
      </w:pPr>
      <w:r>
        <w:rPr>
          <w:rFonts w:ascii="Times New Roman"/>
          <w:b w:val="false"/>
          <w:i w:val="false"/>
          <w:color w:val="000000"/>
          <w:sz w:val="28"/>
        </w:rPr>
        <w:t>
      ЕҚТ 9. Ластаушы заттардың төгінділерін азайту үшін су ресурстарын басқару стратегиясы қолданылуы тиіс</w:t>
      </w:r>
    </w:p>
    <w:bookmarkEnd w:id="477"/>
    <w:bookmarkStart w:name="z132" w:id="478"/>
    <w:p>
      <w:pPr>
        <w:spacing w:after="0"/>
        <w:ind w:left="0"/>
        <w:jc w:val="both"/>
      </w:pPr>
      <w:r>
        <w:rPr>
          <w:rFonts w:ascii="Times New Roman"/>
          <w:b w:val="false"/>
          <w:i w:val="false"/>
          <w:color w:val="000000"/>
          <w:sz w:val="28"/>
        </w:rPr>
        <w:t>
      Сипаттау: Осы техника "маркерлік ластаушы заттар" ретінде жіктелген заттардың су төгінділерін анықтау және азайту, сондай-ақ су ресурстарын тұтынуды азайту стратегиясы болып табылады.</w:t>
      </w:r>
    </w:p>
    <w:bookmarkEnd w:id="478"/>
    <w:bookmarkStart w:name="z133" w:id="479"/>
    <w:p>
      <w:pPr>
        <w:spacing w:after="0"/>
        <w:ind w:left="0"/>
        <w:jc w:val="both"/>
      </w:pPr>
      <w:r>
        <w:rPr>
          <w:rFonts w:ascii="Times New Roman"/>
          <w:b w:val="false"/>
          <w:i w:val="false"/>
          <w:color w:val="000000"/>
          <w:sz w:val="28"/>
        </w:rPr>
        <w:t>
      Тиісті стратегия жүзеге асырылуы мүмкін және келесі іс-шараларды қамтуы мүмкін:</w:t>
      </w:r>
    </w:p>
    <w:bookmarkEnd w:id="479"/>
    <w:bookmarkStart w:name="z134" w:id="480"/>
    <w:p>
      <w:pPr>
        <w:spacing w:after="0"/>
        <w:ind w:left="0"/>
        <w:jc w:val="both"/>
      </w:pPr>
      <w:r>
        <w:rPr>
          <w:rFonts w:ascii="Times New Roman"/>
          <w:b w:val="false"/>
          <w:i w:val="false"/>
          <w:color w:val="000000"/>
          <w:sz w:val="28"/>
        </w:rPr>
        <w:t>
      1) суды тұтынуды азайту (үнемдеу);</w:t>
      </w:r>
    </w:p>
    <w:bookmarkEnd w:id="480"/>
    <w:bookmarkStart w:name="z135" w:id="481"/>
    <w:p>
      <w:pPr>
        <w:spacing w:after="0"/>
        <w:ind w:left="0"/>
        <w:jc w:val="both"/>
      </w:pPr>
      <w:r>
        <w:rPr>
          <w:rFonts w:ascii="Times New Roman"/>
          <w:b w:val="false"/>
          <w:i w:val="false"/>
          <w:color w:val="000000"/>
          <w:sz w:val="28"/>
        </w:rPr>
        <w:t>
      2) жергілікті тазалау арқылы қондырғыларды бөлек қалпына келтіру;</w:t>
      </w:r>
    </w:p>
    <w:bookmarkEnd w:id="481"/>
    <w:bookmarkStart w:name="z136" w:id="482"/>
    <w:p>
      <w:pPr>
        <w:spacing w:after="0"/>
        <w:ind w:left="0"/>
        <w:jc w:val="both"/>
      </w:pPr>
      <w:r>
        <w:rPr>
          <w:rFonts w:ascii="Times New Roman"/>
          <w:b w:val="false"/>
          <w:i w:val="false"/>
          <w:color w:val="000000"/>
          <w:sz w:val="28"/>
        </w:rPr>
        <w:t>
      3) суды барынша қайта пайдалану;</w:t>
      </w:r>
    </w:p>
    <w:bookmarkEnd w:id="482"/>
    <w:bookmarkStart w:name="z137" w:id="483"/>
    <w:p>
      <w:pPr>
        <w:spacing w:after="0"/>
        <w:ind w:left="0"/>
        <w:jc w:val="both"/>
      </w:pPr>
      <w:r>
        <w:rPr>
          <w:rFonts w:ascii="Times New Roman"/>
          <w:b w:val="false"/>
          <w:i w:val="false"/>
          <w:color w:val="000000"/>
          <w:sz w:val="28"/>
        </w:rPr>
        <w:t>
      4) реагентті өңдеу және биологиялық тазарту процестері үшін су құрамын автоматты бақылау;</w:t>
      </w:r>
    </w:p>
    <w:bookmarkEnd w:id="483"/>
    <w:bookmarkStart w:name="z138" w:id="484"/>
    <w:p>
      <w:pPr>
        <w:spacing w:after="0"/>
        <w:ind w:left="0"/>
        <w:jc w:val="both"/>
      </w:pPr>
      <w:r>
        <w:rPr>
          <w:rFonts w:ascii="Times New Roman"/>
          <w:b w:val="false"/>
          <w:i w:val="false"/>
          <w:color w:val="000000"/>
          <w:sz w:val="28"/>
        </w:rPr>
        <w:t>
      5) өңірлік талаптарды ескере отырып, шығарылатын заттардың нормативтерін белгілеу;</w:t>
      </w:r>
    </w:p>
    <w:bookmarkEnd w:id="484"/>
    <w:bookmarkStart w:name="z139" w:id="485"/>
    <w:p>
      <w:pPr>
        <w:spacing w:after="0"/>
        <w:ind w:left="0"/>
        <w:jc w:val="both"/>
      </w:pPr>
      <w:r>
        <w:rPr>
          <w:rFonts w:ascii="Times New Roman"/>
          <w:b w:val="false"/>
          <w:i w:val="false"/>
          <w:color w:val="000000"/>
          <w:sz w:val="28"/>
        </w:rPr>
        <w:t>
      6) құзыретті мемлекеттік органдармен келісілген бекітілген бағдарламалар негізінде мониторинг жүргізу;</w:t>
      </w:r>
    </w:p>
    <w:bookmarkEnd w:id="485"/>
    <w:bookmarkStart w:name="z140" w:id="486"/>
    <w:p>
      <w:pPr>
        <w:spacing w:after="0"/>
        <w:ind w:left="0"/>
        <w:jc w:val="both"/>
      </w:pPr>
      <w:r>
        <w:rPr>
          <w:rFonts w:ascii="Times New Roman"/>
          <w:b w:val="false"/>
          <w:i w:val="false"/>
          <w:color w:val="000000"/>
          <w:sz w:val="28"/>
        </w:rPr>
        <w:t>
      7) қалыпты пайдалану жағдайында мониторинг үшін сынама алу нұсқамаларын орнату (уақытша немесе тұрақты жоспар).</w:t>
      </w:r>
    </w:p>
    <w:bookmarkEnd w:id="486"/>
    <w:bookmarkStart w:name="z141" w:id="487"/>
    <w:p>
      <w:pPr>
        <w:spacing w:after="0"/>
        <w:ind w:left="0"/>
        <w:jc w:val="both"/>
      </w:pPr>
      <w:r>
        <w:rPr>
          <w:rFonts w:ascii="Times New Roman"/>
          <w:b w:val="false"/>
          <w:i w:val="false"/>
          <w:color w:val="000000"/>
          <w:sz w:val="28"/>
        </w:rPr>
        <w:t>
      8) жоспарлау кезінде уақытша мониторинг жүргізу үшін ең қолайлы кезеңді анықтау, мысалы, егер мәндері өте төмен болса, алты айлық немесе жыл сайынғы және жоспарды орындау;</w:t>
      </w:r>
    </w:p>
    <w:bookmarkEnd w:id="487"/>
    <w:bookmarkStart w:name="z142" w:id="488"/>
    <w:p>
      <w:pPr>
        <w:spacing w:after="0"/>
        <w:ind w:left="0"/>
        <w:jc w:val="both"/>
      </w:pPr>
      <w:r>
        <w:rPr>
          <w:rFonts w:ascii="Times New Roman"/>
          <w:b w:val="false"/>
          <w:i w:val="false"/>
          <w:color w:val="000000"/>
          <w:sz w:val="28"/>
        </w:rPr>
        <w:t>
      9) нәтижелерді талдау және экологиялық мониторинг жүйесіне енгізілетін тиісті заттардың төгінділерін азайту жөніндегі нақты іс-қимыл жоспарын әзірлеу.</w:t>
      </w:r>
    </w:p>
    <w:bookmarkEnd w:id="488"/>
    <w:bookmarkStart w:name="z143" w:id="489"/>
    <w:p>
      <w:pPr>
        <w:spacing w:after="0"/>
        <w:ind w:left="0"/>
        <w:jc w:val="both"/>
      </w:pPr>
      <w:r>
        <w:rPr>
          <w:rFonts w:ascii="Times New Roman"/>
          <w:b w:val="false"/>
          <w:i w:val="false"/>
          <w:color w:val="000000"/>
          <w:sz w:val="28"/>
        </w:rPr>
        <w:t>
      Экологиялық тиімділік: ластаушы заттар шығарындыларын біртіндеп азайту. Қауіпті ластаушы заттар үшін - төгінділерді тоқтату немесе кезең-кезеңімен тоқтату.</w:t>
      </w:r>
    </w:p>
    <w:bookmarkEnd w:id="489"/>
    <w:bookmarkStart w:name="z144" w:id="490"/>
    <w:p>
      <w:pPr>
        <w:spacing w:after="0"/>
        <w:ind w:left="0"/>
        <w:jc w:val="both"/>
      </w:pPr>
      <w:r>
        <w:rPr>
          <w:rFonts w:ascii="Times New Roman"/>
          <w:b w:val="false"/>
          <w:i w:val="false"/>
          <w:color w:val="000000"/>
          <w:sz w:val="28"/>
        </w:rPr>
        <w:t>
      Қолданылуы: мұнай өндіру процестерінің қолданыстағы қондырғыларына қолданылады.</w:t>
      </w:r>
    </w:p>
    <w:bookmarkEnd w:id="490"/>
    <w:bookmarkStart w:name="z145" w:id="491"/>
    <w:p>
      <w:pPr>
        <w:spacing w:after="0"/>
        <w:ind w:left="0"/>
        <w:jc w:val="both"/>
      </w:pPr>
      <w:r>
        <w:rPr>
          <w:rFonts w:ascii="Times New Roman"/>
          <w:b w:val="false"/>
          <w:i w:val="false"/>
          <w:color w:val="000000"/>
          <w:sz w:val="28"/>
        </w:rPr>
        <w:t>
      1.6. Өндірісті басқару</w:t>
      </w:r>
    </w:p>
    <w:bookmarkEnd w:id="491"/>
    <w:bookmarkStart w:name="z146" w:id="492"/>
    <w:p>
      <w:pPr>
        <w:spacing w:after="0"/>
        <w:ind w:left="0"/>
        <w:jc w:val="both"/>
      </w:pPr>
      <w:r>
        <w:rPr>
          <w:rFonts w:ascii="Times New Roman"/>
          <w:b w:val="false"/>
          <w:i w:val="false"/>
          <w:color w:val="000000"/>
          <w:sz w:val="28"/>
        </w:rPr>
        <w:t>
      ЕҚТ 10. Энергия шығынын, ресурстарды тұтынуды тиімді азайту, сондай-ақ қоршаған ортаға эмиссиялар деңгейін төмендету үшін өндірісті басқару стратегиясы қолданылады.</w:t>
      </w:r>
    </w:p>
    <w:bookmarkEnd w:id="492"/>
    <w:bookmarkStart w:name="z147" w:id="493"/>
    <w:p>
      <w:pPr>
        <w:spacing w:after="0"/>
        <w:ind w:left="0"/>
        <w:jc w:val="both"/>
      </w:pPr>
      <w:r>
        <w:rPr>
          <w:rFonts w:ascii="Times New Roman"/>
          <w:b w:val="false"/>
          <w:i w:val="false"/>
          <w:color w:val="000000"/>
          <w:sz w:val="28"/>
        </w:rPr>
        <w:t xml:space="preserve">
      Техникалық сипаттама            </w:t>
      </w:r>
    </w:p>
    <w:bookmarkEnd w:id="493"/>
    <w:bookmarkStart w:name="z148" w:id="494"/>
    <w:p>
      <w:pPr>
        <w:spacing w:after="0"/>
        <w:ind w:left="0"/>
        <w:jc w:val="both"/>
      </w:pPr>
      <w:r>
        <w:rPr>
          <w:rFonts w:ascii="Times New Roman"/>
          <w:b w:val="false"/>
          <w:i w:val="false"/>
          <w:color w:val="000000"/>
          <w:sz w:val="28"/>
        </w:rPr>
        <w:t>
      Өндiрiстi басқару өнiм өндiрудiң, экологиялық қауiпсiздiктiң барынша ықтимал пайдаларына қол жеткiзуге бағытталған iс-шаралардың тұтас кешенiн бiлдiредi (ЕҚТ бойынша анықтамалықтың 4.5-бөлімін қараңыз). Осы техниканың сипаттамасы нақты қадамдарды белгілемейді және кәсіпорын иесіне қоршаған ортаға "маркерлік заттар" эмиссияларының көрсеткіштерін қысқарту, технологиялық процестердің энергия тиімділігін арттыру және тиісті сападағы өнім өндіруді ұлғайту арқылы шикізат ресурстарын тұтынуды қысқарту үшін әрекет жасауға мүмкіндік береді.</w:t>
      </w:r>
    </w:p>
    <w:bookmarkEnd w:id="494"/>
    <w:bookmarkStart w:name="z149" w:id="495"/>
    <w:p>
      <w:pPr>
        <w:spacing w:after="0"/>
        <w:ind w:left="0"/>
        <w:jc w:val="both"/>
      </w:pPr>
      <w:r>
        <w:rPr>
          <w:rFonts w:ascii="Times New Roman"/>
          <w:b w:val="false"/>
          <w:i w:val="false"/>
          <w:color w:val="000000"/>
          <w:sz w:val="28"/>
        </w:rPr>
        <w:t>
      Қол жеткізілген экологиялық пайдалар</w:t>
      </w:r>
    </w:p>
    <w:bookmarkEnd w:id="495"/>
    <w:bookmarkStart w:name="z150" w:id="496"/>
    <w:p>
      <w:pPr>
        <w:spacing w:after="0"/>
        <w:ind w:left="0"/>
        <w:jc w:val="both"/>
      </w:pPr>
      <w:r>
        <w:rPr>
          <w:rFonts w:ascii="Times New Roman"/>
          <w:b w:val="false"/>
          <w:i w:val="false"/>
          <w:color w:val="000000"/>
          <w:sz w:val="28"/>
        </w:rPr>
        <w:t>
      Мұнай-газ өндіру процестерінен қоршаған ортаға ластаушы заттардың шығарындыларын / төгінділерін біртіндеп азайту. Ластаушы қауіпті заттар үшін - төгінділерді тоқтату немесе кезең-кезеңімен тоқтату. Ресурс үнемдеу деңгейін арттыру.</w:t>
      </w:r>
    </w:p>
    <w:bookmarkEnd w:id="496"/>
    <w:bookmarkStart w:name="z151" w:id="497"/>
    <w:p>
      <w:pPr>
        <w:spacing w:after="0"/>
        <w:ind w:left="0"/>
        <w:jc w:val="both"/>
      </w:pPr>
      <w:r>
        <w:rPr>
          <w:rFonts w:ascii="Times New Roman"/>
          <w:b w:val="false"/>
          <w:i w:val="false"/>
          <w:color w:val="000000"/>
          <w:sz w:val="28"/>
        </w:rPr>
        <w:t>
      Қолданылуы</w:t>
      </w:r>
    </w:p>
    <w:bookmarkEnd w:id="497"/>
    <w:bookmarkStart w:name="z152" w:id="498"/>
    <w:p>
      <w:pPr>
        <w:spacing w:after="0"/>
        <w:ind w:left="0"/>
        <w:jc w:val="both"/>
      </w:pPr>
      <w:r>
        <w:rPr>
          <w:rFonts w:ascii="Times New Roman"/>
          <w:b w:val="false"/>
          <w:i w:val="false"/>
          <w:color w:val="000000"/>
          <w:sz w:val="28"/>
        </w:rPr>
        <w:t>
      Мұнай-газ өндіру саласының және өнеркәсіптің өзге де салаларының қолданыстағы процестері мен қондырғыларына жалпы қолданылады.</w:t>
      </w:r>
    </w:p>
    <w:bookmarkEnd w:id="498"/>
    <w:bookmarkStart w:name="z153" w:id="499"/>
    <w:p>
      <w:pPr>
        <w:spacing w:after="0"/>
        <w:ind w:left="0"/>
        <w:jc w:val="both"/>
      </w:pPr>
      <w:r>
        <w:rPr>
          <w:rFonts w:ascii="Times New Roman"/>
          <w:b w:val="false"/>
          <w:i w:val="false"/>
          <w:color w:val="000000"/>
          <w:sz w:val="28"/>
        </w:rPr>
        <w:t>
      Экономика</w:t>
      </w:r>
    </w:p>
    <w:bookmarkEnd w:id="499"/>
    <w:bookmarkStart w:name="z154" w:id="500"/>
    <w:p>
      <w:pPr>
        <w:spacing w:after="0"/>
        <w:ind w:left="0"/>
        <w:jc w:val="both"/>
      </w:pPr>
      <w:r>
        <w:rPr>
          <w:rFonts w:ascii="Times New Roman"/>
          <w:b w:val="false"/>
          <w:i w:val="false"/>
          <w:color w:val="000000"/>
          <w:sz w:val="28"/>
        </w:rPr>
        <w:t>
      Шығындар бақыланатын процестердің жалпы санына, маркерлік ластаушы заттардың санына, технологиялық жабдықтар мен техникалық жабдықтардың санына, сондай-ақ тұтынылатын шикізат пен нақты объектінің ерекшелігіне қатысты энергия шығындарының түрлеріне байланысты өзгереді.</w:t>
      </w:r>
    </w:p>
    <w:bookmarkEnd w:id="500"/>
    <w:bookmarkStart w:name="z155" w:id="501"/>
    <w:p>
      <w:pPr>
        <w:spacing w:after="0"/>
        <w:ind w:left="0"/>
        <w:jc w:val="both"/>
      </w:pPr>
      <w:r>
        <w:rPr>
          <w:rFonts w:ascii="Times New Roman"/>
          <w:b w:val="false"/>
          <w:i w:val="false"/>
          <w:color w:val="000000"/>
          <w:sz w:val="28"/>
        </w:rPr>
        <w:t>
      ЕҚТ 11. Өндірістік объектілерде шудың ластануын болдырмау мақсатында ЕҚТ төменде келтірілген техникалардың біреуін немесе комбинациясын пайдалануды көздейді:</w:t>
      </w:r>
    </w:p>
    <w:bookmarkEnd w:id="501"/>
    <w:bookmarkStart w:name="z156" w:id="502"/>
    <w:p>
      <w:pPr>
        <w:spacing w:after="0"/>
        <w:ind w:left="0"/>
        <w:jc w:val="both"/>
      </w:pPr>
      <w:r>
        <w:rPr>
          <w:rFonts w:ascii="Times New Roman"/>
          <w:b w:val="false"/>
          <w:i w:val="false"/>
          <w:color w:val="000000"/>
          <w:sz w:val="28"/>
        </w:rPr>
        <w:t>
      1) шулы операциялар үшін дұрыс орынды таңдау;</w:t>
      </w:r>
    </w:p>
    <w:bookmarkEnd w:id="502"/>
    <w:bookmarkStart w:name="z157" w:id="503"/>
    <w:p>
      <w:pPr>
        <w:spacing w:after="0"/>
        <w:ind w:left="0"/>
        <w:jc w:val="both"/>
      </w:pPr>
      <w:r>
        <w:rPr>
          <w:rFonts w:ascii="Times New Roman"/>
          <w:b w:val="false"/>
          <w:i w:val="false"/>
          <w:color w:val="000000"/>
          <w:sz w:val="28"/>
        </w:rPr>
        <w:t>
      2) шулы операцияларды/агрегаттарды қоршау;</w:t>
      </w:r>
    </w:p>
    <w:bookmarkEnd w:id="503"/>
    <w:bookmarkStart w:name="z158" w:id="504"/>
    <w:p>
      <w:pPr>
        <w:spacing w:after="0"/>
        <w:ind w:left="0"/>
        <w:jc w:val="both"/>
      </w:pPr>
      <w:r>
        <w:rPr>
          <w:rFonts w:ascii="Times New Roman"/>
          <w:b w:val="false"/>
          <w:i w:val="false"/>
          <w:color w:val="000000"/>
          <w:sz w:val="28"/>
        </w:rPr>
        <w:t>
      3) өндірістерді/агрегаттарды дірілден оқшаулау;</w:t>
      </w:r>
    </w:p>
    <w:bookmarkEnd w:id="504"/>
    <w:bookmarkStart w:name="z159" w:id="505"/>
    <w:p>
      <w:pPr>
        <w:spacing w:after="0"/>
        <w:ind w:left="0"/>
        <w:jc w:val="both"/>
      </w:pPr>
      <w:r>
        <w:rPr>
          <w:rFonts w:ascii="Times New Roman"/>
          <w:b w:val="false"/>
          <w:i w:val="false"/>
          <w:color w:val="000000"/>
          <w:sz w:val="28"/>
        </w:rPr>
        <w:t>
      4) дыбыс өткізбейтін материалдар негізінде ішкі және сыртқы оқшаулауды пайдалану;</w:t>
      </w:r>
    </w:p>
    <w:bookmarkEnd w:id="505"/>
    <w:bookmarkStart w:name="z160" w:id="506"/>
    <w:p>
      <w:pPr>
        <w:spacing w:after="0"/>
        <w:ind w:left="0"/>
        <w:jc w:val="both"/>
      </w:pPr>
      <w:r>
        <w:rPr>
          <w:rFonts w:ascii="Times New Roman"/>
          <w:b w:val="false"/>
          <w:i w:val="false"/>
          <w:color w:val="000000"/>
          <w:sz w:val="28"/>
        </w:rPr>
        <w:t>
      5) материалдарды қайта өңдеуге арналған жабдықты қоса алғанда, кез келген шу шығаратын операцияларды жабуға арналған ғимараттарды дыбыс оқшаулау;</w:t>
      </w:r>
    </w:p>
    <w:bookmarkEnd w:id="506"/>
    <w:bookmarkStart w:name="z161" w:id="507"/>
    <w:p>
      <w:pPr>
        <w:spacing w:after="0"/>
        <w:ind w:left="0"/>
        <w:jc w:val="both"/>
      </w:pPr>
      <w:r>
        <w:rPr>
          <w:rFonts w:ascii="Times New Roman"/>
          <w:b w:val="false"/>
          <w:i w:val="false"/>
          <w:color w:val="000000"/>
          <w:sz w:val="28"/>
        </w:rPr>
        <w:t>
      6) дыбыс өткізбейтін қабырғаларды және/ немесе табиғи кедергілерді орнату;</w:t>
      </w:r>
    </w:p>
    <w:bookmarkEnd w:id="507"/>
    <w:bookmarkStart w:name="z162" w:id="508"/>
    <w:p>
      <w:pPr>
        <w:spacing w:after="0"/>
        <w:ind w:left="0"/>
        <w:jc w:val="both"/>
      </w:pPr>
      <w:r>
        <w:rPr>
          <w:rFonts w:ascii="Times New Roman"/>
          <w:b w:val="false"/>
          <w:i w:val="false"/>
          <w:color w:val="000000"/>
          <w:sz w:val="28"/>
        </w:rPr>
        <w:t>
      7) бұру құбырларында сөндіргіштерді қолдану;</w:t>
      </w:r>
    </w:p>
    <w:bookmarkEnd w:id="508"/>
    <w:bookmarkStart w:name="z163" w:id="509"/>
    <w:p>
      <w:pPr>
        <w:spacing w:after="0"/>
        <w:ind w:left="0"/>
        <w:jc w:val="both"/>
      </w:pPr>
      <w:r>
        <w:rPr>
          <w:rFonts w:ascii="Times New Roman"/>
          <w:b w:val="false"/>
          <w:i w:val="false"/>
          <w:color w:val="000000"/>
          <w:sz w:val="28"/>
        </w:rPr>
        <w:t>
      8) дыбыс өткізбейтін ғимараттардағы арналар мен желдеткіштердің дыбыс өткізбеуі;</w:t>
      </w:r>
    </w:p>
    <w:bookmarkEnd w:id="509"/>
    <w:bookmarkStart w:name="z164" w:id="510"/>
    <w:p>
      <w:pPr>
        <w:spacing w:after="0"/>
        <w:ind w:left="0"/>
        <w:jc w:val="both"/>
      </w:pPr>
      <w:r>
        <w:rPr>
          <w:rFonts w:ascii="Times New Roman"/>
          <w:b w:val="false"/>
          <w:i w:val="false"/>
          <w:color w:val="000000"/>
          <w:sz w:val="28"/>
        </w:rPr>
        <w:t>
      9) цехтар мен үй-жайларда есіктер мен терезелерді жабу;</w:t>
      </w:r>
    </w:p>
    <w:bookmarkEnd w:id="510"/>
    <w:bookmarkStart w:name="z165" w:id="511"/>
    <w:p>
      <w:pPr>
        <w:spacing w:after="0"/>
        <w:ind w:left="0"/>
        <w:jc w:val="both"/>
      </w:pPr>
      <w:r>
        <w:rPr>
          <w:rFonts w:ascii="Times New Roman"/>
          <w:b w:val="false"/>
          <w:i w:val="false"/>
          <w:color w:val="000000"/>
          <w:sz w:val="28"/>
        </w:rPr>
        <w:t>
      10) машиналық үй-жайлардың дыбыс оқшаулауын пайдалану;</w:t>
      </w:r>
    </w:p>
    <w:bookmarkEnd w:id="511"/>
    <w:bookmarkStart w:name="z166" w:id="512"/>
    <w:p>
      <w:pPr>
        <w:spacing w:after="0"/>
        <w:ind w:left="0"/>
        <w:jc w:val="both"/>
      </w:pPr>
      <w:r>
        <w:rPr>
          <w:rFonts w:ascii="Times New Roman"/>
          <w:b w:val="false"/>
          <w:i w:val="false"/>
          <w:color w:val="000000"/>
          <w:sz w:val="28"/>
        </w:rPr>
        <w:t>
      11) қабырға саңылауларының дыбыс оқшаулауын пайдалану, мысалы, таспалы конвейер кіретін жерге шлюз орнату;</w:t>
      </w:r>
    </w:p>
    <w:bookmarkEnd w:id="512"/>
    <w:bookmarkStart w:name="z167" w:id="513"/>
    <w:p>
      <w:pPr>
        <w:spacing w:after="0"/>
        <w:ind w:left="0"/>
        <w:jc w:val="both"/>
      </w:pPr>
      <w:r>
        <w:rPr>
          <w:rFonts w:ascii="Times New Roman"/>
          <w:b w:val="false"/>
          <w:i w:val="false"/>
          <w:color w:val="000000"/>
          <w:sz w:val="28"/>
        </w:rPr>
        <w:t>
      12) дыбыс жұтқыштарды ауа шығатын орындарда, мысалы газ тазартудан кейін шығаруда орнату;</w:t>
      </w:r>
    </w:p>
    <w:bookmarkEnd w:id="513"/>
    <w:bookmarkStart w:name="z168" w:id="514"/>
    <w:p>
      <w:pPr>
        <w:spacing w:after="0"/>
        <w:ind w:left="0"/>
        <w:jc w:val="both"/>
      </w:pPr>
      <w:r>
        <w:rPr>
          <w:rFonts w:ascii="Times New Roman"/>
          <w:b w:val="false"/>
          <w:i w:val="false"/>
          <w:color w:val="000000"/>
          <w:sz w:val="28"/>
        </w:rPr>
        <w:t>
      13) арналардағы ағындардың жылдамдығын төмендету;</w:t>
      </w:r>
    </w:p>
    <w:bookmarkEnd w:id="514"/>
    <w:bookmarkStart w:name="z169" w:id="515"/>
    <w:p>
      <w:pPr>
        <w:spacing w:after="0"/>
        <w:ind w:left="0"/>
        <w:jc w:val="both"/>
      </w:pPr>
      <w:r>
        <w:rPr>
          <w:rFonts w:ascii="Times New Roman"/>
          <w:b w:val="false"/>
          <w:i w:val="false"/>
          <w:color w:val="000000"/>
          <w:sz w:val="28"/>
        </w:rPr>
        <w:t>
      14) арналардың дыбыс оқшаулауын пайдалану;</w:t>
      </w:r>
    </w:p>
    <w:bookmarkEnd w:id="515"/>
    <w:bookmarkStart w:name="z170" w:id="516"/>
    <w:p>
      <w:pPr>
        <w:spacing w:after="0"/>
        <w:ind w:left="0"/>
        <w:jc w:val="both"/>
      </w:pPr>
      <w:r>
        <w:rPr>
          <w:rFonts w:ascii="Times New Roman"/>
          <w:b w:val="false"/>
          <w:i w:val="false"/>
          <w:color w:val="000000"/>
          <w:sz w:val="28"/>
        </w:rPr>
        <w:t>
      15) шу көздерін және компрессорлар мен арналар сияқты ықтимал резонанстық компоненттерді бөлу;</w:t>
      </w:r>
    </w:p>
    <w:bookmarkEnd w:id="516"/>
    <w:bookmarkStart w:name="z171" w:id="517"/>
    <w:p>
      <w:pPr>
        <w:spacing w:after="0"/>
        <w:ind w:left="0"/>
        <w:jc w:val="both"/>
      </w:pPr>
      <w:r>
        <w:rPr>
          <w:rFonts w:ascii="Times New Roman"/>
          <w:b w:val="false"/>
          <w:i w:val="false"/>
          <w:color w:val="000000"/>
          <w:sz w:val="28"/>
        </w:rPr>
        <w:t>
      16) түтін сорғыштар мен сүзгілердің газ үрлегіштері үшін сөндіргіштерді пайдалану;</w:t>
      </w:r>
    </w:p>
    <w:bookmarkEnd w:id="517"/>
    <w:bookmarkStart w:name="z172" w:id="518"/>
    <w:p>
      <w:pPr>
        <w:spacing w:after="0"/>
        <w:ind w:left="0"/>
        <w:jc w:val="both"/>
      </w:pPr>
      <w:r>
        <w:rPr>
          <w:rFonts w:ascii="Times New Roman"/>
          <w:b w:val="false"/>
          <w:i w:val="false"/>
          <w:color w:val="000000"/>
          <w:sz w:val="28"/>
        </w:rPr>
        <w:t>
      17) дыбыс өткізбейтін модульдерді техникалық құрылғыларда (мысалы, компрессорларда) пайдалану.</w:t>
      </w:r>
    </w:p>
    <w:bookmarkEnd w:id="518"/>
    <w:bookmarkStart w:name="z173" w:id="519"/>
    <w:p>
      <w:pPr>
        <w:spacing w:after="0"/>
        <w:ind w:left="0"/>
        <w:jc w:val="both"/>
      </w:pPr>
      <w:r>
        <w:rPr>
          <w:rFonts w:ascii="Times New Roman"/>
          <w:b w:val="false"/>
          <w:i w:val="false"/>
          <w:color w:val="000000"/>
          <w:sz w:val="28"/>
        </w:rPr>
        <w:t xml:space="preserve">
      Экологиялық тиімділігі </w:t>
      </w:r>
    </w:p>
    <w:bookmarkEnd w:id="519"/>
    <w:bookmarkStart w:name="z174" w:id="520"/>
    <w:p>
      <w:pPr>
        <w:spacing w:after="0"/>
        <w:ind w:left="0"/>
        <w:jc w:val="both"/>
      </w:pPr>
      <w:r>
        <w:rPr>
          <w:rFonts w:ascii="Times New Roman"/>
          <w:b w:val="false"/>
          <w:i w:val="false"/>
          <w:color w:val="000000"/>
          <w:sz w:val="28"/>
        </w:rPr>
        <w:t>
      Осы ЕҚТ өнеркәсіптік нысандардағы шу деңгейін төмендетуге мүмкіндік береді.</w:t>
      </w:r>
    </w:p>
    <w:bookmarkEnd w:id="520"/>
    <w:bookmarkStart w:name="z175" w:id="521"/>
    <w:p>
      <w:pPr>
        <w:spacing w:after="0"/>
        <w:ind w:left="0"/>
        <w:jc w:val="both"/>
      </w:pPr>
      <w:r>
        <w:rPr>
          <w:rFonts w:ascii="Times New Roman"/>
          <w:b w:val="false"/>
          <w:i w:val="false"/>
          <w:color w:val="000000"/>
          <w:sz w:val="28"/>
        </w:rPr>
        <w:t>
      Қолданылуы</w:t>
      </w:r>
    </w:p>
    <w:bookmarkEnd w:id="521"/>
    <w:bookmarkStart w:name="z176" w:id="522"/>
    <w:p>
      <w:pPr>
        <w:spacing w:after="0"/>
        <w:ind w:left="0"/>
        <w:jc w:val="both"/>
      </w:pPr>
      <w:r>
        <w:rPr>
          <w:rFonts w:ascii="Times New Roman"/>
          <w:b w:val="false"/>
          <w:i w:val="false"/>
          <w:color w:val="000000"/>
          <w:sz w:val="28"/>
        </w:rPr>
        <w:t>
      Қазақстан Республикасының өндірістік процестері мен санитарлық және құрылыс нормаларының өнеркәсіптік қауіпсіздігіне сәйкестігін ескере отырып, өнеркәсіптің барлық объектілерінде қолданылады.</w:t>
      </w:r>
    </w:p>
    <w:bookmarkEnd w:id="522"/>
    <w:bookmarkStart w:name="z177" w:id="523"/>
    <w:p>
      <w:pPr>
        <w:spacing w:after="0"/>
        <w:ind w:left="0"/>
        <w:jc w:val="both"/>
      </w:pPr>
      <w:r>
        <w:rPr>
          <w:rFonts w:ascii="Times New Roman"/>
          <w:b w:val="false"/>
          <w:i w:val="false"/>
          <w:color w:val="000000"/>
          <w:sz w:val="28"/>
        </w:rPr>
        <w:t>
      1.7. Қалдықтардың түзілуі және басқару</w:t>
      </w:r>
    </w:p>
    <w:bookmarkEnd w:id="523"/>
    <w:bookmarkStart w:name="z178" w:id="524"/>
    <w:p>
      <w:pPr>
        <w:spacing w:after="0"/>
        <w:ind w:left="0"/>
        <w:jc w:val="both"/>
      </w:pPr>
      <w:r>
        <w:rPr>
          <w:rFonts w:ascii="Times New Roman"/>
          <w:b w:val="false"/>
          <w:i w:val="false"/>
          <w:color w:val="000000"/>
          <w:sz w:val="28"/>
        </w:rPr>
        <w:t>
      ЕҚТ 12. Қалдықтардың түзілуін болғызбау мақсатында немесе, егер іс жүзінде болғызбау, қысқарту мүмкін болмаса, ЕҚТ қалдықтарды басқару жөніндегі жоспарды қабылдауды және енгізуді көздейді, басымдылық тәртібімен қалдықтарды қайта пайдалануға, қайта өңдеуге, рекуперациялауға немесе кәдеге жаратуға дайындауды көздейді және қамтамасыз етеді (ЕҚТ бойынша анықтамалықтың 4.7-бөлімін қараңыз).</w:t>
      </w:r>
    </w:p>
    <w:bookmarkEnd w:id="524"/>
    <w:bookmarkStart w:name="z179" w:id="525"/>
    <w:p>
      <w:pPr>
        <w:spacing w:after="0"/>
        <w:ind w:left="0"/>
        <w:jc w:val="both"/>
      </w:pPr>
      <w:r>
        <w:rPr>
          <w:rFonts w:ascii="Times New Roman"/>
          <w:b w:val="false"/>
          <w:i w:val="false"/>
          <w:color w:val="000000"/>
          <w:sz w:val="28"/>
        </w:rPr>
        <w:t>
      ЕҚТ 13. Өңдеуге немесе алып тастауға жататын шлам мөлшерін азайту мақсатында ЕҚТ төменде келтірілген техникалардың біреуін немесе комбинациясын пайдалануды көздейді.</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Шламды алдын ала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тазалау алдында (мысалы, пеште) шламдар сусыздандырылады және/немесе майсыздандырылады (мысалы, центрифугалық декантерлермен немесе бу кептіргіштермен) олардың көлемін азайту және сорғы жабдықтарынан мұнай алу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қондырғыларда шламды қайта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Шламның кейбір түрлері (мысалы, мұнай шламы) қондырғыларда өңделуі мүмкін (мысалы кокстеу) олардың құрамындағы мұнайға байланысты шикізаттың бөлігі ретінде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тиісті тазалау қондырғыларында өңдеуге қойылатын талаптарға сәйкес келетін шламдармен шектеледі</w:t>
            </w:r>
          </w:p>
        </w:tc>
      </w:tr>
    </w:tbl>
    <w:bookmarkStart w:name="z180" w:id="526"/>
    <w:p>
      <w:pPr>
        <w:spacing w:after="0"/>
        <w:ind w:left="0"/>
        <w:jc w:val="both"/>
      </w:pPr>
      <w:r>
        <w:rPr>
          <w:rFonts w:ascii="Times New Roman"/>
          <w:b w:val="false"/>
          <w:i w:val="false"/>
          <w:color w:val="000000"/>
          <w:sz w:val="28"/>
        </w:rPr>
        <w:t>
      ЕҚТ 14. Катализаторлардың пайдаланылған қатты қалдықтарының түзілуін қысқарту үшін ЕҚТ төменде келтірілген техникалардың біреуін немесе комбинациясын пайдалануды көздейді.</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катализаторларды бақылау және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ретінде пайдаланылатын материалдарды (мысалы, мердігерлік ұйымдар) оларды қалпына келтіру немесе объектіден тыс жерлерде қайта пайдалану мақсатында жоспарлы және қауіпсіз өңдеу. Бұл операциялар катализатордың түріне және технологиялық процестің ерекшеліктеріне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 эмульсиясынан катализаторды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қондырғылардағы мұнай шламында катализатор тозаңының үлкен концентрациясы болуы мүмкін. </w:t>
            </w:r>
          </w:p>
        </w:tc>
      </w:tr>
    </w:tbl>
    <w:bookmarkStart w:name="z181" w:id="527"/>
    <w:p>
      <w:pPr>
        <w:spacing w:after="0"/>
        <w:ind w:left="0"/>
        <w:jc w:val="both"/>
      </w:pPr>
      <w:r>
        <w:rPr>
          <w:rFonts w:ascii="Times New Roman"/>
          <w:b w:val="false"/>
          <w:i w:val="false"/>
          <w:color w:val="000000"/>
          <w:sz w:val="28"/>
        </w:rPr>
        <w:t>
      1.8. Мұнайды, мұнай (ілеспе), табиғи газды және сұйық көмірсутектерді (газ конденсатын) өндіруге арналған ЕҚТ бойынша қорытынды</w:t>
      </w:r>
    </w:p>
    <w:bookmarkEnd w:id="527"/>
    <w:bookmarkStart w:name="z182" w:id="528"/>
    <w:p>
      <w:pPr>
        <w:spacing w:after="0"/>
        <w:ind w:left="0"/>
        <w:jc w:val="both"/>
      </w:pPr>
      <w:r>
        <w:rPr>
          <w:rFonts w:ascii="Times New Roman"/>
          <w:b w:val="false"/>
          <w:i w:val="false"/>
          <w:color w:val="000000"/>
          <w:sz w:val="28"/>
        </w:rPr>
        <w:t>
      ЕҚТ 15. Өндірілетін шикізаттың деңгейін арттыру үшін ЕҚТ қабаттың кенжар маңындағы аймағына әсер ету және НКТ-ны кішірек диаметрмен ауыстыру арқылы көмірсутек шикізатының ағынын күшейтуді көздейді.</w:t>
      </w:r>
    </w:p>
    <w:bookmarkEnd w:id="528"/>
    <w:bookmarkStart w:name="z183" w:id="529"/>
    <w:p>
      <w:pPr>
        <w:spacing w:after="0"/>
        <w:ind w:left="0"/>
        <w:jc w:val="both"/>
      </w:pPr>
      <w:r>
        <w:rPr>
          <w:rFonts w:ascii="Times New Roman"/>
          <w:b w:val="false"/>
          <w:i w:val="false"/>
          <w:color w:val="000000"/>
          <w:sz w:val="28"/>
        </w:rPr>
        <w:t>
      Көмірсутек шикізатының ағынын күшейтуге қабаттың төменгі қабатына әсер ету арқылы келесі әсер ету түрлерімен қол жеткізіледі: химиялық, жылу, механикалық, физикалық және кешенді (ЕҚТ бойынша анықтамалықтың 5.1.1.3-бөлімін қараңыз).</w:t>
      </w:r>
    </w:p>
    <w:bookmarkEnd w:id="529"/>
    <w:bookmarkStart w:name="z184" w:id="530"/>
    <w:p>
      <w:pPr>
        <w:spacing w:after="0"/>
        <w:ind w:left="0"/>
        <w:jc w:val="both"/>
      </w:pPr>
      <w:r>
        <w:rPr>
          <w:rFonts w:ascii="Times New Roman"/>
          <w:b w:val="false"/>
          <w:i w:val="false"/>
          <w:color w:val="000000"/>
          <w:sz w:val="28"/>
        </w:rPr>
        <w:t>
      ЕҚТ 16. Өндірілетін шикізаттың деңгейін арттыру үшін ЕҚТ ұңғымалардың (ұңғымалар бұтақтарының) жұмыс режимдерін жедел бақылау және басқару (газ дебитін өлшеуді, сұйықтықты шығаруды қоса алғанда) үшін телеметрия және телемеханика құралдарын (ұңғымаларды байлау жүйесінде телеметрия немесе телемеханика болған кезде немесе байлауды қайта жаңартуды жүргізудің экономикалық орындылығы кезінде) енгізуді көздейді.</w:t>
      </w:r>
    </w:p>
    <w:bookmarkEnd w:id="530"/>
    <w:bookmarkStart w:name="z185" w:id="531"/>
    <w:p>
      <w:pPr>
        <w:spacing w:after="0"/>
        <w:ind w:left="0"/>
        <w:jc w:val="both"/>
      </w:pPr>
      <w:r>
        <w:rPr>
          <w:rFonts w:ascii="Times New Roman"/>
          <w:b w:val="false"/>
          <w:i w:val="false"/>
          <w:color w:val="000000"/>
          <w:sz w:val="28"/>
        </w:rPr>
        <w:t>
      Сарқылған кен орындарын кеш сатысында тиімді игеру ұңғымалардың жұмыс режимін, газ жинау коллекторын үздіксіз бақылау және пайдалану режимдерін басқарудың автоматтандырылған процестерін пайдалану, Сұйықтық пен құмның жиналуын уақтылы ескерту және жою, болжамды талдау негізінде алдын ала пайдалану режимдерін ұйымдастыру арқылы ғана қамтамасыз етілуі мүмкін.</w:t>
      </w:r>
    </w:p>
    <w:bookmarkEnd w:id="531"/>
    <w:bookmarkStart w:name="z186" w:id="532"/>
    <w:p>
      <w:pPr>
        <w:spacing w:after="0"/>
        <w:ind w:left="0"/>
        <w:jc w:val="both"/>
      </w:pPr>
      <w:r>
        <w:rPr>
          <w:rFonts w:ascii="Times New Roman"/>
          <w:b w:val="false"/>
          <w:i w:val="false"/>
          <w:color w:val="000000"/>
          <w:sz w:val="28"/>
        </w:rPr>
        <w:t xml:space="preserve">
      Кен орындарын / ұңғыма бұталарын автоматтандыру келесі өлшенетін және бақыланатын параметрлерді қамтуы керек </w:t>
      </w:r>
    </w:p>
    <w:bookmarkEnd w:id="532"/>
    <w:bookmarkStart w:name="z187" w:id="533"/>
    <w:p>
      <w:pPr>
        <w:spacing w:after="0"/>
        <w:ind w:left="0"/>
        <w:jc w:val="both"/>
      </w:pPr>
      <w:r>
        <w:rPr>
          <w:rFonts w:ascii="Times New Roman"/>
          <w:b w:val="false"/>
          <w:i w:val="false"/>
          <w:color w:val="000000"/>
          <w:sz w:val="28"/>
        </w:rPr>
        <w:t xml:space="preserve">
      сағалық қысым, </w:t>
      </w:r>
    </w:p>
    <w:bookmarkEnd w:id="533"/>
    <w:bookmarkStart w:name="z188" w:id="534"/>
    <w:p>
      <w:pPr>
        <w:spacing w:after="0"/>
        <w:ind w:left="0"/>
        <w:jc w:val="both"/>
      </w:pPr>
      <w:r>
        <w:rPr>
          <w:rFonts w:ascii="Times New Roman"/>
          <w:b w:val="false"/>
          <w:i w:val="false"/>
          <w:color w:val="000000"/>
          <w:sz w:val="28"/>
        </w:rPr>
        <w:t xml:space="preserve">
      температура және газ шығыны, </w:t>
      </w:r>
    </w:p>
    <w:bookmarkEnd w:id="534"/>
    <w:bookmarkStart w:name="z189" w:id="535"/>
    <w:p>
      <w:pPr>
        <w:spacing w:after="0"/>
        <w:ind w:left="0"/>
        <w:jc w:val="both"/>
      </w:pPr>
      <w:r>
        <w:rPr>
          <w:rFonts w:ascii="Times New Roman"/>
          <w:b w:val="false"/>
          <w:i w:val="false"/>
          <w:color w:val="000000"/>
          <w:sz w:val="28"/>
        </w:rPr>
        <w:t xml:space="preserve">
      сұйықтық шығыны, </w:t>
      </w:r>
    </w:p>
    <w:bookmarkEnd w:id="535"/>
    <w:bookmarkStart w:name="z190" w:id="536"/>
    <w:p>
      <w:pPr>
        <w:spacing w:after="0"/>
        <w:ind w:left="0"/>
        <w:jc w:val="both"/>
      </w:pPr>
      <w:r>
        <w:rPr>
          <w:rFonts w:ascii="Times New Roman"/>
          <w:b w:val="false"/>
          <w:i w:val="false"/>
          <w:color w:val="000000"/>
          <w:sz w:val="28"/>
        </w:rPr>
        <w:t>
      шикізат құрамындағы механикалық қоспалар мен сазды-құмды қоспаларды анықтау. (ЕҚТ бойынша анықтамалықтың 5.1.1.4-бөлімін қараңыз).</w:t>
      </w:r>
    </w:p>
    <w:bookmarkEnd w:id="536"/>
    <w:bookmarkStart w:name="z191" w:id="537"/>
    <w:p>
      <w:pPr>
        <w:spacing w:after="0"/>
        <w:ind w:left="0"/>
        <w:jc w:val="both"/>
      </w:pPr>
      <w:r>
        <w:rPr>
          <w:rFonts w:ascii="Times New Roman"/>
          <w:b w:val="false"/>
          <w:i w:val="false"/>
          <w:color w:val="000000"/>
          <w:sz w:val="28"/>
        </w:rPr>
        <w:t xml:space="preserve">
      ЕҚТ 17. Мұнай-газ өндіру процестерінде материалдық ресурстарды азайту үшін ЕҚТ ең тиімді сорғыларды / сорғы станцияларын (мультифазалы сорғылар), сондай-ақ вентильді электр қозғалтқыштары негізіндегі жетектерді енгізуді көздейді </w:t>
      </w:r>
    </w:p>
    <w:bookmarkEnd w:id="537"/>
    <w:bookmarkStart w:name="z192" w:id="538"/>
    <w:p>
      <w:pPr>
        <w:spacing w:after="0"/>
        <w:ind w:left="0"/>
        <w:jc w:val="both"/>
      </w:pPr>
      <w:r>
        <w:rPr>
          <w:rFonts w:ascii="Times New Roman"/>
          <w:b w:val="false"/>
          <w:i w:val="false"/>
          <w:color w:val="000000"/>
          <w:sz w:val="28"/>
        </w:rPr>
        <w:t>
      Осы техникалардың сипаттамасы ЕҚТ бойынша анықтамалықтың 5.1.2.1 және 5.1.3.1-бөлімдерінде көрсетілген.</w:t>
      </w:r>
    </w:p>
    <w:bookmarkEnd w:id="538"/>
    <w:bookmarkStart w:name="z193" w:id="539"/>
    <w:p>
      <w:pPr>
        <w:spacing w:after="0"/>
        <w:ind w:left="0"/>
        <w:jc w:val="both"/>
      </w:pPr>
      <w:r>
        <w:rPr>
          <w:rFonts w:ascii="Times New Roman"/>
          <w:b w:val="false"/>
          <w:i w:val="false"/>
          <w:color w:val="000000"/>
          <w:sz w:val="28"/>
        </w:rPr>
        <w:t>
      ЕҚТ 18. Өндірілетін шикізат деңгейін арттыру үшін ЕҚТ өндіру процестерінде реагенттерді қолдануды көздейді</w:t>
      </w:r>
    </w:p>
    <w:bookmarkEnd w:id="539"/>
    <w:bookmarkStart w:name="z194" w:id="540"/>
    <w:p>
      <w:pPr>
        <w:spacing w:after="0"/>
        <w:ind w:left="0"/>
        <w:jc w:val="both"/>
      </w:pPr>
      <w:r>
        <w:rPr>
          <w:rFonts w:ascii="Times New Roman"/>
          <w:b w:val="false"/>
          <w:i w:val="false"/>
          <w:color w:val="000000"/>
          <w:sz w:val="28"/>
        </w:rPr>
        <w:t>
      Мұнай өнеркәсібіне арналған реагенттер - оларды өндіру, тасымалдау және өңдеу процесінде мұнай/мұнай өнімдерінің белгілі бір қасиеттеріне әсер ету үшін пайдаланылатын арнайы заттар (заттар қоспалары). Бұл негізінен әртүрлі кластағы, кейде еріткіштер мен электролиттерді қосатын жеке суда немесе майда еритін коллоидты беттік белсенді заттар (ББЗ).</w:t>
      </w:r>
    </w:p>
    <w:bookmarkEnd w:id="540"/>
    <w:bookmarkStart w:name="z195" w:id="541"/>
    <w:p>
      <w:pPr>
        <w:spacing w:after="0"/>
        <w:ind w:left="0"/>
        <w:jc w:val="both"/>
      </w:pPr>
      <w:r>
        <w:rPr>
          <w:rFonts w:ascii="Times New Roman"/>
          <w:b w:val="false"/>
          <w:i w:val="false"/>
          <w:color w:val="000000"/>
          <w:sz w:val="28"/>
        </w:rPr>
        <w:t>
      Қоспалар. Шикі мұнайға жеткілікті мөлшерде енгізілетін реагенттерден айырмашылығы, қоспалар дайын мұнай өніміне аз концентрацияда (3% дейін) енгізіледі. Сонымен қатар, қоспалар пайдалану қасиеттеріне әсер етеді, ал реагенттер өндіру және тасымалдау сатысында мұнайға химиялық әсер етеді. Оларсыз бірде-бір өндіруші кәсіпорын жұмыс істей алмайды. Реагенттерге келетін болсақ, олар мұнай ұңғымаларын бұрғылау процесін жетілдіру, өнімді қабаттарды ашу, мұнай өндіруді арттыру үшін қолданылады. Олар мұнай құбырларының, жерүсті және жерасты жабдықтарының коррозиясымен күресу үшін, мұнай құю кемелері мен резервуарларды тазарту үшін қолданылады. Бұл тізім толық емес, өйткені мұнай өнеркәсібінің әртүрлі технологиялық кезеңдерінде реагенттерді қолданудың басқа да көптеген салалары бар.</w:t>
      </w:r>
    </w:p>
    <w:bookmarkEnd w:id="541"/>
    <w:bookmarkStart w:name="z196" w:id="542"/>
    <w:p>
      <w:pPr>
        <w:spacing w:after="0"/>
        <w:ind w:left="0"/>
        <w:jc w:val="both"/>
      </w:pPr>
      <w:r>
        <w:rPr>
          <w:rFonts w:ascii="Times New Roman"/>
          <w:b w:val="false"/>
          <w:i w:val="false"/>
          <w:color w:val="000000"/>
          <w:sz w:val="28"/>
        </w:rPr>
        <w:t>
      Су мен мұнайды бөлудің ең кең таралған, тиімді және қарапайым тәсілі химиялық затты - деэмульгаторды қосу болып табылады. Оның әрекет ету принципі эмульсия бөлшектерінің үстіңгі қабатына ену және альфатен және "беттік белсенді заттар" сияқты табиғи тұрақтандырғыштарды ығыстыру болып табылады. Осындай процесс есебінен мұнайдың сусыздануы жүріп жатыр.</w:t>
      </w:r>
    </w:p>
    <w:bookmarkEnd w:id="542"/>
    <w:bookmarkStart w:name="z197" w:id="543"/>
    <w:p>
      <w:pPr>
        <w:spacing w:after="0"/>
        <w:ind w:left="0"/>
        <w:jc w:val="both"/>
      </w:pPr>
      <w:r>
        <w:rPr>
          <w:rFonts w:ascii="Times New Roman"/>
          <w:b w:val="false"/>
          <w:i w:val="false"/>
          <w:color w:val="000000"/>
          <w:sz w:val="28"/>
        </w:rPr>
        <w:t>
      ЕҚТ 19. Ұйымдастырылмаған ҰОҚ шығарындыларын болғызбау немесе азайту үшін ЕҚТ төменде келтірілген техникалардықолдануды қарастырады.</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жобалауға байланысты техникалар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герметикалы жабдықты таңдай отырып, процесті оқшаулаудың өзіндік параметрлерін барынша арттыра отырып, әлеуетті ағатын компоненттерге қол жеткізуді қамтамасыз ету жолымен мониторинг және техникалық қызмет көрсету жөніндегі қызметті жеңілдете отырып, шығарындылардың әлеуетті көздерінің санын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өлшем бірліктері үшін қолданылу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 орнатуға және пайдалануға беруге байланысты техникалар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544"/>
          <w:p>
            <w:pPr>
              <w:spacing w:after="20"/>
              <w:ind w:left="20"/>
              <w:jc w:val="both"/>
            </w:pPr>
            <w:r>
              <w:rPr>
                <w:rFonts w:ascii="Times New Roman"/>
                <w:b w:val="false"/>
                <w:i w:val="false"/>
                <w:color w:val="000000"/>
                <w:sz w:val="20"/>
              </w:rPr>
              <w:t>
Нақты анықталған құрылыс және монтаждау процедуралары</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қондырғының сәйкес салынуын қамтамасыз ету үшін пайдалануға берудің және берудің сенімді рәсімдері</w:t>
            </w:r>
          </w:p>
          <w:p>
            <w:pPr>
              <w:spacing w:after="20"/>
              <w:ind w:left="20"/>
              <w:jc w:val="both"/>
            </w:pPr>
            <w:r>
              <w:rPr>
                <w:rFonts w:ascii="Times New Roman"/>
                <w:b w:val="false"/>
                <w:i w:val="false"/>
                <w:color w:val="000000"/>
                <w:sz w:val="20"/>
              </w:rPr>
              <w:t>
жобалық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өлшем бірліктері үшін Қолданылуы шектеулі болуы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 пайдалануға байланысты техникалар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Компоненттердің ағып кетуін анықтау және сол ағып кетулерді жою үшін тәуекелге негізделген ағып кетуді анықтау және жөндеу бағдарламаларын (LDAR) пайдаланыңыз.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200" w:id="545"/>
    <w:p>
      <w:pPr>
        <w:spacing w:after="0"/>
        <w:ind w:left="0"/>
        <w:jc w:val="both"/>
      </w:pPr>
      <w:r>
        <w:rPr>
          <w:rFonts w:ascii="Times New Roman"/>
          <w:b w:val="false"/>
          <w:i w:val="false"/>
          <w:color w:val="000000"/>
          <w:sz w:val="28"/>
        </w:rPr>
        <w:t>
      Қолданылуы: ЕҚТ мұнай және газ өндіру процестерімен шектелмей қолданылуы мүмкін, сондай-ақ мұнай және газ кен орындарында жүзеге асырылатын өзге де әртүрлі процестерде қолданылуы мүмкін.</w:t>
      </w:r>
    </w:p>
    <w:bookmarkEnd w:id="545"/>
    <w:bookmarkStart w:name="z201" w:id="546"/>
    <w:p>
      <w:pPr>
        <w:spacing w:after="0"/>
        <w:ind w:left="0"/>
        <w:jc w:val="both"/>
      </w:pPr>
      <w:r>
        <w:rPr>
          <w:rFonts w:ascii="Times New Roman"/>
          <w:b w:val="false"/>
          <w:i w:val="false"/>
          <w:color w:val="000000"/>
          <w:sz w:val="28"/>
        </w:rPr>
        <w:t>
      1.9. Газ және сұйық көмірсутектерді алдын ала дайындауға арналған ЕҚТ бойынша қорытынды</w:t>
      </w:r>
    </w:p>
    <w:bookmarkEnd w:id="546"/>
    <w:bookmarkStart w:name="z202" w:id="547"/>
    <w:p>
      <w:pPr>
        <w:spacing w:after="0"/>
        <w:ind w:left="0"/>
        <w:jc w:val="both"/>
      </w:pPr>
      <w:r>
        <w:rPr>
          <w:rFonts w:ascii="Times New Roman"/>
          <w:b w:val="false"/>
          <w:i w:val="false"/>
          <w:color w:val="000000"/>
          <w:sz w:val="28"/>
        </w:rPr>
        <w:t>
      ЕҚТ 20. Мұнай мен газды дайындау процесінде сарқынды сулардың пайда болуын болдырмау немесе азайту үшін ЕҚТ сұйық сақиналы вакуумдық сорғыларды немесе жерүсті конденсаторларын қолдануды қарастырады.</w:t>
      </w:r>
    </w:p>
    <w:bookmarkEnd w:id="547"/>
    <w:bookmarkStart w:name="z203" w:id="548"/>
    <w:p>
      <w:pPr>
        <w:spacing w:after="0"/>
        <w:ind w:left="0"/>
        <w:jc w:val="both"/>
      </w:pPr>
      <w:r>
        <w:rPr>
          <w:rFonts w:ascii="Times New Roman"/>
          <w:b w:val="false"/>
          <w:i w:val="false"/>
          <w:color w:val="000000"/>
          <w:sz w:val="28"/>
        </w:rPr>
        <w:t>
      Қолданылуы: ЕҚТ кейбір түрлендіру жағдайларында қолданылмауы мүмкін. Жоғары вакуумға жету үшін жаңа қондырғылар үшін (10 мм сынап бағанасы) бу эжекторларымен бірге немесе онсыз вакуумдық сорғылар қажет болуы мүмкін. Сонымен қатар, вакуумдық сорғы істен шыққан жағдайда вакуумдық сорғының резервтік бірлігі және айналып өту желісін қамтамасыз ету қамтамасыз етілуі керек.</w:t>
      </w:r>
    </w:p>
    <w:bookmarkEnd w:id="548"/>
    <w:bookmarkStart w:name="z204" w:id="549"/>
    <w:p>
      <w:pPr>
        <w:spacing w:after="0"/>
        <w:ind w:left="0"/>
        <w:jc w:val="both"/>
      </w:pPr>
      <w:r>
        <w:rPr>
          <w:rFonts w:ascii="Times New Roman"/>
          <w:b w:val="false"/>
          <w:i w:val="false"/>
          <w:color w:val="000000"/>
          <w:sz w:val="28"/>
        </w:rPr>
        <w:t>
      ЕҚТ 21. Ауаға шығарындыларды болғызбау немесе азайту, сондай-ақ технологиялық процестерден жылу энергиясының шығынын азайту мақсатында ЕҚТ төменде келтірілген техникалардың біреуін немесе комбинациясын қолданудан тұрады.</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отын түрлерін пайдалану (табиғи газ, газ тәрізді технологиялық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жоғары калориялы түрін қолдану, мысалы, тазартылған ілеспе мұнай газы, газ тәрізді технологиялық отын энергияны үнемдеуге, сондай-ақ металдар мен қатты заттардың SO2, NOx, CO2, CH4 шығарындыларын азайтуға оң әсер етуі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ілеспе мұнай газымен үздіксіз қамтамасыз етудің сыртқы көздері болған жағдайда жалпы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NOХ төмен шығарылатын оттықтар NOХ ультра төмен шығарылатын оттықтар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550"/>
          <w:p>
            <w:pPr>
              <w:spacing w:after="20"/>
              <w:ind w:left="20"/>
              <w:jc w:val="both"/>
            </w:pPr>
            <w:r>
              <w:rPr>
                <w:rFonts w:ascii="Times New Roman"/>
                <w:b w:val="false"/>
                <w:i w:val="false"/>
                <w:color w:val="000000"/>
                <w:sz w:val="20"/>
              </w:rPr>
              <w:t>
Ауа және отын шығарындысы төмен NOX жанарғылары ең жоғары температураны төмендетуді, бастапқы жану аймағындағы оттегі концентрациясын төмендетуді және жоғары температурада болу уақытын қысқартуды, осылайша термикалық түзілетін NOX азайтуды мақсат етеді. Бұдан басқа, отынмен жұмыс iстейтiн жанарғылар жағдайында қосымша отын қосылғаннан кейiн қайталама жалынмен жасалатын гипостехиометриялық жағдайлар NH3, HCN және CO радикалдарымен NOX-тi N2-ге одан әрi химиялық қалпына келтiрудi жасайды.</w:t>
            </w:r>
          </w:p>
          <w:bookmarkEnd w:id="550"/>
          <w:p>
            <w:pPr>
              <w:spacing w:after="20"/>
              <w:ind w:left="20"/>
              <w:jc w:val="both"/>
            </w:pPr>
            <w:r>
              <w:rPr>
                <w:rFonts w:ascii="Times New Roman"/>
                <w:b w:val="false"/>
                <w:i w:val="false"/>
                <w:color w:val="000000"/>
                <w:sz w:val="20"/>
              </w:rPr>
              <w:t>
NOX шығарындысы өте төмен жанарғылар шығатын газдардың ішкі немесе сыртқы рециркуляциясын NOX шығарындысы төмен жанарғылардың базалық конструкциясына қосады, бұл жану аймағындағы оттегінің шоғырлануын төмендетуге және атап айтқанда, отынды жағуға әсер ете отырып, NOX шығарындысын қосымша төмендетуге мүмкіндік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әсер ету коэффициентін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551"/>
          <w:p>
            <w:pPr>
              <w:spacing w:after="20"/>
              <w:ind w:left="20"/>
              <w:jc w:val="both"/>
            </w:pPr>
            <w:r>
              <w:rPr>
                <w:rFonts w:ascii="Times New Roman"/>
                <w:b w:val="false"/>
                <w:i w:val="false"/>
                <w:color w:val="000000"/>
                <w:sz w:val="20"/>
              </w:rPr>
              <w:t xml:space="preserve">
Пайдалы әсер ету коэффициентін ұлғайту үшін пештер мен қазандықтарды жаңғыртуға мынадай шарттармен қол жеткізіледі: </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Пештің жұмысын оңтайландыру, демек, жұмыс параметрлерін кеңейтілген бақылау арқылы жану тиімділігі (жанармай қоспасы үшін ауа/отын қатынасы, артық ауаны оңтайландыру арқылы физикалық жылуды жоғалтпау).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басқару жүйелері бар жылытқыш/қазандық дизайнының жоғары жылу тиімділігі (мысалы, оттегімен әрлеу).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Пайдаланылған газдар арқылы жылу шығынын азайту (мысалы, жанбаған газдар (H2, CO) немесе жанбаған қалдықтар арқылы жылу шығынын азайту, яғни кальцинация кезінде шығын).</w:t>
            </w:r>
          </w:p>
          <w:p>
            <w:pPr>
              <w:spacing w:after="20"/>
              <w:ind w:left="20"/>
              <w:jc w:val="both"/>
            </w:pPr>
            <w:r>
              <w:rPr>
                <w:rFonts w:ascii="Times New Roman"/>
                <w:b w:val="false"/>
                <w:i w:val="false"/>
                <w:color w:val="000000"/>
                <w:sz w:val="20"/>
              </w:rPr>
              <w:t>
</w:t>
            </w:r>
            <w:r>
              <w:rPr>
                <w:rFonts w:ascii="Times New Roman"/>
                <w:b w:val="false"/>
                <w:i w:val="false"/>
                <w:color w:val="000000"/>
                <w:sz w:val="20"/>
              </w:rPr>
              <w:t>Үздіксіз бақылау: температура және шоғырлану O2 түтін газдарының оңтайландыру үшін жану. Сондай-ақ, СО мониторингі туралы мәселе қаралуы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Қазандықта жоғары қысымды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Қазандықтарға құйылатын отынды жылыту.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Қазандықтың қоректік суын бумен жылыту.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Беттердегі пайдаланылған газдардың конденсациясын болдырмау.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тиімді сорғылар, желдеткіштер және басқа жабдықтар арқылы өз қажеттіліктеріңізді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Жану жағдайларын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СО шығарындыларын бақылау әдістері, мысалы: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жұмыс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сұйық отынды қайталама жылытуға тұрақты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пайдаланылған газдарды жақсы араластыру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каталитикалық күйдіру.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Қыздырғыштың ыстық түтігін қақтан үнемі тазалау және ыстық конвекциялық тазалау (құрғақ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Сұйық отын немесе аралас жану үшін жылыту бетін үнемі тазарту (күйе үрлеу).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Технологиялық құбырларды тотығудан қорғауға және масштабтың алдын алуға арналған керамикалық жабындар.</w:t>
            </w:r>
          </w:p>
          <w:p>
            <w:pPr>
              <w:spacing w:after="20"/>
              <w:ind w:left="20"/>
              <w:jc w:val="both"/>
            </w:pPr>
            <w:r>
              <w:rPr>
                <w:rFonts w:ascii="Times New Roman"/>
                <w:b w:val="false"/>
                <w:i w:val="false"/>
                <w:color w:val="000000"/>
                <w:sz w:val="20"/>
              </w:rPr>
              <w:t>
Жылу беруді жақсарту үшін жоғары эмиссиялық отқа төзімді заттар, мысалы, керамикалық жабындарды қолдану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негізінен технологиялық қондырғылардың жаңа пештері мен қазандықтарында немесе қондырғыларды жаңарту процесінде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 азайту жөніндегі техниканы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бойынша қорытындының 1.26-бөлiмiн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газдардың температурасын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552"/>
          <w:p>
            <w:pPr>
              <w:spacing w:after="20"/>
              <w:ind w:left="20"/>
              <w:jc w:val="both"/>
            </w:pPr>
            <w:r>
              <w:rPr>
                <w:rFonts w:ascii="Times New Roman"/>
                <w:b w:val="false"/>
                <w:i w:val="false"/>
                <w:color w:val="000000"/>
                <w:sz w:val="20"/>
              </w:rPr>
              <w:t>
a. сенімділіктің есептік қорын ескере отырып, талап етілетін ең жоғары қуатқа сүйене отырып, жабдықтың оңтайлы өлшемдері мен басқа да сипаттамаларын іріктеу;</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b. жылудың үлестік ағынын ұлғайту (атап айтқанда, жұмыс денесі ағындарының турбуленттілігін ұлғайтатын айналмалы турбулизаторлардың көмегімен), жылу алмасу алаңын ұлғайту немесе үстіңгі беттерін жетілдіру арқылы технологиялық процеске жылу беруді қарқындату;</w:t>
            </w:r>
          </w:p>
          <w:p>
            <w:pPr>
              <w:spacing w:after="20"/>
              <w:ind w:left="20"/>
              <w:jc w:val="both"/>
            </w:pPr>
            <w:r>
              <w:rPr>
                <w:rFonts w:ascii="Times New Roman"/>
                <w:b w:val="false"/>
                <w:i w:val="false"/>
                <w:color w:val="000000"/>
                <w:sz w:val="20"/>
              </w:rPr>
              <w:t>
• ауаны немесе суды жылытқышты орнату немесе шығатын газдардың жылуы есебінен отынды алдын ала жылытуды ұйымдастыру. Егер технологиялық процесс жалынның жоғары температурасын талап етсе, ауаны жылыту қажет болатынын атап өткен жөн. Жылытылған су қазандықты қоректендіру үшін немесе ыстық сумен жабдықтау жүйелерінде (оның ішінде орталықтандырылған жылыту) пайдаланылуы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ауасының артығын төмендету есебінен шығатын газдардың массалық шығынын қысқарту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ауасының артық болуы отын шығынына сәйкес ауа шығынын реттеу көмегімен барынша азайтылуы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227" w:id="553"/>
    <w:p>
      <w:pPr>
        <w:spacing w:after="0"/>
        <w:ind w:left="0"/>
        <w:jc w:val="both"/>
      </w:pPr>
      <w:r>
        <w:rPr>
          <w:rFonts w:ascii="Times New Roman"/>
          <w:b w:val="false"/>
          <w:i w:val="false"/>
          <w:color w:val="000000"/>
          <w:sz w:val="28"/>
        </w:rPr>
        <w:t>
      ЕҚТ-ны қолданумен CО, SO2, NOx шығарындылары осы ЕҚТ бойынша қорытындының 2.1-кестесінде келтірілген.</w:t>
      </w:r>
    </w:p>
    <w:bookmarkEnd w:id="553"/>
    <w:bookmarkStart w:name="z228" w:id="554"/>
    <w:p>
      <w:pPr>
        <w:spacing w:after="0"/>
        <w:ind w:left="0"/>
        <w:jc w:val="both"/>
      </w:pPr>
      <w:r>
        <w:rPr>
          <w:rFonts w:ascii="Times New Roman"/>
          <w:b w:val="false"/>
          <w:i w:val="false"/>
          <w:color w:val="000000"/>
          <w:sz w:val="28"/>
        </w:rPr>
        <w:t>
      ЕҚТ 22. Бөлінетін газдардың жылуын кәдеге жарату процесінде атмосфераға шығарындыларды болғызбау немесе азайту үшін ЕҚТ газдың ыстық ағындарын немесе шикізат ағындарын қайта бөлуден тұрады.</w:t>
      </w:r>
    </w:p>
    <w:bookmarkEnd w:id="554"/>
    <w:bookmarkStart w:name="z229" w:id="555"/>
    <w:p>
      <w:pPr>
        <w:spacing w:after="0"/>
        <w:ind w:left="0"/>
        <w:jc w:val="both"/>
      </w:pPr>
      <w:r>
        <w:rPr>
          <w:rFonts w:ascii="Times New Roman"/>
          <w:b w:val="false"/>
          <w:i w:val="false"/>
          <w:color w:val="000000"/>
          <w:sz w:val="28"/>
        </w:rPr>
        <w:t>
      ЕҚТ 23. Технологиялық процестің энергия шығынын қысқарту және газ бен сұйық көмірсутектерді алдын ала дайындау қондырғыларынан атмосфералық ауаға шығарындылардың деңгейін тиісінше төмендету мақсатында ЕҚТ төменде келтірілген техникалардың біреуін немесе комбинациясын пайдалана отырып, жылу энергиясын ұтымды және барынша ықтимал пайдалануды қамтамасыз етуге тиіс.</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мұнайды айдау қондырғыларын-дағы жылу интеграциясы (рекуперация)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айдау бағанынан жылуды қалпына келтіруді оңтайландыру үшін екі немесе үш флегма ағыны айналмалы суарудың жоғарғы және орта деңгейлерінде бірнеше нүктелерде үздіксіз айналады. Қазіргі заманғы конструкцияларда жоғары вакуумды қондырғымен, кейде термиялық крекинг қондырғысымен интеграцияға қол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негізінен жаңа қондырғыларда немесе қондырғыларды жаңарту процесінде және қолжетімді кеңістік болған кезде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сорғылар мен беттік конденсаторларды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бу эжекторларының орнына вакуумды сұйық сақиналы компрессорларды қолданудан тұрады. Бу эжекторларын вакуумдық сорғылармен ауыстыру қышқыл су шығынын 10 м3/сағ-тан 2 м3/сағ-қа дейін азайтуға мүмкіндік береді. Вакуумды вакуумдық сорғылар мен эжекторлардың тіркесімі арқылы жасауға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негізінен жаңа қондырғыларда немесе қондырғыларды жаңарту процесінде қолданылады. Жаңа қондырғылар жоғары вакуумға (10 мм сын.бағ.) жету үшін бу эжекторларымен біріктірілген немесе онсыз вакуумдық сорғыларды қажет етеді.) және резервтік жабдықты қамтамасыз ету</w:t>
            </w:r>
          </w:p>
        </w:tc>
      </w:tr>
    </w:tbl>
    <w:bookmarkStart w:name="z230" w:id="556"/>
    <w:p>
      <w:pPr>
        <w:spacing w:after="0"/>
        <w:ind w:left="0"/>
        <w:jc w:val="both"/>
      </w:pPr>
      <w:r>
        <w:rPr>
          <w:rFonts w:ascii="Times New Roman"/>
          <w:b w:val="false"/>
          <w:i w:val="false"/>
          <w:color w:val="000000"/>
          <w:sz w:val="28"/>
        </w:rPr>
        <w:t>
      Экологиялық тиімділігі: энергетикалық ресурстарды тұтынуды азайту шығарындылар деңгейін төмендету арқылы мұнайды қайта өңдеу процестерінің экологиялық құрамдас бөлігіне әсер етеді.</w:t>
      </w:r>
    </w:p>
    <w:bookmarkEnd w:id="556"/>
    <w:bookmarkStart w:name="z231" w:id="557"/>
    <w:p>
      <w:pPr>
        <w:spacing w:after="0"/>
        <w:ind w:left="0"/>
        <w:jc w:val="both"/>
      </w:pPr>
      <w:r>
        <w:rPr>
          <w:rFonts w:ascii="Times New Roman"/>
          <w:b w:val="false"/>
          <w:i w:val="false"/>
          <w:color w:val="000000"/>
          <w:sz w:val="28"/>
        </w:rPr>
        <w:t>
      ЕҚТ 24. Конденсацияланбайтын өнімдерді болғызбау және азайту үшін, сондай-ақ сепараторлардағы конденсаттарды қажет болған жағдайда қосалқы отынды пайдалана отырып, мамандандырылған қалдықтарды жағу қондырғыларында немесе өнеркәсіптік жылытқыштарда жағуға болады.</w:t>
      </w:r>
    </w:p>
    <w:bookmarkEnd w:id="557"/>
    <w:bookmarkStart w:name="z232" w:id="558"/>
    <w:p>
      <w:pPr>
        <w:spacing w:after="0"/>
        <w:ind w:left="0"/>
        <w:jc w:val="both"/>
      </w:pPr>
      <w:r>
        <w:rPr>
          <w:rFonts w:ascii="Times New Roman"/>
          <w:b w:val="false"/>
          <w:i w:val="false"/>
          <w:color w:val="000000"/>
          <w:sz w:val="28"/>
        </w:rPr>
        <w:t>
      Сипаттама: жағылатын өндіріс қалдықтарын залалсыздандыру кезінде бөлінетін газдар үшін жану камералары бар кемінде плюс 1000 - 1200 ℃ температурадағы жұмыс режимінде болатын пештер (инсинераторлар) қолданылады.</w:t>
      </w:r>
    </w:p>
    <w:bookmarkEnd w:id="558"/>
    <w:bookmarkStart w:name="z233" w:id="559"/>
    <w:p>
      <w:pPr>
        <w:spacing w:after="0"/>
        <w:ind w:left="0"/>
        <w:jc w:val="both"/>
      </w:pPr>
      <w:r>
        <w:rPr>
          <w:rFonts w:ascii="Times New Roman"/>
          <w:b w:val="false"/>
          <w:i w:val="false"/>
          <w:color w:val="000000"/>
          <w:sz w:val="28"/>
        </w:rPr>
        <w:t>
      ЕҚТ-ны қолдануға байланысты технологиялық көрсеткіштер осы ЕҚТ бойынша қорытындының 4-бөлімінде берілген.</w:t>
      </w:r>
    </w:p>
    <w:bookmarkEnd w:id="559"/>
    <w:bookmarkStart w:name="z234" w:id="560"/>
    <w:p>
      <w:pPr>
        <w:spacing w:after="0"/>
        <w:ind w:left="0"/>
        <w:jc w:val="both"/>
      </w:pPr>
      <w:r>
        <w:rPr>
          <w:rFonts w:ascii="Times New Roman"/>
          <w:b w:val="false"/>
          <w:i w:val="false"/>
          <w:color w:val="000000"/>
          <w:sz w:val="28"/>
        </w:rPr>
        <w:t>
      Қолданылуы: мұнай-газ өндіретін өнеркәсіптік объектілерде кеңінен пайдаланылады.</w:t>
      </w:r>
    </w:p>
    <w:bookmarkEnd w:id="560"/>
    <w:bookmarkStart w:name="z235" w:id="561"/>
    <w:p>
      <w:pPr>
        <w:spacing w:after="0"/>
        <w:ind w:left="0"/>
        <w:jc w:val="both"/>
      </w:pPr>
      <w:r>
        <w:rPr>
          <w:rFonts w:ascii="Times New Roman"/>
          <w:b w:val="false"/>
          <w:i w:val="false"/>
          <w:color w:val="000000"/>
          <w:sz w:val="28"/>
        </w:rPr>
        <w:t>
      1.10. Суды дайындауға арналған ЕҚТ бойынша қорытынды</w:t>
      </w:r>
    </w:p>
    <w:bookmarkEnd w:id="561"/>
    <w:bookmarkStart w:name="z236" w:id="562"/>
    <w:p>
      <w:pPr>
        <w:spacing w:after="0"/>
        <w:ind w:left="0"/>
        <w:jc w:val="both"/>
      </w:pPr>
      <w:r>
        <w:rPr>
          <w:rFonts w:ascii="Times New Roman"/>
          <w:b w:val="false"/>
          <w:i w:val="false"/>
          <w:color w:val="000000"/>
          <w:sz w:val="28"/>
        </w:rPr>
        <w:t>
      ЕҚТ 25. Су ресурстарын (тұщы суды қоса алғанда) ұтымсыз пайдалануды болғызбау және азайту үшін ЕҚТ кейіннен айналымдағы су жүйесінде пайдалана отырып, қабат суларын тазартудың қажетті деңгейін қамтамасыз етеді.</w:t>
      </w:r>
    </w:p>
    <w:bookmarkEnd w:id="562"/>
    <w:bookmarkStart w:name="z237" w:id="563"/>
    <w:p>
      <w:pPr>
        <w:spacing w:after="0"/>
        <w:ind w:left="0"/>
        <w:jc w:val="both"/>
      </w:pPr>
      <w:r>
        <w:rPr>
          <w:rFonts w:ascii="Times New Roman"/>
          <w:b w:val="false"/>
          <w:i w:val="false"/>
          <w:color w:val="000000"/>
          <w:sz w:val="28"/>
        </w:rPr>
        <w:t>
      Кейбір кен орындарының қабат суларының табиғи минералдануы жоғары және қайта пайдалану үшін тазарту әдістерін қолдану өндірілген тұздарды кәдеге жарату проблемасына әкелуі мүмкін.</w:t>
      </w:r>
    </w:p>
    <w:bookmarkEnd w:id="563"/>
    <w:bookmarkStart w:name="z238" w:id="564"/>
    <w:p>
      <w:pPr>
        <w:spacing w:after="0"/>
        <w:ind w:left="0"/>
        <w:jc w:val="both"/>
      </w:pPr>
      <w:r>
        <w:rPr>
          <w:rFonts w:ascii="Times New Roman"/>
          <w:b w:val="false"/>
          <w:i w:val="false"/>
          <w:color w:val="000000"/>
          <w:sz w:val="28"/>
        </w:rPr>
        <w:t>
      Техникалар мынадай:</w:t>
      </w:r>
    </w:p>
    <w:bookmarkEnd w:id="564"/>
    <w:bookmarkStart w:name="z239" w:id="565"/>
    <w:p>
      <w:pPr>
        <w:spacing w:after="0"/>
        <w:ind w:left="0"/>
        <w:jc w:val="both"/>
      </w:pPr>
      <w:r>
        <w:rPr>
          <w:rFonts w:ascii="Times New Roman"/>
          <w:b w:val="false"/>
          <w:i w:val="false"/>
          <w:color w:val="000000"/>
          <w:sz w:val="28"/>
        </w:rPr>
        <w:t>
      1. Сарқынды суларды тұзсыздандыру қондырғыларынан тұндыру ыдысына беру, онда мұнай мен суды одан әрі бөлуге қол жеткізуге болады. Судан мұнайды тікелей мұнаймен ластанған сарқынды суларды өңдеу жүйесінен алуға болады.</w:t>
      </w:r>
    </w:p>
    <w:bookmarkEnd w:id="565"/>
    <w:bookmarkStart w:name="z240" w:id="566"/>
    <w:p>
      <w:pPr>
        <w:spacing w:after="0"/>
        <w:ind w:left="0"/>
        <w:jc w:val="both"/>
      </w:pPr>
      <w:r>
        <w:rPr>
          <w:rFonts w:ascii="Times New Roman"/>
          <w:b w:val="false"/>
          <w:i w:val="false"/>
          <w:color w:val="000000"/>
          <w:sz w:val="28"/>
        </w:rPr>
        <w:t>
      2. Оңтайлы фазааралық деңгей реттегіштерін таңдау. Өңделетін шикізаттың меншікті салмағы мен диапазонына байланыстыесыстырғыштар, сыйымдылық зондтары немесе радиотолқын детекторлары арасындағы ең дәл деңгей датчиктерін қарастыру қажет. Фазааралық деңгейді реттеудің дәлдігі тұзсыздандырғыштың дұрыс жұмыс істеуі үшін маңызды.</w:t>
      </w:r>
    </w:p>
    <w:bookmarkEnd w:id="566"/>
    <w:bookmarkStart w:name="z241" w:id="567"/>
    <w:p>
      <w:pPr>
        <w:spacing w:after="0"/>
        <w:ind w:left="0"/>
        <w:jc w:val="both"/>
      </w:pPr>
      <w:r>
        <w:rPr>
          <w:rFonts w:ascii="Times New Roman"/>
          <w:b w:val="false"/>
          <w:i w:val="false"/>
          <w:color w:val="000000"/>
          <w:sz w:val="28"/>
        </w:rPr>
        <w:t>
      3. Мұнай мен суды бөлудің оңтайлы жақсаруына мұнайдың суға айтарлықтай тасымалдануына жауап беретін тоқтатылған ластаушы заттарды жоюға бағытталған "ылғалдандыратын" агенттердің қоспалары арқылы қол жеткізуге болады.</w:t>
      </w:r>
    </w:p>
    <w:bookmarkEnd w:id="567"/>
    <w:bookmarkStart w:name="z242" w:id="568"/>
    <w:p>
      <w:pPr>
        <w:spacing w:after="0"/>
        <w:ind w:left="0"/>
        <w:jc w:val="both"/>
      </w:pPr>
      <w:r>
        <w:rPr>
          <w:rFonts w:ascii="Times New Roman"/>
          <w:b w:val="false"/>
          <w:i w:val="false"/>
          <w:color w:val="000000"/>
          <w:sz w:val="28"/>
        </w:rPr>
        <w:t>
      4. Су тамшыларының бірігу процесін жақсартатын улы емес, биологиялық ыдырайтын, жанбайтын арнайы деэмульгациялайтын химиялық заттарды қолдану.</w:t>
      </w:r>
    </w:p>
    <w:bookmarkEnd w:id="568"/>
    <w:bookmarkStart w:name="z243" w:id="569"/>
    <w:p>
      <w:pPr>
        <w:spacing w:after="0"/>
        <w:ind w:left="0"/>
        <w:jc w:val="both"/>
      </w:pPr>
      <w:r>
        <w:rPr>
          <w:rFonts w:ascii="Times New Roman"/>
          <w:b w:val="false"/>
          <w:i w:val="false"/>
          <w:color w:val="000000"/>
          <w:sz w:val="28"/>
        </w:rPr>
        <w:t xml:space="preserve">
      Суды тазарту операцияларының және технологиялық суды біріктіру нұсқаларын, сондай-ақ суды азайту және қайта пайдалану мүмкіндіктерін анықтау үшін суды үнемдеу бойынша жүргізілген талдаулар/зерттеулер нәтижелері бойынша. Мұнай-газ өндіретін зауыттардың көпшілігінде кейбір ішкі су ағындары әдетте тұщыландыру үшін шаю суы ретінде пайдаланылады, мысалы, конденсатты су және будан тазартылған қышқыл су. </w:t>
      </w:r>
    </w:p>
    <w:bookmarkEnd w:id="569"/>
    <w:bookmarkStart w:name="z244" w:id="570"/>
    <w:p>
      <w:pPr>
        <w:spacing w:after="0"/>
        <w:ind w:left="0"/>
        <w:jc w:val="both"/>
      </w:pPr>
      <w:r>
        <w:rPr>
          <w:rFonts w:ascii="Times New Roman"/>
          <w:b w:val="false"/>
          <w:i w:val="false"/>
          <w:color w:val="000000"/>
          <w:sz w:val="28"/>
        </w:rPr>
        <w:t>
      Қол жеткізілген экологиялық пайдалар</w:t>
      </w:r>
    </w:p>
    <w:bookmarkEnd w:id="570"/>
    <w:bookmarkStart w:name="z245" w:id="571"/>
    <w:p>
      <w:pPr>
        <w:spacing w:after="0"/>
        <w:ind w:left="0"/>
        <w:jc w:val="both"/>
      </w:pPr>
      <w:r>
        <w:rPr>
          <w:rFonts w:ascii="Times New Roman"/>
          <w:b w:val="false"/>
          <w:i w:val="false"/>
          <w:color w:val="000000"/>
          <w:sz w:val="28"/>
        </w:rPr>
        <w:t>
      Су ағындарының интеграциясы негізінен тұщы суды тұтынуды азайтуға бағытталған. Тұтынылатын судың азаюын (және өнімнің жоғалуын) сандық бағалау 50 %-ға дейін өзгереді.</w:t>
      </w:r>
    </w:p>
    <w:bookmarkEnd w:id="571"/>
    <w:bookmarkStart w:name="z246" w:id="572"/>
    <w:p>
      <w:pPr>
        <w:spacing w:after="0"/>
        <w:ind w:left="0"/>
        <w:jc w:val="both"/>
      </w:pPr>
      <w:r>
        <w:rPr>
          <w:rFonts w:ascii="Times New Roman"/>
          <w:b w:val="false"/>
          <w:i w:val="false"/>
          <w:color w:val="000000"/>
          <w:sz w:val="28"/>
        </w:rPr>
        <w:t xml:space="preserve">
      ЕҚТ 26. Сарқынды суларды қайта пайдалануды арттыру үшін ЕҚТ бу колонналарында қышқыл суды шайғыш сумен булауды қолданудан тұрады. </w:t>
      </w:r>
    </w:p>
    <w:bookmarkEnd w:id="572"/>
    <w:bookmarkStart w:name="z247" w:id="573"/>
    <w:p>
      <w:pPr>
        <w:spacing w:after="0"/>
        <w:ind w:left="0"/>
        <w:jc w:val="both"/>
      </w:pPr>
      <w:r>
        <w:rPr>
          <w:rFonts w:ascii="Times New Roman"/>
          <w:b w:val="false"/>
          <w:i w:val="false"/>
          <w:color w:val="000000"/>
          <w:sz w:val="28"/>
        </w:rPr>
        <w:t xml:space="preserve">
      Әр түрлі қондырғылардағы қышқыл су көбінесе қышқыл судың бу колоннасында буға айналады. Ол әдетте тұзсыздандыру қондырғысында жуу суымен бірге қайта пайдаланылады. </w:t>
      </w:r>
    </w:p>
    <w:bookmarkEnd w:id="573"/>
    <w:bookmarkStart w:name="z248" w:id="574"/>
    <w:p>
      <w:pPr>
        <w:spacing w:after="0"/>
        <w:ind w:left="0"/>
        <w:jc w:val="both"/>
      </w:pPr>
      <w:r>
        <w:rPr>
          <w:rFonts w:ascii="Times New Roman"/>
          <w:b w:val="false"/>
          <w:i w:val="false"/>
          <w:color w:val="000000"/>
          <w:sz w:val="28"/>
        </w:rPr>
        <w:t>
      Бір сатылы булау</w:t>
      </w:r>
    </w:p>
    <w:bookmarkEnd w:id="574"/>
    <w:bookmarkStart w:name="z249" w:id="575"/>
    <w:p>
      <w:pPr>
        <w:spacing w:after="0"/>
        <w:ind w:left="0"/>
        <w:jc w:val="both"/>
      </w:pPr>
      <w:r>
        <w:rPr>
          <w:rFonts w:ascii="Times New Roman"/>
          <w:b w:val="false"/>
          <w:i w:val="false"/>
          <w:color w:val="000000"/>
          <w:sz w:val="28"/>
        </w:rPr>
        <w:t xml:space="preserve">
      Екі сатылы булау </w:t>
      </w:r>
    </w:p>
    <w:bookmarkEnd w:id="575"/>
    <w:bookmarkStart w:name="z250" w:id="576"/>
    <w:p>
      <w:pPr>
        <w:spacing w:after="0"/>
        <w:ind w:left="0"/>
        <w:jc w:val="both"/>
      </w:pPr>
      <w:r>
        <w:rPr>
          <w:rFonts w:ascii="Times New Roman"/>
          <w:b w:val="false"/>
          <w:i w:val="false"/>
          <w:color w:val="000000"/>
          <w:sz w:val="28"/>
        </w:rPr>
        <w:t xml:space="preserve">
      Экологиялық тиімділігі: </w:t>
      </w:r>
    </w:p>
    <w:bookmarkEnd w:id="576"/>
    <w:bookmarkStart w:name="z251" w:id="577"/>
    <w:p>
      <w:pPr>
        <w:spacing w:after="0"/>
        <w:ind w:left="0"/>
        <w:jc w:val="both"/>
      </w:pPr>
      <w:r>
        <w:rPr>
          <w:rFonts w:ascii="Times New Roman"/>
          <w:b w:val="false"/>
          <w:i w:val="false"/>
          <w:color w:val="000000"/>
          <w:sz w:val="28"/>
        </w:rPr>
        <w:t>
      Бір сатылы булау</w:t>
      </w:r>
    </w:p>
    <w:bookmarkEnd w:id="577"/>
    <w:bookmarkStart w:name="z252" w:id="578"/>
    <w:p>
      <w:pPr>
        <w:spacing w:after="0"/>
        <w:ind w:left="0"/>
        <w:jc w:val="both"/>
      </w:pPr>
      <w:r>
        <w:rPr>
          <w:rFonts w:ascii="Times New Roman"/>
          <w:b w:val="false"/>
          <w:i w:val="false"/>
          <w:color w:val="000000"/>
          <w:sz w:val="28"/>
        </w:rPr>
        <w:t>
      Қышқыл ағын суларды булау қондырғысын орнату туралы мәліметтер</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мин./макс.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қышқыл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Колоннадан бөлінетін газ күкірт алу қондырғысына жіберіледі.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ішінде әрекет етуші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күкіртті сутек H2S және аммиак NH3. Құрамы шикі мұнайдың сапасына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579"/>
          <w:p>
            <w:pPr>
              <w:spacing w:after="20"/>
              <w:ind w:left="20"/>
              <w:jc w:val="both"/>
            </w:pPr>
            <w:r>
              <w:rPr>
                <w:rFonts w:ascii="Times New Roman"/>
                <w:b w:val="false"/>
                <w:i w:val="false"/>
                <w:color w:val="000000"/>
                <w:sz w:val="20"/>
              </w:rPr>
              <w:t>
Екі сатылы булау ағындағы қышқыл газды бөлуге мүмкіндік береді: күкіртсутекке бай H2S және аммоний нитраты NH3.</w:t>
            </w:r>
          </w:p>
          <w:bookmarkEnd w:id="579"/>
          <w:p>
            <w:pPr>
              <w:spacing w:after="20"/>
              <w:ind w:left="20"/>
              <w:jc w:val="both"/>
            </w:pPr>
            <w:r>
              <w:rPr>
                <w:rFonts w:ascii="Times New Roman"/>
                <w:b w:val="false"/>
                <w:i w:val="false"/>
                <w:color w:val="000000"/>
                <w:sz w:val="20"/>
              </w:rPr>
              <w:t>
Нәтижесінде оларды тазарту тиімдірек.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тазартылған қышқыл ағындар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580"/>
          <w:p>
            <w:pPr>
              <w:spacing w:after="20"/>
              <w:ind w:left="20"/>
              <w:jc w:val="both"/>
            </w:pPr>
            <w:r>
              <w:rPr>
                <w:rFonts w:ascii="Times New Roman"/>
                <w:b w:val="false"/>
                <w:i w:val="false"/>
                <w:color w:val="000000"/>
                <w:sz w:val="20"/>
              </w:rPr>
              <w:t>
Бу колоннасының сарқынды сулары</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тұзсыздандыру қондырғысында шаю сұйықтығы </w:t>
            </w:r>
          </w:p>
          <w:p>
            <w:pPr>
              <w:spacing w:after="20"/>
              <w:ind w:left="20"/>
              <w:jc w:val="both"/>
            </w:pPr>
            <w:r>
              <w:rPr>
                <w:rFonts w:ascii="Times New Roman"/>
                <w:b w:val="false"/>
                <w:i w:val="false"/>
                <w:color w:val="000000"/>
                <w:sz w:val="20"/>
              </w:rPr>
              <w:t>
 ретінде пайдаланылады немесе тазарту құрылыс жайларына жіберіледі.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Мт/г МӨЗ-де 20-50 м3/сағ.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81"/>
          <w:p>
            <w:pPr>
              <w:spacing w:after="20"/>
              <w:ind w:left="20"/>
              <w:jc w:val="both"/>
            </w:pPr>
            <w:r>
              <w:rPr>
                <w:rFonts w:ascii="Times New Roman"/>
                <w:b w:val="false"/>
                <w:i w:val="false"/>
                <w:color w:val="000000"/>
                <w:sz w:val="20"/>
              </w:rPr>
              <w:t>
ОХТ: 500 мг/л сутегі H2S: 10 мг/</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Фенол: 30-100 мг / л</w:t>
            </w:r>
          </w:p>
          <w:p>
            <w:pPr>
              <w:spacing w:after="20"/>
              <w:ind w:left="20"/>
              <w:jc w:val="both"/>
            </w:pPr>
            <w:r>
              <w:rPr>
                <w:rFonts w:ascii="Times New Roman"/>
                <w:b w:val="false"/>
                <w:i w:val="false"/>
                <w:color w:val="000000"/>
                <w:sz w:val="20"/>
              </w:rPr>
              <w:t>
аммоний нитраты NH3: 75-150 мг /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технологиялық қондырғыларға бу аз жіберілсе және ребойлерді пайдалану уақыты ұзартылса, өңделген қышқыл қалдықтарының көлемі азаяды</w:t>
            </w:r>
          </w:p>
        </w:tc>
      </w:tr>
    </w:tbl>
    <w:bookmarkStart w:name="z258" w:id="582"/>
    <w:p>
      <w:pPr>
        <w:spacing w:after="0"/>
        <w:ind w:left="0"/>
        <w:jc w:val="both"/>
      </w:pPr>
      <w:r>
        <w:rPr>
          <w:rFonts w:ascii="Times New Roman"/>
          <w:b w:val="false"/>
          <w:i w:val="false"/>
          <w:color w:val="000000"/>
          <w:sz w:val="28"/>
        </w:rPr>
        <w:t>
      Тазартылған қышқыл су сарқынды суларды тазалау станциясына немесе оны салқындатқаннан кейін (егер бұл қажет болса) қайта пайдалану үшін технологиялық қондырғыларға жіберіледі. Бұдан басқа, тазартылған қышқыл ағындарды тұщыландырғыш жуу сұйықтығы ретінде оның ластану деңгейі нормадан аспауы шартымен пайдаланады (NH3 аммиактың құрамы 150 ppm-ден кем және H2S күкіртті сутегінің құрамы 20 жиілік/млн-нан кем). Мұндай шектеулер төменде орналасқан қондырғыларда коррозияны болдырмау үшін талап етіледі (мысалы, жоғары деңгейдегі МДАҚ жүйесінде).</w:t>
      </w:r>
    </w:p>
    <w:bookmarkEnd w:id="582"/>
    <w:bookmarkStart w:name="z259" w:id="583"/>
    <w:p>
      <w:pPr>
        <w:spacing w:after="0"/>
        <w:ind w:left="0"/>
        <w:jc w:val="both"/>
      </w:pPr>
      <w:r>
        <w:rPr>
          <w:rFonts w:ascii="Times New Roman"/>
          <w:b w:val="false"/>
          <w:i w:val="false"/>
          <w:color w:val="000000"/>
          <w:sz w:val="28"/>
        </w:rPr>
        <w:t>
      Екі сатылы булау</w:t>
      </w:r>
    </w:p>
    <w:bookmarkEnd w:id="583"/>
    <w:bookmarkStart w:name="z260" w:id="584"/>
    <w:p>
      <w:pPr>
        <w:spacing w:after="0"/>
        <w:ind w:left="0"/>
        <w:jc w:val="both"/>
      </w:pPr>
      <w:r>
        <w:rPr>
          <w:rFonts w:ascii="Times New Roman"/>
          <w:b w:val="false"/>
          <w:i w:val="false"/>
          <w:color w:val="000000"/>
          <w:sz w:val="28"/>
        </w:rPr>
        <w:t>
      Қышқыл сарқынды суларды буландырудың екі сатылы процесінде күкіртті сутегі H2S және аммиак NH3 сәйкесінше 98% және 95% жоюға қол жеткізіледі. Буланған сулардағы қалдық концентрациясы сәйкесінше 0,1-1,0 мг/л және 1-10 мг/л аралығында болады. Демек, алынатын сульфид пен аммоний мөлшері айтарлықтай төмен. Бұл қосымша тазарту қадамын қолданбауға мүмкіндік береді (мысалы, нитрификация /денитрификация).</w:t>
      </w:r>
    </w:p>
    <w:bookmarkEnd w:id="584"/>
    <w:bookmarkStart w:name="z261" w:id="585"/>
    <w:p>
      <w:pPr>
        <w:spacing w:after="0"/>
        <w:ind w:left="0"/>
        <w:jc w:val="both"/>
      </w:pPr>
      <w:r>
        <w:rPr>
          <w:rFonts w:ascii="Times New Roman"/>
          <w:b w:val="false"/>
          <w:i w:val="false"/>
          <w:color w:val="000000"/>
          <w:sz w:val="28"/>
        </w:rPr>
        <w:t>
      Қышқыл ағындардың құрамын декантациялау және орташалау</w:t>
      </w:r>
    </w:p>
    <w:bookmarkEnd w:id="585"/>
    <w:bookmarkStart w:name="z262" w:id="586"/>
    <w:p>
      <w:pPr>
        <w:spacing w:after="0"/>
        <w:ind w:left="0"/>
        <w:jc w:val="both"/>
      </w:pPr>
      <w:r>
        <w:rPr>
          <w:rFonts w:ascii="Times New Roman"/>
          <w:b w:val="false"/>
          <w:i w:val="false"/>
          <w:color w:val="000000"/>
          <w:sz w:val="28"/>
        </w:rPr>
        <w:t xml:space="preserve">
      Жеткілікті сыйымдылығы бар қышқыл ағынды резервуарды қосымша орнату аралас сарқынды сулардағы қоспалар мен химиялық заттардың құрамын теңестіреді. </w:t>
      </w:r>
    </w:p>
    <w:bookmarkEnd w:id="586"/>
    <w:bookmarkStart w:name="z263" w:id="587"/>
    <w:p>
      <w:pPr>
        <w:spacing w:after="0"/>
        <w:ind w:left="0"/>
        <w:jc w:val="both"/>
      </w:pPr>
      <w:r>
        <w:rPr>
          <w:rFonts w:ascii="Times New Roman"/>
          <w:b w:val="false"/>
          <w:i w:val="false"/>
          <w:color w:val="000000"/>
          <w:sz w:val="28"/>
        </w:rPr>
        <w:t>
      Экологиялық көрсеткіштер және пайдалану деректері</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88"/>
          <w:p>
            <w:pPr>
              <w:spacing w:after="20"/>
              <w:ind w:left="20"/>
              <w:jc w:val="both"/>
            </w:pPr>
            <w:r>
              <w:rPr>
                <w:rFonts w:ascii="Times New Roman"/>
                <w:b w:val="false"/>
                <w:i w:val="false"/>
                <w:color w:val="000000"/>
                <w:sz w:val="20"/>
              </w:rPr>
              <w:t>
Электр энергиясын тұтыну</w:t>
            </w:r>
          </w:p>
          <w:bookmarkEnd w:id="588"/>
          <w:p>
            <w:pPr>
              <w:spacing w:after="20"/>
              <w:ind w:left="20"/>
              <w:jc w:val="both"/>
            </w:pPr>
            <w:r>
              <w:rPr>
                <w:rFonts w:ascii="Times New Roman"/>
                <w:b w:val="false"/>
                <w:i w:val="false"/>
                <w:color w:val="000000"/>
                <w:sz w:val="20"/>
              </w:rPr>
              <w:t>
(кВт•сағ /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89"/>
          <w:p>
            <w:pPr>
              <w:spacing w:after="20"/>
              <w:ind w:left="20"/>
              <w:jc w:val="both"/>
            </w:pPr>
            <w:r>
              <w:rPr>
                <w:rFonts w:ascii="Times New Roman"/>
                <w:b w:val="false"/>
                <w:i w:val="false"/>
                <w:color w:val="000000"/>
                <w:sz w:val="20"/>
              </w:rPr>
              <w:t>
Бу шығыны</w:t>
            </w:r>
          </w:p>
          <w:bookmarkEnd w:id="589"/>
          <w:p>
            <w:pPr>
              <w:spacing w:after="20"/>
              <w:ind w:left="20"/>
              <w:jc w:val="both"/>
            </w:pPr>
            <w:r>
              <w:rPr>
                <w:rFonts w:ascii="Times New Roman"/>
                <w:b w:val="false"/>
                <w:i w:val="false"/>
                <w:color w:val="000000"/>
                <w:sz w:val="20"/>
              </w:rPr>
              <w:t>
(кг /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мен каустикалық сода шығыны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r>
    </w:tbl>
    <w:bookmarkStart w:name="z266" w:id="590"/>
    <w:p>
      <w:pPr>
        <w:spacing w:after="0"/>
        <w:ind w:left="0"/>
        <w:jc w:val="both"/>
      </w:pPr>
      <w:r>
        <w:rPr>
          <w:rFonts w:ascii="Times New Roman"/>
          <w:b w:val="false"/>
          <w:i w:val="false"/>
          <w:color w:val="000000"/>
          <w:sz w:val="28"/>
        </w:rPr>
        <w:t>
      Екінші буландыру колоннасын пайдалану үлкен энергия шығындарына және рН (қышқыл, күйдіргіш натр) реттейтін қосымша химиялық заттарды пайдалануға әкеледі.</w:t>
      </w:r>
    </w:p>
    <w:bookmarkEnd w:id="590"/>
    <w:bookmarkStart w:name="z267" w:id="591"/>
    <w:p>
      <w:pPr>
        <w:spacing w:after="0"/>
        <w:ind w:left="0"/>
        <w:jc w:val="both"/>
      </w:pPr>
      <w:r>
        <w:rPr>
          <w:rFonts w:ascii="Times New Roman"/>
          <w:b w:val="false"/>
          <w:i w:val="false"/>
          <w:color w:val="000000"/>
          <w:sz w:val="28"/>
        </w:rPr>
        <w:t>
      Қолданылуы:</w:t>
      </w:r>
    </w:p>
    <w:bookmarkEnd w:id="591"/>
    <w:bookmarkStart w:name="z268" w:id="592"/>
    <w:p>
      <w:pPr>
        <w:spacing w:after="0"/>
        <w:ind w:left="0"/>
        <w:jc w:val="both"/>
      </w:pPr>
      <w:r>
        <w:rPr>
          <w:rFonts w:ascii="Times New Roman"/>
          <w:b w:val="false"/>
          <w:i w:val="false"/>
          <w:color w:val="000000"/>
          <w:sz w:val="28"/>
        </w:rPr>
        <w:t>
      Екі сатылы буландыру: буландыру бағанасының текше қалдығы қайтадан пайдаланылмай, биотазартуға жіберілген жағдайда, онда бәрібір аммоний NH4+ азоты тым көп. Екі сатылы қондырғының пайдасына жаңғыртылған жағдайда, бар секциялар қондырғының мөлшерін азайту үшін концентраторға айналдырылады. Екінші буландыру бағанасының жоғарғы бөлігіндегі аммиактың неғұрлым аз таза ағыны NOX азот оксидінің құрамын төмендету үшін пештің ыстық түтін газына немесе улы газды жағу қазанына жіберіледі.</w:t>
      </w:r>
    </w:p>
    <w:bookmarkEnd w:id="592"/>
    <w:bookmarkStart w:name="z269" w:id="593"/>
    <w:p>
      <w:pPr>
        <w:spacing w:after="0"/>
        <w:ind w:left="0"/>
        <w:jc w:val="both"/>
      </w:pPr>
      <w:r>
        <w:rPr>
          <w:rFonts w:ascii="Times New Roman"/>
          <w:b w:val="false"/>
          <w:i w:val="false"/>
          <w:color w:val="000000"/>
          <w:sz w:val="28"/>
        </w:rPr>
        <w:t>
      Органикалық және минералдық заттардың көп жинағы мен жоғары концентрациясы бар сұйық және газ тәріздес өнеркәсіптік қалдықтардың едәуір тобын залалсыздандыру үшін термиялық әдістер қолданылады.</w:t>
      </w:r>
    </w:p>
    <w:bookmarkEnd w:id="593"/>
    <w:bookmarkStart w:name="z270" w:id="594"/>
    <w:p>
      <w:pPr>
        <w:spacing w:after="0"/>
        <w:ind w:left="0"/>
        <w:jc w:val="both"/>
      </w:pPr>
      <w:r>
        <w:rPr>
          <w:rFonts w:ascii="Times New Roman"/>
          <w:b w:val="false"/>
          <w:i w:val="false"/>
          <w:color w:val="000000"/>
          <w:sz w:val="28"/>
        </w:rPr>
        <w:t>
      Сарқынды суларды залалсыздандырудың бұл әдісі термиялық әдістердің неғұрлым тиімді және әмбебап әдісі болып табылады. Оның мәні 900-1000 ° С дейін қыздырылған сарқынды суларды тікелей оттық газдарға шашыратудан тұрады. Бұл ретте су толығымен буланады, ал органикалық қоспалар жанады.</w:t>
      </w:r>
    </w:p>
    <w:bookmarkEnd w:id="594"/>
    <w:bookmarkStart w:name="z271" w:id="595"/>
    <w:p>
      <w:pPr>
        <w:spacing w:after="0"/>
        <w:ind w:left="0"/>
        <w:jc w:val="both"/>
      </w:pPr>
      <w:r>
        <w:rPr>
          <w:rFonts w:ascii="Times New Roman"/>
          <w:b w:val="false"/>
          <w:i w:val="false"/>
          <w:color w:val="000000"/>
          <w:sz w:val="28"/>
        </w:rPr>
        <w:t>
      осы әдістің кемшілігі энергия ресурстарының жоғары шығындары, газды тазарту жүйелерінің күрделілігі болып табылады.</w:t>
      </w:r>
    </w:p>
    <w:bookmarkEnd w:id="595"/>
    <w:bookmarkStart w:name="z272" w:id="596"/>
    <w:p>
      <w:pPr>
        <w:spacing w:after="0"/>
        <w:ind w:left="0"/>
        <w:jc w:val="both"/>
      </w:pPr>
      <w:r>
        <w:rPr>
          <w:rFonts w:ascii="Times New Roman"/>
          <w:b w:val="false"/>
          <w:i w:val="false"/>
          <w:color w:val="000000"/>
          <w:sz w:val="28"/>
        </w:rPr>
        <w:t>
      От әдісімен залалсыздандыру үшін технологиялық қондырғылардың жүйелері бар: жылуды рекуперациялаусыз және газдарды тазалаусыз; газдарды тазарту арқылы жылуды рекуперациялаусыз; газдарды тазартпай жылуды рекуперациялаумен; жылуды рекуперациялаумен және газдарды тазартумен.</w:t>
      </w:r>
    </w:p>
    <w:bookmarkEnd w:id="596"/>
    <w:bookmarkStart w:name="z273" w:id="597"/>
    <w:p>
      <w:pPr>
        <w:spacing w:after="0"/>
        <w:ind w:left="0"/>
        <w:jc w:val="both"/>
      </w:pPr>
      <w:r>
        <w:rPr>
          <w:rFonts w:ascii="Times New Roman"/>
          <w:b w:val="false"/>
          <w:i w:val="false"/>
          <w:color w:val="000000"/>
          <w:sz w:val="28"/>
        </w:rPr>
        <w:t>
      ЕҚТ-ны қолдануда күтілетін Co, SO2, NOx шығарындылары 2.2-кестеде келтірілген.</w:t>
      </w:r>
    </w:p>
    <w:bookmarkEnd w:id="597"/>
    <w:bookmarkStart w:name="z274" w:id="598"/>
    <w:p>
      <w:pPr>
        <w:spacing w:after="0"/>
        <w:ind w:left="0"/>
        <w:jc w:val="both"/>
      </w:pPr>
      <w:r>
        <w:rPr>
          <w:rFonts w:ascii="Times New Roman"/>
          <w:b w:val="false"/>
          <w:i w:val="false"/>
          <w:color w:val="000000"/>
          <w:sz w:val="28"/>
        </w:rPr>
        <w:t>
      ЕҚТ 27. Сарқынды сулардың ластануын азайту және оларды сапалы тазартуды жақсарту үшін ЕҚТ салқындатқыш және технологиялық суларды бөлуден тұрады.</w:t>
      </w:r>
    </w:p>
    <w:bookmarkEnd w:id="598"/>
    <w:bookmarkStart w:name="z275" w:id="599"/>
    <w:p>
      <w:pPr>
        <w:spacing w:after="0"/>
        <w:ind w:left="0"/>
        <w:jc w:val="both"/>
      </w:pPr>
      <w:r>
        <w:rPr>
          <w:rFonts w:ascii="Times New Roman"/>
          <w:b w:val="false"/>
          <w:i w:val="false"/>
          <w:color w:val="000000"/>
          <w:sz w:val="28"/>
        </w:rPr>
        <w:t>
      Сипаттау</w:t>
      </w:r>
    </w:p>
    <w:bookmarkEnd w:id="599"/>
    <w:bookmarkStart w:name="z276" w:id="600"/>
    <w:p>
      <w:pPr>
        <w:spacing w:after="0"/>
        <w:ind w:left="0"/>
        <w:jc w:val="both"/>
      </w:pPr>
      <w:r>
        <w:rPr>
          <w:rFonts w:ascii="Times New Roman"/>
          <w:b w:val="false"/>
          <w:i w:val="false"/>
          <w:color w:val="000000"/>
          <w:sz w:val="28"/>
        </w:rPr>
        <w:t>
      Технологиялық сулар, әдетте, салқындататын суларға қарағанда өте лас болғандықтан, оларды бөлуді қолдау маңызды. Салқындатқыш суды өңдеуді қажет ететін жағдайларда ғана (рециркуляция жүйесі), оларды тек қажетті жерде (технологиялық суларды бастапқы өңдеуден кейін) араластыру керек.</w:t>
      </w:r>
    </w:p>
    <w:bookmarkEnd w:id="600"/>
    <w:bookmarkStart w:name="z277" w:id="601"/>
    <w:p>
      <w:pPr>
        <w:spacing w:after="0"/>
        <w:ind w:left="0"/>
        <w:jc w:val="both"/>
      </w:pPr>
      <w:r>
        <w:rPr>
          <w:rFonts w:ascii="Times New Roman"/>
          <w:b w:val="false"/>
          <w:i w:val="false"/>
          <w:color w:val="000000"/>
          <w:sz w:val="28"/>
        </w:rPr>
        <w:t>
      Экологиялық тиімділігі: Сегрегация басқа сулардан келіп түсетін салқындатқыш судың мұнаймен ластануын азайтады. Бұл сарқынды суларды тазарту қондырғысымен мұнай алуды ұлғайтады.</w:t>
      </w:r>
    </w:p>
    <w:bookmarkEnd w:id="601"/>
    <w:bookmarkStart w:name="z278" w:id="602"/>
    <w:p>
      <w:pPr>
        <w:spacing w:after="0"/>
        <w:ind w:left="0"/>
        <w:jc w:val="both"/>
      </w:pPr>
      <w:r>
        <w:rPr>
          <w:rFonts w:ascii="Times New Roman"/>
          <w:b w:val="false"/>
          <w:i w:val="false"/>
          <w:color w:val="000000"/>
          <w:sz w:val="28"/>
        </w:rPr>
        <w:t>
      1.11. Газды дайындауға және қайта өңдеуге арналған ЕҚТ бойынша қорытынды</w:t>
      </w:r>
    </w:p>
    <w:bookmarkEnd w:id="602"/>
    <w:bookmarkStart w:name="z279" w:id="603"/>
    <w:p>
      <w:pPr>
        <w:spacing w:after="0"/>
        <w:ind w:left="0"/>
        <w:jc w:val="both"/>
      </w:pPr>
      <w:r>
        <w:rPr>
          <w:rFonts w:ascii="Times New Roman"/>
          <w:b w:val="false"/>
          <w:i w:val="false"/>
          <w:color w:val="000000"/>
          <w:sz w:val="28"/>
        </w:rPr>
        <w:t>
      ЕҚТ 28. Экологиялық және энергетикалық тиімділікті арттыру мақсатында ЕҚТ 1.26.6-бөлімде көрсетілген техниканы қолдануды көздейді.</w:t>
      </w:r>
    </w:p>
    <w:bookmarkEnd w:id="603"/>
    <w:bookmarkStart w:name="z280" w:id="604"/>
    <w:p>
      <w:pPr>
        <w:spacing w:after="0"/>
        <w:ind w:left="0"/>
        <w:jc w:val="both"/>
      </w:pPr>
      <w:r>
        <w:rPr>
          <w:rFonts w:ascii="Times New Roman"/>
          <w:b w:val="false"/>
          <w:i w:val="false"/>
          <w:color w:val="000000"/>
          <w:sz w:val="28"/>
        </w:rPr>
        <w:t>
      ЕҚТ 29. Табиғи газ терминалдарын және басқа процестерді пайдалану кезінде ҰОҚ шығарындыларын болғызбау үшін МӨЗ процестерінен табиғи газ бен өндірілген газ тәрізді технологиялық отын шығарындыларының алдын алу қажет, ЕҚТ бірақ олармен шектелмей, төменде келтірілген техникалардың біреуін немесе комбинациясын пайдалануы тиіс.</w:t>
      </w:r>
    </w:p>
    <w:bookmarkEnd w:id="604"/>
    <w:bookmarkStart w:name="z281" w:id="605"/>
    <w:p>
      <w:pPr>
        <w:spacing w:after="0"/>
        <w:ind w:left="0"/>
        <w:jc w:val="both"/>
      </w:pPr>
      <w:r>
        <w:rPr>
          <w:rFonts w:ascii="Times New Roman"/>
          <w:b w:val="false"/>
          <w:i w:val="false"/>
          <w:color w:val="000000"/>
          <w:sz w:val="28"/>
        </w:rPr>
        <w:t>
      1) тығыздағыштармен жоғары жылдамдықта жұмыс істей отырып, қырғышты іске қосу / қабылдау камерасының элементтерін пайдалану жиілігін азайту, яғни эмульсия режимінің шарттарын қолдану;</w:t>
      </w:r>
    </w:p>
    <w:bookmarkEnd w:id="605"/>
    <w:bookmarkStart w:name="z282" w:id="606"/>
    <w:p>
      <w:pPr>
        <w:spacing w:after="0"/>
        <w:ind w:left="0"/>
        <w:jc w:val="both"/>
      </w:pPr>
      <w:r>
        <w:rPr>
          <w:rFonts w:ascii="Times New Roman"/>
          <w:b w:val="false"/>
          <w:i w:val="false"/>
          <w:color w:val="000000"/>
          <w:sz w:val="28"/>
        </w:rPr>
        <w:t>
      2) тиісті қондырғыны таңдау және жобалау арқылы технологиялық қондырғының кездейсоқ тоқтауы мен желдетуін (қажет болған жағдайда, мысалы, техникалық қызмет көрсету, ақаулық және қайта реттеу мақсатында) азайтыңыз;</w:t>
      </w:r>
    </w:p>
    <w:bookmarkEnd w:id="606"/>
    <w:bookmarkStart w:name="z283" w:id="607"/>
    <w:p>
      <w:pPr>
        <w:spacing w:after="0"/>
        <w:ind w:left="0"/>
        <w:jc w:val="both"/>
      </w:pPr>
      <w:r>
        <w:rPr>
          <w:rFonts w:ascii="Times New Roman"/>
          <w:b w:val="false"/>
          <w:i w:val="false"/>
          <w:color w:val="000000"/>
          <w:sz w:val="28"/>
        </w:rPr>
        <w:t>
      3) экологиялық проблеманы тудыратын газдың шық нүктесін бақылау үшін салқындатқыштарды пайдаланудан аулақ болыңыз;</w:t>
      </w:r>
    </w:p>
    <w:bookmarkEnd w:id="607"/>
    <w:bookmarkStart w:name="z284" w:id="608"/>
    <w:p>
      <w:pPr>
        <w:spacing w:after="0"/>
        <w:ind w:left="0"/>
        <w:jc w:val="both"/>
      </w:pPr>
      <w:r>
        <w:rPr>
          <w:rFonts w:ascii="Times New Roman"/>
          <w:b w:val="false"/>
          <w:i w:val="false"/>
          <w:color w:val="000000"/>
          <w:sz w:val="28"/>
        </w:rPr>
        <w:t>
      4) жоғарғы өнімдерді және гликоль мен метанолды қалпына келтіру қоймалары мен қондырғыларынан бөлінетін кез келген газды конденсациялау және жағу;</w:t>
      </w:r>
    </w:p>
    <w:bookmarkEnd w:id="608"/>
    <w:bookmarkStart w:name="z285" w:id="609"/>
    <w:p>
      <w:pPr>
        <w:spacing w:after="0"/>
        <w:ind w:left="0"/>
        <w:jc w:val="both"/>
      </w:pPr>
      <w:r>
        <w:rPr>
          <w:rFonts w:ascii="Times New Roman"/>
          <w:b w:val="false"/>
          <w:i w:val="false"/>
          <w:color w:val="000000"/>
          <w:sz w:val="28"/>
        </w:rPr>
        <w:t>
      5) ағып кетуді анықтау және жою бағдарламасын (LDAR) қолдану.</w:t>
      </w:r>
    </w:p>
    <w:bookmarkEnd w:id="609"/>
    <w:bookmarkStart w:name="z286" w:id="610"/>
    <w:p>
      <w:pPr>
        <w:spacing w:after="0"/>
        <w:ind w:left="0"/>
        <w:jc w:val="both"/>
      </w:pPr>
      <w:r>
        <w:rPr>
          <w:rFonts w:ascii="Times New Roman"/>
          <w:b w:val="false"/>
          <w:i w:val="false"/>
          <w:color w:val="000000"/>
          <w:sz w:val="28"/>
        </w:rPr>
        <w:t>
      ЕҚТ 30. ЕҚТ табиғи газдан аминмен күкіртті сутекті кетіруден тұрады ("тәттілендіру" процесі)</w:t>
      </w:r>
    </w:p>
    <w:bookmarkEnd w:id="610"/>
    <w:bookmarkStart w:name="z287" w:id="611"/>
    <w:p>
      <w:pPr>
        <w:spacing w:after="0"/>
        <w:ind w:left="0"/>
        <w:jc w:val="both"/>
      </w:pPr>
      <w:r>
        <w:rPr>
          <w:rFonts w:ascii="Times New Roman"/>
          <w:b w:val="false"/>
          <w:i w:val="false"/>
          <w:color w:val="000000"/>
          <w:sz w:val="28"/>
        </w:rPr>
        <w:t>
      Сипаттау: Көптеген реакциялар H2S судағы аралас амин ерітіндісімен, негізінен протонды тасымалдау арқылы қабылданатын процесте жүруі мүмкін.</w:t>
      </w:r>
    </w:p>
    <w:bookmarkEnd w:id="611"/>
    <w:bookmarkStart w:name="z288" w:id="612"/>
    <w:p>
      <w:pPr>
        <w:spacing w:after="0"/>
        <w:ind w:left="0"/>
        <w:jc w:val="both"/>
      </w:pPr>
      <w:r>
        <w:rPr>
          <w:rFonts w:ascii="Times New Roman"/>
          <w:b w:val="false"/>
          <w:i w:val="false"/>
          <w:color w:val="000000"/>
          <w:sz w:val="28"/>
        </w:rPr>
        <w:t>
      Экологиялық тиімділігі: Табиғи газдағы H2S концентрациясының төмендеуі.</w:t>
      </w:r>
    </w:p>
    <w:bookmarkEnd w:id="612"/>
    <w:bookmarkStart w:name="z289" w:id="613"/>
    <w:p>
      <w:pPr>
        <w:spacing w:after="0"/>
        <w:ind w:left="0"/>
        <w:jc w:val="both"/>
      </w:pPr>
      <w:r>
        <w:rPr>
          <w:rFonts w:ascii="Times New Roman"/>
          <w:b w:val="false"/>
          <w:i w:val="false"/>
          <w:color w:val="000000"/>
          <w:sz w:val="28"/>
        </w:rPr>
        <w:t>
      Қолданылуы: толығымен қолданылады.</w:t>
      </w:r>
    </w:p>
    <w:bookmarkEnd w:id="613"/>
    <w:bookmarkStart w:name="z290" w:id="614"/>
    <w:p>
      <w:pPr>
        <w:spacing w:after="0"/>
        <w:ind w:left="0"/>
        <w:jc w:val="both"/>
      </w:pPr>
      <w:r>
        <w:rPr>
          <w:rFonts w:ascii="Times New Roman"/>
          <w:b w:val="false"/>
          <w:i w:val="false"/>
          <w:color w:val="000000"/>
          <w:sz w:val="28"/>
        </w:rPr>
        <w:t>
      ЕҚТ 31. ҰОҚ шығарындыларын болғызбау және азайту үшін ЕҚТ тығыздығы жоғары жабдықты пайдаланудан тұрады (1.26.6-бөлімді қараңыз)</w:t>
      </w:r>
    </w:p>
    <w:bookmarkEnd w:id="614"/>
    <w:bookmarkStart w:name="z291" w:id="615"/>
    <w:p>
      <w:pPr>
        <w:spacing w:after="0"/>
        <w:ind w:left="0"/>
        <w:jc w:val="both"/>
      </w:pPr>
      <w:r>
        <w:rPr>
          <w:rFonts w:ascii="Times New Roman"/>
          <w:b w:val="false"/>
          <w:i w:val="false"/>
          <w:color w:val="000000"/>
          <w:sz w:val="28"/>
        </w:rPr>
        <w:t>
      ЕҚТ 32. Көмірсутек компоненттерінің шығынын азайту және оларды газдардан барынша алу үшін ЕҚТ төменде келтірілген техникалардың біреуін немесе комбинациясын қолданудан тұрады</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сепарациямен газдарды бензиндеу техникасы (газдардан мақсатты көмірсутек компоненттерін алу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16"/>
          <w:p>
            <w:pPr>
              <w:spacing w:after="20"/>
              <w:ind w:left="20"/>
              <w:jc w:val="both"/>
            </w:pPr>
            <w:r>
              <w:rPr>
                <w:rFonts w:ascii="Times New Roman"/>
                <w:b w:val="false"/>
                <w:i w:val="false"/>
                <w:color w:val="000000"/>
                <w:sz w:val="20"/>
              </w:rPr>
              <w:t>
ЕҚТ тығыздығы -10-дан -25°C-қа дейінгі температурада С3+ төмен температуралық сепарация (ТТС) көмірсутектерін алу және пайда болған тепе-теңдік газ және сұйық фазаларды бөлу техникасы.</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Сұйық фаза негізінен С3+ көмірсутектерінен, ал газ фазасы метан мен этаннан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ТТС қондырғыларының жұмыс тиімділігі бастапқы газдың құрамына, төмен температуралы сепаратордағы температура мен қысымға байланысты. Процесс температурасы неғұрлым төмен болса және бастапқы газдағы ауыр көмірсутектердің мөлшері неғұрлым жоғары болса, соғұрлым соңғысының алыну дәрежесі жоғары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табиғи жанғыш газ, сұйытылған көмірсутекті газдар (пропан, бутан), тұрақтандыру газы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 процестері үшін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конденсацияны (ТТК) немесе төмен температуралы конденсацияны және ректификацияны пайдалана отырып, көмірсутектерді алу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17"/>
          <w:p>
            <w:pPr>
              <w:spacing w:after="20"/>
              <w:ind w:left="20"/>
              <w:jc w:val="both"/>
            </w:pPr>
            <w:r>
              <w:rPr>
                <w:rFonts w:ascii="Times New Roman"/>
                <w:b w:val="false"/>
                <w:i w:val="false"/>
                <w:color w:val="000000"/>
                <w:sz w:val="20"/>
              </w:rPr>
              <w:t>
ЕҚТ 120</w:t>
            </w:r>
            <w:r>
              <w:rPr>
                <w:rFonts w:ascii="Times New Roman"/>
                <w:b w:val="false"/>
                <w:i w:val="false"/>
                <w:color w:val="000000"/>
                <w:vertAlign w:val="superscript"/>
              </w:rPr>
              <w:t>0</w:t>
            </w:r>
            <w:r>
              <w:rPr>
                <w:rFonts w:ascii="Times New Roman"/>
                <w:b w:val="false"/>
                <w:i w:val="false"/>
                <w:color w:val="000000"/>
                <w:sz w:val="20"/>
              </w:rPr>
              <w:t>С дейінгі температурада (турбодетандерден шығатын температура) көмірсутек шикізатының (шикізаттық табиғи газдың) төмен температуралы конденсациясы (Ең үздік қолжетімді техникалар) және түзілген газ бен сұйық фазалардың тепе-теңдік фазаларын бөлу арқылы С3+ көмірсутектерін алу техникасы.</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Өнімдер: табиғи жанғыш газ, сұйытылған көмірсутекті газдар(пропан, бутан).</w:t>
            </w:r>
          </w:p>
          <w:p>
            <w:pPr>
              <w:spacing w:after="20"/>
              <w:ind w:left="20"/>
              <w:jc w:val="both"/>
            </w:pPr>
            <w:r>
              <w:rPr>
                <w:rFonts w:ascii="Times New Roman"/>
                <w:b w:val="false"/>
                <w:i w:val="false"/>
                <w:color w:val="000000"/>
                <w:sz w:val="20"/>
              </w:rPr>
              <w:t>
Сыртқы тоңазытқыш циклдарын пайдалану этанның 87% - ға дейін, пропанның 99% - ға дейін, Бутанның және 100% - ға дейін жоғары деңгейіне қол жеткізді.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сорбциялық бензиндеу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ауыр көмірсутек компоненттерін төмен температурадағы абсорбциялық (ТТА) қондырғыларын; деэтанизация қондырғыларын; құрғақ бензин газын терең өңдейтін криогендік қондырғысын қолдану мүмкнідігімен газдарды сорбциялық бензинмен қаптау технологиялары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көмірсутектердің кең фракциясын күкірт қосылыстарынан тазарту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жеңіл көмірсутектердің кең фракциясы н өңдеу технологиясы (Жеңіл көмірсутектердің кең фракциясы) және жеңіл көмірсутектердің кең фракциясы күкірт қосылыстарынан тазарту болып табылады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618"/>
          <w:p>
            <w:pPr>
              <w:spacing w:after="20"/>
              <w:ind w:left="20"/>
              <w:jc w:val="both"/>
            </w:pPr>
            <w:r>
              <w:rPr>
                <w:rFonts w:ascii="Times New Roman"/>
                <w:b w:val="false"/>
                <w:i w:val="false"/>
                <w:color w:val="000000"/>
                <w:sz w:val="20"/>
              </w:rPr>
              <w:t>
Сұйытылған көмірсутек газдарын (СКГ) алу техникасы</w:t>
            </w:r>
          </w:p>
          <w:bookmarkEnd w:id="6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төмен температурадағы газды бөлу қондырғыларын, пропан мен пропан-бутан өндіретін қондырғыларды қолдану мүмкіндігімен СКГ алу техникасы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ЖККФ ректификациялық бөлу техникасы (газ фракциялайтын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толық қайта өңдеу схемасы бойынша (өнім ретінде жеке компоненттерді - пропан, бутан, изобутан, пентан, изопентан, С6+ немесе олардың қоспаларын алу) немесе қысқартылған қайта өңдеу схемасы бойынша (өнім ретінде алу - пропан, бутан фракциясы, пентан фракциясы немесе C5 + фракциясы) жылыту агенті ретінде буды пайдалана отырып, жеңіл көмірсутектердің кең фракциясын ГФҚ-ға ректификациялау әдісімен ЖККФ-ны бөлу техникасы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bl>
    <w:bookmarkStart w:name="z299" w:id="619"/>
    <w:p>
      <w:pPr>
        <w:spacing w:after="0"/>
        <w:ind w:left="0"/>
        <w:jc w:val="both"/>
      </w:pPr>
      <w:r>
        <w:rPr>
          <w:rFonts w:ascii="Times New Roman"/>
          <w:b w:val="false"/>
          <w:i w:val="false"/>
          <w:color w:val="000000"/>
          <w:sz w:val="28"/>
        </w:rPr>
        <w:t>
      1.12. Реагенттік шаруашылыққа арналған ЕҚТ бойынша қорытынды</w:t>
      </w:r>
    </w:p>
    <w:bookmarkEnd w:id="619"/>
    <w:bookmarkStart w:name="z300" w:id="620"/>
    <w:p>
      <w:pPr>
        <w:spacing w:after="0"/>
        <w:ind w:left="0"/>
        <w:jc w:val="both"/>
      </w:pPr>
      <w:r>
        <w:rPr>
          <w:rFonts w:ascii="Times New Roman"/>
          <w:b w:val="false"/>
          <w:i w:val="false"/>
          <w:color w:val="000000"/>
          <w:sz w:val="28"/>
        </w:rPr>
        <w:t>
      ЕҚТ 33. Ақша қаражатын үнемдеу, сондай-ақ мұнай мен газды өндіру және қайта өңдеу процестерінде ресурс үнемдеу мақсатында ЕҚТ химиялық реагенттерді регенерациялауды көздейді.</w:t>
      </w:r>
    </w:p>
    <w:bookmarkEnd w:id="620"/>
    <w:bookmarkStart w:name="z301" w:id="621"/>
    <w:p>
      <w:pPr>
        <w:spacing w:after="0"/>
        <w:ind w:left="0"/>
        <w:jc w:val="both"/>
      </w:pPr>
      <w:r>
        <w:rPr>
          <w:rFonts w:ascii="Times New Roman"/>
          <w:b w:val="false"/>
          <w:i w:val="false"/>
          <w:color w:val="000000"/>
          <w:sz w:val="28"/>
        </w:rPr>
        <w:t>
      Газ және газ конденсатын дайындау қондырғыларында реагенттерді: метанолды, гликольдарды, аминдерді регенерациялау жүргізіледі. Қондырғылардың сипаттамасы ЕҚТ бойынша анықтамалықтың 3.5-бөлімінде берілген.</w:t>
      </w:r>
    </w:p>
    <w:bookmarkEnd w:id="621"/>
    <w:bookmarkStart w:name="z302" w:id="622"/>
    <w:p>
      <w:pPr>
        <w:spacing w:after="0"/>
        <w:ind w:left="0"/>
        <w:jc w:val="both"/>
      </w:pPr>
      <w:r>
        <w:rPr>
          <w:rFonts w:ascii="Times New Roman"/>
          <w:b w:val="false"/>
          <w:i w:val="false"/>
          <w:color w:val="000000"/>
          <w:sz w:val="28"/>
        </w:rPr>
        <w:t>
      ЕҚТ 34. Атмосфераға шығарындыларды болғызбау немесе азайту мақсатында ЕҚТ 6.26-бөлімде көрсетілген техникалар, бірақ онымен шектелмей, сондай-ақ төмендегі техникалар арқылы пайдаланылған регенерациялық газдарды тазартуды көздейді.</w:t>
      </w:r>
    </w:p>
    <w:bookmarkEnd w:id="622"/>
    <w:bookmarkStart w:name="z303" w:id="623"/>
    <w:p>
      <w:pPr>
        <w:spacing w:after="0"/>
        <w:ind w:left="0"/>
        <w:jc w:val="both"/>
      </w:pPr>
      <w:r>
        <w:rPr>
          <w:rFonts w:ascii="Times New Roman"/>
          <w:b w:val="false"/>
          <w:i w:val="false"/>
          <w:color w:val="000000"/>
          <w:sz w:val="28"/>
        </w:rPr>
        <w:t>
      Регенерациялық өңделген газда HCl, Cl2, CO, SO2, көмірсутектер, диоксиндер мен фурандар іздері болуы мүмкін. Регенерация кезінде пайдаланылатын органикалық хлоридтерді сақтау және олармен жұмыс істеу атмосфераға шығарындыларға әкелуі мүмкін. Қондырғылардың кейбір конструкцияларында регенерациялық желдету газы адсорбциялық қабат арқылы, скруббер арқылы немесе бөлінетін газдарды сумен шаюдың негізгі жүйесімен бірге жіберілуі мүмкін.</w:t>
      </w:r>
    </w:p>
    <w:bookmarkEnd w:id="623"/>
    <w:bookmarkStart w:name="z304" w:id="624"/>
    <w:p>
      <w:pPr>
        <w:spacing w:after="0"/>
        <w:ind w:left="0"/>
        <w:jc w:val="both"/>
      </w:pPr>
      <w:r>
        <w:rPr>
          <w:rFonts w:ascii="Times New Roman"/>
          <w:b w:val="false"/>
          <w:i w:val="false"/>
          <w:color w:val="000000"/>
          <w:sz w:val="28"/>
        </w:rPr>
        <w:t>
      Күйдіргіш натрийдің су ерітіндісімен суланатын адсорбциялық қабаттар, су скрубберлері немесе скрубберлер және суды жууның негізгі жүйелері регенерациялық желдету газындағы микрокомпоненттердің шығарындыларын азайтуға және атмосфераға шығарындылардан көптеген диоксиндер мен фурандарды жоюға әкеледі.</w:t>
      </w:r>
    </w:p>
    <w:bookmarkEnd w:id="624"/>
    <w:bookmarkStart w:name="z305" w:id="625"/>
    <w:p>
      <w:pPr>
        <w:spacing w:after="0"/>
        <w:ind w:left="0"/>
        <w:jc w:val="both"/>
      </w:pPr>
      <w:r>
        <w:rPr>
          <w:rFonts w:ascii="Times New Roman"/>
          <w:b w:val="false"/>
          <w:i w:val="false"/>
          <w:color w:val="000000"/>
          <w:sz w:val="28"/>
        </w:rPr>
        <w:t>
      1.13. Газды техникалық күкірт өндіруге арналған ЕҚТ бойынша қорытынды</w:t>
      </w:r>
    </w:p>
    <w:bookmarkEnd w:id="625"/>
    <w:bookmarkStart w:name="z306" w:id="626"/>
    <w:p>
      <w:pPr>
        <w:spacing w:after="0"/>
        <w:ind w:left="0"/>
        <w:jc w:val="both"/>
      </w:pPr>
      <w:r>
        <w:rPr>
          <w:rFonts w:ascii="Times New Roman"/>
          <w:b w:val="false"/>
          <w:i w:val="false"/>
          <w:color w:val="000000"/>
          <w:sz w:val="28"/>
        </w:rPr>
        <w:t>
      ЕҚТ 35. Атмосфераға шығарындыларды болғызбау немесе азайту мақсатында ЕҚТ қышқыл газдарды тазарту қондырғыларын, күкірт алу қондырғыларын және бөлінетін газдарды тазартудың барлық басқа жүйелерін қолжетімділік деңгейі жоғары және ең жақсы өнімділікпен пайдалануды көздейді.</w:t>
      </w:r>
    </w:p>
    <w:bookmarkEnd w:id="626"/>
    <w:bookmarkStart w:name="z307" w:id="627"/>
    <w:p>
      <w:pPr>
        <w:spacing w:after="0"/>
        <w:ind w:left="0"/>
        <w:jc w:val="both"/>
      </w:pPr>
      <w:r>
        <w:rPr>
          <w:rFonts w:ascii="Times New Roman"/>
          <w:b w:val="false"/>
          <w:i w:val="false"/>
          <w:color w:val="000000"/>
          <w:sz w:val="28"/>
        </w:rPr>
        <w:t>
      Сипаттау: Ерекше рәсімдер пайдаланудың нақты жағдайлары үшін айқындалуы мүмкін, атап айтқанда:</w:t>
      </w:r>
    </w:p>
    <w:bookmarkEnd w:id="627"/>
    <w:bookmarkStart w:name="z308" w:id="628"/>
    <w:p>
      <w:pPr>
        <w:spacing w:after="0"/>
        <w:ind w:left="0"/>
        <w:jc w:val="both"/>
      </w:pPr>
      <w:r>
        <w:rPr>
          <w:rFonts w:ascii="Times New Roman"/>
          <w:b w:val="false"/>
          <w:i w:val="false"/>
          <w:color w:val="000000"/>
          <w:sz w:val="28"/>
        </w:rPr>
        <w:t>
      1) іске қосу немесе тоқтату операциялары;</w:t>
      </w:r>
    </w:p>
    <w:bookmarkEnd w:id="628"/>
    <w:bookmarkStart w:name="z309" w:id="629"/>
    <w:p>
      <w:pPr>
        <w:spacing w:after="0"/>
        <w:ind w:left="0"/>
        <w:jc w:val="both"/>
      </w:pPr>
      <w:r>
        <w:rPr>
          <w:rFonts w:ascii="Times New Roman"/>
          <w:b w:val="false"/>
          <w:i w:val="false"/>
          <w:color w:val="000000"/>
          <w:sz w:val="28"/>
        </w:rPr>
        <w:t>
      2) жүйенің тиісінше жұмыс істеуіне әсер етуі мүмкін басқа да ерекше операциялар (мысалы, пешке және/немесе бөлінетін газдарды тазарту жүйесіне техникалық қызмет көрсету және тазалау жөніндегі тұрақты және төтенше жұмыстар немесе өндірістегі елеулі іркілістер);</w:t>
      </w:r>
    </w:p>
    <w:bookmarkEnd w:id="629"/>
    <w:bookmarkStart w:name="z310" w:id="630"/>
    <w:p>
      <w:pPr>
        <w:spacing w:after="0"/>
        <w:ind w:left="0"/>
        <w:jc w:val="both"/>
      </w:pPr>
      <w:r>
        <w:rPr>
          <w:rFonts w:ascii="Times New Roman"/>
          <w:b w:val="false"/>
          <w:i w:val="false"/>
          <w:color w:val="000000"/>
          <w:sz w:val="28"/>
        </w:rPr>
        <w:t>
      3) жүйені толық қуатта пайдалануға кедергі келтіретін бөлінетін газдардың жеткіліксіз шығыны немесе температурасы.</w:t>
      </w:r>
    </w:p>
    <w:bookmarkEnd w:id="630"/>
    <w:bookmarkStart w:name="z311" w:id="631"/>
    <w:p>
      <w:pPr>
        <w:spacing w:after="0"/>
        <w:ind w:left="0"/>
        <w:jc w:val="both"/>
      </w:pPr>
      <w:r>
        <w:rPr>
          <w:rFonts w:ascii="Times New Roman"/>
          <w:b w:val="false"/>
          <w:i w:val="false"/>
          <w:color w:val="000000"/>
          <w:sz w:val="28"/>
        </w:rPr>
        <w:t>
      Экологиялық тиімділігі: Қондырғының экологиялық көрсеткіштерін үнемі жақсарту.</w:t>
      </w:r>
    </w:p>
    <w:bookmarkEnd w:id="631"/>
    <w:bookmarkStart w:name="z312" w:id="632"/>
    <w:p>
      <w:pPr>
        <w:spacing w:after="0"/>
        <w:ind w:left="0"/>
        <w:jc w:val="both"/>
      </w:pPr>
      <w:r>
        <w:rPr>
          <w:rFonts w:ascii="Times New Roman"/>
          <w:b w:val="false"/>
          <w:i w:val="false"/>
          <w:color w:val="000000"/>
          <w:sz w:val="28"/>
        </w:rPr>
        <w:t>
      Қолданылуы: ЕҚТ барлық қондырғыларға қолданылуы мүмкін.</w:t>
      </w:r>
    </w:p>
    <w:bookmarkEnd w:id="632"/>
    <w:bookmarkStart w:name="z313" w:id="633"/>
    <w:p>
      <w:pPr>
        <w:spacing w:after="0"/>
        <w:ind w:left="0"/>
        <w:jc w:val="both"/>
      </w:pPr>
      <w:r>
        <w:rPr>
          <w:rFonts w:ascii="Times New Roman"/>
          <w:b w:val="false"/>
          <w:i w:val="false"/>
          <w:color w:val="000000"/>
          <w:sz w:val="28"/>
        </w:rPr>
        <w:t>
      ЕҚТ 36. ЕҚТ ретінде күкіртті сутекті қайта өңдеуге қатысты ЕҚТ 1.26.3-те көрсетілген "гидротазалау", "құрамында күкірті бар газдарды жою, мысалы, аминмен тазалау жолымен", "күкірт алу қондырғылары" техникалары қолданылуы тиіс.</w:t>
      </w:r>
    </w:p>
    <w:bookmarkEnd w:id="633"/>
    <w:bookmarkStart w:name="z314" w:id="634"/>
    <w:p>
      <w:pPr>
        <w:spacing w:after="0"/>
        <w:ind w:left="0"/>
        <w:jc w:val="both"/>
      </w:pPr>
      <w:r>
        <w:rPr>
          <w:rFonts w:ascii="Times New Roman"/>
          <w:b w:val="false"/>
          <w:i w:val="false"/>
          <w:color w:val="000000"/>
          <w:sz w:val="28"/>
        </w:rPr>
        <w:t>
      ЕҚТ 37. Күкіртті алу/техникалық күкіртті алу процестерінде атмосфераға шығарындыларды азайту мақсатында ЕҚТ қалдық газдарды жағу жүйесіне жіберу жолымен процестің бөлінетін газдарын тиісінше жоюды білдіреді.</w:t>
      </w:r>
    </w:p>
    <w:bookmarkEnd w:id="634"/>
    <w:bookmarkStart w:name="z315" w:id="635"/>
    <w:p>
      <w:pPr>
        <w:spacing w:after="0"/>
        <w:ind w:left="0"/>
        <w:jc w:val="both"/>
      </w:pPr>
      <w:r>
        <w:rPr>
          <w:rFonts w:ascii="Times New Roman"/>
          <w:b w:val="false"/>
          <w:i w:val="false"/>
          <w:color w:val="000000"/>
          <w:sz w:val="28"/>
        </w:rPr>
        <w:t xml:space="preserve">
      Атмосфераға шығарындыларды азайту жөніндегі техникалардың сипаттамасы 1.23 және 1.24-бөлімдерде берілген. </w:t>
      </w:r>
    </w:p>
    <w:bookmarkEnd w:id="635"/>
    <w:bookmarkStart w:name="z316" w:id="636"/>
    <w:p>
      <w:pPr>
        <w:spacing w:after="0"/>
        <w:ind w:left="0"/>
        <w:jc w:val="both"/>
      </w:pPr>
      <w:r>
        <w:rPr>
          <w:rFonts w:ascii="Times New Roman"/>
          <w:b w:val="false"/>
          <w:i w:val="false"/>
          <w:color w:val="000000"/>
          <w:sz w:val="28"/>
        </w:rPr>
        <w:t>
      Шығарындылар деңгейі, ЕҚТ-ны қолданумен байланысты бір немесе бірнеше техниканы қолдана отырып, 2.3–2.4 кестелерде келтірілген.</w:t>
      </w:r>
    </w:p>
    <w:bookmarkEnd w:id="636"/>
    <w:bookmarkStart w:name="z317" w:id="637"/>
    <w:p>
      <w:pPr>
        <w:spacing w:after="0"/>
        <w:ind w:left="0"/>
        <w:jc w:val="both"/>
      </w:pPr>
      <w:r>
        <w:rPr>
          <w:rFonts w:ascii="Times New Roman"/>
          <w:b w:val="false"/>
          <w:i w:val="false"/>
          <w:color w:val="000000"/>
          <w:sz w:val="28"/>
        </w:rPr>
        <w:t>
      ЕҚТ 38. Техникалық күкірт өндіру процестерінде атмосфераға шығарындыларды азайту мақсатында ЕҚТ күкірт қышқылы қондырғысына жіберу жолымен процестің бөлінетін газдарын тиісінше жою болып табылады.</w:t>
      </w:r>
    </w:p>
    <w:bookmarkEnd w:id="637"/>
    <w:bookmarkStart w:name="z318" w:id="638"/>
    <w:p>
      <w:pPr>
        <w:spacing w:after="0"/>
        <w:ind w:left="0"/>
        <w:jc w:val="both"/>
      </w:pPr>
      <w:r>
        <w:rPr>
          <w:rFonts w:ascii="Times New Roman"/>
          <w:b w:val="false"/>
          <w:i w:val="false"/>
          <w:color w:val="000000"/>
          <w:sz w:val="28"/>
        </w:rPr>
        <w:t>
      Атмосфераға шығарындыларды азайту жөніндегі техниктердің сипаттамасы ЕҚТ бойынша анықтамалықтың 5.6.15-бөлімінде берілген.</w:t>
      </w:r>
    </w:p>
    <w:bookmarkEnd w:id="638"/>
    <w:bookmarkStart w:name="z319" w:id="639"/>
    <w:p>
      <w:pPr>
        <w:spacing w:after="0"/>
        <w:ind w:left="0"/>
        <w:jc w:val="both"/>
      </w:pPr>
      <w:r>
        <w:rPr>
          <w:rFonts w:ascii="Times New Roman"/>
          <w:b w:val="false"/>
          <w:i w:val="false"/>
          <w:color w:val="000000"/>
          <w:sz w:val="28"/>
        </w:rPr>
        <w:t>
      1.14. Төмен температурада конденсациялауға және газды фракциялауға арналған ЕҚТ бойынша қорытынды</w:t>
      </w:r>
    </w:p>
    <w:bookmarkEnd w:id="639"/>
    <w:bookmarkStart w:name="z320" w:id="640"/>
    <w:p>
      <w:pPr>
        <w:spacing w:after="0"/>
        <w:ind w:left="0"/>
        <w:jc w:val="both"/>
      </w:pPr>
      <w:r>
        <w:rPr>
          <w:rFonts w:ascii="Times New Roman"/>
          <w:b w:val="false"/>
          <w:i w:val="false"/>
          <w:color w:val="000000"/>
          <w:sz w:val="28"/>
        </w:rPr>
        <w:t xml:space="preserve">
      ЕҚТ 39. Салқындату және атмосфераға шығарындыларды азайту процестеріндегі көмірсутектердің шығынын болдырмау үшін ЕҚТ салқындату ортасына көмірсутек шикізатының жылыстауын анықтау жүйесімен байланысты үздіксіз мониторинг арқылы жылыстауын болдырмауды білдіреді </w:t>
      </w:r>
    </w:p>
    <w:bookmarkEnd w:id="640"/>
    <w:bookmarkStart w:name="z321" w:id="641"/>
    <w:p>
      <w:pPr>
        <w:spacing w:after="0"/>
        <w:ind w:left="0"/>
        <w:jc w:val="both"/>
      </w:pPr>
      <w:r>
        <w:rPr>
          <w:rFonts w:ascii="Times New Roman"/>
          <w:b w:val="false"/>
          <w:i w:val="false"/>
          <w:color w:val="000000"/>
          <w:sz w:val="28"/>
        </w:rPr>
        <w:t>
      (LDAR бағдарламасы 1.26.6-бөлімді қараңыз).</w:t>
      </w:r>
    </w:p>
    <w:bookmarkEnd w:id="641"/>
    <w:bookmarkStart w:name="z322" w:id="642"/>
    <w:p>
      <w:pPr>
        <w:spacing w:after="0"/>
        <w:ind w:left="0"/>
        <w:jc w:val="both"/>
      </w:pPr>
      <w:r>
        <w:rPr>
          <w:rFonts w:ascii="Times New Roman"/>
          <w:b w:val="false"/>
          <w:i w:val="false"/>
          <w:color w:val="000000"/>
          <w:sz w:val="28"/>
        </w:rPr>
        <w:t>
      1.15. Мұнайды, газды және суды есепке алу мен өлшеуге арналған ЕҚТ бойынша қорытынды</w:t>
      </w:r>
    </w:p>
    <w:bookmarkEnd w:id="642"/>
    <w:bookmarkStart w:name="z323" w:id="643"/>
    <w:p>
      <w:pPr>
        <w:spacing w:after="0"/>
        <w:ind w:left="0"/>
        <w:jc w:val="both"/>
      </w:pPr>
      <w:r>
        <w:rPr>
          <w:rFonts w:ascii="Times New Roman"/>
          <w:b w:val="false"/>
          <w:i w:val="false"/>
          <w:color w:val="000000"/>
          <w:sz w:val="28"/>
        </w:rPr>
        <w:t>
      ЕҚТ 40. Мұнайды, газды және суды сапалы есепке алу және өлшеу үшін ЕҚТ әрекет ету қағидаты шикізаттың тарылту құрылғысы арқылы өтуі кезінде туындайтын қысымның ауытқуын өлшеуге негізделген аспаптарды пайдалануды ескереді:</w:t>
      </w:r>
    </w:p>
    <w:bookmarkEnd w:id="643"/>
    <w:bookmarkStart w:name="z324" w:id="644"/>
    <w:p>
      <w:pPr>
        <w:spacing w:after="0"/>
        <w:ind w:left="0"/>
        <w:jc w:val="both"/>
      </w:pPr>
      <w:r>
        <w:rPr>
          <w:rFonts w:ascii="Times New Roman"/>
          <w:b w:val="false"/>
          <w:i w:val="false"/>
          <w:color w:val="000000"/>
          <w:sz w:val="28"/>
        </w:rPr>
        <w:t>
      шығын өлшегіштер (дағдарысқа дейінгі ағымды өлшегіштер);</w:t>
      </w:r>
    </w:p>
    <w:bookmarkEnd w:id="644"/>
    <w:bookmarkStart w:name="z325" w:id="645"/>
    <w:p>
      <w:pPr>
        <w:spacing w:after="0"/>
        <w:ind w:left="0"/>
        <w:jc w:val="both"/>
      </w:pPr>
      <w:r>
        <w:rPr>
          <w:rFonts w:ascii="Times New Roman"/>
          <w:b w:val="false"/>
          <w:i w:val="false"/>
          <w:color w:val="000000"/>
          <w:sz w:val="28"/>
        </w:rPr>
        <w:t>
      ҚАДӨ (қауіпті ағымның диафрагмалық өлшеуіштері). Өлшеу құрылғысының түрі зерттелетін ұңғыманың нақты жағдайларына: ұңғыма дебитіне, ең жоғары жұмыс қысымына, терінің болуына байланысты таңдалады. қоспалар, ылғал, температура, тығыздық және т.б.</w:t>
      </w:r>
    </w:p>
    <w:bookmarkEnd w:id="645"/>
    <w:bookmarkStart w:name="z326" w:id="646"/>
    <w:p>
      <w:pPr>
        <w:spacing w:after="0"/>
        <w:ind w:left="0"/>
        <w:jc w:val="both"/>
      </w:pPr>
      <w:r>
        <w:rPr>
          <w:rFonts w:ascii="Times New Roman"/>
          <w:b w:val="false"/>
          <w:i w:val="false"/>
          <w:color w:val="000000"/>
          <w:sz w:val="28"/>
        </w:rPr>
        <w:t>
      Сондай-ақ Қазақстан Республикасының заңнамасына сәйкес осы есептеу аспаптарын тиісті кезеңділікпен тексеруді жүргізу керек.</w:t>
      </w:r>
    </w:p>
    <w:bookmarkEnd w:id="646"/>
    <w:bookmarkStart w:name="z327" w:id="647"/>
    <w:p>
      <w:pPr>
        <w:spacing w:after="0"/>
        <w:ind w:left="0"/>
        <w:jc w:val="both"/>
      </w:pPr>
      <w:r>
        <w:rPr>
          <w:rFonts w:ascii="Times New Roman"/>
          <w:b w:val="false"/>
          <w:i w:val="false"/>
          <w:color w:val="000000"/>
          <w:sz w:val="28"/>
        </w:rPr>
        <w:t>
      Қолданылуы</w:t>
      </w:r>
    </w:p>
    <w:bookmarkEnd w:id="647"/>
    <w:bookmarkStart w:name="z328" w:id="648"/>
    <w:p>
      <w:pPr>
        <w:spacing w:after="0"/>
        <w:ind w:left="0"/>
        <w:jc w:val="both"/>
      </w:pPr>
      <w:r>
        <w:rPr>
          <w:rFonts w:ascii="Times New Roman"/>
          <w:b w:val="false"/>
          <w:i w:val="false"/>
          <w:color w:val="000000"/>
          <w:sz w:val="28"/>
        </w:rPr>
        <w:t>
      Технология толық қолданылады.</w:t>
      </w:r>
    </w:p>
    <w:bookmarkEnd w:id="648"/>
    <w:bookmarkStart w:name="z329" w:id="649"/>
    <w:p>
      <w:pPr>
        <w:spacing w:after="0"/>
        <w:ind w:left="0"/>
        <w:jc w:val="both"/>
      </w:pPr>
      <w:r>
        <w:rPr>
          <w:rFonts w:ascii="Times New Roman"/>
          <w:b w:val="false"/>
          <w:i w:val="false"/>
          <w:color w:val="000000"/>
          <w:sz w:val="28"/>
        </w:rPr>
        <w:t>
      Экономика</w:t>
      </w:r>
    </w:p>
    <w:bookmarkEnd w:id="649"/>
    <w:bookmarkStart w:name="z330" w:id="650"/>
    <w:p>
      <w:pPr>
        <w:spacing w:after="0"/>
        <w:ind w:left="0"/>
        <w:jc w:val="both"/>
      </w:pPr>
      <w:r>
        <w:rPr>
          <w:rFonts w:ascii="Times New Roman"/>
          <w:b w:val="false"/>
          <w:i w:val="false"/>
          <w:color w:val="000000"/>
          <w:sz w:val="28"/>
        </w:rPr>
        <w:t>
      Әрбір нақты жағдайда техниканы енгізудің экономикалық тиімділігін есептеу қажет</w:t>
      </w:r>
    </w:p>
    <w:bookmarkEnd w:id="650"/>
    <w:bookmarkStart w:name="z331" w:id="651"/>
    <w:p>
      <w:pPr>
        <w:spacing w:after="0"/>
        <w:ind w:left="0"/>
        <w:jc w:val="both"/>
      </w:pPr>
      <w:r>
        <w:rPr>
          <w:rFonts w:ascii="Times New Roman"/>
          <w:b w:val="false"/>
          <w:i w:val="false"/>
          <w:color w:val="000000"/>
          <w:sz w:val="28"/>
        </w:rPr>
        <w:t>
      ЕҚТ 41. Мұнайды, газды және суды сапалы есепке алу және өлшеу үшін ЕҚТ қысымның төмендетілген шығынымен ағынды қамтамасыз етуі тиіс (шикізаттың ламинарлық ағынын қамтамасыз ете отырып) құбыржол арқылы мұнай беру жүйесінің тұрақты жұмысын сақтау үшін пайдаланылады.</w:t>
      </w:r>
    </w:p>
    <w:bookmarkEnd w:id="651"/>
    <w:bookmarkStart w:name="z332" w:id="652"/>
    <w:p>
      <w:pPr>
        <w:spacing w:after="0"/>
        <w:ind w:left="0"/>
        <w:jc w:val="both"/>
      </w:pPr>
      <w:r>
        <w:rPr>
          <w:rFonts w:ascii="Times New Roman"/>
          <w:b w:val="false"/>
          <w:i w:val="false"/>
          <w:color w:val="000000"/>
          <w:sz w:val="28"/>
        </w:rPr>
        <w:t>
      Ендіру әсері</w:t>
      </w:r>
    </w:p>
    <w:bookmarkEnd w:id="652"/>
    <w:bookmarkStart w:name="z333" w:id="653"/>
    <w:p>
      <w:pPr>
        <w:spacing w:after="0"/>
        <w:ind w:left="0"/>
        <w:jc w:val="both"/>
      </w:pPr>
      <w:r>
        <w:rPr>
          <w:rFonts w:ascii="Times New Roman"/>
          <w:b w:val="false"/>
          <w:i w:val="false"/>
          <w:color w:val="000000"/>
          <w:sz w:val="28"/>
        </w:rPr>
        <w:t>
      Шикізатты құбыржол арқылы тұрақты беру</w:t>
      </w:r>
    </w:p>
    <w:bookmarkEnd w:id="653"/>
    <w:bookmarkStart w:name="z334" w:id="654"/>
    <w:p>
      <w:pPr>
        <w:spacing w:after="0"/>
        <w:ind w:left="0"/>
        <w:jc w:val="both"/>
      </w:pPr>
      <w:r>
        <w:rPr>
          <w:rFonts w:ascii="Times New Roman"/>
          <w:b w:val="false"/>
          <w:i w:val="false"/>
          <w:color w:val="000000"/>
          <w:sz w:val="28"/>
        </w:rPr>
        <w:t>
      1.16. Қабаттық қысымды ұстап тұруға арналған ЕҚТ бойынша қорытынды</w:t>
      </w:r>
    </w:p>
    <w:bookmarkEnd w:id="654"/>
    <w:bookmarkStart w:name="z335" w:id="655"/>
    <w:p>
      <w:pPr>
        <w:spacing w:after="0"/>
        <w:ind w:left="0"/>
        <w:jc w:val="both"/>
      </w:pPr>
      <w:r>
        <w:rPr>
          <w:rFonts w:ascii="Times New Roman"/>
          <w:b w:val="false"/>
          <w:i w:val="false"/>
          <w:color w:val="000000"/>
          <w:sz w:val="28"/>
        </w:rPr>
        <w:t>
      ЕҚТ 42. Қабаттық қысымды ұстап тұру мақсатында ЕҚТ дайындалған қабат сулары мен ілеспе мұнай газының артығын қабатқа айдаудан тұрады, бұл қабат қысымының деңгейін және тиісінше кен орнында мұнай өндіру деңгейін тиімді ұстап тұруға мүмкіндік береді.</w:t>
      </w:r>
    </w:p>
    <w:bookmarkEnd w:id="655"/>
    <w:bookmarkStart w:name="z336" w:id="656"/>
    <w:p>
      <w:pPr>
        <w:spacing w:after="0"/>
        <w:ind w:left="0"/>
        <w:jc w:val="both"/>
      </w:pPr>
      <w:r>
        <w:rPr>
          <w:rFonts w:ascii="Times New Roman"/>
          <w:b w:val="false"/>
          <w:i w:val="false"/>
          <w:color w:val="000000"/>
          <w:sz w:val="28"/>
        </w:rPr>
        <w:t>
      Сипаттау</w:t>
      </w:r>
    </w:p>
    <w:bookmarkEnd w:id="656"/>
    <w:bookmarkStart w:name="z337" w:id="657"/>
    <w:p>
      <w:pPr>
        <w:spacing w:after="0"/>
        <w:ind w:left="0"/>
        <w:jc w:val="both"/>
      </w:pPr>
      <w:r>
        <w:rPr>
          <w:rFonts w:ascii="Times New Roman"/>
          <w:b w:val="false"/>
          <w:i w:val="false"/>
          <w:color w:val="000000"/>
          <w:sz w:val="28"/>
        </w:rPr>
        <w:t>
      Су мен ілеспе мұнай газын қабатқа айдауды орнату қабат қысымының деңгейін және тиісінше кен орнында мұнай өндіру деңгейін тиімді ұстап тұруға мүмкіндік береді. Қабатқа су айдау үшін қабаттық қысымды ұстап тұру (ҚҚҰ) жүйесінің сорғы агрегаттары қолданылады. Олар неғұрлым энергия шығынды жабдық болып табылады. ҚҚҰ жүйесiне жұмсалатын энергетикалық шығындар өндiруге, кәсiпшiлiк көлiкке және мұнайды дайындауға жұмсалатын энергетикалық шығындардың 10%-ынан 40%-ына дейiн құрайды (ЕҚТ бойынша анықтамалықтың 5.9-бөлiмiн қараңыз).</w:t>
      </w:r>
    </w:p>
    <w:bookmarkEnd w:id="657"/>
    <w:bookmarkStart w:name="z338" w:id="658"/>
    <w:p>
      <w:pPr>
        <w:spacing w:after="0"/>
        <w:ind w:left="0"/>
        <w:jc w:val="both"/>
      </w:pPr>
      <w:r>
        <w:rPr>
          <w:rFonts w:ascii="Times New Roman"/>
          <w:b w:val="false"/>
          <w:i w:val="false"/>
          <w:color w:val="000000"/>
          <w:sz w:val="28"/>
        </w:rPr>
        <w:t>
      Ендіру әсері</w:t>
      </w:r>
    </w:p>
    <w:bookmarkEnd w:id="658"/>
    <w:bookmarkStart w:name="z339" w:id="659"/>
    <w:p>
      <w:pPr>
        <w:spacing w:after="0"/>
        <w:ind w:left="0"/>
        <w:jc w:val="both"/>
      </w:pPr>
      <w:r>
        <w:rPr>
          <w:rFonts w:ascii="Times New Roman"/>
          <w:b w:val="false"/>
          <w:i w:val="false"/>
          <w:color w:val="000000"/>
          <w:sz w:val="28"/>
        </w:rPr>
        <w:t>
      Кәсіпорынның энергия тиімділігін арттыру</w:t>
      </w:r>
    </w:p>
    <w:bookmarkEnd w:id="659"/>
    <w:bookmarkStart w:name="z340" w:id="660"/>
    <w:p>
      <w:pPr>
        <w:spacing w:after="0"/>
        <w:ind w:left="0"/>
        <w:jc w:val="both"/>
      </w:pPr>
      <w:r>
        <w:rPr>
          <w:rFonts w:ascii="Times New Roman"/>
          <w:b w:val="false"/>
          <w:i w:val="false"/>
          <w:color w:val="000000"/>
          <w:sz w:val="28"/>
        </w:rPr>
        <w:t>
      1.17. Резервуарлық паркке арналған ЕҚТ бойынша қорытынды</w:t>
      </w:r>
    </w:p>
    <w:bookmarkEnd w:id="660"/>
    <w:bookmarkStart w:name="z341" w:id="661"/>
    <w:p>
      <w:pPr>
        <w:spacing w:after="0"/>
        <w:ind w:left="0"/>
        <w:jc w:val="both"/>
      </w:pPr>
      <w:r>
        <w:rPr>
          <w:rFonts w:ascii="Times New Roman"/>
          <w:b w:val="false"/>
          <w:i w:val="false"/>
          <w:color w:val="000000"/>
          <w:sz w:val="28"/>
        </w:rPr>
        <w:t>
      ЕҚТ 43. Шикі мұнайды сақтау және тасымалдау процестерінде атмосфераға шығарындыларды болғызбау және азайту үшін ЕҚТ төменде келтірілген техникалардың бірін пайдалана отырып, сақтау жағдайында жасалады.</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температура және азот жастығымен оқшаулау жағдайында сақтауға арналған тиісті резервуарларда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662"/>
          <w:p>
            <w:pPr>
              <w:spacing w:after="20"/>
              <w:ind w:left="20"/>
              <w:jc w:val="both"/>
            </w:pPr>
            <w:r>
              <w:rPr>
                <w:rFonts w:ascii="Times New Roman"/>
                <w:b w:val="false"/>
                <w:i w:val="false"/>
                <w:color w:val="000000"/>
                <w:sz w:val="20"/>
              </w:rPr>
              <w:t>
Резервуарды жүктеу және түсіру әдетте мынадай түрде жүргізіледі:</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егер резервуар толтырылса, онда азот резервуарға түспейді және қысым газдың бір бөлігінің булануына мүмкіндік бере отырып төмендейді;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резервуар төмен жылдамдықпен түсірілсе, онда азоттың аздаған мөлшері резервуарға түседі;</w:t>
            </w:r>
          </w:p>
          <w:p>
            <w:pPr>
              <w:spacing w:after="20"/>
              <w:ind w:left="20"/>
              <w:jc w:val="both"/>
            </w:pPr>
            <w:r>
              <w:rPr>
                <w:rFonts w:ascii="Times New Roman"/>
                <w:b w:val="false"/>
                <w:i w:val="false"/>
                <w:color w:val="000000"/>
                <w:sz w:val="20"/>
              </w:rPr>
              <w:t>
егер түсіру жылдамдығы жоғары болса, онда азоттың көп мөлшерін пайдалану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дайындау, сақтау процестері үшін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тазалау жүйесімен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5.10.1.11-бөлімін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материалдарын сақтау процестері үшін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663"/>
          <w:p>
            <w:pPr>
              <w:spacing w:after="20"/>
              <w:ind w:left="20"/>
              <w:jc w:val="both"/>
            </w:pPr>
            <w:r>
              <w:rPr>
                <w:rFonts w:ascii="Times New Roman"/>
                <w:b w:val="false"/>
                <w:i w:val="false"/>
                <w:color w:val="000000"/>
                <w:sz w:val="20"/>
              </w:rPr>
              <w:t>
шикі мұнайды сақтау кезінде иісі бар газдарды желдету және резервуарларды араластыру/толтыру операцияларын желдету;</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резервуарларды жоғары жүктеу кезінде пайда болатын аэрозольдің сұйық элементін табысты жоюға қабілетті ықшам ылғалды электр сүзгілерін пайдалану;</w:t>
            </w:r>
          </w:p>
          <w:p>
            <w:pPr>
              <w:spacing w:after="20"/>
              <w:ind w:left="20"/>
              <w:jc w:val="both"/>
            </w:pPr>
            <w:r>
              <w:rPr>
                <w:rFonts w:ascii="Times New Roman"/>
                <w:b w:val="false"/>
                <w:i w:val="false"/>
                <w:color w:val="000000"/>
                <w:sz w:val="20"/>
              </w:rPr>
              <w:t>
белсендірілген көмірдегі адсорбция.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дайындау, сақтау процестері үшін жалпы қолданылатын</w:t>
            </w:r>
          </w:p>
        </w:tc>
      </w:tr>
    </w:tbl>
    <w:bookmarkStart w:name="z347" w:id="664"/>
    <w:p>
      <w:pPr>
        <w:spacing w:after="0"/>
        <w:ind w:left="0"/>
        <w:jc w:val="both"/>
      </w:pPr>
      <w:r>
        <w:rPr>
          <w:rFonts w:ascii="Times New Roman"/>
          <w:b w:val="false"/>
          <w:i w:val="false"/>
          <w:color w:val="000000"/>
          <w:sz w:val="28"/>
        </w:rPr>
        <w:t>
      ЕҚТ 44. Ұшпа көмірсутекті қосылыстарын сақтау кезінде ауаға ҰОҚ шығарындыларын төмендету үшін ЕҚТ қалқымалы шатыры бар резервуарларды, жоғары тиімді тығыздағыштармен жабдықталған понтоны бар резервуарларды және/немесе буларды рекуперациялау жүйесіне қосылған стационарлық шатыры бар резервуарды пайдаланудан тұрады.</w:t>
      </w:r>
    </w:p>
    <w:bookmarkEnd w:id="664"/>
    <w:bookmarkStart w:name="z348" w:id="665"/>
    <w:p>
      <w:pPr>
        <w:spacing w:after="0"/>
        <w:ind w:left="0"/>
        <w:jc w:val="both"/>
      </w:pPr>
      <w:r>
        <w:rPr>
          <w:rFonts w:ascii="Times New Roman"/>
          <w:b w:val="false"/>
          <w:i w:val="false"/>
          <w:color w:val="000000"/>
          <w:sz w:val="28"/>
        </w:rPr>
        <w:t>
      Қолданылуы:</w:t>
      </w:r>
    </w:p>
    <w:bookmarkEnd w:id="665"/>
    <w:bookmarkStart w:name="z349" w:id="666"/>
    <w:p>
      <w:pPr>
        <w:spacing w:after="0"/>
        <w:ind w:left="0"/>
        <w:jc w:val="both"/>
      </w:pPr>
      <w:r>
        <w:rPr>
          <w:rFonts w:ascii="Times New Roman"/>
          <w:b w:val="false"/>
          <w:i w:val="false"/>
          <w:color w:val="000000"/>
          <w:sz w:val="28"/>
        </w:rPr>
        <w:t>
      Тиімділігі жоғары тығыздаулардың қолданылуы қолданыстағы резервуарлардағы үшінші тығыздауларды жаңғырту үшін шектелуі мүмкін. Стационарлық шатыры бар тік резервуарларға ғана арналған.</w:t>
      </w:r>
    </w:p>
    <w:bookmarkEnd w:id="666"/>
    <w:bookmarkStart w:name="z350" w:id="667"/>
    <w:p>
      <w:pPr>
        <w:spacing w:after="0"/>
        <w:ind w:left="0"/>
        <w:jc w:val="both"/>
      </w:pPr>
      <w:r>
        <w:rPr>
          <w:rFonts w:ascii="Times New Roman"/>
          <w:b w:val="false"/>
          <w:i w:val="false"/>
          <w:color w:val="000000"/>
          <w:sz w:val="28"/>
        </w:rPr>
        <w:t>
      ЕҚТ 45. Ұшпа сұйық көмірсутекті қосылыстарды сақтау кезінде ауаға ҰОҚ шығарындыларын төмендету үшін ЕҚТ төменде келтірілген техникалардың біреуін немесе комбинациясын қолдануды көздейді.</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мұнайға арналған резервуарды тазалау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қолмен тазартуды тұнбаны қолмен жоятын жұмысшылар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тазартудың толық автоматтандырылған әдістері. Қазіргі уақытта мұндай қондырғылар шикі мұнай және мұнай өнімдерін сақтау резервуарларын тазарту мақсатында жобалануда. Жабық контурлы жүйелерде жұмыс істейтін резервуарларды тазартудың автоматтандырылған әдістері қоршаған ауаға ҰОҚ шығарындыларын азайтады.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668"/>
          <w:p>
            <w:pPr>
              <w:spacing w:after="20"/>
              <w:ind w:left="20"/>
              <w:jc w:val="both"/>
            </w:pPr>
            <w:r>
              <w:rPr>
                <w:rFonts w:ascii="Times New Roman"/>
                <w:b w:val="false"/>
                <w:i w:val="false"/>
                <w:color w:val="000000"/>
                <w:sz w:val="20"/>
              </w:rPr>
              <w:t>
Қолданылуы осындай әдісті шектелген типімен және мөлшерімен, резервуарларды, түріне және өңдеу қалдықтары.</w:t>
            </w:r>
          </w:p>
          <w:bookmarkEnd w:id="66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 ұйымдастыру жүйесі (Өндірістік процесті басқару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қарауға қатысты резервуарлар мезгiл-мезгiл босатылып, тазаланып, газдардан тазартылып тұруы тиiс. Бұл тазалау резервуардың түбіндегі тұнбаны ерітуді қамтиды. Өндірістік циклдің соңында шығарындыларға қарсы күрестің ұтқыр техникаларымен біріктірілуі мүмкін тұйық контурлы жүйелер ҰОҚ шығарындыларының алдын алады немесе азайтады.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мысалы, қалдықтардың типімен, резервуардың шатырының конструкциясымен немесе резервуардың материалдарымен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 ұйымдастыру жүйесі (Өндірістік процесті басқару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резервуарлар ҰОҚ шығарындыларының ірі көздерінің бірі болып табылатындықтан, пайдаланылатын резервуарлар санының азаюы ҰОҚ шығарындыларын азайтуға ықпал етеді. Осының салдарынан резервуардың түбіне шөгіп қалған өлшенген бөлшектердің саны және тауарлық сарқынды сулардың көлемі қысқарады.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негізінен жаңа қондырғыларда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жылу шағылыстырғыш әсері бар ашық түске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ұшпа материалдар бар резервуарларды артық булануды болдырмау және сақталатын сұйықтықтың булану жиілігінің ұлғаюын болдырмау үшін себептер бойынша ашық түске бояған жөн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төменгі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Құю-ағызудың ернемекті құбыры резервуардың ең төменгі нүктесінде орналасқан шүмекпен жалғанған. Резервуардағы желдету құбыры газ қысымын тұрақтандыру құбырына, газды ұстау қондырғысына немесе желдету саңылауына қосылады. Соңғы жағдайда ҰОҚ атмосфераға шығарылады. Құю құбырындағы ернемекті қосылыстың құбырларды ең аз ағып кетулермен/шығарындылармен ажыратуға мүмкіндік беретін арнайы конструкциясы ("бұғаттау қосылысы")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негізінен жаңа қондырғыларда немесе резервуарлық парктерді жаңғырту кезінде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екінші және үшінші тығыздағыш қақпақтарын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шатырдың қақпағындағы тығыздаудың екі немесе үш қабаты мұнай өнімдерін сақтау резервуарларынан ҰОҚ шығарудан бірнеше рет қорғауды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тығыздағыш қақпақтар жаңа қондырғыларда оңай орнатылады</w:t>
            </w:r>
          </w:p>
        </w:tc>
      </w:tr>
    </w:tbl>
    <w:bookmarkStart w:name="z352" w:id="669"/>
    <w:p>
      <w:pPr>
        <w:spacing w:after="0"/>
        <w:ind w:left="0"/>
        <w:jc w:val="both"/>
      </w:pPr>
      <w:r>
        <w:rPr>
          <w:rFonts w:ascii="Times New Roman"/>
          <w:b w:val="false"/>
          <w:i w:val="false"/>
          <w:color w:val="000000"/>
          <w:sz w:val="28"/>
        </w:rPr>
        <w:t>
      ЕҚТ 46. Сұйық көмірсутекті қосылыстарды (шикі мұнай, су-мұнай эмульсиясы және басқалары) сақтау кезінде топырақ пен жерасты суларының ластануын болдырмау үшін ЕҚТ төменде келтірілген техникалардың біреуін немесе комбинациясын пайдаланудан тұрады.</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Коррозияның мониторингін, алдын алуды және бақылауды қамтитын техникалық қызмет көрсету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Ағып кетуді анықтауды және толып кетуді болдырмау үшін пайдалану бақылауын, қорларды бақылауды және резервуарлардың тұтастығын растау үшін белгілі бір уақыт аралығында резервуарларды тәуекелге негізделген рәсімдерді қарауды, сондай-ақ резервуарлардың герметикалығын жақсарту үшін техникалық қызмет көрсетуді, резервуарлардың электр химиялық қорғанысын орнатуды қамтитын басқару жүйесі. Ол сондай-ақ төгілулер жер асты суларына жеткенге дейін әрекет ету үшін төгілу салдарына жүйелі ден қоюды қамтиды. Техникалық қызмет көрсету кезеңінде әсіресе күшейтілуі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 қалың резервуарлар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материалдан шығарындылардан қорғау шарасын қамтамасыз ететін екінші түбі су өткізбейді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жаңа резервуарлар үшін және қолданыстағы резервуарларды күрделі жөндеуден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Өткізбейтін геомембраналар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барлық түбінің бетіндегі ағудың үздіксіз кедергісі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резервуарлар үшін және қолданыстағы резервуарларды күрделі жөндеуден кейін толығымен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Біліктеу кеңістігінің жеткілікті көлемі. Резервуарлық паркті қоршау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парктің біліктеу кеңістігі қабықтың жарылуынан немесе толып кетуінен (экологиялық тұрғыдан да, қауіпсіздік тұрғысынан да) туындаған ірі төгілулерді тежеуге арналған. Мөлшерi және онымен байланысты құрылыс ережелерi, әдетте, жергiлiктi нормативтiк актiлермен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анықтау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әдіс қарау люгінің, бақылау ұңғымаларының және өндірістік ресурстарды басқару жүйесінің болуын көздейді. Неғұрлым озық жүйелерде электронды датчиктердің зондтары немесе датчикке импульстерді жүргізу кәбілдері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герметикалық төсем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өңделетін учаскені төсеу және жиектеп жабу материалдың ықтимал төгілуін жою үшін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670"/>
          <w:p>
            <w:pPr>
              <w:spacing w:after="20"/>
              <w:ind w:left="20"/>
              <w:jc w:val="both"/>
            </w:pPr>
            <w:r>
              <w:rPr>
                <w:rFonts w:ascii="Times New Roman"/>
                <w:b w:val="false"/>
                <w:i w:val="false"/>
                <w:color w:val="000000"/>
                <w:sz w:val="20"/>
              </w:rPr>
              <w:t>
Жалпыға ортақ</w:t>
            </w:r>
          </w:p>
          <w:bookmarkEnd w:id="670"/>
          <w:p>
            <w:pPr>
              <w:spacing w:after="20"/>
              <w:ind w:left="20"/>
              <w:jc w:val="both"/>
            </w:pPr>
            <w:r>
              <w:rPr>
                <w:rFonts w:ascii="Times New Roman"/>
                <w:b w:val="false"/>
                <w:i w:val="false"/>
                <w:color w:val="000000"/>
                <w:sz w:val="20"/>
              </w:rPr>
              <w:t>
МӨЗ-дің жаңа және қолданыстағы объектілері үшін толығымен қолданылады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671"/>
          <w:p>
            <w:pPr>
              <w:spacing w:after="20"/>
              <w:ind w:left="20"/>
              <w:jc w:val="both"/>
            </w:pPr>
            <w:r>
              <w:rPr>
                <w:rFonts w:ascii="Times New Roman"/>
                <w:b w:val="false"/>
                <w:i w:val="false"/>
                <w:color w:val="000000"/>
                <w:sz w:val="20"/>
              </w:rPr>
              <w:t>
Буды рекуперациялау:</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а) конденсация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b) сіңіру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с) адсорбция</w:t>
            </w:r>
          </w:p>
          <w:p>
            <w:pPr>
              <w:spacing w:after="20"/>
              <w:ind w:left="20"/>
              <w:jc w:val="both"/>
            </w:pPr>
            <w:r>
              <w:rPr>
                <w:rFonts w:ascii="Times New Roman"/>
                <w:b w:val="false"/>
                <w:i w:val="false"/>
                <w:color w:val="000000"/>
                <w:sz w:val="20"/>
              </w:rPr>
              <w:t>
</w:t>
            </w:r>
            <w:r>
              <w:rPr>
                <w:rFonts w:ascii="Times New Roman"/>
                <w:b w:val="false"/>
                <w:i w:val="false"/>
                <w:color w:val="000000"/>
                <w:sz w:val="20"/>
              </w:rPr>
              <w:t>d) мембраналық бөлу</w:t>
            </w:r>
          </w:p>
          <w:p>
            <w:pPr>
              <w:spacing w:after="20"/>
              <w:ind w:left="20"/>
              <w:jc w:val="both"/>
            </w:pPr>
            <w:r>
              <w:rPr>
                <w:rFonts w:ascii="Times New Roman"/>
                <w:b w:val="false"/>
                <w:i w:val="false"/>
                <w:color w:val="000000"/>
                <w:sz w:val="20"/>
              </w:rPr>
              <w:t>
e) гибридтік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тиеу-түсіру операцияларына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Тактілік құюдың автоматтандырылған қондырғысы (ТҚАҚ)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ТҚАҚ құйылатын телескопиялық құбырлар арқылы цистерналарға әр түрлі мұнай өнімдерін тікелей өлшеуге және құюға, сондай-ақ тиеу аймағынан буларды алып тастауға және рекуперациялауға арналған. Қондырғы толық герметикалық құюды қамтамасыз етеді және көмірсутек буын ұстап, оларды жүйеге қайтаратын заманауи сүзгі жүйесімен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672"/>
          <w:p>
            <w:pPr>
              <w:spacing w:after="20"/>
              <w:ind w:left="20"/>
              <w:jc w:val="both"/>
            </w:pPr>
            <w:r>
              <w:rPr>
                <w:rFonts w:ascii="Times New Roman"/>
                <w:b w:val="false"/>
                <w:i w:val="false"/>
                <w:color w:val="000000"/>
                <w:sz w:val="20"/>
              </w:rPr>
              <w:t>
Жалпы қолданылады, Әдетте тиеу-түсіру операцияларына қолданылады</w:t>
            </w:r>
          </w:p>
          <w:bookmarkEnd w:id="672"/>
          <w:p>
            <w:pPr>
              <w:spacing w:after="20"/>
              <w:ind w:left="20"/>
              <w:jc w:val="both"/>
            </w:pPr>
            <w:r>
              <w:rPr>
                <w:rFonts w:ascii="Times New Roman"/>
                <w:b w:val="false"/>
                <w:i w:val="false"/>
                <w:color w:val="000000"/>
                <w:sz w:val="20"/>
              </w:rPr>
              <w:t>
Жалпы қолданылатын Қызмет көрсетуші персоналға шамалы қажеттілік; авариялық жағдайларды немесе персоналдың қате іс-қимылдарын болдырмайтын бұғаттаудың болуы; перспективалы үлгілерді қоса алғанда, темір жолдар бойынша жүретін отандық цистерналардың барлық типтері мен үлгілерін қабылдау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құю процесінде бу қысымын тұрақтандыру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Теңестіргіш құбырларды пайдалану. Ығыстырылған қоспа содан кейін шығыс резервуарына қайтарылады және осылайша сұйықтықтың сорылған көлемін ауыстырады. Құю операциялары кезінде буланатын бу тиеу резервуарына қайтарылады. Егер стационарлық шатыры бар резервуар болса, онда олар буларды ұстағанға немесе кәдеге жаратқанға дейін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тиеу-түсіру операцияларына қолданылады.</w:t>
            </w:r>
          </w:p>
        </w:tc>
      </w:tr>
    </w:tbl>
    <w:bookmarkStart w:name="z360" w:id="673"/>
    <w:p>
      <w:pPr>
        <w:spacing w:after="0"/>
        <w:ind w:left="0"/>
        <w:jc w:val="both"/>
      </w:pPr>
      <w:r>
        <w:rPr>
          <w:rFonts w:ascii="Times New Roman"/>
          <w:b w:val="false"/>
          <w:i w:val="false"/>
          <w:color w:val="000000"/>
          <w:sz w:val="28"/>
        </w:rPr>
        <w:t>
      * техникалар резервуарлар сұйықтықтарды өңдеу үшін қыздыруды талап ететін өнімдерге арналған жағдайларда жалпы қолданылмауы мүмкін.</w:t>
      </w:r>
    </w:p>
    <w:bookmarkEnd w:id="673"/>
    <w:bookmarkStart w:name="z361" w:id="674"/>
    <w:p>
      <w:pPr>
        <w:spacing w:after="0"/>
        <w:ind w:left="0"/>
        <w:jc w:val="both"/>
      </w:pPr>
      <w:r>
        <w:rPr>
          <w:rFonts w:ascii="Times New Roman"/>
          <w:b w:val="false"/>
          <w:i w:val="false"/>
          <w:color w:val="000000"/>
          <w:sz w:val="28"/>
        </w:rPr>
        <w:t>
      ЕҚТ 47. Ұшпа сұйық көмірсутекті қосылыстарды тиеу және түсіру операциялары нәтижесінде ауаға ҰОҚ шығарындыларын болғызбау немесе қысқарту үшін ЕҚТ буларды алу коэффициентінің кемінде 95%-ына қол жеткізу үшін төменде келтірілген техникалардың біреуін немесе комбинациясын пайдалануды білдіреді.</w:t>
      </w:r>
    </w:p>
    <w:bookmarkEnd w:id="674"/>
    <w:p>
      <w:pPr>
        <w:spacing w:after="0"/>
        <w:ind w:left="0"/>
        <w:jc w:val="both"/>
      </w:pPr>
      <w:r>
        <w:rPr>
          <w:rFonts w:ascii="Times New Roman"/>
          <w:b w:val="false"/>
          <w:i w:val="false"/>
          <w:color w:val="000000"/>
          <w:sz w:val="28"/>
        </w:rPr>
        <w:t>
      * буларды жою қондырғысы (мысалы, жағу жолымен), егер будың рекуперациясы қауіпсіз болмаса немесе қайтарылатын будың көлеміне байланысты техникалық мүмкін болмаса, будың рекуперациясы қондырғысымен ауыстырылуы мүмкін.</w:t>
      </w:r>
    </w:p>
    <w:bookmarkStart w:name="z362" w:id="675"/>
    <w:p>
      <w:pPr>
        <w:spacing w:after="0"/>
        <w:ind w:left="0"/>
        <w:jc w:val="both"/>
      </w:pPr>
      <w:r>
        <w:rPr>
          <w:rFonts w:ascii="Times New Roman"/>
          <w:b w:val="false"/>
          <w:i w:val="false"/>
          <w:color w:val="000000"/>
          <w:sz w:val="28"/>
        </w:rPr>
        <w:t>
      ЕҚТ 48. Түбіндегі қалдықтардың санын қысқарту үшін ЕҚТ мұнай мен суды бөлу техникасын қолдануды білдіреді</w:t>
      </w:r>
    </w:p>
    <w:bookmarkEnd w:id="675"/>
    <w:bookmarkStart w:name="z363" w:id="676"/>
    <w:p>
      <w:pPr>
        <w:spacing w:after="0"/>
        <w:ind w:left="0"/>
        <w:jc w:val="both"/>
      </w:pPr>
      <w:r>
        <w:rPr>
          <w:rFonts w:ascii="Times New Roman"/>
          <w:b w:val="false"/>
          <w:i w:val="false"/>
          <w:color w:val="000000"/>
          <w:sz w:val="28"/>
        </w:rPr>
        <w:t>
      Сипаттау: Резервуардың түбіндегі қалдықтардың саны резервуардың түбінде қалған мұнай мен суды мұқият бөлу жолымен қысқартылады. Сүзгілер мен центрифугалар мұнайды алу және қайта өңдеуге жіберу үшін де пайдаланылады. Басқа қолданылатын әдістер - бұл бүйірлік тармақталған құбырлардың резервуарларына ағынды араластырғыштарды орнату немесе химиялық заттарды пайдалану.</w:t>
      </w:r>
    </w:p>
    <w:bookmarkEnd w:id="676"/>
    <w:bookmarkStart w:name="z364" w:id="677"/>
    <w:p>
      <w:pPr>
        <w:spacing w:after="0"/>
        <w:ind w:left="0"/>
        <w:jc w:val="both"/>
      </w:pPr>
      <w:r>
        <w:rPr>
          <w:rFonts w:ascii="Times New Roman"/>
          <w:b w:val="false"/>
          <w:i w:val="false"/>
          <w:color w:val="000000"/>
          <w:sz w:val="28"/>
        </w:rPr>
        <w:t>
      Экологиялық тиімділік:</w:t>
      </w:r>
    </w:p>
    <w:bookmarkEnd w:id="677"/>
    <w:bookmarkStart w:name="z365" w:id="678"/>
    <w:p>
      <w:pPr>
        <w:spacing w:after="0"/>
        <w:ind w:left="0"/>
        <w:jc w:val="both"/>
      </w:pPr>
      <w:r>
        <w:rPr>
          <w:rFonts w:ascii="Times New Roman"/>
          <w:b w:val="false"/>
          <w:i w:val="false"/>
          <w:color w:val="000000"/>
          <w:sz w:val="28"/>
        </w:rPr>
        <w:t>
      шикі мұнай резервуарларындағы түбіндегі қалдықтар құрамында ауыр металдардың болуына байланысты кәдеге жарату қиын болатын қатты қалдықтардың үлкен пайызын қамтиды. Олар ауыр көмірсутектерден, өлшенген бөлшектерден, судан, коррозия өнімдерінен және шөгінділерден тұрады.</w:t>
      </w:r>
    </w:p>
    <w:bookmarkEnd w:id="678"/>
    <w:bookmarkStart w:name="z366" w:id="679"/>
    <w:p>
      <w:pPr>
        <w:spacing w:after="0"/>
        <w:ind w:left="0"/>
        <w:jc w:val="both"/>
      </w:pPr>
      <w:r>
        <w:rPr>
          <w:rFonts w:ascii="Times New Roman"/>
          <w:b w:val="false"/>
          <w:i w:val="false"/>
          <w:color w:val="000000"/>
          <w:sz w:val="28"/>
        </w:rPr>
        <w:t>
      ЕҚТ 49. Төгілулерді, ағуларды және басқа да шығындаржы қысқарту және/немесе болғызбау үшін ЕҚТ материалдарды сақтаудың қосымша техникаларын қолдануды білдіреді</w:t>
      </w:r>
    </w:p>
    <w:bookmarkEnd w:id="679"/>
    <w:bookmarkStart w:name="z367" w:id="680"/>
    <w:p>
      <w:pPr>
        <w:spacing w:after="0"/>
        <w:ind w:left="0"/>
        <w:jc w:val="both"/>
      </w:pPr>
      <w:r>
        <w:rPr>
          <w:rFonts w:ascii="Times New Roman"/>
          <w:b w:val="false"/>
          <w:i w:val="false"/>
          <w:color w:val="000000"/>
          <w:sz w:val="28"/>
        </w:rPr>
        <w:t>
      Сипаттау: Материалдардың тиісінше айналымы мен сақталуы қалдықтардың пайда болуына, атмосфераға және су кеңістігіне шығарындыларға әкелетін төгілу, ағу және басқа да ысыраптар мүмкіндігін барынша азайтады.</w:t>
      </w:r>
    </w:p>
    <w:bookmarkEnd w:id="680"/>
    <w:bookmarkStart w:name="z368" w:id="681"/>
    <w:p>
      <w:pPr>
        <w:spacing w:after="0"/>
        <w:ind w:left="0"/>
        <w:jc w:val="both"/>
      </w:pPr>
      <w:r>
        <w:rPr>
          <w:rFonts w:ascii="Times New Roman"/>
          <w:b w:val="false"/>
          <w:i w:val="false"/>
          <w:color w:val="000000"/>
          <w:sz w:val="28"/>
        </w:rPr>
        <w:t>
      1. Ыдыстарды жер бетінде сақтау бетонның төгілуі немесе "терлеуі" нәтижесінде тоттанудың пайда болуын болдырмайды.</w:t>
      </w:r>
    </w:p>
    <w:bookmarkEnd w:id="681"/>
    <w:bookmarkStart w:name="z369" w:id="682"/>
    <w:p>
      <w:pPr>
        <w:spacing w:after="0"/>
        <w:ind w:left="0"/>
        <w:jc w:val="both"/>
      </w:pPr>
      <w:r>
        <w:rPr>
          <w:rFonts w:ascii="Times New Roman"/>
          <w:b w:val="false"/>
          <w:i w:val="false"/>
          <w:color w:val="000000"/>
          <w:sz w:val="28"/>
        </w:rPr>
        <w:t>
      2. Контейнерді босату жағдайларын қоспағанда, контейнерлерді жабық сақтау.</w:t>
      </w:r>
    </w:p>
    <w:bookmarkEnd w:id="682"/>
    <w:bookmarkStart w:name="z370" w:id="683"/>
    <w:p>
      <w:pPr>
        <w:spacing w:after="0"/>
        <w:ind w:left="0"/>
        <w:jc w:val="both"/>
      </w:pPr>
      <w:r>
        <w:rPr>
          <w:rFonts w:ascii="Times New Roman"/>
          <w:b w:val="false"/>
          <w:i w:val="false"/>
          <w:color w:val="000000"/>
          <w:sz w:val="28"/>
        </w:rPr>
        <w:t>
      3. Тұрақты тексеру.</w:t>
      </w:r>
    </w:p>
    <w:bookmarkEnd w:id="683"/>
    <w:bookmarkStart w:name="z371" w:id="684"/>
    <w:p>
      <w:pPr>
        <w:spacing w:after="0"/>
        <w:ind w:left="0"/>
        <w:jc w:val="both"/>
      </w:pPr>
      <w:r>
        <w:rPr>
          <w:rFonts w:ascii="Times New Roman"/>
          <w:b w:val="false"/>
          <w:i w:val="false"/>
          <w:color w:val="000000"/>
          <w:sz w:val="28"/>
        </w:rPr>
        <w:t>
      4. Резервуарларды қалқымалы шатырмен жабдықтау.</w:t>
      </w:r>
    </w:p>
    <w:bookmarkEnd w:id="684"/>
    <w:bookmarkStart w:name="z372" w:id="685"/>
    <w:p>
      <w:pPr>
        <w:spacing w:after="0"/>
        <w:ind w:left="0"/>
        <w:jc w:val="both"/>
      </w:pPr>
      <w:r>
        <w:rPr>
          <w:rFonts w:ascii="Times New Roman"/>
          <w:b w:val="false"/>
          <w:i w:val="false"/>
          <w:color w:val="000000"/>
          <w:sz w:val="28"/>
        </w:rPr>
        <w:t>
      5. Күкіртті сақтау резервуарларынан қышқыл газы бар құрылғыларға немесе басқа да газ ұстау қондырғыларына желдету саңылауларын жүргізу.</w:t>
      </w:r>
    </w:p>
    <w:bookmarkEnd w:id="685"/>
    <w:bookmarkStart w:name="z373" w:id="686"/>
    <w:p>
      <w:pPr>
        <w:spacing w:after="0"/>
        <w:ind w:left="0"/>
        <w:jc w:val="both"/>
      </w:pPr>
      <w:r>
        <w:rPr>
          <w:rFonts w:ascii="Times New Roman"/>
          <w:b w:val="false"/>
          <w:i w:val="false"/>
          <w:color w:val="000000"/>
          <w:sz w:val="28"/>
        </w:rPr>
        <w:t>
      6. Резервуарлық парктерден шығарындылармен күресудің орталық жүйелеріне сору желдеткіші.</w:t>
      </w:r>
    </w:p>
    <w:bookmarkEnd w:id="686"/>
    <w:bookmarkStart w:name="z374" w:id="687"/>
    <w:p>
      <w:pPr>
        <w:spacing w:after="0"/>
        <w:ind w:left="0"/>
        <w:jc w:val="both"/>
      </w:pPr>
      <w:r>
        <w:rPr>
          <w:rFonts w:ascii="Times New Roman"/>
          <w:b w:val="false"/>
          <w:i w:val="false"/>
          <w:color w:val="000000"/>
          <w:sz w:val="28"/>
        </w:rPr>
        <w:t>
      7. Шланганы қосу немесе мұнай өнімдерін құбыржол арқылы ағызу үшін өздігінен тығыздалатын жалғастырғыш муфталарды орнату.</w:t>
      </w:r>
    </w:p>
    <w:bookmarkEnd w:id="687"/>
    <w:bookmarkStart w:name="z375" w:id="688"/>
    <w:p>
      <w:pPr>
        <w:spacing w:after="0"/>
        <w:ind w:left="0"/>
        <w:jc w:val="both"/>
      </w:pPr>
      <w:r>
        <w:rPr>
          <w:rFonts w:ascii="Times New Roman"/>
          <w:b w:val="false"/>
          <w:i w:val="false"/>
          <w:color w:val="000000"/>
          <w:sz w:val="28"/>
        </w:rPr>
        <w:t>
      8. Оқшаулағыш материалдарды төсеу және/немесе блоктау құрылғыларын орнату.</w:t>
      </w:r>
    </w:p>
    <w:bookmarkEnd w:id="688"/>
    <w:bookmarkStart w:name="z376" w:id="689"/>
    <w:p>
      <w:pPr>
        <w:spacing w:after="0"/>
        <w:ind w:left="0"/>
        <w:jc w:val="both"/>
      </w:pPr>
      <w:r>
        <w:rPr>
          <w:rFonts w:ascii="Times New Roman"/>
          <w:b w:val="false"/>
          <w:i w:val="false"/>
          <w:color w:val="000000"/>
          <w:sz w:val="28"/>
        </w:rPr>
        <w:t>
      9. Қапшықты контейнердің үстінде толық орналасқанға дейін іске қосылмайтын жағдайларды қамтамасыз ету.</w:t>
      </w:r>
    </w:p>
    <w:bookmarkEnd w:id="689"/>
    <w:bookmarkStart w:name="z377" w:id="690"/>
    <w:p>
      <w:pPr>
        <w:spacing w:after="0"/>
        <w:ind w:left="0"/>
        <w:jc w:val="both"/>
      </w:pPr>
      <w:r>
        <w:rPr>
          <w:rFonts w:ascii="Times New Roman"/>
          <w:b w:val="false"/>
          <w:i w:val="false"/>
          <w:color w:val="000000"/>
          <w:sz w:val="28"/>
        </w:rPr>
        <w:t>
      10. Резервуарлардың толып кетуін болдырмайтын құрылғыларды немесе рәсімдерді қолдану.</w:t>
      </w:r>
    </w:p>
    <w:bookmarkEnd w:id="690"/>
    <w:bookmarkStart w:name="z378" w:id="691"/>
    <w:p>
      <w:pPr>
        <w:spacing w:after="0"/>
        <w:ind w:left="0"/>
        <w:jc w:val="both"/>
      </w:pPr>
      <w:r>
        <w:rPr>
          <w:rFonts w:ascii="Times New Roman"/>
          <w:b w:val="false"/>
          <w:i w:val="false"/>
          <w:color w:val="000000"/>
          <w:sz w:val="28"/>
        </w:rPr>
        <w:t>
      11. Авариялық деңгейдегі сигнализация резервуарлық қорларды есепке алудың үлгілік жүйесінен дербес жұмыс істейді.</w:t>
      </w:r>
    </w:p>
    <w:bookmarkEnd w:id="691"/>
    <w:bookmarkStart w:name="z379" w:id="692"/>
    <w:p>
      <w:pPr>
        <w:spacing w:after="0"/>
        <w:ind w:left="0"/>
        <w:jc w:val="both"/>
      </w:pPr>
      <w:r>
        <w:rPr>
          <w:rFonts w:ascii="Times New Roman"/>
          <w:b w:val="false"/>
          <w:i w:val="false"/>
          <w:color w:val="000000"/>
          <w:sz w:val="28"/>
        </w:rPr>
        <w:t>
      1.18. Кәріз және тазарту құрылысжайларына (сарқынды суларды тазартуға) арналған ЕҚТ бойынша қорытынды</w:t>
      </w:r>
    </w:p>
    <w:bookmarkEnd w:id="692"/>
    <w:bookmarkStart w:name="z380" w:id="693"/>
    <w:p>
      <w:pPr>
        <w:spacing w:after="0"/>
        <w:ind w:left="0"/>
        <w:jc w:val="both"/>
      </w:pPr>
      <w:r>
        <w:rPr>
          <w:rFonts w:ascii="Times New Roman"/>
          <w:b w:val="false"/>
          <w:i w:val="false"/>
          <w:color w:val="000000"/>
          <w:sz w:val="28"/>
        </w:rPr>
        <w:t>
      ЕҚТ 50. Сусыздандыру және тұзсыздандыру процесінде су объектілеріне (буландырғыш тоғандарға) су тұтынуды және ластаушы заттардың төгінділерін қысқарту мақсатында ЕҚТ төменде келтірілген техникалардың біреуін немесе комбинациясын пайдалануды көздейді.</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рециркуляциялау және тұзсыздандыру процесін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Тұзсыздандырғыштың тиімділігін арттыруға және жуу суын тұтынуды қысқартуға бағытталған, мысалы, төмен жылжитын, су қысымы төмен араластырғыш құрылғыларды пайдалана отырып, тұзсыздандырудың тексерілген технологиялар кешені. Бұл техника жуу (мысалы, біртекті араластыру) және бөлу (мысалы, рН, тығыздығы, тұтқырлығы, коалицияға арналған электр өрісінің әлеуеті) кезеңдері үшін негізгі параметрлерді басқаруды қамтиды)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сатылы тұщытқыш және ауырсынуды басатын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сатылы тұщыландырғыштар су қосумен және сусыздандырумен жұмыс iстейдi, бөлудiң жақсы тиiмдiлiгiне қол жеткiзу үшiн екi немесе одан да көп сатыдан кейiн қайталанады, демек, одан арғы процестерде коррозияны азайтады.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жаңа қондырғыларда немесе қондырғыларды жаңғырту процесінде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694"/>
          <w:p>
            <w:pPr>
              <w:spacing w:after="20"/>
              <w:ind w:left="20"/>
              <w:jc w:val="both"/>
            </w:pPr>
            <w:r>
              <w:rPr>
                <w:rFonts w:ascii="Times New Roman"/>
                <w:b w:val="false"/>
                <w:i w:val="false"/>
                <w:color w:val="000000"/>
                <w:sz w:val="20"/>
              </w:rPr>
              <w:t>
Қосымша</w:t>
            </w:r>
          </w:p>
          <w:bookmarkEnd w:id="694"/>
          <w:p>
            <w:pPr>
              <w:spacing w:after="20"/>
              <w:ind w:left="20"/>
              <w:jc w:val="both"/>
            </w:pPr>
            <w:r>
              <w:rPr>
                <w:rFonts w:ascii="Times New Roman"/>
                <w:b w:val="false"/>
                <w:i w:val="false"/>
                <w:color w:val="000000"/>
                <w:sz w:val="20"/>
              </w:rPr>
              <w:t>
бөліну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695"/>
          <w:p>
            <w:pPr>
              <w:spacing w:after="20"/>
              <w:ind w:left="20"/>
              <w:jc w:val="both"/>
            </w:pPr>
            <w:r>
              <w:rPr>
                <w:rFonts w:ascii="Times New Roman"/>
                <w:b w:val="false"/>
                <w:i w:val="false"/>
                <w:color w:val="000000"/>
                <w:sz w:val="20"/>
              </w:rPr>
              <w:t>
Мұнайды судан және қатты заттардан судан қосымша жетілдірілген бөлу тазарту құрылыстарына жіберілетін сарқынды сулардағы мұнайдың құрамын қысқартуға және оларды технологиялық процеске қайта айналдыруға арналған. Осы бөлу мыналарды қамтиды:</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тұндыру барабаны;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фазааралық деңгейдегі оңтайлы реттеуіштерді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судың неғұрлым төмен қысымын пайдалану есебінен ауырсынуды басатын ыдыстардағы турбуленттілікті болдырмау;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мақсаты өлшенген ластаушы заттарды жою болып табылатын "суландырғыш" агенттердің көмегімен мұнай мен суды бөлуді оңтайлы жақсарту.</w:t>
            </w:r>
          </w:p>
          <w:p>
            <w:pPr>
              <w:spacing w:after="20"/>
              <w:ind w:left="20"/>
              <w:jc w:val="both"/>
            </w:pPr>
            <w:r>
              <w:rPr>
                <w:rFonts w:ascii="Times New Roman"/>
                <w:b w:val="false"/>
                <w:i w:val="false"/>
                <w:color w:val="000000"/>
                <w:sz w:val="20"/>
              </w:rPr>
              <w:t>
су тамшыларының қосылу процесіне жәрдемдесу үшін уытты емес, биологиялық ыдырайтын, жанбайтын арнайы деэмульгирлейтін химиялық заттарды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p>
      <w:pPr>
        <w:spacing w:after="0"/>
        <w:ind w:left="0"/>
        <w:jc w:val="left"/>
      </w:pPr>
      <w:r>
        <w:br/>
      </w:r>
      <w:r>
        <w:rPr>
          <w:rFonts w:ascii="Times New Roman"/>
          <w:b w:val="false"/>
          <w:i w:val="false"/>
          <w:color w:val="000000"/>
          <w:sz w:val="28"/>
        </w:rPr>
        <w:t>
</w:t>
      </w:r>
    </w:p>
    <w:bookmarkStart w:name="z387" w:id="696"/>
    <w:p>
      <w:pPr>
        <w:spacing w:after="0"/>
        <w:ind w:left="0"/>
        <w:jc w:val="both"/>
      </w:pPr>
      <w:r>
        <w:rPr>
          <w:rFonts w:ascii="Times New Roman"/>
          <w:b w:val="false"/>
          <w:i w:val="false"/>
          <w:color w:val="000000"/>
          <w:sz w:val="28"/>
        </w:rPr>
        <w:t>
      ЕҚТ 51. Сарқынды суларды биологиялық тазарту жүйелерінің бұзылуын болдырмау мақсатында ЕҚТ түпкілікті тазартылғанға дейін сарқынды сулардың ағынында ерітілген уытты компоненттердің (мысалы, метанол, құмырсқа қышқылы, эфирлер) болуын бақылау үшін өндірістік процесті басқару жоспарына сәйкес сақтау үшін резервуарды пайдалануды көздейді.</w:t>
      </w:r>
    </w:p>
    <w:bookmarkEnd w:id="696"/>
    <w:bookmarkStart w:name="z388" w:id="697"/>
    <w:p>
      <w:pPr>
        <w:spacing w:after="0"/>
        <w:ind w:left="0"/>
        <w:jc w:val="both"/>
      </w:pPr>
      <w:r>
        <w:rPr>
          <w:rFonts w:ascii="Times New Roman"/>
          <w:b w:val="false"/>
          <w:i w:val="false"/>
          <w:color w:val="000000"/>
          <w:sz w:val="28"/>
        </w:rPr>
        <w:t>
      ЕҚТ 52. Сарқынды суларды биологиялық тазарту жүйелерінің бұзылуын болдырмау мақсатында ЕҚТ биологиялық процесті мониторингтеудің әдеттегі әдістерімен (мысалы, оттегіні сіңіру жылдамдығы, аралас ерітіндідегі өлшенген қатты бөлшектер, турбидиметрия, pH, ерітілген оттегі) үйлесімде теріс биологиялық әсер ететін белгілі қосылыстарға суды биологиялық тазартудың технологиялық процесіне мониторинг жүргізуді көздейді.</w:t>
      </w:r>
    </w:p>
    <w:bookmarkEnd w:id="697"/>
    <w:bookmarkStart w:name="z389" w:id="698"/>
    <w:p>
      <w:pPr>
        <w:spacing w:after="0"/>
        <w:ind w:left="0"/>
        <w:jc w:val="both"/>
      </w:pPr>
      <w:r>
        <w:rPr>
          <w:rFonts w:ascii="Times New Roman"/>
          <w:b w:val="false"/>
          <w:i w:val="false"/>
          <w:color w:val="000000"/>
          <w:sz w:val="28"/>
        </w:rPr>
        <w:t>
      ЕҚТ 53. Сусыздандыру және тұзсыздандыру процестерінде төгінділердегі өлшенген заттардың су мен мұнайдан бөлінуін жақсарту үшін ЕҚТ төменде келтірілген техникалардың біреуін немесе комбинациясын пайдалануды көздейді:</w:t>
      </w:r>
    </w:p>
    <w:bookmarkEnd w:id="698"/>
    <w:bookmarkStart w:name="z390" w:id="699"/>
    <w:p>
      <w:pPr>
        <w:spacing w:after="0"/>
        <w:ind w:left="0"/>
        <w:jc w:val="both"/>
      </w:pPr>
      <w:r>
        <w:rPr>
          <w:rFonts w:ascii="Times New Roman"/>
          <w:b w:val="false"/>
          <w:i w:val="false"/>
          <w:color w:val="000000"/>
          <w:sz w:val="28"/>
        </w:rPr>
        <w:t>
      Тұзсыздандырғыш пен шикі мұнайдың жуу суын араластыру үшін төмен жылжитын араластыру құрылғыларын пайдалану.</w:t>
      </w:r>
    </w:p>
    <w:bookmarkEnd w:id="699"/>
    <w:bookmarkStart w:name="z391" w:id="700"/>
    <w:p>
      <w:pPr>
        <w:spacing w:after="0"/>
        <w:ind w:left="0"/>
        <w:jc w:val="both"/>
      </w:pPr>
      <w:r>
        <w:rPr>
          <w:rFonts w:ascii="Times New Roman"/>
          <w:b w:val="false"/>
          <w:i w:val="false"/>
          <w:color w:val="000000"/>
          <w:sz w:val="28"/>
        </w:rPr>
        <w:t>
      Турбуленттілікті болдырмау үшін тұзсыздандырғыштағы судың төмен қысымын пайдалану.</w:t>
      </w:r>
    </w:p>
    <w:bookmarkEnd w:id="700"/>
    <w:bookmarkStart w:name="z392" w:id="701"/>
    <w:p>
      <w:pPr>
        <w:spacing w:after="0"/>
        <w:ind w:left="0"/>
        <w:jc w:val="both"/>
      </w:pPr>
      <w:r>
        <w:rPr>
          <w:rFonts w:ascii="Times New Roman"/>
          <w:b w:val="false"/>
          <w:i w:val="false"/>
          <w:color w:val="000000"/>
          <w:sz w:val="28"/>
        </w:rPr>
        <w:t>
      Су ағысын ауыстыру. Ол шөгіп қалған өлшенген заттарды кетіру кезінде турбуленттілікті төмендетеді.</w:t>
      </w:r>
    </w:p>
    <w:bookmarkEnd w:id="701"/>
    <w:bookmarkStart w:name="z393" w:id="702"/>
    <w:p>
      <w:pPr>
        <w:spacing w:after="0"/>
        <w:ind w:left="0"/>
        <w:jc w:val="both"/>
      </w:pPr>
      <w:r>
        <w:rPr>
          <w:rFonts w:ascii="Times New Roman"/>
          <w:b w:val="false"/>
          <w:i w:val="false"/>
          <w:color w:val="000000"/>
          <w:sz w:val="28"/>
        </w:rPr>
        <w:t>
      Су фазасы (суспензия) қысымдағы пластиналық сепараторда бөлінуі мүмкін. Балама ретінде гидроциклондық тұзсыздандырғыш пен гидроциклондық мұнай бөлгіштің комбинациясын пайдалануға болады.</w:t>
      </w:r>
    </w:p>
    <w:bookmarkEnd w:id="702"/>
    <w:bookmarkStart w:name="z394" w:id="703"/>
    <w:p>
      <w:pPr>
        <w:spacing w:after="0"/>
        <w:ind w:left="0"/>
        <w:jc w:val="both"/>
      </w:pPr>
      <w:r>
        <w:rPr>
          <w:rFonts w:ascii="Times New Roman"/>
          <w:b w:val="false"/>
          <w:i w:val="false"/>
          <w:color w:val="000000"/>
          <w:sz w:val="28"/>
        </w:rPr>
        <w:t>
      Қалыптасқан тұнбаны жуу жүйесінің тиімділігін бағалау. Тұнбаны жуу - ыдыстың түбінде жиналған өлшенген заттарды тоқтату және жою үшін тұзсыздандырғышта су фазасын араластыруға арналған кезеңдік процесс. Бұл тазалау процесі қалыпты жұмыс кезінде, әсіресе ұзақ циклдерде тұзсыздандырғыштардың тиімділігін арттырады.</w:t>
      </w:r>
    </w:p>
    <w:bookmarkEnd w:id="703"/>
    <w:bookmarkStart w:name="z395" w:id="704"/>
    <w:p>
      <w:pPr>
        <w:spacing w:after="0"/>
        <w:ind w:left="0"/>
        <w:jc w:val="both"/>
      </w:pPr>
      <w:r>
        <w:rPr>
          <w:rFonts w:ascii="Times New Roman"/>
          <w:b w:val="false"/>
          <w:i w:val="false"/>
          <w:color w:val="000000"/>
          <w:sz w:val="28"/>
        </w:rPr>
        <w:t>
      1.19.      Алау жүйелерінің ЕҚТ бойынша қорытындысы</w:t>
      </w:r>
    </w:p>
    <w:bookmarkEnd w:id="704"/>
    <w:bookmarkStart w:name="z396" w:id="705"/>
    <w:p>
      <w:pPr>
        <w:spacing w:after="0"/>
        <w:ind w:left="0"/>
        <w:jc w:val="both"/>
      </w:pPr>
      <w:r>
        <w:rPr>
          <w:rFonts w:ascii="Times New Roman"/>
          <w:b w:val="false"/>
          <w:i w:val="false"/>
          <w:color w:val="000000"/>
          <w:sz w:val="28"/>
        </w:rPr>
        <w:t>
      ЕҚТ 54. Ілеспе мұнай газдарын өндіру, дайындау және қайта өңдеу процестерінде атмосфераға шығарындылардың алдын алу және азайту үшін ЕҚТ төменде келтірілген техникалардың бірін пайдалану болып табылады.</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Флюидтердің пайдаланылған ағындарының жануын қамтамасыз ететін түтінсіз жанудың тиімділігі жоғары жанарғы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флюидтерді кәдеге жаратуға дайындауға, атап айтқанда оларды кәдеге жарату мақсатында ұңғымалық флюидтерді жағу үшін газ турбиналық қозғалтқышпен ауаны айдай отырып, экологиялық таза жану құрылғысы мен тәсіліне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 алау қондырғыларын ауыстыру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басының жақсартылған конструктивтік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Алаудың жұмысына және қызмет көрсетуіне әсер ететін түтінсіз жағуды, бу тұтынуды қысқартуды және жағу кезінде өзге де әсерлерді қамтамасыз ететін, жану тиімділігі жоғары және жағылатын қоспалардың деструкциясы бар алау ұштықтарының конструкциялары (ауамен, отынмен немесе бумен)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қондырғыларының жаңа конструкцияларын жаңғырту және орнату кезінде жалпыға бірдей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басының жақсартылған конструктивтік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алауы түтінді жою, жалынның сәулеленуін төмендету және жалынның ұзындығын қысқарту үшін алау газының қысымын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алау үшін), алау қондырғыларын ауыстыру кезінде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шикі газды өнеркәсіптік қауіпсіздікті қамтамасыз ету және белгіленген технологиялық нормативтерге қол жеткізу шартымен жанбайтын газ қоспаларымен немесе ауамен араластыру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алау қондырғысында тасталатын шикі газды жанбайтын газдар немесе ауа қоспаларымен араластыруды білдіреді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қондырғыларының жаңа конструкцияларын жаңғырту және орнату кезінде жалпы қолданылады.</w:t>
            </w:r>
          </w:p>
        </w:tc>
      </w:tr>
    </w:tbl>
    <w:p>
      <w:pPr>
        <w:spacing w:after="0"/>
        <w:ind w:left="0"/>
        <w:jc w:val="left"/>
      </w:pPr>
      <w:r>
        <w:br/>
      </w:r>
      <w:r>
        <w:rPr>
          <w:rFonts w:ascii="Times New Roman"/>
          <w:b w:val="false"/>
          <w:i w:val="false"/>
          <w:color w:val="000000"/>
          <w:sz w:val="28"/>
        </w:rPr>
        <w:t>
</w:t>
      </w:r>
    </w:p>
    <w:bookmarkStart w:name="z397" w:id="706"/>
    <w:p>
      <w:pPr>
        <w:spacing w:after="0"/>
        <w:ind w:left="0"/>
        <w:jc w:val="both"/>
      </w:pPr>
      <w:r>
        <w:rPr>
          <w:rFonts w:ascii="Times New Roman"/>
          <w:b w:val="false"/>
          <w:i w:val="false"/>
          <w:color w:val="000000"/>
          <w:sz w:val="28"/>
        </w:rPr>
        <w:t>
      Алау жүйесі ЕҚ 54 және ЕҚТ 55-те санамаланған ЕҚТ-ның бір немесе бірнеше техникасын енгізу мүмкін болмаған кезде жанғыш газдар мен буларды тастауға және кейіннен жағуға арналған:</w:t>
      </w:r>
    </w:p>
    <w:bookmarkEnd w:id="706"/>
    <w:bookmarkStart w:name="z398" w:id="707"/>
    <w:p>
      <w:pPr>
        <w:spacing w:after="0"/>
        <w:ind w:left="0"/>
        <w:jc w:val="both"/>
      </w:pPr>
      <w:r>
        <w:rPr>
          <w:rFonts w:ascii="Times New Roman"/>
          <w:b w:val="false"/>
          <w:i w:val="false"/>
          <w:color w:val="000000"/>
          <w:sz w:val="28"/>
        </w:rPr>
        <w:t>
      1) авариялық лақтыру құрылғыларының, сақтандырғыш клапандардың, гидрожапқыштардың, қолмен улаудың іске қосылуы, авариялық жағдайларда технологиялық блоктарды газдар мен булардан автоматты түрде немесе қашықтықтан басқарылатын тиек арматурасын қолдана отырып босату және басқалары;</w:t>
      </w:r>
    </w:p>
    <w:bookmarkEnd w:id="707"/>
    <w:bookmarkStart w:name="z399" w:id="708"/>
    <w:p>
      <w:pPr>
        <w:spacing w:after="0"/>
        <w:ind w:left="0"/>
        <w:jc w:val="both"/>
      </w:pPr>
      <w:r>
        <w:rPr>
          <w:rFonts w:ascii="Times New Roman"/>
          <w:b w:val="false"/>
          <w:i w:val="false"/>
          <w:color w:val="000000"/>
          <w:sz w:val="28"/>
        </w:rPr>
        <w:t>
      2) технологиялық регламентте көзделген;</w:t>
      </w:r>
    </w:p>
    <w:bookmarkEnd w:id="708"/>
    <w:bookmarkStart w:name="z400" w:id="709"/>
    <w:p>
      <w:pPr>
        <w:spacing w:after="0"/>
        <w:ind w:left="0"/>
        <w:jc w:val="both"/>
      </w:pPr>
      <w:r>
        <w:rPr>
          <w:rFonts w:ascii="Times New Roman"/>
          <w:b w:val="false"/>
          <w:i w:val="false"/>
          <w:color w:val="000000"/>
          <w:sz w:val="28"/>
        </w:rPr>
        <w:t>
      3) технологиялық объектілерді іске қосу, баптау және тоқтату кезінде газдар мен булардың мерзімді төгінділері.</w:t>
      </w:r>
    </w:p>
    <w:bookmarkEnd w:id="709"/>
    <w:bookmarkStart w:name="z401" w:id="710"/>
    <w:p>
      <w:pPr>
        <w:spacing w:after="0"/>
        <w:ind w:left="0"/>
        <w:jc w:val="both"/>
      </w:pPr>
      <w:r>
        <w:rPr>
          <w:rFonts w:ascii="Times New Roman"/>
          <w:b w:val="false"/>
          <w:i w:val="false"/>
          <w:color w:val="000000"/>
          <w:sz w:val="28"/>
        </w:rPr>
        <w:t>
      Алау мониторингі мұнай-газ өндіру кешенінің мониторинг жүйесі шеңберінде әрбір оқиғаның есебін жүргізу үшін қажет.</w:t>
      </w:r>
    </w:p>
    <w:bookmarkEnd w:id="710"/>
    <w:bookmarkStart w:name="z402" w:id="711"/>
    <w:p>
      <w:pPr>
        <w:spacing w:after="0"/>
        <w:ind w:left="0"/>
        <w:jc w:val="both"/>
      </w:pPr>
      <w:r>
        <w:rPr>
          <w:rFonts w:ascii="Times New Roman"/>
          <w:b w:val="false"/>
          <w:i w:val="false"/>
          <w:color w:val="000000"/>
          <w:sz w:val="28"/>
        </w:rPr>
        <w:t>
      Алау жүйелерін автоматтандырылған мониторинг жүргізу жөніндегі қолданыстағы заңнаманың талаптарына сәйкес жұмыс істеу және шығарындыларды бағалау үшін қажетті тиісті автоматтандырылған мониторинг және бақылау жүйелерімен жабдықтау қажет.</w:t>
      </w:r>
    </w:p>
    <w:bookmarkEnd w:id="711"/>
    <w:bookmarkStart w:name="z403" w:id="712"/>
    <w:p>
      <w:pPr>
        <w:spacing w:after="0"/>
        <w:ind w:left="0"/>
        <w:jc w:val="both"/>
      </w:pPr>
      <w:r>
        <w:rPr>
          <w:rFonts w:ascii="Times New Roman"/>
          <w:b w:val="false"/>
          <w:i w:val="false"/>
          <w:color w:val="000000"/>
          <w:sz w:val="28"/>
        </w:rPr>
        <w:t>
      Алау қондырғыларының ашық типтері үшін ластаушы заттар эмиссияларының технологиялық нормативтері эмиссия нормативінің жобасына сәйкес белгіленеді.</w:t>
      </w:r>
    </w:p>
    <w:bookmarkEnd w:id="712"/>
    <w:bookmarkStart w:name="z404" w:id="713"/>
    <w:p>
      <w:pPr>
        <w:spacing w:after="0"/>
        <w:ind w:left="0"/>
        <w:jc w:val="both"/>
      </w:pPr>
      <w:r>
        <w:rPr>
          <w:rFonts w:ascii="Times New Roman"/>
          <w:b w:val="false"/>
          <w:i w:val="false"/>
          <w:color w:val="000000"/>
          <w:sz w:val="28"/>
        </w:rPr>
        <w:t>
      ЕҚТ 55. Ілеспе мұнай газдарын өндіру, дайындау және қайта өңдеу процестерінде атмосфераға шығарындыларды болғызбау және азайту үшін ЕҚТ одан әрі қайта өңдеу және/немесе өткізу үшін газдарды тазарту жабдығынан (сепарация, аминмен тазарту, абсорбция және басқалар) алау жүйелеріне шығарылатын газдарды жинау жүйесін ұйымдастырудан тұрады.</w:t>
      </w:r>
    </w:p>
    <w:bookmarkEnd w:id="713"/>
    <w:bookmarkStart w:name="z405" w:id="714"/>
    <w:p>
      <w:pPr>
        <w:spacing w:after="0"/>
        <w:ind w:left="0"/>
        <w:jc w:val="both"/>
      </w:pPr>
      <w:r>
        <w:rPr>
          <w:rFonts w:ascii="Times New Roman"/>
          <w:b w:val="false"/>
          <w:i w:val="false"/>
          <w:color w:val="000000"/>
          <w:sz w:val="28"/>
        </w:rPr>
        <w:t>
      1.20.      Энергетикалық жүйеге арналған ЕҚТ бойынша қорытынды</w:t>
      </w:r>
    </w:p>
    <w:bookmarkEnd w:id="714"/>
    <w:bookmarkStart w:name="z406" w:id="715"/>
    <w:p>
      <w:pPr>
        <w:spacing w:after="0"/>
        <w:ind w:left="0"/>
        <w:jc w:val="both"/>
      </w:pPr>
      <w:r>
        <w:rPr>
          <w:rFonts w:ascii="Times New Roman"/>
          <w:b w:val="false"/>
          <w:i w:val="false"/>
          <w:color w:val="000000"/>
          <w:sz w:val="28"/>
        </w:rPr>
        <w:t>
      Осы бөлімде энергетикалық жүйеге арналған техникалардың тізбесі толық ұсынылмаған. Энергия тиімділігін арттыру, жылу интеграциясын және рекуперациясын жақсарту жөніндегі техникалардың егжей-тегжейлі тізбесі ЕҚТ бойынша "Шаруашылық және/немесе өзге де қызметті жүзеге асыру кезіндегі энергетикалық тиімділік" анықтамалығында қарастырылады.</w:t>
      </w:r>
    </w:p>
    <w:bookmarkEnd w:id="715"/>
    <w:bookmarkStart w:name="z407" w:id="716"/>
    <w:p>
      <w:pPr>
        <w:spacing w:after="0"/>
        <w:ind w:left="0"/>
        <w:jc w:val="both"/>
      </w:pPr>
      <w:r>
        <w:rPr>
          <w:rFonts w:ascii="Times New Roman"/>
          <w:b w:val="false"/>
          <w:i w:val="false"/>
          <w:color w:val="000000"/>
          <w:sz w:val="28"/>
        </w:rPr>
        <w:t>
      ЕҚТ 56. Бу тұтынуды төмендету және оны технологиялық процестерде тиімді басқару үшін ЕҚТ төменде келтірілген техникалардың біреуін немесе комбинациясын пайдалануы тиіс</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сияқты инертті газға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сияқты инертті газ, әсіресе жеңіл өнімдер үшін тазарту операциялары үшін жұптың баламасы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жылуды рекуперациялау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717"/>
          <w:p>
            <w:pPr>
              <w:spacing w:after="20"/>
              <w:ind w:left="20"/>
              <w:jc w:val="both"/>
            </w:pPr>
            <w:r>
              <w:rPr>
                <w:rFonts w:ascii="Times New Roman"/>
                <w:b w:val="false"/>
                <w:i w:val="false"/>
                <w:color w:val="000000"/>
                <w:sz w:val="20"/>
              </w:rPr>
              <w:t>
Ыстық түтін газдарынан (мысалы, түтін құбырларынан) және ыстық өнімдер ағынынан пайдаланылған жылуды кәдеге жаратушы қазандықтарда рекуперациялау.</w:t>
            </w:r>
          </w:p>
          <w:bookmarkEnd w:id="717"/>
          <w:p>
            <w:pPr>
              <w:spacing w:after="20"/>
              <w:ind w:left="20"/>
              <w:jc w:val="both"/>
            </w:pPr>
            <w:r>
              <w:rPr>
                <w:rFonts w:ascii="Times New Roman"/>
                <w:b w:val="false"/>
                <w:i w:val="false"/>
                <w:color w:val="000000"/>
                <w:sz w:val="20"/>
              </w:rPr>
              <w:t>
Жобалау сатыларында технологиялық жүйелердің жылу интеграциясын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жаңа қондырғыларда немесе қондырғыларды жаңғырту процесінде қолданылады</w:t>
            </w:r>
          </w:p>
        </w:tc>
      </w:tr>
    </w:tbl>
    <w:bookmarkStart w:name="z409" w:id="718"/>
    <w:p>
      <w:pPr>
        <w:spacing w:after="0"/>
        <w:ind w:left="0"/>
        <w:jc w:val="both"/>
      </w:pPr>
      <w:r>
        <w:rPr>
          <w:rFonts w:ascii="Times New Roman"/>
          <w:b w:val="false"/>
          <w:i w:val="false"/>
          <w:color w:val="000000"/>
          <w:sz w:val="28"/>
        </w:rPr>
        <w:t>
      Сонымен қатар, ЕҚТ 21-де ұсынылатын, бірақ онымен шектелмейтін техникалар.</w:t>
      </w:r>
    </w:p>
    <w:bookmarkEnd w:id="718"/>
    <w:bookmarkStart w:name="z410" w:id="719"/>
    <w:p>
      <w:pPr>
        <w:spacing w:after="0"/>
        <w:ind w:left="0"/>
        <w:jc w:val="both"/>
      </w:pPr>
      <w:r>
        <w:rPr>
          <w:rFonts w:ascii="Times New Roman"/>
          <w:b w:val="false"/>
          <w:i w:val="false"/>
          <w:color w:val="000000"/>
          <w:sz w:val="28"/>
        </w:rPr>
        <w:t>
      ЕҚТ 57. Азот тотығының (NOx) және СО-ның ауаға шығарылуын болғызбау немесе азайту, сондай-ақ дизельдік қозғалтқыштардан (дизельдік электр станциялары, қондырғылардың дизельдік жетектері) шығарындыларды азайту мақсатында ЕҚТ 1.26.2-бөлімде келтірілген техникалардың біреуін немесе комбинациясын қолдануды білдіреді.</w:t>
      </w:r>
    </w:p>
    <w:bookmarkEnd w:id="719"/>
    <w:bookmarkStart w:name="z411" w:id="720"/>
    <w:p>
      <w:pPr>
        <w:spacing w:after="0"/>
        <w:ind w:left="0"/>
        <w:jc w:val="both"/>
      </w:pPr>
      <w:r>
        <w:rPr>
          <w:rFonts w:ascii="Times New Roman"/>
          <w:b w:val="false"/>
          <w:i w:val="false"/>
          <w:color w:val="000000"/>
          <w:sz w:val="28"/>
        </w:rPr>
        <w:t>
      Газ және дизель қозғалтқыштарынан азот тотығы (NOx) шығарындыларының технологиялық көрсеткіштері 2.5-кестеде келтірілген.</w:t>
      </w:r>
    </w:p>
    <w:bookmarkEnd w:id="720"/>
    <w:bookmarkStart w:name="z412" w:id="721"/>
    <w:p>
      <w:pPr>
        <w:spacing w:after="0"/>
        <w:ind w:left="0"/>
        <w:jc w:val="both"/>
      </w:pPr>
      <w:r>
        <w:rPr>
          <w:rFonts w:ascii="Times New Roman"/>
          <w:b w:val="false"/>
          <w:i w:val="false"/>
          <w:color w:val="000000"/>
          <w:sz w:val="28"/>
        </w:rPr>
        <w:t>
      ЕҚТ 58. Атмосфераға NOX шығарындыларын болғызбау немесе азайту, сондай-ақ газ қозғалтқыштарының шығарындыларын азайту мақсатында (Газ турбиналық қондырғы, газ турбинасының жетегі бар газ компрессорлық қондырғы, Газ турбиналық қозғалтқышы бар газ айдау агрегаты), ЕҚТ құрамында NOX төмен құрғақ жану камераларын қолданудан тұрады.</w:t>
      </w:r>
    </w:p>
    <w:bookmarkEnd w:id="721"/>
    <w:bookmarkStart w:name="z413" w:id="722"/>
    <w:p>
      <w:pPr>
        <w:spacing w:after="0"/>
        <w:ind w:left="0"/>
        <w:jc w:val="both"/>
      </w:pPr>
      <w:r>
        <w:rPr>
          <w:rFonts w:ascii="Times New Roman"/>
          <w:b w:val="false"/>
          <w:i w:val="false"/>
          <w:color w:val="000000"/>
          <w:sz w:val="28"/>
        </w:rPr>
        <w:t>
      Iлеспе мұнай газымен жұмыс iстейтiн газ турбиналарын пайдалану кезiнде NOX шығарындыларын 90 % -ға азайтуға болады.</w:t>
      </w:r>
    </w:p>
    <w:bookmarkEnd w:id="722"/>
    <w:bookmarkStart w:name="z414" w:id="723"/>
    <w:p>
      <w:pPr>
        <w:spacing w:after="0"/>
        <w:ind w:left="0"/>
        <w:jc w:val="both"/>
      </w:pPr>
      <w:r>
        <w:rPr>
          <w:rFonts w:ascii="Times New Roman"/>
          <w:b w:val="false"/>
          <w:i w:val="false"/>
          <w:color w:val="000000"/>
          <w:sz w:val="28"/>
        </w:rPr>
        <w:t>
      Газ турбиналарында сутегісі жоғары ілеспе мұнай газын пайдалану кезінде сұйылтқышты айдау сияқты қосымша әдістер талап етілуі мүмкін.</w:t>
      </w:r>
    </w:p>
    <w:bookmarkEnd w:id="723"/>
    <w:bookmarkStart w:name="z415" w:id="724"/>
    <w:p>
      <w:pPr>
        <w:spacing w:after="0"/>
        <w:ind w:left="0"/>
        <w:jc w:val="both"/>
      </w:pPr>
      <w:r>
        <w:rPr>
          <w:rFonts w:ascii="Times New Roman"/>
          <w:b w:val="false"/>
          <w:i w:val="false"/>
          <w:color w:val="000000"/>
          <w:sz w:val="28"/>
        </w:rPr>
        <w:t>
      ЕҚТ 59. Атмосфераға NOX шығарындыларын болғызбау немесе азайту, сондай-ақ газ қозғалтқыштарынан шығарындыларды азайту мақсатында (Газ турбиналық қондырғы, Газ поршеньді электр станциялары, Газ қозғалтқышының жетегі ретіндегі газ қозғалтқышы, Газ турбиналық қозғалтқышы бар газ айдау агрегаты), ЕҚТ инертті сұйылтқыштарды қолданудан тұрады.</w:t>
      </w:r>
    </w:p>
    <w:bookmarkEnd w:id="724"/>
    <w:bookmarkStart w:name="z416" w:id="725"/>
    <w:p>
      <w:pPr>
        <w:spacing w:after="0"/>
        <w:ind w:left="0"/>
        <w:jc w:val="both"/>
      </w:pPr>
      <w:r>
        <w:rPr>
          <w:rFonts w:ascii="Times New Roman"/>
          <w:b w:val="false"/>
          <w:i w:val="false"/>
          <w:color w:val="000000"/>
          <w:sz w:val="28"/>
        </w:rPr>
        <w:t>
      Өртеуге арналған жабдыққа қосылатын түтін газдары, бу, су және азот сияқты инертті сұйылтқыштар жалын температурасын және, демек, түтін газдарындағы NOX шоғырлануын төмендетеді.</w:t>
      </w:r>
    </w:p>
    <w:bookmarkEnd w:id="725"/>
    <w:bookmarkStart w:name="z417" w:id="726"/>
    <w:p>
      <w:pPr>
        <w:spacing w:after="0"/>
        <w:ind w:left="0"/>
        <w:jc w:val="both"/>
      </w:pPr>
      <w:r>
        <w:rPr>
          <w:rFonts w:ascii="Times New Roman"/>
          <w:b w:val="false"/>
          <w:i w:val="false"/>
          <w:color w:val="000000"/>
          <w:sz w:val="28"/>
        </w:rPr>
        <w:t>
      Атмосфераға ЖО шығарындыларын болдырмау немесе азайту, сондай-ақ газ және дизель қозғалтқыштарынан шығарындыларды азайту мақсатында ЕҚТ 1.26.5-бөлімде көрсетілген, бірақ шектелмейтін техникаларды қолдануды білдіреді.</w:t>
      </w:r>
    </w:p>
    <w:bookmarkEnd w:id="726"/>
    <w:bookmarkStart w:name="z418" w:id="727"/>
    <w:p>
      <w:pPr>
        <w:spacing w:after="0"/>
        <w:ind w:left="0"/>
        <w:jc w:val="both"/>
      </w:pPr>
      <w:r>
        <w:rPr>
          <w:rFonts w:ascii="Times New Roman"/>
          <w:b w:val="false"/>
          <w:i w:val="false"/>
          <w:color w:val="000000"/>
          <w:sz w:val="28"/>
        </w:rPr>
        <w:t>
      Газ қозғалтқыштарынан атмосфералық ауаға NOx және СО шығарындыларының технологиялық көрсеткіштері (Газтурбиналық қондырғы, Газпоршеньді электр станциялары, Қондырғылардың жетегі ретіндегі газ қозғалтқышы, Газтурбиналық қозғалтқышы бар газ айдау агрегаты) Газ және дизель қозғалтқыштарынан көміртегі тотығы (СО) 2.6-кестеде берілген.</w:t>
      </w:r>
    </w:p>
    <w:bookmarkEnd w:id="727"/>
    <w:bookmarkStart w:name="z419" w:id="728"/>
    <w:p>
      <w:pPr>
        <w:spacing w:after="0"/>
        <w:ind w:left="0"/>
        <w:jc w:val="both"/>
      </w:pPr>
      <w:r>
        <w:rPr>
          <w:rFonts w:ascii="Times New Roman"/>
          <w:b w:val="false"/>
          <w:i w:val="false"/>
          <w:color w:val="000000"/>
          <w:sz w:val="28"/>
        </w:rPr>
        <w:t>
      ЕҚТ 60. Электр және механикалық энергия шығындарын болдырмау немесе қысқарту мақсатында ЕҚТ төменде көрсетілген техникалармен энергетикалық жүйелерді оңтайландыру жөніндегі техникаларды қолдануды білдіреді.</w:t>
      </w:r>
    </w:p>
    <w:bookmarkEnd w:id="728"/>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жүйелерін оңтайландыру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ұтымсыз тұтынуды қысқарту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энергия тиімділігін пайдалану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кең таралуы, атап айтқанда, электр энергиясының жабдықты қоректендіру үшін қажетті деңгейге қарағанда кернеудің неғұрлым жоғары деңгейі кезінде берілуіне және бөлінуіне байланысты, бұл беру кезіндегі шығынды төмендетуге мүмкіндік береді.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Энергиялық тұрғыдан тиімді қозғалтқыштар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Энергиялық тұрғыдан тиімді қозғалтқыштар мен тиімділігі жоғары қозғалтқыштар жоғары энергия тиімділігімен ерекшеленеді. Мұндай қозғалтқышты сатып алуға арналған бастапқы шығындар қозғалтқыштың қуаты 20 кВт-тан жоғары болған кезде дәстүрлі жабдықпен салыстырғанда 20-30% -ға және қуаты 15 кВт-тан кем болған кезде 50-100% -ға жоғары болуы мүмкін. Құнның нақты шамасы энергия тиімділігі сыныбына (анағұрлым жоғары сыныпты қозғалтқышта болат пен мыс көп), сондай-ақ басқа да факторларға байланысты. Алайда қозғалтқыштың 1-15 кВт қуаты кезінде жалпы энергия тұтынудың 2-8% мөлшерінде энергия үнемдеуге қол жеткізілуі мүмкін.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оңтайлы номиналды қуатын таңдау</w:t>
            </w:r>
          </w:p>
        </w:tc>
        <w:tc>
          <w:tcPr>
            <w:tcW w:w="3075" w:type="dxa"/>
            <w:tcBorders/>
            <w:tcMar>
              <w:top w:w="15" w:type="dxa"/>
              <w:left w:w="15" w:type="dxa"/>
              <w:bottom w:w="15" w:type="dxa"/>
              <w:right w:w="15" w:type="dxa"/>
            </w:tcMar>
            <w:vAlign w:val="center"/>
          </w:tcPr>
          <w:bookmarkStart w:name="z420" w:id="729"/>
          <w:p>
            <w:pPr>
              <w:spacing w:after="20"/>
              <w:ind w:left="20"/>
              <w:jc w:val="both"/>
            </w:pPr>
            <w:r>
              <w:rPr>
                <w:rFonts w:ascii="Times New Roman"/>
                <w:b w:val="false"/>
                <w:i w:val="false"/>
                <w:color w:val="000000"/>
                <w:sz w:val="20"/>
              </w:rPr>
              <w:t>
Электр қозғалтқышының номиналды қуаты жүктеме тұрғысынан артық болып табылады - қозғалтқыштар толық жүктеме кезінде сирек пайдаланылады. ЕО елдерінің кәсіпорындарында жүргізілген зерттеулердің деректері бойынша қозғалтқыштар орташа алғанда 60% номиналды жүктеме кезінде пайдаланылады.</w:t>
            </w:r>
          </w:p>
          <w:bookmarkEnd w:id="729"/>
          <w:p>
            <w:pPr>
              <w:spacing w:after="20"/>
              <w:ind w:left="20"/>
              <w:jc w:val="both"/>
            </w:pPr>
            <w:r>
              <w:rPr>
                <w:rFonts w:ascii="Times New Roman"/>
                <w:b w:val="false"/>
                <w:i w:val="false"/>
                <w:color w:val="000000"/>
                <w:sz w:val="20"/>
              </w:rPr>
              <w:t>
Электр қозғалтқыштары 60-тан 100% -ға дейінгі номиналды жүктеме кезінде ең жоғары ПӘК-ке жетеді. Индукциялық қозғалтқыштар 75% номиналды жүктеме кезінде ең жоғары ПӘК-ке жетеді және ПӘК шамасы номиналды жүктеме 50% -ға дейін төмендегенде іс жүзінде өзгеріссіз қалады. Номиналдыдан 40% төмен жүктеме кезінде қозғалтқыштың жұмыс жағдайлары оңтайлылардан айтарлықтай ерекшеленеді және ПӘК өте тез төмендейді.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жылдамдықты жетектер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жылдамдықты жетектер (жиілікті түрлендіргіштер) қозғалтқышқа технологиялық процестің сипаттамаларын неғұрлым тиімді басқарумен байланысты өзгермелі жүктеме мен елеулі энергия үнемдеу кезінде тиімділігі ең жақсы нүктеге жақын жұмыс істеуге мүмкіндік береді.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энергияны беру кезіндегі шығындар (беру тетіктері)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энергияны қозғалтқыштан атқару құрылғысына беру кезінде нақты жағдайларға байланысты 0-ден 45% -ға дейін кең диапазонда өзгеруі мүмкін энергия ысырабы орын алады. Мүмкіндігінше ілеспе белдік берілістерді сыналық берілістердің орнына пайдалану керек. Тісті клиновидті берілістер дәстүрлі клиновидті берілістерге қарағанда тиімдірек болып табылады. Цилиндрлік тісті (геликоидты) беріліс құрттарға қарағанда анағұрлым тиімді болып табылады. Қатты қосылыс оны техникалық шарттармен қолдануға болатын оңтайлы нұсқа болып табылады, ал сыналы белбеу берілістерін қолданудан аулақ болу керек.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421" w:id="730"/>
    <w:p>
      <w:pPr>
        <w:spacing w:after="0"/>
        <w:ind w:left="0"/>
        <w:jc w:val="both"/>
      </w:pPr>
      <w:r>
        <w:rPr>
          <w:rFonts w:ascii="Times New Roman"/>
          <w:b w:val="false"/>
          <w:i w:val="false"/>
          <w:color w:val="000000"/>
          <w:sz w:val="28"/>
        </w:rPr>
        <w:t>
      1.21. Мұнай мен газды теңізде өндіруге арналған ЕҚТ бойынша қорытынды</w:t>
      </w:r>
    </w:p>
    <w:bookmarkEnd w:id="730"/>
    <w:bookmarkStart w:name="z422" w:id="731"/>
    <w:p>
      <w:pPr>
        <w:spacing w:after="0"/>
        <w:ind w:left="0"/>
        <w:jc w:val="both"/>
      </w:pPr>
      <w:r>
        <w:rPr>
          <w:rFonts w:ascii="Times New Roman"/>
          <w:b w:val="false"/>
          <w:i w:val="false"/>
          <w:color w:val="000000"/>
          <w:sz w:val="28"/>
        </w:rPr>
        <w:t>
      ЕҚТ 61. ЕҚТ ілеспе мұнай газдарын өндіру, дайындау және қайта өңдеу процестерінде атмосфераға шығарындыларды болғызбау және азайту үшін ЕҚТ 20-24, ЕҚТ 29, ЕҚТ 54-терде ұсынылған техникалардың бірін және экологиялық қауіпсіздікті қамтамасыз ететін өзге де техникаларды пайдалануды білдіреді.</w:t>
      </w:r>
    </w:p>
    <w:bookmarkEnd w:id="731"/>
    <w:bookmarkStart w:name="z423" w:id="732"/>
    <w:p>
      <w:pPr>
        <w:spacing w:after="0"/>
        <w:ind w:left="0"/>
        <w:jc w:val="both"/>
      </w:pPr>
      <w:r>
        <w:rPr>
          <w:rFonts w:ascii="Times New Roman"/>
          <w:b w:val="false"/>
          <w:i w:val="false"/>
          <w:color w:val="000000"/>
          <w:sz w:val="28"/>
        </w:rPr>
        <w:t>
      ЕҚТ 62. ЕҚТ су ресурстарын (тұщы суды қоса алғанда) ұтымсыз пайдалануды болдырмау және қысқарту үшін ЕҚТ 25-27-де ұсынылған техникалардың біреуін, сондай-ақ ЕҚТ бойынша "Мұнай мен газ өндіру" анықтамалығының 5.14.1-тармағында сипатталған гидросфераны ластаушы заттардан және сарқылудан қорғау шараларын пайдалануды білдіреді.</w:t>
      </w:r>
    </w:p>
    <w:bookmarkEnd w:id="732"/>
    <w:bookmarkStart w:name="z424" w:id="733"/>
    <w:p>
      <w:pPr>
        <w:spacing w:after="0"/>
        <w:ind w:left="0"/>
        <w:jc w:val="both"/>
      </w:pPr>
      <w:r>
        <w:rPr>
          <w:rFonts w:ascii="Times New Roman"/>
          <w:b w:val="false"/>
          <w:i w:val="false"/>
          <w:color w:val="000000"/>
          <w:sz w:val="28"/>
        </w:rPr>
        <w:t>
      ЕҚТ 63. ЕҚТ энергетикалық ысыраптарды қысқарту және энергетикалық ресурстарға (жылу, электр энергиясы) тұрақты және ұтымды қажеттілікті қамтамасыз ету үшін ЕҚТ бойынша "Мұнай мен газ өндіру" бойынша анықтамалығының 5.14.2-тармағында сипатталған өндірісті дербес энергиямен қамтамасыз етуден тұрады.</w:t>
      </w:r>
    </w:p>
    <w:bookmarkEnd w:id="733"/>
    <w:bookmarkStart w:name="z425" w:id="734"/>
    <w:p>
      <w:pPr>
        <w:spacing w:after="0"/>
        <w:ind w:left="0"/>
        <w:jc w:val="both"/>
      </w:pPr>
      <w:r>
        <w:rPr>
          <w:rFonts w:ascii="Times New Roman"/>
          <w:b w:val="false"/>
          <w:i w:val="false"/>
          <w:color w:val="000000"/>
          <w:sz w:val="28"/>
        </w:rPr>
        <w:t xml:space="preserve">
      ЕҚТ 64. Энергетикалық шығындарды қысқарту және Каспий теңізінің гидросферасына әсерді барынша азайту үшін ЕҚТ кейіннен құрлықта терең қайта өңдей отырып, көмірсутек шикізатын жасанды аралдарда алдын ала дайындауды ұйымдастыруды білдіреді. </w:t>
      </w:r>
    </w:p>
    <w:bookmarkEnd w:id="734"/>
    <w:bookmarkStart w:name="z426" w:id="735"/>
    <w:p>
      <w:pPr>
        <w:spacing w:after="0"/>
        <w:ind w:left="0"/>
        <w:jc w:val="both"/>
      </w:pPr>
      <w:r>
        <w:rPr>
          <w:rFonts w:ascii="Times New Roman"/>
          <w:b w:val="false"/>
          <w:i w:val="false"/>
          <w:color w:val="000000"/>
          <w:sz w:val="28"/>
        </w:rPr>
        <w:t>
      1.22. Қалдықтарды басқару әдістері</w:t>
      </w:r>
    </w:p>
    <w:bookmarkEnd w:id="735"/>
    <w:bookmarkStart w:name="z427" w:id="736"/>
    <w:p>
      <w:pPr>
        <w:spacing w:after="0"/>
        <w:ind w:left="0"/>
        <w:jc w:val="both"/>
      </w:pPr>
      <w:r>
        <w:rPr>
          <w:rFonts w:ascii="Times New Roman"/>
          <w:b w:val="false"/>
          <w:i w:val="false"/>
          <w:color w:val="000000"/>
          <w:sz w:val="28"/>
        </w:rPr>
        <w:t>
      ЕҚТ 65. Мұнай-газ өндірудің технологиялық процестерінен қалдықтарды жалпы қысқартуға қол жеткізу үшін ЕҚТ төменде келтірілген технологиялардың біреуін немесе комбинациясын пайдалана отырып, шламды өңдеуді және онымен жұмыс істеуді ұйымдастыруға тиіс.</w:t>
      </w:r>
    </w:p>
    <w:bookmarkEnd w:id="73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Шламды алдын ала тазалау және тазалау</w:t>
            </w:r>
          </w:p>
        </w:tc>
        <w:tc>
          <w:tcPr>
            <w:tcW w:w="3075" w:type="dxa"/>
            <w:tcBorders/>
            <w:tcMar>
              <w:top w:w="15" w:type="dxa"/>
              <w:left w:w="15" w:type="dxa"/>
              <w:bottom w:w="15" w:type="dxa"/>
              <w:right w:w="15" w:type="dxa"/>
            </w:tcMar>
            <w:vAlign w:val="center"/>
          </w:tcPr>
          <w:bookmarkStart w:name="z428" w:id="737"/>
          <w:p>
            <w:pPr>
              <w:spacing w:after="20"/>
              <w:ind w:left="20"/>
              <w:jc w:val="both"/>
            </w:pPr>
            <w:r>
              <w:rPr>
                <w:rFonts w:ascii="Times New Roman"/>
                <w:b w:val="false"/>
                <w:i w:val="false"/>
                <w:color w:val="000000"/>
                <w:sz w:val="20"/>
              </w:rPr>
              <w:t>
Кейіннен қайта өңдеуге немесе кәдеге жаратуға арналған шығындарды үнемдеу мақсатында көмірсутектердің көлемі мен қалдық құрамын азайту мақсатында мынадай әдістер қолданылады:</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 декантерлердің көмегімен шламды механикалық құрғату;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кептіру және/немесе жағу</w:t>
            </w:r>
          </w:p>
          <w:p>
            <w:pPr>
              <w:spacing w:after="20"/>
              <w:ind w:left="20"/>
              <w:jc w:val="both"/>
            </w:pPr>
            <w:r>
              <w:rPr>
                <w:rFonts w:ascii="Times New Roman"/>
                <w:b w:val="false"/>
                <w:i w:val="false"/>
                <w:color w:val="000000"/>
                <w:sz w:val="20"/>
              </w:rPr>
              <w:t>
Термиялық қайта өңдеу булану процестерін білдіреді. Булану жанама қыздыру және/немесе органикалық компоненттердің термиялық тотығу (өртеу) жолымен бұзылуы нәтижесінде болады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биологиялық ыдырауы</w:t>
            </w:r>
          </w:p>
        </w:tc>
        <w:tc>
          <w:tcPr>
            <w:tcW w:w="3075" w:type="dxa"/>
            <w:tcBorders/>
            <w:tcMar>
              <w:top w:w="15" w:type="dxa"/>
              <w:left w:w="15" w:type="dxa"/>
              <w:bottom w:w="15" w:type="dxa"/>
              <w:right w:w="15" w:type="dxa"/>
            </w:tcMar>
            <w:vAlign w:val="center"/>
          </w:tcPr>
          <w:bookmarkStart w:name="z431" w:id="738"/>
          <w:p>
            <w:pPr>
              <w:spacing w:after="20"/>
              <w:ind w:left="20"/>
              <w:jc w:val="both"/>
            </w:pPr>
            <w:r>
              <w:rPr>
                <w:rFonts w:ascii="Times New Roman"/>
                <w:b w:val="false"/>
                <w:i w:val="false"/>
                <w:color w:val="000000"/>
                <w:sz w:val="20"/>
              </w:rPr>
              <w:t>
Биологиялық ыдырау әдісі қалдықтарда бар микроорганизмдерді пайдаланады немесе оларды қосу керек (егер ыдырау олардың болуын болжаса).</w:t>
            </w:r>
          </w:p>
          <w:bookmarkEnd w:id="738"/>
          <w:p>
            <w:pPr>
              <w:spacing w:after="20"/>
              <w:ind w:left="20"/>
              <w:jc w:val="both"/>
            </w:pPr>
            <w:r>
              <w:rPr>
                <w:rFonts w:ascii="Times New Roman"/>
                <w:b w:val="false"/>
                <w:i w:val="false"/>
                <w:color w:val="000000"/>
                <w:sz w:val="20"/>
              </w:rPr>
              <w:t>
Көмірсутекті тотықтырғыш микроорганизмдерді пайдаланады, олар арнайы іріктеледі және препараттар түрінде дайындалады.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кәдеге жарату жөніндегі мамандандырылған ұйымға кәдеге жаратуға беру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432" w:id="739"/>
    <w:p>
      <w:pPr>
        <w:spacing w:after="0"/>
        <w:ind w:left="0"/>
        <w:jc w:val="both"/>
      </w:pPr>
      <w:r>
        <w:rPr>
          <w:rFonts w:ascii="Times New Roman"/>
          <w:b w:val="false"/>
          <w:i w:val="false"/>
          <w:color w:val="000000"/>
          <w:sz w:val="28"/>
        </w:rPr>
        <w:t>
      1.23. Шығарындыларды кешенді басқару әдістері</w:t>
      </w:r>
    </w:p>
    <w:bookmarkEnd w:id="739"/>
    <w:bookmarkStart w:name="z433" w:id="740"/>
    <w:p>
      <w:pPr>
        <w:spacing w:after="0"/>
        <w:ind w:left="0"/>
        <w:jc w:val="both"/>
      </w:pPr>
      <w:r>
        <w:rPr>
          <w:rFonts w:ascii="Times New Roman"/>
          <w:b w:val="false"/>
          <w:i w:val="false"/>
          <w:color w:val="000000"/>
          <w:sz w:val="28"/>
        </w:rPr>
        <w:t>
      ЕҚТ 66. CO шығарындыларын азайту әдістерін қолдану ЕҚТ-да CO қазандықтарын және CO (және NOX) қалпына келтіру катализаторларын ендіруден тұрады. CO шығарындыларын төмендету жөніндегі бастапқы шаралар:</w:t>
      </w:r>
    </w:p>
    <w:bookmarkEnd w:id="740"/>
    <w:bookmarkStart w:name="z434" w:id="741"/>
    <w:p>
      <w:pPr>
        <w:spacing w:after="0"/>
        <w:ind w:left="0"/>
        <w:jc w:val="both"/>
      </w:pPr>
      <w:r>
        <w:rPr>
          <w:rFonts w:ascii="Times New Roman"/>
          <w:b w:val="false"/>
          <w:i w:val="false"/>
          <w:color w:val="000000"/>
          <w:sz w:val="28"/>
        </w:rPr>
        <w:t>
      1) тиісті жедел бақылау;</w:t>
      </w:r>
    </w:p>
    <w:bookmarkEnd w:id="741"/>
    <w:bookmarkStart w:name="z435" w:id="742"/>
    <w:p>
      <w:pPr>
        <w:spacing w:after="0"/>
        <w:ind w:left="0"/>
        <w:jc w:val="both"/>
      </w:pPr>
      <w:r>
        <w:rPr>
          <w:rFonts w:ascii="Times New Roman"/>
          <w:b w:val="false"/>
          <w:i w:val="false"/>
          <w:color w:val="000000"/>
          <w:sz w:val="28"/>
        </w:rPr>
        <w:t>
      2) екінші жылытқышқа сұйық отынды тұрақты беру;</w:t>
      </w:r>
    </w:p>
    <w:bookmarkEnd w:id="742"/>
    <w:bookmarkStart w:name="z436" w:id="743"/>
    <w:p>
      <w:pPr>
        <w:spacing w:after="0"/>
        <w:ind w:left="0"/>
        <w:jc w:val="both"/>
      </w:pPr>
      <w:r>
        <w:rPr>
          <w:rFonts w:ascii="Times New Roman"/>
          <w:b w:val="false"/>
          <w:i w:val="false"/>
          <w:color w:val="000000"/>
          <w:sz w:val="28"/>
        </w:rPr>
        <w:t>
      3) пайдаланылған газдарды тиісінше араластыру;</w:t>
      </w:r>
    </w:p>
    <w:bookmarkEnd w:id="743"/>
    <w:bookmarkStart w:name="z437" w:id="744"/>
    <w:p>
      <w:pPr>
        <w:spacing w:after="0"/>
        <w:ind w:left="0"/>
        <w:jc w:val="both"/>
      </w:pPr>
      <w:r>
        <w:rPr>
          <w:rFonts w:ascii="Times New Roman"/>
          <w:b w:val="false"/>
          <w:i w:val="false"/>
          <w:color w:val="000000"/>
          <w:sz w:val="28"/>
        </w:rPr>
        <w:t>
      4) каталитикалық жағу;</w:t>
      </w:r>
    </w:p>
    <w:bookmarkEnd w:id="744"/>
    <w:bookmarkStart w:name="z438" w:id="745"/>
    <w:p>
      <w:pPr>
        <w:spacing w:after="0"/>
        <w:ind w:left="0"/>
        <w:jc w:val="both"/>
      </w:pPr>
      <w:r>
        <w:rPr>
          <w:rFonts w:ascii="Times New Roman"/>
          <w:b w:val="false"/>
          <w:i w:val="false"/>
          <w:color w:val="000000"/>
          <w:sz w:val="28"/>
        </w:rPr>
        <w:t>
      5) тотықтырғыш катализаторлар.</w:t>
      </w:r>
    </w:p>
    <w:bookmarkEnd w:id="745"/>
    <w:bookmarkStart w:name="z439" w:id="746"/>
    <w:p>
      <w:pPr>
        <w:spacing w:after="0"/>
        <w:ind w:left="0"/>
        <w:jc w:val="both"/>
      </w:pPr>
      <w:r>
        <w:rPr>
          <w:rFonts w:ascii="Times New Roman"/>
          <w:b w:val="false"/>
          <w:i w:val="false"/>
          <w:color w:val="000000"/>
          <w:sz w:val="28"/>
        </w:rPr>
        <w:t>
      Экологиялық тиімділігі: CO шығарындыларын азайту. Пештен/қазаннан шығатын шығарындылар CO: &lt; 100 мг/Нм3. Әдеттегі жағу жағдайында СО концентрациясы 50 мг/Нм3-тен төмен 800 °C жоғары температурада жеткілікті ауа берілгенде және жеткілікті уақыт ұстағанда қол жеткізіледі.</w:t>
      </w:r>
    </w:p>
    <w:bookmarkEnd w:id="746"/>
    <w:bookmarkStart w:name="z440" w:id="747"/>
    <w:p>
      <w:pPr>
        <w:spacing w:after="0"/>
        <w:ind w:left="0"/>
        <w:jc w:val="both"/>
      </w:pPr>
      <w:r>
        <w:rPr>
          <w:rFonts w:ascii="Times New Roman"/>
          <w:b w:val="false"/>
          <w:i w:val="false"/>
          <w:color w:val="000000"/>
          <w:sz w:val="28"/>
        </w:rPr>
        <w:t>
      ЕҚТ 67. Мұнай-газ өндіру процестерінің технологиялық қондырғыларынан NOx, SO2, СО, өлшенген бөлшектер және басқа да ластаушы заттардың шығарындыларын төмендету үшін 126-бөлімде көрсетілген, бірақ шектелмейтін бір немесе бірнеше техниканы пайдалану керек.</w:t>
      </w:r>
    </w:p>
    <w:bookmarkEnd w:id="747"/>
    <w:bookmarkStart w:name="z441" w:id="748"/>
    <w:p>
      <w:pPr>
        <w:spacing w:after="0"/>
        <w:ind w:left="0"/>
        <w:jc w:val="both"/>
      </w:pPr>
      <w:r>
        <w:rPr>
          <w:rFonts w:ascii="Times New Roman"/>
          <w:b w:val="false"/>
          <w:i w:val="false"/>
          <w:color w:val="000000"/>
          <w:sz w:val="28"/>
        </w:rPr>
        <w:t>
      ЕҚТ 68. Жағу қондырғыларынан және пайдаланылған газдардан күкірт алу қондырғыларынан ауаға SO2 шығарындыларын жалпы азайтуға қол жеткізу үшін ЕҚТ 1.26.3-те көрсетілген шығарындыларды басқарудың кешенді техникаларын пайдалануы тиіс.</w:t>
      </w:r>
    </w:p>
    <w:bookmarkEnd w:id="748"/>
    <w:bookmarkStart w:name="z442" w:id="749"/>
    <w:p>
      <w:pPr>
        <w:spacing w:after="0"/>
        <w:ind w:left="0"/>
        <w:jc w:val="both"/>
      </w:pPr>
      <w:r>
        <w:rPr>
          <w:rFonts w:ascii="Times New Roman"/>
          <w:b w:val="false"/>
          <w:i w:val="false"/>
          <w:color w:val="000000"/>
          <w:sz w:val="28"/>
        </w:rPr>
        <w:t>
      Сипаттау:</w:t>
      </w:r>
    </w:p>
    <w:bookmarkEnd w:id="749"/>
    <w:bookmarkStart w:name="z443" w:id="750"/>
    <w:p>
      <w:pPr>
        <w:spacing w:after="0"/>
        <w:ind w:left="0"/>
        <w:jc w:val="both"/>
      </w:pPr>
      <w:r>
        <w:rPr>
          <w:rFonts w:ascii="Times New Roman"/>
          <w:b w:val="false"/>
          <w:i w:val="false"/>
          <w:color w:val="000000"/>
          <w:sz w:val="28"/>
        </w:rPr>
        <w:t>
      Осы техника әртүрлі тиісті қондырғыларда ЕҚТ-ның неғұрлым қолайлы комбинациясын енгізу әрі пайдалану және олардың тиімділігін ЕҚТ-ны қолданумен байланысты шығарындылардың деңгейлеріне қол жеткізуді қамтамасыз ететіндей мониторингтеу жолымен МӨЗ-де бірнеше немесе барлық жану қондырғыларынан және күкірт алу қондырғыларынан SO2 шығарындыларын кешенді басқарудан тұрады (1.26.3-бөлімді қараңыз).</w:t>
      </w:r>
    </w:p>
    <w:bookmarkEnd w:id="750"/>
    <w:bookmarkStart w:name="z444" w:id="751"/>
    <w:p>
      <w:pPr>
        <w:spacing w:after="0"/>
        <w:ind w:left="0"/>
        <w:jc w:val="both"/>
      </w:pPr>
      <w:r>
        <w:rPr>
          <w:rFonts w:ascii="Times New Roman"/>
          <w:b w:val="false"/>
          <w:i w:val="false"/>
          <w:color w:val="000000"/>
          <w:sz w:val="28"/>
        </w:rPr>
        <w:t>
      Толық жағу қондырғыларынан және пайдаланылған газдардан күкірт алу қондырғыларынан ауаға SО2 шығарындыларының технологиялық көрсеткіштері 2.4-кестеде берілген.</w:t>
      </w:r>
    </w:p>
    <w:bookmarkEnd w:id="751"/>
    <w:bookmarkStart w:name="z445" w:id="752"/>
    <w:p>
      <w:pPr>
        <w:spacing w:after="0"/>
        <w:ind w:left="0"/>
        <w:jc w:val="both"/>
      </w:pPr>
      <w:r>
        <w:rPr>
          <w:rFonts w:ascii="Times New Roman"/>
          <w:b w:val="false"/>
          <w:i w:val="false"/>
          <w:color w:val="000000"/>
          <w:sz w:val="28"/>
        </w:rPr>
        <w:t>
      Осы ЕҚТ-мен байланысты мониторинг:</w:t>
      </w:r>
    </w:p>
    <w:bookmarkEnd w:id="752"/>
    <w:bookmarkStart w:name="z446" w:id="753"/>
    <w:p>
      <w:pPr>
        <w:spacing w:after="0"/>
        <w:ind w:left="0"/>
        <w:jc w:val="both"/>
      </w:pPr>
      <w:r>
        <w:rPr>
          <w:rFonts w:ascii="Times New Roman"/>
          <w:b w:val="false"/>
          <w:i w:val="false"/>
          <w:color w:val="000000"/>
          <w:sz w:val="28"/>
        </w:rPr>
        <w:t>
      1.4-бөлімде белгіленген SO2 шығарындыларының мониторингі үшін ЕҚТ мыналармен толықтырылады:</w:t>
      </w:r>
    </w:p>
    <w:bookmarkEnd w:id="753"/>
    <w:bookmarkStart w:name="z447" w:id="754"/>
    <w:p>
      <w:pPr>
        <w:spacing w:after="0"/>
        <w:ind w:left="0"/>
        <w:jc w:val="both"/>
      </w:pPr>
      <w:r>
        <w:rPr>
          <w:rFonts w:ascii="Times New Roman"/>
          <w:b w:val="false"/>
          <w:i w:val="false"/>
          <w:color w:val="000000"/>
          <w:sz w:val="28"/>
        </w:rPr>
        <w:t>
      1) бақыланатын процестердің сипаттамасын, әрбір процесс үшін бақыланатын шығарындылар көздері мен көздер ағындарының (өнімдер, пайдаланылған газдар) тізбесін, сондай-ақ пайдаланылатын техниканың (есептеулер, өлшеулер) сипаттамасын, сондай-ақ қолда бар жорамалдарды және олармен байланысты анықтық деңгейін қамтитын мониторинг жоспары;</w:t>
      </w:r>
    </w:p>
    <w:bookmarkEnd w:id="754"/>
    <w:bookmarkStart w:name="z448" w:id="755"/>
    <w:p>
      <w:pPr>
        <w:spacing w:after="0"/>
        <w:ind w:left="0"/>
        <w:jc w:val="both"/>
      </w:pPr>
      <w:r>
        <w:rPr>
          <w:rFonts w:ascii="Times New Roman"/>
          <w:b w:val="false"/>
          <w:i w:val="false"/>
          <w:color w:val="000000"/>
          <w:sz w:val="28"/>
        </w:rPr>
        <w:t>
      2) тікелей өлшеу жолымен тиісті қондырғылардың бөлінетін газдардың шығынын үздіксіз бақылау;</w:t>
      </w:r>
    </w:p>
    <w:bookmarkEnd w:id="755"/>
    <w:bookmarkStart w:name="z449" w:id="756"/>
    <w:p>
      <w:pPr>
        <w:spacing w:after="0"/>
        <w:ind w:left="0"/>
        <w:jc w:val="both"/>
      </w:pPr>
      <w:r>
        <w:rPr>
          <w:rFonts w:ascii="Times New Roman"/>
          <w:b w:val="false"/>
          <w:i w:val="false"/>
          <w:color w:val="000000"/>
          <w:sz w:val="28"/>
        </w:rPr>
        <w:t>
      3) шығарындыларды кешенді басқару мониторингімен қамтылатын көздерден шығарындыларды анықтау үшін қажетті мониторингтің барлық деректерін жинау, өңдеу және ұсыну үшін деректерді басқару жүйесі.</w:t>
      </w:r>
    </w:p>
    <w:bookmarkEnd w:id="756"/>
    <w:bookmarkStart w:name="z450" w:id="757"/>
    <w:p>
      <w:pPr>
        <w:spacing w:after="0"/>
        <w:ind w:left="0"/>
        <w:jc w:val="both"/>
      </w:pPr>
      <w:r>
        <w:rPr>
          <w:rFonts w:ascii="Times New Roman"/>
          <w:b w:val="false"/>
          <w:i w:val="false"/>
          <w:color w:val="000000"/>
          <w:sz w:val="28"/>
        </w:rPr>
        <w:t>
      1.24. Бөлінетін газдарды барынша азайту және оларды өңдеу.</w:t>
      </w:r>
    </w:p>
    <w:bookmarkEnd w:id="757"/>
    <w:bookmarkStart w:name="z451" w:id="758"/>
    <w:p>
      <w:pPr>
        <w:spacing w:after="0"/>
        <w:ind w:left="0"/>
        <w:jc w:val="both"/>
      </w:pPr>
      <w:r>
        <w:rPr>
          <w:rFonts w:ascii="Times New Roman"/>
          <w:b w:val="false"/>
          <w:i w:val="false"/>
          <w:color w:val="000000"/>
          <w:sz w:val="28"/>
        </w:rPr>
        <w:t>
      ЕҚТ 69. Бөлінетін газдарды барынша азайту және оларды өңдеу мақсатында ЕҚТ төменде келтірілген техникалардың біреуін немесе комбинациясын пайдалануы тиіс.</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қалпына келтіру және SO шығарындыларын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759"/>
          <w:p>
            <w:pPr>
              <w:spacing w:after="20"/>
              <w:ind w:left="20"/>
              <w:jc w:val="both"/>
            </w:pPr>
            <w:r>
              <w:rPr>
                <w:rFonts w:ascii="Times New Roman"/>
                <w:b w:val="false"/>
                <w:i w:val="false"/>
                <w:color w:val="000000"/>
                <w:sz w:val="20"/>
              </w:rPr>
              <w:t>
КӨҚ-да қарапайым күкіртті алудың алдында отын газдарын (бірінші кезекте метан мен этан) күкіртті сутектен бөлу қажет. Әдетте бұған күкіртті сутекті химиялық еріткіште еріту арқылы қол жеткізіледі (абсорбция). Көбінесе аминдер пайдаланылады. Сондай-ақ құрғақ адсорбенттерді, мысалы молекулалық елеуіштерді, активтендірілген көмірді, темір кеуекті және мырыш оксидін пайдалануға болады.</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Аминді өңдеу қондырғысы келесі қондырғыларда одан әрі пайдалану/өңдеу үшін екі ағын шығарады: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құрамында H2S қалдығы бар тазартылған газ ағыны.</w:t>
            </w:r>
          </w:p>
          <w:p>
            <w:pPr>
              <w:spacing w:after="20"/>
              <w:ind w:left="20"/>
              <w:jc w:val="both"/>
            </w:pPr>
            <w:r>
              <w:rPr>
                <w:rFonts w:ascii="Times New Roman"/>
                <w:b w:val="false"/>
                <w:i w:val="false"/>
                <w:color w:val="000000"/>
                <w:sz w:val="20"/>
              </w:rPr>
              <w:t>
және күкіртті алу үшін КӨҚ-ға жіберілетін концентрацияланған H2S/қышқыл газ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Кокстеуге арналған қондырғыдан, каталитикалық крекинг қондырғыларынан, гидротазалау қондырғыларынан және гидротазалау қондырғыларынан технологиялық бөлінетін газдар ағыны мұнай өңдеу зауыттарының жеңіл отын газдарымен араласқан күкіртсутегінің жоғары концентрациясын қамтуы мүмкін. COS конвертері сияқты қосымша өңдеу кокстеу қондырғыларынан бөлінетін газдан күкіртті тиісінше жоюды қамтамасыз ету үшін қажет. Сондай-ақ H2S авариялық скрубберлер маңызды.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өндіру қондырғылары (КӨҚ). Клаус процесінің тиімділігін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760"/>
          <w:p>
            <w:pPr>
              <w:spacing w:after="20"/>
              <w:ind w:left="20"/>
              <w:jc w:val="both"/>
            </w:pPr>
            <w:r>
              <w:rPr>
                <w:rFonts w:ascii="Times New Roman"/>
                <w:b w:val="false"/>
                <w:i w:val="false"/>
                <w:color w:val="000000"/>
                <w:sz w:val="20"/>
              </w:rPr>
              <w:t>
Клаус процесі күкіртсутегіне бай газ ағынын ішінара жағудан (ауаның стехиометриялық мөлшерінің үштен бірімен), содан кейін қарапайым күкірт алу арқылы алюминий оксидінің активтендірілген катализаторының қатысуымен пайда болатын күкірт диоксиді мен жанбаған күкірт сутегінің реакциясынан тұрады.</w:t>
            </w:r>
          </w:p>
          <w:bookmarkEnd w:id="760"/>
          <w:p>
            <w:pPr>
              <w:spacing w:after="20"/>
              <w:ind w:left="20"/>
              <w:jc w:val="both"/>
            </w:pPr>
            <w:r>
              <w:rPr>
                <w:rFonts w:ascii="Times New Roman"/>
                <w:b w:val="false"/>
                <w:i w:val="false"/>
                <w:color w:val="000000"/>
                <w:sz w:val="20"/>
              </w:rPr>
              <w:t>
Төменде келтірілген әдістерді Клаус процесінің тиімділігін арттыру үшін КӨҚ қолданыстағы блоктары үшін пайдалануға және түрлендіруге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 қондырғыларында күкіртті регенерациялау (орнату Клаустың)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газдарды тазалау қондырғылары (БГТҚ). SO2-ге дейін тотығу және SO2-ден күкіртті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761"/>
          <w:p>
            <w:pPr>
              <w:spacing w:after="20"/>
              <w:ind w:left="20"/>
              <w:jc w:val="both"/>
            </w:pPr>
            <w:r>
              <w:rPr>
                <w:rFonts w:ascii="Times New Roman"/>
                <w:b w:val="false"/>
                <w:i w:val="false"/>
                <w:color w:val="000000"/>
                <w:sz w:val="20"/>
              </w:rPr>
              <w:t>
WELLMAN-LORD процесі, онда натрий сульфиті натрий бисульфитін түзу арқылы түтін газдарында SO2-мен әрекет етеді. Концентрацияланған ерітіндіні жинайды және регенерациялау үшін булайды. Будың пайдаланылуымен регенерация сатысында натрий бисульфиті түтін газдарына қайтарылатын натрий сульфитін босату үшін бөлінеді.</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CLINTOX процесі, онда күкірт бөлшектері SO2-ге айналу үшін өртеледі, содан кейін физикалық еріткішпен сіңіріледі, еріткіштен бөлінеді және ауадағы оттегіні ауыстыру және күкірт сыйымдылығын ұлғайту үшін Клаус қондырғысына қайтарылады. Клаус пешінің агрегаты.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Натрий бисульфиті түрінде SO2 ұстау үшін құрамында ащы натр мен фосфор қышқылы бар сіңіргіш ерітіндіні пайдалануды қоса алғанда, абсорбция/регенерация цикліне негізделген LABSORB процесі.</w:t>
            </w:r>
          </w:p>
          <w:p>
            <w:pPr>
              <w:spacing w:after="20"/>
              <w:ind w:left="20"/>
              <w:jc w:val="both"/>
            </w:pPr>
            <w:r>
              <w:rPr>
                <w:rFonts w:ascii="Times New Roman"/>
                <w:b w:val="false"/>
                <w:i w:val="false"/>
                <w:color w:val="000000"/>
                <w:sz w:val="20"/>
              </w:rPr>
              <w:t>
Қалдық газдарды тазалау қондырғылары H2S жалпы шығарылуын ұлғайтады және күкірт шығарындыларын азайтады.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БГТҚ қолданылады ретінде жаңа және қолданыстағы зауыттарға.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газдарды күкіртсіздендіру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жаңа қондырғыларға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 ұстау блоктарын қолдану (VRU)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762"/>
          <w:p>
            <w:pPr>
              <w:spacing w:after="20"/>
              <w:ind w:left="20"/>
              <w:jc w:val="both"/>
            </w:pPr>
            <w:r>
              <w:rPr>
                <w:rFonts w:ascii="Times New Roman"/>
                <w:b w:val="false"/>
                <w:i w:val="false"/>
                <w:color w:val="000000"/>
                <w:sz w:val="20"/>
              </w:rPr>
              <w:t>
Бу аулау блоктарын (VRU) осы булардың атмосфераға ағып кетуін болдырмау үшін қолдану қайта пайдалану үшін көмірсутектерін жинауға бағытталған. Кейбiр жағдайларда қалпына келтiру үнемсiз және буды жою қондырғыларына (VRU) басымдық берiледi.</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Буларды ұстау жүйелері екі процесті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көмірсутектерді ауадан айыру;</w:t>
            </w:r>
          </w:p>
          <w:p>
            <w:pPr>
              <w:spacing w:after="20"/>
              <w:ind w:left="20"/>
              <w:jc w:val="both"/>
            </w:pPr>
            <w:r>
              <w:rPr>
                <w:rFonts w:ascii="Times New Roman"/>
                <w:b w:val="false"/>
                <w:i w:val="false"/>
                <w:color w:val="000000"/>
                <w:sz w:val="20"/>
              </w:rPr>
              <w:t>
бөлінген көмірсутек буларын сұйылту (6.26.6-бөлімді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диффузиялық шығарындылары бар барлық жаңа қондырғыларға қолданылады. Қолданыстағы бірліктер үшін қолданылу әртүрлі шектеулермен шектелуі мүмкін және тұрақты жақсарту процесі шеңберінде уақыт өткен сайын осы әдістерді қосу үшін күш-жігер жұмсаған жөн.</w:t>
            </w:r>
          </w:p>
        </w:tc>
      </w:tr>
    </w:tbl>
    <w:bookmarkStart w:name="z462" w:id="763"/>
    <w:p>
      <w:pPr>
        <w:spacing w:after="0"/>
        <w:ind w:left="0"/>
        <w:jc w:val="both"/>
      </w:pPr>
      <w:r>
        <w:rPr>
          <w:rFonts w:ascii="Times New Roman"/>
          <w:b w:val="false"/>
          <w:i w:val="false"/>
          <w:color w:val="000000"/>
          <w:sz w:val="28"/>
        </w:rPr>
        <w:t>
      1.25. Сарқынды суларды тазарту</w:t>
      </w:r>
    </w:p>
    <w:bookmarkEnd w:id="763"/>
    <w:bookmarkStart w:name="z463" w:id="764"/>
    <w:p>
      <w:pPr>
        <w:spacing w:after="0"/>
        <w:ind w:left="0"/>
        <w:jc w:val="both"/>
      </w:pPr>
      <w:r>
        <w:rPr>
          <w:rFonts w:ascii="Times New Roman"/>
          <w:b w:val="false"/>
          <w:i w:val="false"/>
          <w:color w:val="000000"/>
          <w:sz w:val="28"/>
        </w:rPr>
        <w:t>
      ЕҚТ 70. Сарқынды суларды қабылдағышқа ағызған кезде ластаушы заттарды азайту үшін ЕҚТ төменде келтірілген барлық техникаларды пайдалана отырып, ерімейтін және еритін ластаушы заттарды жоюдан тұрады.</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Мұнайды алу жолымен ерімейтін заттарды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Қалқымалы заттар мен еріген мұнайды алу жолымен ерімейтін заттарды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Суды биологиялық тазарту мен жарықтандыруды қоса алғанда, еритін заттарды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Метанолды су ерітіндісінен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51-ді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жағдайларда қолданылады</w:t>
            </w:r>
          </w:p>
        </w:tc>
      </w:tr>
    </w:tbl>
    <w:bookmarkStart w:name="z464" w:id="765"/>
    <w:p>
      <w:pPr>
        <w:spacing w:after="0"/>
        <w:ind w:left="0"/>
        <w:jc w:val="both"/>
      </w:pPr>
      <w:r>
        <w:rPr>
          <w:rFonts w:ascii="Times New Roman"/>
          <w:b w:val="false"/>
          <w:i w:val="false"/>
          <w:color w:val="000000"/>
          <w:sz w:val="28"/>
        </w:rPr>
        <w:t>
      ЕҚТ-ны қолдануға байланысты төгінділер деңгейлері үшін осы ЕҚТ бойынша қорытындының бөлімін қараңыз.</w:t>
      </w:r>
    </w:p>
    <w:bookmarkEnd w:id="765"/>
    <w:bookmarkStart w:name="z465" w:id="766"/>
    <w:p>
      <w:pPr>
        <w:spacing w:after="0"/>
        <w:ind w:left="0"/>
        <w:jc w:val="both"/>
      </w:pPr>
      <w:r>
        <w:rPr>
          <w:rFonts w:ascii="Times New Roman"/>
          <w:b w:val="false"/>
          <w:i w:val="false"/>
          <w:color w:val="000000"/>
          <w:sz w:val="28"/>
        </w:rPr>
        <w:t>
      ЕҚТ 71. Егер органикалық заттарды немесе азотты одан әрі жою қажет болса, ЕҚТ 1.26.2-бөлімде сипатталған тазартудың қосымша кезеңдерін пайдаланудан тұрады.</w:t>
      </w:r>
    </w:p>
    <w:bookmarkEnd w:id="766"/>
    <w:bookmarkStart w:name="z466" w:id="767"/>
    <w:p>
      <w:pPr>
        <w:spacing w:after="0"/>
        <w:ind w:left="0"/>
        <w:jc w:val="both"/>
      </w:pPr>
      <w:r>
        <w:rPr>
          <w:rFonts w:ascii="Times New Roman"/>
          <w:b w:val="false"/>
          <w:i w:val="false"/>
          <w:color w:val="000000"/>
          <w:sz w:val="28"/>
        </w:rPr>
        <w:t>
      ЕҚТ 72. Сарқынды суларды қосымша тазарту, ЕҚТ сарқынды сулардағы тұздардың құрамын төмендету мыналарды қамтиды: иондық алмасу, мембраналық процестер немесе осмос. Металдар тұндыру, флотациялау, алу, иондық алмасу немесе вакуумдық дистилляция әдістерімен бөлінеді.</w:t>
      </w:r>
    </w:p>
    <w:bookmarkEnd w:id="767"/>
    <w:bookmarkStart w:name="z467" w:id="768"/>
    <w:p>
      <w:pPr>
        <w:spacing w:after="0"/>
        <w:ind w:left="0"/>
        <w:jc w:val="both"/>
      </w:pPr>
      <w:r>
        <w:rPr>
          <w:rFonts w:ascii="Times New Roman"/>
          <w:b w:val="false"/>
          <w:i w:val="false"/>
          <w:color w:val="000000"/>
          <w:sz w:val="28"/>
        </w:rPr>
        <w:t>
      ЕҚТ 73. Сарқынды суларды тазартуды жетілдіру үшін ЕҚТ кешенді құрылыс салынған сулы-батпақты алқаптарды ұйымдастырудан тұрады</w:t>
      </w:r>
    </w:p>
    <w:bookmarkEnd w:id="768"/>
    <w:bookmarkStart w:name="z468" w:id="769"/>
    <w:p>
      <w:pPr>
        <w:spacing w:after="0"/>
        <w:ind w:left="0"/>
        <w:jc w:val="both"/>
      </w:pPr>
      <w:r>
        <w:rPr>
          <w:rFonts w:ascii="Times New Roman"/>
          <w:b w:val="false"/>
          <w:i w:val="false"/>
          <w:color w:val="000000"/>
          <w:sz w:val="28"/>
        </w:rPr>
        <w:t>
      Су өсімдіктері түрлерінің кең алуан түрлілігімен отырғызылған өзара байланысты бассейндер сарқынды суларды кейіннен тазартуды жүргізуге мүмкіндік береді (ЕҚТ бойынша анықтамалықтың 5.11.9-бөлімін қараңыз).</w:t>
      </w:r>
    </w:p>
    <w:bookmarkEnd w:id="769"/>
    <w:bookmarkStart w:name="z469" w:id="770"/>
    <w:p>
      <w:pPr>
        <w:spacing w:after="0"/>
        <w:ind w:left="0"/>
        <w:jc w:val="both"/>
      </w:pPr>
      <w:r>
        <w:rPr>
          <w:rFonts w:ascii="Times New Roman"/>
          <w:b w:val="false"/>
          <w:i w:val="false"/>
          <w:color w:val="000000"/>
          <w:sz w:val="28"/>
        </w:rPr>
        <w:t>
      Экологиялық тиімділігі: азот және фосфор шығарындыларының деңгейі төмендейді, БПК, ХПК, ӨЖЖ, органикалық көміртегінің жалпы құрамы.</w:t>
      </w:r>
    </w:p>
    <w:bookmarkEnd w:id="770"/>
    <w:bookmarkStart w:name="z470" w:id="771"/>
    <w:p>
      <w:pPr>
        <w:spacing w:after="0"/>
        <w:ind w:left="0"/>
        <w:jc w:val="both"/>
      </w:pPr>
      <w:r>
        <w:rPr>
          <w:rFonts w:ascii="Times New Roman"/>
          <w:b w:val="false"/>
          <w:i w:val="false"/>
          <w:color w:val="000000"/>
          <w:sz w:val="28"/>
        </w:rPr>
        <w:t>
      Энергия әдеттегі өңдеумен салыстырғанда үнемделеді. Парниктік газдар шығарындылары азаюда. Ешқандай химиялық заттар пайдаланылмайды. Тұнбаны жою талап етілмейді.</w:t>
      </w:r>
    </w:p>
    <w:bookmarkEnd w:id="771"/>
    <w:bookmarkStart w:name="z471" w:id="772"/>
    <w:p>
      <w:pPr>
        <w:spacing w:after="0"/>
        <w:ind w:left="0"/>
        <w:jc w:val="both"/>
      </w:pPr>
      <w:r>
        <w:rPr>
          <w:rFonts w:ascii="Times New Roman"/>
          <w:b w:val="false"/>
          <w:i w:val="false"/>
          <w:color w:val="000000"/>
          <w:sz w:val="28"/>
        </w:rPr>
        <w:t>
      Қолданылуы: "Кешендi салынған сулы-батпақты алқаптар" әдiсi жағдайлардың кең ауқымында, мысалы, ластаушы заттардың жоғары немесе төмен шоғырлануы және уақыт өткен сайын өзгеруi мүмкiн гидравликалық жүктеме жылдамдықтары кезiнде қолданылуы мүмкiн. "Кешенді салынған сулы-батпақты алқаптар" мүлде жаңа объект ретінде салынуы мүмкін немесе қолданыстағы сулы-батпақты алқаптың, су ландшафты объектісінің бөлігі немесе сарқынды суларды тазарту қондырғысы болуы мүмкін. "Кешенді құрылыс салынған сулы-батпақты алқаптарға" байланысты жерге қойылатын талаптар олардың қолданылуын шектеуі мүмкін, мысалы жерге қойылатын талаптар өндірілетін сарқынды сулардың көлеміне және олардың ластану сипаттамаларына байланысты 10 м2-ден көптеген гектарға дейін өзгеруі мүмкін.</w:t>
      </w:r>
    </w:p>
    <w:bookmarkEnd w:id="772"/>
    <w:bookmarkStart w:name="z472" w:id="773"/>
    <w:p>
      <w:pPr>
        <w:spacing w:after="0"/>
        <w:ind w:left="0"/>
        <w:jc w:val="both"/>
      </w:pPr>
      <w:r>
        <w:rPr>
          <w:rFonts w:ascii="Times New Roman"/>
          <w:b w:val="false"/>
          <w:i w:val="false"/>
          <w:color w:val="000000"/>
          <w:sz w:val="28"/>
        </w:rPr>
        <w:t>
      1.26. Атмосфераға шығарындыларды болғызбау және бақылау техникаларының сипаттамасы</w:t>
      </w:r>
    </w:p>
    <w:bookmarkEnd w:id="773"/>
    <w:bookmarkStart w:name="z473" w:id="774"/>
    <w:p>
      <w:pPr>
        <w:spacing w:after="0"/>
        <w:ind w:left="0"/>
        <w:jc w:val="both"/>
      </w:pPr>
      <w:r>
        <w:rPr>
          <w:rFonts w:ascii="Times New Roman"/>
          <w:b w:val="false"/>
          <w:i w:val="false"/>
          <w:color w:val="000000"/>
          <w:sz w:val="28"/>
        </w:rPr>
        <w:t>
      Осы бөлімде ЕҚТ бойынша анықтамалықта ұсынылған техникалардың қысқаша сипаттамасы берілген.</w:t>
      </w:r>
    </w:p>
    <w:bookmarkEnd w:id="774"/>
    <w:p>
      <w:pPr>
        <w:spacing w:after="0"/>
        <w:ind w:left="0"/>
        <w:jc w:val="both"/>
      </w:pPr>
      <w:r>
        <w:rPr>
          <w:rFonts w:ascii="Times New Roman"/>
          <w:b w:val="false"/>
          <w:i w:val="false"/>
          <w:color w:val="000000"/>
          <w:sz w:val="28"/>
        </w:rPr>
        <w:t>
      1.26.1. Қатты қалқымалы заттар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775"/>
          <w:p>
            <w:pPr>
              <w:spacing w:after="20"/>
              <w:ind w:left="20"/>
              <w:jc w:val="both"/>
            </w:pPr>
            <w:r>
              <w:rPr>
                <w:rFonts w:ascii="Times New Roman"/>
                <w:b w:val="false"/>
                <w:i w:val="false"/>
                <w:color w:val="000000"/>
                <w:sz w:val="20"/>
              </w:rPr>
              <w:t>
Электростатикалық</w:t>
            </w:r>
          </w:p>
          <w:bookmarkEnd w:id="775"/>
          <w:p>
            <w:pPr>
              <w:spacing w:after="20"/>
              <w:ind w:left="20"/>
              <w:jc w:val="both"/>
            </w:pPr>
            <w:r>
              <w:rPr>
                <w:rFonts w:ascii="Times New Roman"/>
                <w:b w:val="false"/>
                <w:i w:val="false"/>
                <w:color w:val="000000"/>
                <w:sz w:val="20"/>
              </w:rPr>
              <w:t>
сүзгі (ЭСС)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776"/>
          <w:p>
            <w:pPr>
              <w:spacing w:after="20"/>
              <w:ind w:left="20"/>
              <w:jc w:val="both"/>
            </w:pPr>
            <w:r>
              <w:rPr>
                <w:rFonts w:ascii="Times New Roman"/>
                <w:b w:val="false"/>
                <w:i w:val="false"/>
                <w:color w:val="000000"/>
                <w:sz w:val="20"/>
              </w:rPr>
              <w:t>
Электростатикалық сүзгілер бөлшектер электр өрісінің әсерінен зарядталатындай және бөлінетіндей жұмыс істейді. Электростатикалық сүзгілер жағдайлардың кең ауқымында жұмыс істеуге қабілетті. Шығарындылармен күресудің тиімділігі өрістердің санына, болу уақытына (мөлшеріне), катализатордың қасиеттеріне және бағананың жоғарғы жағындағы бөлшектерді жоюға арналған құрылғыларға байланысты болуы мүмкін.</w:t>
            </w:r>
          </w:p>
          <w:bookmarkEnd w:id="776"/>
          <w:p>
            <w:pPr>
              <w:spacing w:after="20"/>
              <w:ind w:left="20"/>
              <w:jc w:val="both"/>
            </w:pPr>
            <w:r>
              <w:rPr>
                <w:rFonts w:ascii="Times New Roman"/>
                <w:b w:val="false"/>
                <w:i w:val="false"/>
                <w:color w:val="000000"/>
                <w:sz w:val="20"/>
              </w:rPr>
              <w:t>
ЭСС бөлшектерді жинауды жақсарту үшін құрғақ режимде немесе аммиак бүрку арқылы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сатылы циклондық сепараторлар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Циклондық тазалаудың екі сатысынан кейін орнатылатын циклондық құрылғы немесе жүйе. "Үшінші сатыдағы сепаратор" термині пайдаланылады, жалпы конфигурациясы көптеген кәдімгі циклондардан немесе құйынды құбырлардың жетілдірілген технологиясынан тұратын бір ыдыстан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тепкіш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тепкіш скруббер циклон қағидатын және сумен қарқынды байланысын біріктіреді, мысалы, Вентури скруббері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сатылы кері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немесе металлокерамикалық кері үрлеу сүзгілері, онда беткі қабатта кек ретінде ұсталғаннан кейін қатты заттар кері ағынменесыстырылады. Содан кейін вытыстырылған қатты заттар сүзгі жүйесінен шығарылады.</w:t>
            </w:r>
          </w:p>
        </w:tc>
      </w:tr>
    </w:tbl>
    <w:p>
      <w:pPr>
        <w:spacing w:after="0"/>
        <w:ind w:left="0"/>
        <w:jc w:val="both"/>
      </w:pPr>
      <w:r>
        <w:rPr>
          <w:rFonts w:ascii="Times New Roman"/>
          <w:b w:val="false"/>
          <w:i w:val="false"/>
          <w:color w:val="000000"/>
          <w:sz w:val="28"/>
        </w:rPr>
        <w:t>
      1.26.2. Азот оксидтері (NOx)</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Өртеуге арналған түрлендірулер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 жағу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777"/>
          <w:p>
            <w:pPr>
              <w:spacing w:after="20"/>
              <w:ind w:left="20"/>
              <w:jc w:val="both"/>
            </w:pPr>
            <w:r>
              <w:rPr>
                <w:rFonts w:ascii="Times New Roman"/>
                <w:b w:val="false"/>
                <w:i w:val="false"/>
                <w:color w:val="000000"/>
                <w:sz w:val="20"/>
              </w:rPr>
              <w:t>
Сатылы ауа беру - бірінші кезеңде субстехиометриялық күйдіруді, содан кейін толық жану үшін пешке қалған ауаны немесе оттегін қосуды қамтиды.</w:t>
            </w:r>
          </w:p>
          <w:bookmarkEnd w:id="777"/>
          <w:p>
            <w:pPr>
              <w:spacing w:after="20"/>
              <w:ind w:left="20"/>
              <w:jc w:val="both"/>
            </w:pPr>
            <w:r>
              <w:rPr>
                <w:rFonts w:ascii="Times New Roman"/>
                <w:b w:val="false"/>
                <w:i w:val="false"/>
                <w:color w:val="000000"/>
                <w:sz w:val="20"/>
              </w:rPr>
              <w:t>
Жанармайдың сатылы жануы - оттықтың басында төмен импульсті бастапқы жалын жанады; екінші жалын бастапқы жалынның көзін қоршап, ортасындағы температураны төмендетеді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газдардың рециркуляциясы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778"/>
          <w:p>
            <w:pPr>
              <w:spacing w:after="20"/>
              <w:ind w:left="20"/>
              <w:jc w:val="both"/>
            </w:pPr>
            <w:r>
              <w:rPr>
                <w:rFonts w:ascii="Times New Roman"/>
                <w:b w:val="false"/>
                <w:i w:val="false"/>
                <w:color w:val="000000"/>
                <w:sz w:val="20"/>
              </w:rPr>
              <w:t>
Оттегі құрамын және жалын температурасын төмендету үшін пайдаланылған газды пештен жалынға қайта бүрку.</w:t>
            </w:r>
          </w:p>
          <w:bookmarkEnd w:id="778"/>
          <w:p>
            <w:pPr>
              <w:spacing w:after="20"/>
              <w:ind w:left="20"/>
              <w:jc w:val="both"/>
            </w:pPr>
            <w:r>
              <w:rPr>
                <w:rFonts w:ascii="Times New Roman"/>
                <w:b w:val="false"/>
                <w:i w:val="false"/>
                <w:color w:val="000000"/>
                <w:sz w:val="20"/>
              </w:rPr>
              <w:t>
Жалын көзін салқындату және жалынның ең ыстық бөлігінде оттегінің құрамын азайту үшін бөлінетін газдардың ішкі рециркуляциясын пайдаланатын арнайы бүріккіштер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NOX оттықтарын (LNB)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(оның ішінде өте төмен NOX оттықтары) ең жоғары жалын температурасын төмендету, жануды кешіктіру, бірақ аяқтау және жылу беруді арттыру (жалынның сәуле шығару қабілетін арттыру) принциптеріне негізделген. Бұл пештің жану камерасының модификацияланған дизайнына байланысты болуы мүмкін. Өте төмен NOX қыздырғыштары (ULNB) жану сатысы (ауа/отын) және түтін газының рециркуляциясы арқылы жасалған. Төмен NOX құрғақ қыздырғыштар (DLNB) газ турбиналары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процесін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Жағудың тиісті параметрлерін тұрақты бақылау негізінде (мысалы, O2, CO құрамы, отынның ауаға (немесе оттегіге) арақатынасы, жанбаған компоненттер) жағудың ең жақсы жағдайларына қол жеткізу үшін басқару техникасы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жабдығына қосылатын инертті еріткіштер, мысалы, түтін газдары, бу, су, азот жалын температурасын, демек, түтін газдарындағы NOX концентрациясын төмендетеді.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қалпына келтіру (СКҚ)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779"/>
          <w:p>
            <w:pPr>
              <w:spacing w:after="20"/>
              <w:ind w:left="20"/>
              <w:jc w:val="both"/>
            </w:pPr>
            <w:r>
              <w:rPr>
                <w:rFonts w:ascii="Times New Roman"/>
                <w:b w:val="false"/>
                <w:i w:val="false"/>
                <w:color w:val="000000"/>
                <w:sz w:val="20"/>
              </w:rPr>
              <w:t>
Техника NOX шамамен 300-450 °C оңтайлы жұмыс температурасында аммиакпен (жалпы су ерітіндісінде) реакция арқылы каталитикалық қабатта азотқа дейін қалпына келтіруге негізделген.</w:t>
            </w:r>
          </w:p>
          <w:bookmarkEnd w:id="779"/>
          <w:p>
            <w:pPr>
              <w:spacing w:after="20"/>
              <w:ind w:left="20"/>
              <w:jc w:val="both"/>
            </w:pPr>
            <w:r>
              <w:rPr>
                <w:rFonts w:ascii="Times New Roman"/>
                <w:b w:val="false"/>
                <w:i w:val="false"/>
                <w:color w:val="000000"/>
                <w:sz w:val="20"/>
              </w:rPr>
              <w:t>
Катализатордың бір немесе екі қабатын жағуға болады. NOX-тің неғұрлым жоғары төмендеуіне катализатордың көп мөлшерін (екі қабат) пайдалану кезінде қол жеткізіледі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емес қалпына келтіру (СКЕҚ)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780"/>
          <w:p>
            <w:pPr>
              <w:spacing w:after="20"/>
              <w:ind w:left="20"/>
              <w:jc w:val="both"/>
            </w:pPr>
            <w:r>
              <w:rPr>
                <w:rFonts w:ascii="Times New Roman"/>
                <w:b w:val="false"/>
                <w:i w:val="false"/>
                <w:color w:val="000000"/>
                <w:sz w:val="20"/>
              </w:rPr>
              <w:t>
Технология жоғары температурада аммиакпен немесе мочевинамен реакция арқылы NOx-ты азотқа дейін төмендетуге негізделген.</w:t>
            </w:r>
          </w:p>
          <w:bookmarkEnd w:id="780"/>
          <w:p>
            <w:pPr>
              <w:spacing w:after="20"/>
              <w:ind w:left="20"/>
              <w:jc w:val="both"/>
            </w:pPr>
            <w:r>
              <w:rPr>
                <w:rFonts w:ascii="Times New Roman"/>
                <w:b w:val="false"/>
                <w:i w:val="false"/>
                <w:color w:val="000000"/>
                <w:sz w:val="20"/>
              </w:rPr>
              <w:t>
Оңтайлы реакция үшін жұмыс температурасының аралығын 900 °C пен 1 050 °C аралығында ұстау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тотығу NOX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781"/>
          <w:p>
            <w:pPr>
              <w:spacing w:after="20"/>
              <w:ind w:left="20"/>
              <w:jc w:val="both"/>
            </w:pPr>
            <w:r>
              <w:rPr>
                <w:rFonts w:ascii="Times New Roman"/>
                <w:b w:val="false"/>
                <w:i w:val="false"/>
                <w:color w:val="000000"/>
                <w:sz w:val="20"/>
              </w:rPr>
              <w:t>
Төмен температуралы тотығу процесі ерімейтін NO және NO2 жоғары еритін n2o5 дейін тотығу үшін 150°C-тан төмен оңтайлы температурада бөлінетін газдар ағынына озон енгізіледі.</w:t>
            </w:r>
          </w:p>
          <w:bookmarkEnd w:id="781"/>
          <w:p>
            <w:pPr>
              <w:spacing w:after="20"/>
              <w:ind w:left="20"/>
              <w:jc w:val="both"/>
            </w:pPr>
            <w:r>
              <w:rPr>
                <w:rFonts w:ascii="Times New Roman"/>
                <w:b w:val="false"/>
                <w:i w:val="false"/>
                <w:color w:val="000000"/>
                <w:sz w:val="20"/>
              </w:rPr>
              <w:t>
N2o5 өндірістік процестерде қолдануға немесе бейтараптандыруға болатын сұйылтылған азот қышқылының сарқынды суларын қалыптастыру арқылы дымқыл скрубберде жойылады.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Гидротазарту арқылы технологиялық отынды күкіртсіздендіру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Күкірті аз шикі мұнайды таңдаудан басқа, отынның күкіртсізденуіне күкірттің азаюына әкелетін гидрлеу реакциялары жүретін гидротазалау процесі (төменде қараңыз) арқылы қол жеткізіледі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технологиялық отынды ауыстыру үшін газ тәрізді технологиялық отынды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(қыздырғыш мазут, дизель отыны) пайдалануды азайту, оны объектідегі сұйытылған мұнай газымен (СМГ) немесе ТТ (ГС) немесе күкірт пен басқа да қажетсіз заттар аз сырттан жеткізілетін газ тәрізді отынмен алмастыру. Технологиялық қондырғыда жеке жағу кезінде, көп отынды қыздырғышты қолдану кезінде жалынның тұрақтылығын қамтамасыз ету үшін қажетті сұйық технологиялық отынды барынша аз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SOX қалпына келтіретін катализаторларға қоспаларды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782"/>
          <w:p>
            <w:pPr>
              <w:spacing w:after="20"/>
              <w:ind w:left="20"/>
              <w:jc w:val="both"/>
            </w:pPr>
            <w:r>
              <w:rPr>
                <w:rFonts w:ascii="Times New Roman"/>
                <w:b w:val="false"/>
                <w:i w:val="false"/>
                <w:color w:val="000000"/>
                <w:sz w:val="20"/>
              </w:rPr>
              <w:t>
Кокс қосылған күкіртті регенератордан реакторға қайта тасымалдайтын заттарды (мысалы, металл оксидінің катализаторы) пайдалану. Бұл әдіс толық жану режимінде тиімді жұмыс істейді.</w:t>
            </w:r>
          </w:p>
          <w:bookmarkEnd w:id="782"/>
          <w:p>
            <w:pPr>
              <w:spacing w:after="20"/>
              <w:ind w:left="20"/>
              <w:jc w:val="both"/>
            </w:pPr>
            <w:r>
              <w:rPr>
                <w:rFonts w:ascii="Times New Roman"/>
                <w:b w:val="false"/>
                <w:i w:val="false"/>
                <w:color w:val="000000"/>
                <w:sz w:val="20"/>
              </w:rPr>
              <w:t>
Ескерту: SOX-ты төмендететін катализатор қоспалары тозаң шығарындыларына зиянды әсер етуі мүмкін, бұл катализатордың тозу шығындарын арттырады және NOx шығарындыларына SO2-ден SO3-ке дейін тотығумен бірге CO белсендіруіне қатысады.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783"/>
          <w:p>
            <w:pPr>
              <w:spacing w:after="20"/>
              <w:ind w:left="20"/>
              <w:jc w:val="both"/>
            </w:pPr>
            <w:r>
              <w:rPr>
                <w:rFonts w:ascii="Times New Roman"/>
                <w:b w:val="false"/>
                <w:i w:val="false"/>
                <w:color w:val="000000"/>
                <w:sz w:val="20"/>
              </w:rPr>
              <w:t>
Гидрлеу реакцияларына сүйене отырып, гидротазарту құрамында күкірті аз отын алуға бағытталған (мысалы, бензин мен дизель отыны 10 бөліктен тұрады.көлемі бойынша миллион) және процестің конфигурациясын оңтайландыру (ауыр қалдықтарды конверсиялау және орташа дистиллят өндірісі). Бұл шикізаттағы күкірт, азот және металдардың мөлшерін азайтады.</w:t>
            </w:r>
          </w:p>
          <w:bookmarkEnd w:id="783"/>
          <w:p>
            <w:pPr>
              <w:spacing w:after="20"/>
              <w:ind w:left="20"/>
              <w:jc w:val="both"/>
            </w:pPr>
            <w:r>
              <w:rPr>
                <w:rFonts w:ascii="Times New Roman"/>
                <w:b w:val="false"/>
                <w:i w:val="false"/>
                <w:color w:val="000000"/>
                <w:sz w:val="20"/>
              </w:rPr>
              <w:t>
Бұл процесс сутегі өндірісі үшін жеткілікті өндірістік қуаттарды қажет етеді. Күкіртті шикізаттан күкіртсутекке (H2S) газ процестерінде тасымалдау технологиясы тиісті өндірістік тазарту қондырғыларын қажет етеді (мысалы, Аминді тазарту және Клаус қондырғылары) бұл да үлкен проблема болуы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газдарды жою, мысалы, аминмен тазарту жолымен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784"/>
          <w:p>
            <w:pPr>
              <w:spacing w:after="20"/>
              <w:ind w:left="20"/>
              <w:jc w:val="both"/>
            </w:pPr>
            <w:r>
              <w:rPr>
                <w:rFonts w:ascii="Times New Roman"/>
                <w:b w:val="false"/>
                <w:i w:val="false"/>
                <w:color w:val="000000"/>
                <w:sz w:val="20"/>
              </w:rPr>
              <w:t>
Құрамында күкірт бар газды (негізінен күкіртті сутекті) газ тәрізді технологиялық отыннан бөлу оны химиялық еріткіште еріту жолымен (абсорбция процестері) жүзеге асырылады. Негізінен, пайдаланылатын еріткіштер аминдер болып табылады.</w:t>
            </w:r>
          </w:p>
          <w:bookmarkEnd w:id="784"/>
          <w:p>
            <w:pPr>
              <w:spacing w:after="20"/>
              <w:ind w:left="20"/>
              <w:jc w:val="both"/>
            </w:pPr>
            <w:r>
              <w:rPr>
                <w:rFonts w:ascii="Times New Roman"/>
                <w:b w:val="false"/>
                <w:i w:val="false"/>
                <w:color w:val="000000"/>
                <w:sz w:val="20"/>
              </w:rPr>
              <w:t>
Бұл процесс құрамында күкірті бар газдарды тазарту үшін қарапайым күкірт күкіртті алу қондырғысына жіберілмес бұрын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алу қондырғылары (КАҚ)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785"/>
          <w:p>
            <w:pPr>
              <w:spacing w:after="20"/>
              <w:ind w:left="20"/>
              <w:jc w:val="both"/>
            </w:pPr>
            <w:r>
              <w:rPr>
                <w:rFonts w:ascii="Times New Roman"/>
                <w:b w:val="false"/>
                <w:i w:val="false"/>
                <w:color w:val="000000"/>
                <w:sz w:val="20"/>
              </w:rPr>
              <w:t>
Күкірт сутегімен (H2S) байытылған газ ағындарынан, аминдік тазарту қондырғыларынан және құрамында күкірті бар суды тазартқыштардан күкіртті жоюға арналған Клаус процесін қамтитын арнайы қондырғы.</w:t>
            </w:r>
          </w:p>
          <w:bookmarkEnd w:id="785"/>
          <w:p>
            <w:pPr>
              <w:spacing w:after="20"/>
              <w:ind w:left="20"/>
              <w:jc w:val="both"/>
            </w:pPr>
            <w:r>
              <w:rPr>
                <w:rFonts w:ascii="Times New Roman"/>
                <w:b w:val="false"/>
                <w:i w:val="false"/>
                <w:color w:val="000000"/>
                <w:sz w:val="20"/>
              </w:rPr>
              <w:t>
Технологиялық тізбек бойынша КАҚ-дан кейін қалған H2S жою үшін бөлінетін газдарды тазарту қондырғысы (БГТҚ)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газдарды тазалау қондырғысы (БГТҚ)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786"/>
          <w:p>
            <w:pPr>
              <w:spacing w:after="20"/>
              <w:ind w:left="20"/>
              <w:jc w:val="both"/>
            </w:pPr>
            <w:r>
              <w:rPr>
                <w:rFonts w:ascii="Times New Roman"/>
                <w:b w:val="false"/>
                <w:i w:val="false"/>
                <w:color w:val="000000"/>
                <w:sz w:val="20"/>
              </w:rPr>
              <w:t>
Күкірт қосылыстарын неғұрлым тиімді жою үшін ҚАҚ-ға қосымша технологиялар тобы. Оларды қолданылатын қағидаттарға сәйкес төрт санатқа бөлуге болады:</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а) күкіртке дейін тікелей тотығу;</w:t>
            </w:r>
          </w:p>
          <w:p>
            <w:pPr>
              <w:spacing w:after="20"/>
              <w:ind w:left="20"/>
              <w:jc w:val="both"/>
            </w:pPr>
            <w:r>
              <w:rPr>
                <w:rFonts w:ascii="Times New Roman"/>
                <w:b w:val="false"/>
                <w:i w:val="false"/>
                <w:color w:val="000000"/>
                <w:sz w:val="20"/>
              </w:rPr>
              <w:t>
</w:t>
            </w:r>
            <w:r>
              <w:rPr>
                <w:rFonts w:ascii="Times New Roman"/>
                <w:b w:val="false"/>
                <w:i w:val="false"/>
                <w:color w:val="000000"/>
                <w:sz w:val="20"/>
              </w:rPr>
              <w:t>b) Клаус реакциясының жалғасы (шық нүктесінен төмен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 SO2-ге дейін тотығу және SO2-ден күкіртті алу</w:t>
            </w:r>
          </w:p>
          <w:p>
            <w:pPr>
              <w:spacing w:after="20"/>
              <w:ind w:left="20"/>
              <w:jc w:val="both"/>
            </w:pPr>
            <w:r>
              <w:rPr>
                <w:rFonts w:ascii="Times New Roman"/>
                <w:b w:val="false"/>
                <w:i w:val="false"/>
                <w:color w:val="000000"/>
                <w:sz w:val="20"/>
              </w:rPr>
              <w:t>
d) H2S-ге дейін қалпына келтіру және H2S-ден күкіртті алу (мысалы, амин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скрубберлермен ылғалды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787"/>
          <w:p>
            <w:pPr>
              <w:spacing w:after="20"/>
              <w:ind w:left="20"/>
              <w:jc w:val="both"/>
            </w:pPr>
            <w:r>
              <w:rPr>
                <w:rFonts w:ascii="Times New Roman"/>
                <w:b w:val="false"/>
                <w:i w:val="false"/>
                <w:color w:val="000000"/>
                <w:sz w:val="20"/>
              </w:rPr>
              <w:t>
Ылғалды тазарту процесінде газ тәрізді қосылыстар қолайлы сұйықтықта (суда немесе сілтілі ерітіндіде) ерітіледі. Бір мезгілде қатты және газ тәрізді қосылыстарды жоюға қол жеткізіледі. Дымқыл скрубберден кейін түтін газдары сумен қанықтырылады және бөлінетін газдарды шығару алдында тамшыларды бөлу талап етіледі. Алынған сұйықтық сарқынды суларды тазарту процесінде өңделуі тиіс, ал ерімейтін заттар тұндыру немесе сүзу жолымен жиналады.</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Тазартқыш ерітіндінің түріне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а) регенеративтiк емес технология (мысалы, натрий немесе магний негiзiнде)</w:t>
            </w:r>
          </w:p>
          <w:p>
            <w:pPr>
              <w:spacing w:after="20"/>
              <w:ind w:left="20"/>
              <w:jc w:val="both"/>
            </w:pPr>
            <w:r>
              <w:rPr>
                <w:rFonts w:ascii="Times New Roman"/>
                <w:b w:val="false"/>
                <w:i w:val="false"/>
                <w:color w:val="000000"/>
                <w:sz w:val="20"/>
              </w:rPr>
              <w:t>
</w:t>
            </w:r>
            <w:r>
              <w:rPr>
                <w:rFonts w:ascii="Times New Roman"/>
                <w:b w:val="false"/>
                <w:i w:val="false"/>
                <w:color w:val="000000"/>
                <w:sz w:val="20"/>
              </w:rPr>
              <w:t>b) регенеративтiк технология (мысалы, аминнiң немесе соданың ерiтiндiсi)</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 әдісіне сәйкес әртүрлі техника, мысалы: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кіріс газының энергиясын сұйықтықпен бүрку жолымен пайдаланатын Вентури түтігін;</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мұнара үлгісіндегі қондырмалы скруббер, тәрелке тәріздес бағана, бүріккіш камералар.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Скрубберлер негізінен SOX-ті жоюға арналған жерлерде тозаңды тиімді жою үшін қолайлы конструкция қажет.</w:t>
            </w:r>
          </w:p>
          <w:p>
            <w:pPr>
              <w:spacing w:after="20"/>
              <w:ind w:left="20"/>
              <w:jc w:val="both"/>
            </w:pPr>
            <w:r>
              <w:rPr>
                <w:rFonts w:ascii="Times New Roman"/>
                <w:b w:val="false"/>
                <w:i w:val="false"/>
                <w:color w:val="000000"/>
                <w:sz w:val="20"/>
              </w:rPr>
              <w:t>
SOX әдеттегі индикативті жою тиімділігі 85-98% диапазонында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емес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788"/>
          <w:p>
            <w:pPr>
              <w:spacing w:after="20"/>
              <w:ind w:left="20"/>
              <w:jc w:val="both"/>
            </w:pPr>
            <w:r>
              <w:rPr>
                <w:rFonts w:ascii="Times New Roman"/>
                <w:b w:val="false"/>
                <w:i w:val="false"/>
                <w:color w:val="000000"/>
                <w:sz w:val="20"/>
              </w:rPr>
              <w:t>
Натрий немесе магний негізіндегі ерітінді әдетте сульфаттар түрінде SOX сіңіру үшін сілтілі реагент ретінде пайдаланылады. Технологиялар, мысалы, мыналарға негізделген:</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мәжбүрлі тотығу (ЖЭС бөлінетін газдарды күкіртсіздендіру жүйесінде);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аммиактың сулы ерітіндісі;</w:t>
            </w:r>
          </w:p>
          <w:p>
            <w:pPr>
              <w:spacing w:after="20"/>
              <w:ind w:left="20"/>
              <w:jc w:val="both"/>
            </w:pPr>
            <w:r>
              <w:rPr>
                <w:rFonts w:ascii="Times New Roman"/>
                <w:b w:val="false"/>
                <w:i w:val="false"/>
                <w:color w:val="000000"/>
                <w:sz w:val="20"/>
              </w:rPr>
              <w:t>
теңіз суы (төменде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теңіз суымен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789"/>
          <w:p>
            <w:pPr>
              <w:spacing w:after="20"/>
              <w:ind w:left="20"/>
              <w:jc w:val="both"/>
            </w:pPr>
            <w:r>
              <w:rPr>
                <w:rFonts w:ascii="Times New Roman"/>
                <w:b w:val="false"/>
                <w:i w:val="false"/>
                <w:color w:val="000000"/>
                <w:sz w:val="20"/>
              </w:rPr>
              <w:t>
Еріткіш ретінде теңіз суының сілтілігін пайдаланып тазартудың ерекше регенеративті емес түрі.</w:t>
            </w:r>
          </w:p>
          <w:bookmarkEnd w:id="789"/>
          <w:p>
            <w:pPr>
              <w:spacing w:after="20"/>
              <w:ind w:left="20"/>
              <w:jc w:val="both"/>
            </w:pPr>
            <w:r>
              <w:rPr>
                <w:rFonts w:ascii="Times New Roman"/>
                <w:b w:val="false"/>
                <w:i w:val="false"/>
                <w:color w:val="000000"/>
                <w:sz w:val="20"/>
              </w:rPr>
              <w:t>
Колоннаның жоғарғы жағында тозаңды азайту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тазартудың регенеративті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SОx сіңіретін арнайы реагентті қолдану (мысалы, сіңіргіш ерітінді), ол әдетте реагент қайта пайдаланылған кезде регенерация циклі кезінде күкіртті жанама өнім ретінде алуға мүмкіндік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газдарды күкіртсіздендіру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790"/>
          <w:p>
            <w:pPr>
              <w:spacing w:after="20"/>
              <w:ind w:left="20"/>
              <w:jc w:val="both"/>
            </w:pPr>
            <w:r>
              <w:rPr>
                <w:rFonts w:ascii="Times New Roman"/>
                <w:b w:val="false"/>
                <w:i w:val="false"/>
                <w:color w:val="000000"/>
                <w:sz w:val="20"/>
              </w:rPr>
              <w:t>
Бөлінетін газдарды күкіртсіздендіру процестерінде сілтілі сорбент жиі қолданылады, ол SO2-ді ұстап, оны қатты өнімге айналдырады. SO2 шығарудың әртүрлі тиімділігі бар Бөлінетін газдарды күкіртсіздендірудің әртүрлі әдістері бар. Соңғы жылдар еріткіштің / катализатордың регенерация процестерінің дамуын көрсетті, онда сіңіру / концентрациялау ортасы қалпына келтіріліп, қайта пайдаланылады.</w:t>
            </w:r>
          </w:p>
          <w:bookmarkEnd w:id="790"/>
          <w:p>
            <w:pPr>
              <w:spacing w:after="20"/>
              <w:ind w:left="20"/>
              <w:jc w:val="both"/>
            </w:pPr>
            <w:r>
              <w:rPr>
                <w:rFonts w:ascii="Times New Roman"/>
                <w:b w:val="false"/>
                <w:i w:val="false"/>
                <w:color w:val="000000"/>
                <w:sz w:val="20"/>
              </w:rPr>
              <w:t>
Регенеративті немесе регенеративті емес жүйелер тек SOX-ты жою үшін, сонымен қатар тозаң мен NOX-ты бір уақытта жою үшін бар. Олар SO2 (мысалы, дымқыл скрубберлер) және NOx (мысалы, SLE) жою үшін бөлек блоктардан тұратын жүйелермен бәсекелеседі.</w:t>
            </w:r>
          </w:p>
        </w:tc>
      </w:tr>
    </w:tbl>
    <w:bookmarkStart w:name="z502" w:id="791"/>
    <w:p>
      <w:pPr>
        <w:spacing w:after="0"/>
        <w:ind w:left="0"/>
        <w:jc w:val="both"/>
      </w:pPr>
      <w:r>
        <w:rPr>
          <w:rFonts w:ascii="Times New Roman"/>
          <w:b w:val="false"/>
          <w:i w:val="false"/>
          <w:color w:val="000000"/>
          <w:sz w:val="28"/>
        </w:rPr>
        <w:t>
      1.26.3. Күкірт оксиді (SOX)</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bl>
    <w:p>
      <w:pPr>
        <w:spacing w:after="0"/>
        <w:ind w:left="0"/>
        <w:jc w:val="both"/>
      </w:pPr>
      <w:r>
        <w:rPr>
          <w:rFonts w:ascii="Times New Roman"/>
          <w:b w:val="false"/>
          <w:i w:val="false"/>
          <w:color w:val="000000"/>
          <w:sz w:val="28"/>
        </w:rPr>
        <w:t>
      1.26.4. Біріктірілген техникалар (SOХ, NOX және тозаң)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скрубберлермен ылғалды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5.20.3-бөлімді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SNOX біріктірілген технологиялар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792"/>
          <w:p>
            <w:pPr>
              <w:spacing w:after="20"/>
              <w:ind w:left="20"/>
              <w:jc w:val="both"/>
            </w:pPr>
            <w:r>
              <w:rPr>
                <w:rFonts w:ascii="Times New Roman"/>
                <w:b w:val="false"/>
                <w:i w:val="false"/>
                <w:color w:val="000000"/>
                <w:sz w:val="20"/>
              </w:rPr>
              <w:t>
SOX, NOX және тозаңды жою бойынша біріктірілген технологиялар, онда тозаңды жоюдың бірінші сатысы (ЭШФ) болады, одан кейін кейбір ерекше каталитикалық процестер болады. Күкірт қосылыстары коммерциялық концентрацияланған күкірт қышқылы түрінде алынады, ал NOX N2 –ге дейін қалпына келтіріледі.</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SOX жалпы жою диапазоны: 94 - 96,6% </w:t>
            </w:r>
          </w:p>
          <w:p>
            <w:pPr>
              <w:spacing w:after="20"/>
              <w:ind w:left="20"/>
              <w:jc w:val="both"/>
            </w:pPr>
            <w:r>
              <w:rPr>
                <w:rFonts w:ascii="Times New Roman"/>
                <w:b w:val="false"/>
                <w:i w:val="false"/>
                <w:color w:val="000000"/>
                <w:sz w:val="20"/>
              </w:rPr>
              <w:t>
NOX жалпы жою диапазоны: 87 - 90%</w:t>
            </w:r>
          </w:p>
        </w:tc>
      </w:tr>
    </w:tbl>
    <w:p>
      <w:pPr>
        <w:spacing w:after="0"/>
        <w:ind w:left="0"/>
        <w:jc w:val="both"/>
      </w:pPr>
      <w:r>
        <w:rPr>
          <w:rFonts w:ascii="Times New Roman"/>
          <w:b w:val="false"/>
          <w:i w:val="false"/>
          <w:color w:val="000000"/>
          <w:sz w:val="28"/>
        </w:rPr>
        <w:t>
      1.26.5. Көміртек тотығы (CO)</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процесін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шығарындыларын азайту үшін жану процестерінің модификациясы (бастапқы технологиялар) салдарынан CO шығарындыларының ұлғаюы пайдалану параметрлерін мұқият бақылаумен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оксидінің тотығу активаторлары бар катализаторлар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CO2-де CO-ның тотығуына іріктеп ықпал ететін затты пайдалану (өртеу)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монооксиді бар қазандық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рекуперациялауға арналған катализатор регенераторынан кейін бөлінетін газдарда болатын СО жағуға арналған арнайы құрылғы.</w:t>
            </w:r>
          </w:p>
        </w:tc>
      </w:tr>
    </w:tbl>
    <w:p>
      <w:pPr>
        <w:spacing w:after="0"/>
        <w:ind w:left="0"/>
        <w:jc w:val="both"/>
      </w:pPr>
      <w:r>
        <w:rPr>
          <w:rFonts w:ascii="Times New Roman"/>
          <w:b w:val="false"/>
          <w:i w:val="false"/>
          <w:color w:val="000000"/>
          <w:sz w:val="28"/>
        </w:rPr>
        <w:t>
      1.26.6. Ұшпалы органикалық қосылыстар (ҰОҚ)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793"/>
          <w:p>
            <w:pPr>
              <w:spacing w:after="20"/>
              <w:ind w:left="20"/>
              <w:jc w:val="both"/>
            </w:pPr>
            <w:r>
              <w:rPr>
                <w:rFonts w:ascii="Times New Roman"/>
                <w:b w:val="false"/>
                <w:i w:val="false"/>
                <w:color w:val="000000"/>
                <w:sz w:val="20"/>
              </w:rPr>
              <w:t>
Көптеген ұшпа өнімдерді, әсіресе шикі мұнай мен жеңіл өнімдерді тиеу-түсіру жұмыстары кезінде ҰОҚ шығарындылары әртүрлі технологиялардың көмегімен азайтылуы мүмкін, мысалы:</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Абсорбция: бу молекулалары қолайлы абсорбциялық сұйықтықта ериді (мысалы, гликольдер немесе керосин немесе риформат сияқты минералды отын фракциялары). Тазартуға арналған тиелген ерітінді келесі кезеңде қайта қыздыру жолымен десорбцияланады. Десорбцияланған газдар не конденсациялануы, одан әрі өңделуі және жағылуы, не тиісті ағында қайта сіңірілуі тиіс (мысалы, алынатын өнім)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Адсорбция: бу молекулалары адсорбенттің қатты материалдарының, мысалы, активтендірілген көмірдің немесе цеолиттің үстіңгі бетінде белсендіруші учаскелермен ұсталады. Адсорбент кезең-кезеңімен қалпына келтіріледі. Алынған десорбат содан кейін жуу бағанасының төменгі бөлігінен алынатын өнімнің айналмалы ағынында сіңіріледі. Жуу колоннасынан қалған газ одан әрі тазартуға жіберіледі.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Газдардың мембраналық бөлінуі: бу молекулалары кейіннен конденсацияланатын немесе сіңірілетін көмірсутектермен байытылған фазаға (пермеат) және көмірсутектермен жұтылған фазаға (ретентат) бу мен ауа қоспасын бөлу үшін селективті мембраналар арқылы өңделеді.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Екі сатылы салқындату/конденсация: бу-газ қоспасын салқындату кезінде бу молекулалары конденсацияланады және сұйықтық түрінде бөлінеді. Ылғалдылық жылу алмастырғыштың мұздануына әкелетіндіктен, баламалы жұмысты қамтамасыз ететін конденсацияның екі сатылы процесі талап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Гибридті жүйелер: қол жетімді технологиялардың комбинациялары</w:t>
            </w:r>
          </w:p>
          <w:p>
            <w:pPr>
              <w:spacing w:after="20"/>
              <w:ind w:left="20"/>
              <w:jc w:val="both"/>
            </w:pPr>
            <w:r>
              <w:rPr>
                <w:rFonts w:ascii="Times New Roman"/>
                <w:b w:val="false"/>
                <w:i w:val="false"/>
                <w:color w:val="000000"/>
                <w:sz w:val="20"/>
              </w:rPr>
              <w:t>
Ескертпе: Абсорбция және адсорбция процестері метан шығарындыларын айтарлықтай төмендете алмайды.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794"/>
          <w:p>
            <w:pPr>
              <w:spacing w:after="20"/>
              <w:ind w:left="20"/>
              <w:jc w:val="both"/>
            </w:pPr>
            <w:r>
              <w:rPr>
                <w:rFonts w:ascii="Times New Roman"/>
                <w:b w:val="false"/>
                <w:i w:val="false"/>
                <w:color w:val="000000"/>
                <w:sz w:val="20"/>
              </w:rPr>
              <w:t>
ҰОҚ-ның бұзылуына, мысалы, ұстап алу мүмкін болмаған кезде термиялық тотығу (жағу) немесе каталитикалық тотығу жолымен қол жеткізілуі мүмкін. Жарылыстың алдын алу үшін қауіпсіздік талаптарын сақтау қажет (мысалы, жалын сөндіргіштер). Термиялық тотығу, әдетте, газ жанарғысымен және түтін құбырымен жабдықталған отқа төзімді футеровкасы бар бір камералы тотықтырғыштарда болады.</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Егер осы мақсатта өртеуге арналған арнайы пеш болмаса, қажетті температура мен болу уақытын қамтамасыз ету үшін қолданыстағы пешті пайдалануға болады.</w:t>
            </w:r>
          </w:p>
          <w:p>
            <w:pPr>
              <w:spacing w:after="20"/>
              <w:ind w:left="20"/>
              <w:jc w:val="both"/>
            </w:pPr>
            <w:r>
              <w:rPr>
                <w:rFonts w:ascii="Times New Roman"/>
                <w:b w:val="false"/>
                <w:i w:val="false"/>
                <w:color w:val="000000"/>
                <w:sz w:val="20"/>
              </w:rPr>
              <w:t>
Каталитикалық тотығу оттегінің адсорбциясы және оның бетіндегі ҰОҚ есебінен тотығу жылдамдығын жеделдету үшін катализаторды талап етеді. Катализатор тотығу реакциясы термикалық тотығу кезінде талап етілгеннен төмен температурада өтуге мүмкіндік береді: әдетте 320 °C-ден 540 °C-ге дейін. Алдын ала қыздырудың бірінші сатысы (электрлік немесе газдың көмегімен) ҰОҚ-ның каталитикалық тотығуын бастау үшін қажетті температураға жету үшін жүргізіледі. Тотығу сатысы ауа қатты катализаторлар қабатынан өткенде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LDAR бағдарламасы (кемуді анықтау және жою))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795"/>
          <w:p>
            <w:pPr>
              <w:spacing w:after="20"/>
              <w:ind w:left="20"/>
              <w:jc w:val="both"/>
            </w:pPr>
            <w:r>
              <w:rPr>
                <w:rFonts w:ascii="Times New Roman"/>
                <w:b w:val="false"/>
                <w:i w:val="false"/>
                <w:color w:val="000000"/>
                <w:sz w:val="20"/>
              </w:rPr>
              <w:t>
LDAR бағдарламасы (ағып кетулерді анықтау және жою) ағып жатқан компоненттерді анықтау және кейіннен жою немесе ауыстыру жолымен ҰОҚ шығарындыларын азайтудың құрылымдалған тәсілін білдіреді. Қазіргі уақытта кемуді сәйкестендіру үшін иіс бойынша анықтау және газдарды оптикалық визуализациялау әдістері қолжетімді.</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Иісі бойынша анықтау әдісі: Бірінші қадам жабдықтың жанында шоғырлануды өлшейтін (мысалы, жалынды иондау немесе фотоиондау көмегімен) қолмен жасалған анализаторлардың көмегімен ҰОҚ-ны анықтау болып табылады. Екінші кезең сәулелену көзінде тікелей өлшеу жүргізу үшін компонентті пакетке буып-түюден тұрады. Бұл екінші қадам кейде алдыңғы өлшеулердің көп саны нәтижесінде алынған статистикалық нәтижелер негізінде алынған математикалық корреляциялық қисықтармен ауыстырылады, ұқсас компоненттерде орындалған.</w:t>
            </w:r>
          </w:p>
          <w:p>
            <w:pPr>
              <w:spacing w:after="20"/>
              <w:ind w:left="20"/>
              <w:jc w:val="both"/>
            </w:pPr>
            <w:r>
              <w:rPr>
                <w:rFonts w:ascii="Times New Roman"/>
                <w:b w:val="false"/>
                <w:i w:val="false"/>
                <w:color w:val="000000"/>
                <w:sz w:val="20"/>
              </w:rPr>
              <w:t>
Газды визуализациялаудың оптикалық әдістері: Оптикалық визуализация газдың жылыстауын нақты уақыт режимінде визуализациялауға мүмкіндік беретін шағын жеңіл қол камераларын пайдаланады, сондықтан олар ҰОҚ-ның жылыстағанын оңай және тез байқау үшін бейне құрылғыда тиісті компоненттің қарапайым суретімен бірге "түтін" түрінде көрінеді. Белсенді жүйелер компонентте және оның қоршаған жабдығында көрсетілген инфрақызыл лазерлік жарықтың кері шашырауымен бейнені жасайды. Пассивті жүйелер жабдықтың табиғи инфрақызыл сәулеленуіне және оның қоршаған жабдығына негізделген.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ҰОҚ шығарындыларын тарату мониторингі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796"/>
          <w:p>
            <w:pPr>
              <w:spacing w:after="20"/>
              <w:ind w:left="20"/>
              <w:jc w:val="both"/>
            </w:pPr>
            <w:r>
              <w:rPr>
                <w:rFonts w:ascii="Times New Roman"/>
                <w:b w:val="false"/>
                <w:i w:val="false"/>
                <w:color w:val="000000"/>
                <w:sz w:val="20"/>
              </w:rPr>
              <w:t>
Объектідегі шығарындыларды толық зерттеу және сандық бағалау қосымша әдістердің тиісті комбинациясының көмегімен, мысалы, күн көлеңкесінің ағыны (SOF) немесе сараланған сіңіру лидары (DIAL) бойынша жүзеге асырылуы мүмкін. Бұл нәтижелер уақыттағы үрдістерді бағалау, айқаспалы тексеру және ағымдағы LDAR бағдарламасын жаңарту/валидациялау үшін пайдаланылуы мүмкін.</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Күн көлеңкесінің ағыны (SOF): Фурье кең жолақты инфрақызыл немесе ультракүлгін/күн сәулесінің көрінетін спектрін желдің бағытын кесіп өтетін және ЛОС шлейфін ұстайтын берілген географиялық бағыт бойынша тіркеуге және спектрометриялық талдауға негізделген технология.</w:t>
            </w:r>
          </w:p>
          <w:p>
            <w:pPr>
              <w:spacing w:after="20"/>
              <w:ind w:left="20"/>
              <w:jc w:val="both"/>
            </w:pPr>
            <w:r>
              <w:rPr>
                <w:rFonts w:ascii="Times New Roman"/>
                <w:b w:val="false"/>
                <w:i w:val="false"/>
                <w:color w:val="000000"/>
                <w:sz w:val="20"/>
              </w:rPr>
              <w:t>
Дифференциалды абсорбциялық LIDAR (DIAL): DIAL - дыбыстық радиотолқындар негізінде RADAR-дың оптикалық аналогы болып табылатын дифференциалды адсорбциялық LIDAR (жарық пен қашықтықты табу) пайдаланатын лазерлік технология. Технология атмосфералық аэрозольдермен лазерлік сәуле импульстерін кері шашыратуға, сондай-ақ телескоптың көмегімен жиналған қайтарылған жарықтың спектралдық қасиеттерін талдауға негізделген.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Герметикалығы жоғары деңгейдегі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797"/>
          <w:p>
            <w:pPr>
              <w:spacing w:after="20"/>
              <w:ind w:left="20"/>
              <w:jc w:val="both"/>
            </w:pPr>
            <w:r>
              <w:rPr>
                <w:rFonts w:ascii="Times New Roman"/>
                <w:b w:val="false"/>
                <w:i w:val="false"/>
                <w:color w:val="000000"/>
                <w:sz w:val="20"/>
              </w:rPr>
              <w:t>
Герметикалығы жоғары деңгейдегі жабдық, мысалы мыналарды қамтиды:</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a. қос тығыздағыш манжеттері бар клапандар;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b. магниттік жетекті сорғылар/компрессорлар/араластырғыш</w:t>
            </w:r>
          </w:p>
          <w:p>
            <w:pPr>
              <w:spacing w:after="20"/>
              <w:ind w:left="20"/>
              <w:jc w:val="both"/>
            </w:pPr>
            <w:r>
              <w:rPr>
                <w:rFonts w:ascii="Times New Roman"/>
                <w:b w:val="false"/>
                <w:i w:val="false"/>
                <w:color w:val="000000"/>
                <w:sz w:val="20"/>
              </w:rPr>
              <w:t>
</w:t>
            </w:r>
            <w:r>
              <w:rPr>
                <w:rFonts w:ascii="Times New Roman"/>
                <w:b w:val="false"/>
                <w:i w:val="false"/>
                <w:color w:val="000000"/>
                <w:sz w:val="20"/>
              </w:rPr>
              <w:t>c. тығыздағыштардың орнына механикалық манжеттермен жабдықталған сорғылар/компрессорлар/араластырғыштар</w:t>
            </w:r>
          </w:p>
          <w:p>
            <w:pPr>
              <w:spacing w:after="20"/>
              <w:ind w:left="20"/>
              <w:jc w:val="both"/>
            </w:pPr>
            <w:r>
              <w:rPr>
                <w:rFonts w:ascii="Times New Roman"/>
                <w:b w:val="false"/>
                <w:i w:val="false"/>
                <w:color w:val="000000"/>
                <w:sz w:val="20"/>
              </w:rPr>
              <w:t>
a.      d. маңызды бөлшектерге арналған жоғары герметикалы төсемдер (мысалы, спиральды орамдар, сақиналы қосылыстар)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бұзылу (VD)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798"/>
          <w:p>
            <w:pPr>
              <w:spacing w:after="20"/>
              <w:ind w:left="20"/>
              <w:jc w:val="both"/>
            </w:pPr>
            <w:r>
              <w:rPr>
                <w:rFonts w:ascii="Times New Roman"/>
                <w:b w:val="false"/>
                <w:i w:val="false"/>
                <w:color w:val="000000"/>
                <w:sz w:val="20"/>
              </w:rPr>
              <w:t>
Тотығу: бу молекулалары CO2 және H2O-ға не жоғары температурада термиялық тотығу жолымен, не неғұрлым төмен температурада каталитикалық тотығу жолымен айналады.</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Термиялық қышқылдану, әдетте, газ жанарғысымен және стекпен жабдықталған бір камералы, футерленген қышқылдандырғыштарда болады. Егер бензин болса, жылу алмастырғыштың тиімділігі шектеледі, ал алдын ала қыздыру температурасы тұтану қаупін төмендету үшін 180 ° C төмен ұсталады. Жұмыс температурасының диапазоны 760 ° C-ден 870 ° C-ге дейін, ал болу уақыты әдетте бір секунд немесе одан аз.</w:t>
            </w:r>
          </w:p>
          <w:p>
            <w:pPr>
              <w:spacing w:after="20"/>
              <w:ind w:left="20"/>
              <w:jc w:val="both"/>
            </w:pPr>
            <w:r>
              <w:rPr>
                <w:rFonts w:ascii="Times New Roman"/>
                <w:b w:val="false"/>
                <w:i w:val="false"/>
                <w:color w:val="000000"/>
                <w:sz w:val="20"/>
              </w:rPr>
              <w:t>
Каталитикалық тотығу үшін жер бетіндегі оттегі мен ҰОҚ адсорбциясы есебінен тотығуды жеделдету үшін катализатор талап етіледі. Катализатор тотығу реакциясы термикалық тотығу үшін талап етілгеннен төмен температурада жүруге мүмкіндік береді: әдетте 320 ° -ден 540 ° C-ге дейін.</w:t>
            </w:r>
          </w:p>
        </w:tc>
      </w:tr>
    </w:tbl>
    <w:p>
      <w:pPr>
        <w:spacing w:after="0"/>
        <w:ind w:left="0"/>
        <w:jc w:val="both"/>
      </w:pPr>
      <w:r>
        <w:rPr>
          <w:rFonts w:ascii="Times New Roman"/>
          <w:b w:val="false"/>
          <w:i w:val="false"/>
          <w:color w:val="000000"/>
          <w:sz w:val="28"/>
        </w:rPr>
        <w:t>
      1.26.7. Басқа да техникалар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Алауларда жағудан болатын шығарындыларды болғызбауға немесе азайтуға арналған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799"/>
          <w:p>
            <w:pPr>
              <w:spacing w:after="20"/>
              <w:ind w:left="20"/>
              <w:jc w:val="both"/>
            </w:pPr>
            <w:r>
              <w:rPr>
                <w:rFonts w:ascii="Times New Roman"/>
                <w:b w:val="false"/>
                <w:i w:val="false"/>
                <w:color w:val="000000"/>
                <w:sz w:val="20"/>
              </w:rPr>
              <w:t>
Қондырғының дұрыс конструкциясы: алау газын рекуперациялау жүйесінің жеткілікті қуатын, жоғары герметикалығы бар сақтандырғыш клапандарды пайдалануды және алау жағуды режимдіктен ерекшеленетін басқа операцияларға арналған қауіпсіздік жүйесі ретінде ғана пайдалану жөніндегі басқа да шараларды (іске қосу, тоқтату, авариялық жағдай) қамтиды.</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Қондырғыны басқару: ТТ (БЖ) жүйесін теңгеру, технологиялық процесті кеңейтілген басқаруды пайдалану және т.б. жолымен алауларда жағу жағдайларын қысқарту жөніндегі ұйымдастыру және бақылау шараларын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Алау конструкциясы: биіктікті, қысымды, бумен, ауамен немесе газбен қоректендіруді, алау ұштарының типін және т.б. қамтиды. Алау түтінсіз және сенімді жұмысты қамтамасыз етуге және стандартты емес, авариялық операциялар нәтижесінде алауларда жағу кезінде артық газдарды тиімді жағуды қамтамасыз етуге бағытталған.</w:t>
            </w:r>
          </w:p>
          <w:p>
            <w:pPr>
              <w:spacing w:after="20"/>
              <w:ind w:left="20"/>
              <w:jc w:val="both"/>
            </w:pPr>
            <w:r>
              <w:rPr>
                <w:rFonts w:ascii="Times New Roman"/>
                <w:b w:val="false"/>
                <w:i w:val="false"/>
                <w:color w:val="000000"/>
                <w:sz w:val="20"/>
              </w:rPr>
              <w:t>
Мониторинг және есептілік: Алауларда жағуға бағытталған газдың және онымен байланысты жағу параметрлерінің үздіксіз мониторингі (газ шығынын өлшеу және басқа параметрлерді бағалау) (мысалы, газ қоспасының шығыны және жылу құрамы, қуаттың, жылдамдықтың, үрлеу газының шығынының арақатынасы, ластаушы заттардың шығарындылары). Алау оқиғалары туралы есептілік алауды жағу коэффициентін СЭМ-ге енгізілген талап ретінде пайдалануға және болашақ оқиғаларды болдырмауға мүмкіндік береді. Алаудың көзбен шолып қашықтан мониторингі оқиғалар кезінде түрлі-түсті телевизиялық мониторлардың көмегімен де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Диоксиндердің пайда болуын болдырмау үшін катализатор активаторын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Катализаторды регенерациялау кезінде органикалық хлорид катализатордың тиімді жұмыс істеуі үшін қажет: (катализатордағы хлоридтің тиісті балансын қалпына келтіру және металдардың дұрыс дисперсиясын қамтамасыз ету үшін). Тиісті хлорланған қосылысты таңдау диоксиндер мен фурандардың шығарылу мүмкіндігіне әсер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ұстау, пайдалану және сақтау техникалары (Carboncapture, utilisationandstorag, CCUS).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800"/>
          <w:p>
            <w:pPr>
              <w:spacing w:after="20"/>
              <w:ind w:left="20"/>
              <w:jc w:val="both"/>
            </w:pPr>
            <w:r>
              <w:rPr>
                <w:rFonts w:ascii="Times New Roman"/>
                <w:b w:val="false"/>
                <w:i w:val="false"/>
                <w:color w:val="000000"/>
                <w:sz w:val="20"/>
              </w:rPr>
              <w:t>
Көмірқышқыл газын кез келген өнеркәсіптік объектіде ұстауға болады - ол үшін жағдайға байланысты қолданылатын ондаған түрлі технологиялар бар. Ұсталған СО2 қысыммен сұйытылады және құбыр арқылы немесе цистерналарда пайдалану немесе көму орнына тасымалданады.</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Көмір қышқыл газын көму деп оны жер астына 800 м тереңдікке айдау түсініледі, Мұндай сақтаудың сенімділігі үшін жерасты резервуарларының геологиялық қасиеттері жауап береді. Неғұрлым лайықтылардың арасында - миллиондаған жылдар бойы өздерінде қазба отынын ұстап келген газдық немесе мұнай кен орындарының кеуекті жыныстары бар.</w:t>
            </w:r>
          </w:p>
          <w:p>
            <w:pPr>
              <w:spacing w:after="20"/>
              <w:ind w:left="20"/>
              <w:jc w:val="both"/>
            </w:pPr>
            <w:r>
              <w:rPr>
                <w:rFonts w:ascii="Times New Roman"/>
                <w:b w:val="false"/>
                <w:i w:val="false"/>
                <w:color w:val="000000"/>
                <w:sz w:val="20"/>
              </w:rPr>
              <w:t>
Көмудің тағы бір нұсқасы - жұмыс істеп тұрған мұнай кен орындарына айдау. Мұндай тәсіл өндіруді арттыруға мүмкіндік береді, бұл ретте ұсталған көміртек диоксидін пайдалану мұнайды дәстүрлі сумен ығыстыруға қарағанда анағұрлым тиімді.</w:t>
            </w:r>
          </w:p>
        </w:tc>
      </w:tr>
    </w:tbl>
    <w:bookmarkStart w:name="z528" w:id="801"/>
    <w:p>
      <w:pPr>
        <w:spacing w:after="0"/>
        <w:ind w:left="0"/>
        <w:jc w:val="both"/>
      </w:pPr>
      <w:r>
        <w:rPr>
          <w:rFonts w:ascii="Times New Roman"/>
          <w:b w:val="false"/>
          <w:i w:val="false"/>
          <w:color w:val="000000"/>
          <w:sz w:val="28"/>
        </w:rPr>
        <w:t>
      1.27. Сарқынды сулар төгінділерін болғызбайтын немесе бақылайтын техникалардың сипаттамасы</w:t>
      </w:r>
    </w:p>
    <w:bookmarkEnd w:id="801"/>
    <w:bookmarkStart w:name="z529" w:id="802"/>
    <w:p>
      <w:pPr>
        <w:spacing w:after="0"/>
        <w:ind w:left="0"/>
        <w:jc w:val="both"/>
      </w:pPr>
      <w:r>
        <w:rPr>
          <w:rFonts w:ascii="Times New Roman"/>
          <w:b w:val="false"/>
          <w:i w:val="false"/>
          <w:color w:val="000000"/>
          <w:sz w:val="28"/>
        </w:rPr>
        <w:t>
      1.27.1. Сарқынды суларды алдын ала тазарту</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пайдалану немесе тазарту алдында құрамында күкірті бар су ағынын алдын ала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суды (мысалы, айдау, крекинг, кокстау қондырғыларынан) тиісті алдын ала тазалауға (мысалы, булау колоннасына) жіберу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сарқынды су ағындарын негізгі тазартуға дейін алдын ала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тиімділігін қолдау үшін тиісті алдын ала тазалау қажет болуы мүмкін</w:t>
            </w:r>
          </w:p>
        </w:tc>
      </w:tr>
    </w:tbl>
    <w:bookmarkStart w:name="z530" w:id="803"/>
    <w:p>
      <w:pPr>
        <w:spacing w:after="0"/>
        <w:ind w:left="0"/>
        <w:jc w:val="both"/>
      </w:pPr>
      <w:r>
        <w:rPr>
          <w:rFonts w:ascii="Times New Roman"/>
          <w:b w:val="false"/>
          <w:i w:val="false"/>
          <w:color w:val="000000"/>
          <w:sz w:val="28"/>
        </w:rPr>
        <w:t>
      1.27.2. Сарқынды суларды тазарту</w:t>
      </w:r>
    </w:p>
    <w:bookmarkEnd w:id="803"/>
    <w:bookmarkStart w:name="z531" w:id="804"/>
    <w:p>
      <w:pPr>
        <w:spacing w:after="0"/>
        <w:ind w:left="0"/>
        <w:jc w:val="both"/>
      </w:pPr>
      <w:r>
        <w:rPr>
          <w:rFonts w:ascii="Times New Roman"/>
          <w:b w:val="false"/>
          <w:i w:val="false"/>
          <w:color w:val="000000"/>
          <w:sz w:val="28"/>
        </w:rPr>
        <w:t>
      Осы техника қабаттық қысымды ұстап тұру (ҚҚҰ) және жер қойнауына кәдеге жарату мақсатында сарқынды сулары бар "маркерлік заттар" ретінде жіктелген заттардың суға төгінділерін қысқарту стратегиясын білдіреді.</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Ерімейтін заттарды мұнай алу жолымен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805"/>
          <w:p>
            <w:pPr>
              <w:spacing w:after="20"/>
              <w:ind w:left="20"/>
              <w:jc w:val="both"/>
            </w:pPr>
            <w:r>
              <w:rPr>
                <w:rFonts w:ascii="Times New Roman"/>
                <w:b w:val="false"/>
                <w:i w:val="false"/>
                <w:color w:val="000000"/>
                <w:sz w:val="20"/>
              </w:rPr>
              <w:t>
Бұл технологиялар әдетте мыналарды қамтиды:</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Мұнай-су сепараторлары (API)</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Пластиналық сепараторлар (CPI)</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Параллель пластиналы сепараторлар (PPI)</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Көлбеу пластиналы сепараторлар (TPI)</w:t>
            </w:r>
          </w:p>
          <w:p>
            <w:pPr>
              <w:spacing w:after="20"/>
              <w:ind w:left="20"/>
              <w:jc w:val="both"/>
            </w:pPr>
            <w:r>
              <w:rPr>
                <w:rFonts w:ascii="Times New Roman"/>
                <w:b w:val="false"/>
                <w:i w:val="false"/>
                <w:color w:val="000000"/>
                <w:sz w:val="20"/>
              </w:rPr>
              <w:t>
Буферлік және/немесе аралық резервуарлар.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механикалық қоспаларды және мұнайды дисперсті күйде алу жолымен ерімейтін заттарды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806"/>
          <w:p>
            <w:pPr>
              <w:spacing w:after="20"/>
              <w:ind w:left="20"/>
              <w:jc w:val="both"/>
            </w:pPr>
            <w:r>
              <w:rPr>
                <w:rFonts w:ascii="Times New Roman"/>
                <w:b w:val="false"/>
                <w:i w:val="false"/>
                <w:color w:val="000000"/>
                <w:sz w:val="20"/>
              </w:rPr>
              <w:t>
Бұл техника әдетте мыналарды қамтиды:</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Ерітілген газбен флотация (DGF)</w:t>
            </w:r>
          </w:p>
          <w:p>
            <w:pPr>
              <w:spacing w:after="20"/>
              <w:ind w:left="20"/>
              <w:jc w:val="both"/>
            </w:pPr>
            <w:r>
              <w:rPr>
                <w:rFonts w:ascii="Times New Roman"/>
                <w:b w:val="false"/>
                <w:i w:val="false"/>
                <w:color w:val="000000"/>
                <w:sz w:val="20"/>
              </w:rPr>
              <w:t>
</w:t>
            </w:r>
            <w:r>
              <w:rPr>
                <w:rFonts w:ascii="Times New Roman"/>
                <w:b w:val="false"/>
                <w:i w:val="false"/>
                <w:color w:val="000000"/>
                <w:sz w:val="20"/>
              </w:rPr>
              <w:t>Газ барботажы бар флотация (IGF)</w:t>
            </w:r>
          </w:p>
          <w:p>
            <w:pPr>
              <w:spacing w:after="20"/>
              <w:ind w:left="20"/>
              <w:jc w:val="both"/>
            </w:pPr>
            <w:r>
              <w:rPr>
                <w:rFonts w:ascii="Times New Roman"/>
                <w:b w:val="false"/>
                <w:i w:val="false"/>
                <w:color w:val="000000"/>
                <w:sz w:val="20"/>
              </w:rPr>
              <w:t>
Құмда сүзу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мен жарықтандыруды қоса алғанда, еритін заттарды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807"/>
          <w:p>
            <w:pPr>
              <w:spacing w:after="20"/>
              <w:ind w:left="20"/>
              <w:jc w:val="both"/>
            </w:pPr>
            <w:r>
              <w:rPr>
                <w:rFonts w:ascii="Times New Roman"/>
                <w:b w:val="false"/>
                <w:i w:val="false"/>
                <w:color w:val="000000"/>
                <w:sz w:val="20"/>
              </w:rPr>
              <w:t>
Биологиялық тазарту технологиясы:</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Қозғалмайтын қабаты бар газдандыру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Жалған сұйытылған қабаты бар тазалау жүйесі</w:t>
            </w:r>
          </w:p>
          <w:p>
            <w:pPr>
              <w:spacing w:after="20"/>
              <w:ind w:left="20"/>
              <w:jc w:val="both"/>
            </w:pPr>
            <w:r>
              <w:rPr>
                <w:rFonts w:ascii="Times New Roman"/>
                <w:b w:val="false"/>
                <w:i w:val="false"/>
                <w:color w:val="000000"/>
                <w:sz w:val="20"/>
              </w:rPr>
              <w:t>
Неғұрлым жиі пайдаланылатын жүйелердің бірі белсенді тұнбаны пайдалану процесі болып табылады. Бекітілген қабаты бар жүйелер биофильтрді немесе құмды сүзгіні қамтуы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алдыңғы кезеңін толықтыруға, мысалы, азот немесе көміртегі қосылыстарының құрамын одан әрі төмендетуге арналған сарқынды суларды арнайы тазарту. Судың сапасын сақтауға қойылатын ерекше жергілікті талаптар бар жерлерде пайдаланылады.</w:t>
            </w:r>
          </w:p>
        </w:tc>
      </w:tr>
    </w:tbl>
    <w:bookmarkStart w:name="z543" w:id="808"/>
    <w:p>
      <w:pPr>
        <w:spacing w:after="0"/>
        <w:ind w:left="0"/>
        <w:jc w:val="both"/>
      </w:pPr>
      <w:r>
        <w:rPr>
          <w:rFonts w:ascii="Times New Roman"/>
          <w:b w:val="false"/>
          <w:i w:val="false"/>
          <w:color w:val="000000"/>
          <w:sz w:val="28"/>
        </w:rPr>
        <w:t>
      2-бөлім. Ең үздік қолжетімді техникаларды қолдануға байланысты технологиялық көрсеткіштер (эмиссиялар деңгейі)</w:t>
      </w:r>
    </w:p>
    <w:bookmarkEnd w:id="808"/>
    <w:bookmarkStart w:name="z544" w:id="809"/>
    <w:p>
      <w:pPr>
        <w:spacing w:after="0"/>
        <w:ind w:left="0"/>
        <w:jc w:val="both"/>
      </w:pPr>
      <w:r>
        <w:rPr>
          <w:rFonts w:ascii="Times New Roman"/>
          <w:b w:val="false"/>
          <w:i w:val="false"/>
          <w:color w:val="000000"/>
          <w:sz w:val="28"/>
        </w:rPr>
        <w:t>
      Атмосфералық ауа (ластаушы заттардың шығарындылары)</w:t>
      </w:r>
    </w:p>
    <w:bookmarkEnd w:id="809"/>
    <w:bookmarkStart w:name="z545" w:id="810"/>
    <w:p>
      <w:pPr>
        <w:spacing w:after="0"/>
        <w:ind w:left="0"/>
        <w:jc w:val="both"/>
      </w:pPr>
      <w:r>
        <w:rPr>
          <w:rFonts w:ascii="Times New Roman"/>
          <w:b w:val="false"/>
          <w:i w:val="false"/>
          <w:color w:val="000000"/>
          <w:sz w:val="28"/>
        </w:rPr>
        <w:t xml:space="preserve">
      2.1-кесте. Технологиялық пештерден (жылыту пештері, қазандықтар (оның ішінде су жылыту), сағалық жылытқыштар) атмосфераға эмиссиялардың технологиялық көрсеткіштері </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811"/>
          <w:p>
            <w:pPr>
              <w:spacing w:after="20"/>
              <w:ind w:left="20"/>
              <w:jc w:val="both"/>
            </w:pPr>
            <w:r>
              <w:rPr>
                <w:rFonts w:ascii="Times New Roman"/>
                <w:b w:val="false"/>
                <w:i w:val="false"/>
                <w:color w:val="000000"/>
                <w:sz w:val="20"/>
              </w:rPr>
              <w:t>
ЕҚТ қолдануға байланысты шығарындылар деңгейі</w:t>
            </w:r>
          </w:p>
          <w:bookmarkEnd w:id="811"/>
          <w:p>
            <w:pPr>
              <w:spacing w:after="20"/>
              <w:ind w:left="20"/>
              <w:jc w:val="both"/>
            </w:pPr>
            <w:r>
              <w:rPr>
                <w:rFonts w:ascii="Times New Roman"/>
                <w:b w:val="false"/>
                <w:i w:val="false"/>
                <w:color w:val="000000"/>
                <w:sz w:val="20"/>
              </w:rPr>
              <w:t>
(тәулігіне орташа),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 CO деп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 NOx деп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отынымен жұмыс істейтін технологиялық пештер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бірнеше түрін қолданатын технологиялық пештер (сұйық және / немесе газ тәрізді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отынымен пеш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812"/>
          <w:p>
            <w:pPr>
              <w:spacing w:after="20"/>
              <w:ind w:left="20"/>
              <w:jc w:val="both"/>
            </w:pPr>
            <w:r>
              <w:rPr>
                <w:rFonts w:ascii="Times New Roman"/>
                <w:b w:val="false"/>
                <w:i w:val="false"/>
                <w:color w:val="000000"/>
                <w:sz w:val="20"/>
              </w:rPr>
              <w:t xml:space="preserve">
Газ отынымен пеш </w:t>
            </w:r>
          </w:p>
          <w:bookmarkEnd w:id="812"/>
          <w:p>
            <w:pPr>
              <w:spacing w:after="20"/>
              <w:ind w:left="20"/>
              <w:jc w:val="both"/>
            </w:pPr>
            <w:r>
              <w:rPr>
                <w:rFonts w:ascii="Times New Roman"/>
                <w:b w:val="false"/>
                <w:i w:val="false"/>
                <w:color w:val="000000"/>
                <w:sz w:val="20"/>
              </w:rPr>
              <w:t>
және / немесе отынның бірнеше түрін пайдалану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bl>
    <w:bookmarkStart w:name="z548" w:id="813"/>
    <w:p>
      <w:pPr>
        <w:spacing w:after="0"/>
        <w:ind w:left="0"/>
        <w:jc w:val="both"/>
      </w:pPr>
      <w:r>
        <w:rPr>
          <w:rFonts w:ascii="Times New Roman"/>
          <w:b w:val="false"/>
          <w:i w:val="false"/>
          <w:color w:val="000000"/>
          <w:sz w:val="28"/>
        </w:rPr>
        <w:t>
      * алдын ала қыздырылған немесе құрамында 0.5%-дан астам отын құрамындағы N2 бар қондырғылар үшін технологиялық көрсеткіштің жоғарғы шегі 200 мг/нм3 деңгейінде белгіленеді;</w:t>
      </w:r>
    </w:p>
    <w:bookmarkEnd w:id="813"/>
    <w:bookmarkStart w:name="z549" w:id="814"/>
    <w:p>
      <w:pPr>
        <w:spacing w:after="0"/>
        <w:ind w:left="0"/>
        <w:jc w:val="both"/>
      </w:pPr>
      <w:r>
        <w:rPr>
          <w:rFonts w:ascii="Times New Roman"/>
          <w:b w:val="false"/>
          <w:i w:val="false"/>
          <w:color w:val="000000"/>
          <w:sz w:val="28"/>
        </w:rPr>
        <w:t>
      ** сұйық отын &gt; 50% жағылатын немесе массасы 0,5%-дан асатын N2 бар немесе ауаны алдын ала қыздыру пайдаланылатын қолданыстағы қондырғыларда технологиялық көрсеткіштің жоғарғы шегі 450 мг/Нм3 деңгейінде белгіленеді;</w:t>
      </w:r>
    </w:p>
    <w:bookmarkEnd w:id="814"/>
    <w:bookmarkStart w:name="z550" w:id="815"/>
    <w:p>
      <w:pPr>
        <w:spacing w:after="0"/>
        <w:ind w:left="0"/>
        <w:jc w:val="both"/>
      </w:pPr>
      <w:r>
        <w:rPr>
          <w:rFonts w:ascii="Times New Roman"/>
          <w:b w:val="false"/>
          <w:i w:val="false"/>
          <w:color w:val="000000"/>
          <w:sz w:val="28"/>
        </w:rPr>
        <w:t>
      *** ілеспе газда күкіртсутегі 10%-дан аз мұнай, газ және газ конденсаты кен орындарының шикізатынан өз өндірісінің отын газын қолданған кезде;</w:t>
      </w:r>
    </w:p>
    <w:bookmarkEnd w:id="815"/>
    <w:bookmarkStart w:name="z551" w:id="816"/>
    <w:p>
      <w:pPr>
        <w:spacing w:after="0"/>
        <w:ind w:left="0"/>
        <w:jc w:val="both"/>
      </w:pPr>
      <w:r>
        <w:rPr>
          <w:rFonts w:ascii="Times New Roman"/>
          <w:b w:val="false"/>
          <w:i w:val="false"/>
          <w:color w:val="000000"/>
          <w:sz w:val="28"/>
        </w:rPr>
        <w:t>
      **** ілеспе газда күкіртсутегі 10%-дан асатын мұнай, газ және газ конденсаты кен орындарының шикізатынан өз өндірісінің отын газын қолданған кезде.</w:t>
      </w:r>
    </w:p>
    <w:bookmarkEnd w:id="816"/>
    <w:bookmarkStart w:name="z552" w:id="817"/>
    <w:p>
      <w:pPr>
        <w:spacing w:after="0"/>
        <w:ind w:left="0"/>
        <w:jc w:val="both"/>
      </w:pPr>
      <w:r>
        <w:rPr>
          <w:rFonts w:ascii="Times New Roman"/>
          <w:b w:val="false"/>
          <w:i w:val="false"/>
          <w:color w:val="000000"/>
          <w:sz w:val="28"/>
        </w:rPr>
        <w:t>
      2.2-кесте. Сілтілік ағындарды бейтараптандыру процесінде пайдаланылған газдарды жағуды жүзеге асыратын инсиниратордан (термоқышқылдандырғыштардан) атмосфераға эмиссиялардың технологиялық көрсеткіштері</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818"/>
          <w:p>
            <w:pPr>
              <w:spacing w:after="20"/>
              <w:ind w:left="20"/>
              <w:jc w:val="both"/>
            </w:pPr>
            <w:r>
              <w:rPr>
                <w:rFonts w:ascii="Times New Roman"/>
                <w:b w:val="false"/>
                <w:i w:val="false"/>
                <w:color w:val="000000"/>
                <w:sz w:val="20"/>
              </w:rPr>
              <w:t>
ЕҚТ қолдануға байланысты шығарындылар деңгейі</w:t>
            </w:r>
          </w:p>
          <w:bookmarkEnd w:id="818"/>
          <w:p>
            <w:pPr>
              <w:spacing w:after="20"/>
              <w:ind w:left="20"/>
              <w:jc w:val="both"/>
            </w:pPr>
            <w:r>
              <w:rPr>
                <w:rFonts w:ascii="Times New Roman"/>
                <w:b w:val="false"/>
                <w:i w:val="false"/>
                <w:color w:val="000000"/>
                <w:sz w:val="20"/>
              </w:rPr>
              <w:t>
(тәулігіне орташа),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существующих установок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 CO деп көрсетілген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отынындағы инсинераторлар (жылу тотықтырғыштар)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 NOx деп көрсетілген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r>
    </w:tbl>
    <w:bookmarkStart w:name="z554" w:id="819"/>
    <w:p>
      <w:pPr>
        <w:spacing w:after="0"/>
        <w:ind w:left="0"/>
        <w:jc w:val="both"/>
      </w:pPr>
      <w:r>
        <w:rPr>
          <w:rFonts w:ascii="Times New Roman"/>
          <w:b w:val="false"/>
          <w:i w:val="false"/>
          <w:color w:val="000000"/>
          <w:sz w:val="28"/>
        </w:rPr>
        <w:t>
      технологиялық көрсеткіштер қатты қалдықтарды жағуды жүзеге асыратын қондырғыларға қолданылмайды.</w:t>
      </w:r>
    </w:p>
    <w:bookmarkEnd w:id="819"/>
    <w:bookmarkStart w:name="z555" w:id="820"/>
    <w:p>
      <w:pPr>
        <w:spacing w:after="0"/>
        <w:ind w:left="0"/>
        <w:jc w:val="both"/>
      </w:pPr>
      <w:r>
        <w:rPr>
          <w:rFonts w:ascii="Times New Roman"/>
          <w:b w:val="false"/>
          <w:i w:val="false"/>
          <w:color w:val="000000"/>
          <w:sz w:val="28"/>
        </w:rPr>
        <w:t>
      2.3-кесте. Күкіртті алу қондырғыларынан (термиялық қышқылдандырғыш, газ тәрізді қалдықтарды (қалдық газдарды) жағу пештері, Клаус, SCOT, Lo-Cat, Sulfreen қондырғыларында күйдіру пештері) инсинератордан кейінгі көміртек тотығы (CO) шығарындыларының технологиялық көрсеткіштері</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821"/>
          <w:p>
            <w:pPr>
              <w:spacing w:after="20"/>
              <w:ind w:left="20"/>
              <w:jc w:val="both"/>
            </w:pPr>
            <w:r>
              <w:rPr>
                <w:rFonts w:ascii="Times New Roman"/>
                <w:b w:val="false"/>
                <w:i w:val="false"/>
                <w:color w:val="000000"/>
                <w:sz w:val="20"/>
              </w:rPr>
              <w:t>
ЕҚТ-ны қолданумен байланысты шығарындылар деңгейі</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(тәулігіне орташа)</w:t>
            </w:r>
          </w:p>
          <w:p>
            <w:pPr>
              <w:spacing w:after="20"/>
              <w:ind w:left="20"/>
              <w:jc w:val="both"/>
            </w:pPr>
            <w:r>
              <w:rPr>
                <w:rFonts w:ascii="Times New Roman"/>
                <w:b w:val="false"/>
                <w:i w:val="false"/>
                <w:color w:val="000000"/>
                <w:sz w:val="20"/>
              </w:rPr>
              <w:t>
мг/нм3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 CO деп көрсетілген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 440*, **</w:t>
            </w:r>
          </w:p>
        </w:tc>
      </w:tr>
    </w:tbl>
    <w:bookmarkStart w:name="z558" w:id="822"/>
    <w:p>
      <w:pPr>
        <w:spacing w:after="0"/>
        <w:ind w:left="0"/>
        <w:jc w:val="both"/>
      </w:pPr>
      <w:r>
        <w:rPr>
          <w:rFonts w:ascii="Times New Roman"/>
          <w:b w:val="false"/>
          <w:i w:val="false"/>
          <w:color w:val="000000"/>
          <w:sz w:val="28"/>
        </w:rPr>
        <w:t>
      * көміртегі тотықтары Клаус процесінің әртүрлі сатыларында пайда болады және 0,3 % дейін едәуір мөлшерде жануға кететін қалдық газда болады. Қалдық газы бар жағу пешіне кіретін СО мөлшері сақталатыны іс жүзінде расталады. Осыған байланысты, Объектінің операторлары Клаус процестерін оңтайландыру жөніндегі жұмыстарды жүргізуі қажет;</w:t>
      </w:r>
    </w:p>
    <w:bookmarkEnd w:id="822"/>
    <w:bookmarkStart w:name="z559" w:id="823"/>
    <w:p>
      <w:pPr>
        <w:spacing w:after="0"/>
        <w:ind w:left="0"/>
        <w:jc w:val="both"/>
      </w:pPr>
      <w:r>
        <w:rPr>
          <w:rFonts w:ascii="Times New Roman"/>
          <w:b w:val="false"/>
          <w:i w:val="false"/>
          <w:color w:val="000000"/>
          <w:sz w:val="28"/>
        </w:rPr>
        <w:t>
      Су буы және сутегінің басқа қосылыстары ЖО тұтануы үшін ғана емес, жану процесін одан әрі дамыту үшін де қажетті заттар болып табылады. Зерттеулер ЖО-ны конвертер атмосферасында О2 ағыстарымен тиімді жағу мүмкіндігі туралы куәландырады, бұл газдарды үрлеу аймағынан шығатын сутегі қосылыстарының бар екенін растайды. СО + О2 қоспаларында су буының (Н2О) болуы белсенді бөлшектердің, яғни сутегінің жануы кезінде табылған Н, О және ОН атомдары мен радикалдарының пайда болуына әкеледі;</w:t>
      </w:r>
    </w:p>
    <w:bookmarkEnd w:id="823"/>
    <w:bookmarkStart w:name="z560" w:id="824"/>
    <w:p>
      <w:pPr>
        <w:spacing w:after="0"/>
        <w:ind w:left="0"/>
        <w:jc w:val="both"/>
      </w:pPr>
      <w:r>
        <w:rPr>
          <w:rFonts w:ascii="Times New Roman"/>
          <w:b w:val="false"/>
          <w:i w:val="false"/>
          <w:color w:val="000000"/>
          <w:sz w:val="28"/>
        </w:rPr>
        <w:t>
      ** көміртек тотығы (CO) бойынша атмосфераға эмиссиялардың технологиялық көрсеткіші күкірт қышқылды қондырғы болған кезде қолданылмайды.</w:t>
      </w:r>
    </w:p>
    <w:bookmarkEnd w:id="824"/>
    <w:bookmarkStart w:name="z561" w:id="825"/>
    <w:p>
      <w:pPr>
        <w:spacing w:after="0"/>
        <w:ind w:left="0"/>
        <w:jc w:val="both"/>
      </w:pPr>
      <w:r>
        <w:rPr>
          <w:rFonts w:ascii="Times New Roman"/>
          <w:b w:val="false"/>
          <w:i w:val="false"/>
          <w:color w:val="000000"/>
          <w:sz w:val="28"/>
        </w:rPr>
        <w:t xml:space="preserve">
      2.4-кесте. Күкірт алу қондырғыларынан (термиялық тотықтырғыш, газ тәріздес қалдықтарды жағу пеші (қалдық газдары), Клаус, SCOT, Lo-Cat, күкіртті алу/ өндіру қондырғыларының Sulfreen қондырғыларындағы күйдіру пеші) кейін инсинераторлардан күкірт оксидтері (SO2) шығарындыларының технологиялық көрсеткіштері </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826"/>
          <w:p>
            <w:pPr>
              <w:spacing w:after="20"/>
              <w:ind w:left="20"/>
              <w:jc w:val="both"/>
            </w:pPr>
            <w:r>
              <w:rPr>
                <w:rFonts w:ascii="Times New Roman"/>
                <w:b w:val="false"/>
                <w:i w:val="false"/>
                <w:color w:val="000000"/>
                <w:sz w:val="20"/>
              </w:rPr>
              <w:t>
ЕҚТ қолданумен байланысты шығарындылар деңгейі</w:t>
            </w:r>
          </w:p>
          <w:bookmarkEnd w:id="826"/>
          <w:p>
            <w:pPr>
              <w:spacing w:after="20"/>
              <w:ind w:left="20"/>
              <w:jc w:val="both"/>
            </w:pPr>
            <w:r>
              <w:rPr>
                <w:rFonts w:ascii="Times New Roman"/>
                <w:b w:val="false"/>
                <w:i w:val="false"/>
                <w:color w:val="000000"/>
                <w:sz w:val="20"/>
              </w:rPr>
              <w:t>
(орта есеппен тәулігіне), мг/нм3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газда 10% -дан астам күкіртті сутегі бар мұнай, газ және газ конденсаты кен орындарының газынан күкірт алу қондырғыларына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2000-6500**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827"/>
          <w:p>
            <w:pPr>
              <w:spacing w:after="20"/>
              <w:ind w:left="20"/>
              <w:jc w:val="both"/>
            </w:pPr>
            <w:r>
              <w:rPr>
                <w:rFonts w:ascii="Times New Roman"/>
                <w:b w:val="false"/>
                <w:i w:val="false"/>
                <w:color w:val="000000"/>
                <w:sz w:val="20"/>
              </w:rPr>
              <w:t>
Ілеспе газда 10% -дан астам күкіртті сутегі бар мұнай, газ және газ конденсаты кен орындарының газынан күкірт алу қондырғыларына қатысты</w:t>
            </w:r>
          </w:p>
          <w:bookmarkEnd w:id="827"/>
          <w:p>
            <w:pPr>
              <w:spacing w:after="20"/>
              <w:ind w:left="20"/>
              <w:jc w:val="both"/>
            </w:pPr>
            <w:r>
              <w:rPr>
                <w:rFonts w:ascii="Times New Roman"/>
                <w:b w:val="false"/>
                <w:i w:val="false"/>
                <w:color w:val="000000"/>
                <w:sz w:val="20"/>
              </w:rPr>
              <w:t>
(күкірт қышқылды қондырғыларды қолдану арқылы күкіртті алу процесінің реакциясын жалғастыру)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газда құрамында 10% -дан кем күкіртті сутегі бар мұнай, газ және газ конденсаты кен орындарының газынан күкірт алу қондырғыларына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800</w:t>
            </w:r>
          </w:p>
        </w:tc>
      </w:tr>
    </w:tbl>
    <w:bookmarkStart w:name="z564" w:id="828"/>
    <w:p>
      <w:pPr>
        <w:spacing w:after="0"/>
        <w:ind w:left="0"/>
        <w:jc w:val="both"/>
      </w:pPr>
      <w:r>
        <w:rPr>
          <w:rFonts w:ascii="Times New Roman"/>
          <w:b w:val="false"/>
          <w:i w:val="false"/>
          <w:color w:val="000000"/>
          <w:sz w:val="28"/>
        </w:rPr>
        <w:t>
      * күйдіру пешінің негізгі міндеті H2S, күкірт булары және басқа да құрамында күкірт бар қосылыстарды SO2 дейін тотықтандыру болып табылады, бұл көрсетілген қосылыстарды газбен бірге жағу арқылы қол жеткізіледі. Бұл ретте пештің жұмысы бір жағынан газдың жану тиімділігін барынша қамтамасыз ететіндей және сол арқылы оның шығынын төмендететіндей, ал екінші жағынан күкірт қосылыстарын толық тотықтандыру үшін оттегінің жеткілікті мөлшері мен температурасының болатындай етіп оңтайландырылады. Жағу пешінің температурасы 600... 700 °С және оттегінің артық болуы 2... 4% оңтайлы шарттарға сәйкес келеді;</w:t>
      </w:r>
    </w:p>
    <w:bookmarkEnd w:id="828"/>
    <w:bookmarkStart w:name="z565" w:id="829"/>
    <w:p>
      <w:pPr>
        <w:spacing w:after="0"/>
        <w:ind w:left="0"/>
        <w:jc w:val="both"/>
      </w:pPr>
      <w:r>
        <w:rPr>
          <w:rFonts w:ascii="Times New Roman"/>
          <w:b w:val="false"/>
          <w:i w:val="false"/>
          <w:color w:val="000000"/>
          <w:sz w:val="28"/>
        </w:rPr>
        <w:t>
      ** белгіленген технологиялық көрсеткішке қол жеткізу үшін күкіртті алудың тиімділігін 99,5-99,95% деңгейінде қамтамасыз ету қажет.</w:t>
      </w:r>
    </w:p>
    <w:bookmarkEnd w:id="829"/>
    <w:bookmarkStart w:name="z566" w:id="830"/>
    <w:p>
      <w:pPr>
        <w:spacing w:after="0"/>
        <w:ind w:left="0"/>
        <w:jc w:val="both"/>
      </w:pPr>
      <w:r>
        <w:rPr>
          <w:rFonts w:ascii="Times New Roman"/>
          <w:b w:val="false"/>
          <w:i w:val="false"/>
          <w:color w:val="000000"/>
          <w:sz w:val="28"/>
        </w:rPr>
        <w:t>
      2.5-кесте. Дизельді қозғалтқыштардан (дизельді электр станциялары, қондырғылардың дизельді жетектері) атмосфералық ауаға шығарындылардың технологиялық көрсеткіштері</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831"/>
          <w:p>
            <w:pPr>
              <w:spacing w:after="20"/>
              <w:ind w:left="20"/>
              <w:jc w:val="both"/>
            </w:pPr>
            <w:r>
              <w:rPr>
                <w:rFonts w:ascii="Times New Roman"/>
                <w:b w:val="false"/>
                <w:i w:val="false"/>
                <w:color w:val="000000"/>
                <w:sz w:val="20"/>
              </w:rPr>
              <w:t>
Технологиялық көрсеткіштері эмиссиялардың, мг/Нм3</w:t>
            </w:r>
          </w:p>
          <w:bookmarkEnd w:id="831"/>
          <w:p>
            <w:pPr>
              <w:spacing w:after="20"/>
              <w:ind w:left="20"/>
              <w:jc w:val="both"/>
            </w:pPr>
            <w:r>
              <w:rPr>
                <w:rFonts w:ascii="Times New Roman"/>
                <w:b w:val="false"/>
                <w:i w:val="false"/>
                <w:color w:val="000000"/>
                <w:sz w:val="20"/>
              </w:rPr>
              <w:t>
*** % О2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832"/>
          <w:p>
            <w:pPr>
              <w:spacing w:after="20"/>
              <w:ind w:left="20"/>
              <w:jc w:val="both"/>
            </w:pPr>
            <w:r>
              <w:rPr>
                <w:rFonts w:ascii="Times New Roman"/>
                <w:b w:val="false"/>
                <w:i w:val="false"/>
                <w:color w:val="000000"/>
                <w:sz w:val="20"/>
              </w:rPr>
              <w:t xml:space="preserve">
Қуаттылығы аз </w:t>
            </w:r>
          </w:p>
          <w:bookmarkEnd w:id="832"/>
          <w:p>
            <w:pPr>
              <w:spacing w:after="20"/>
              <w:ind w:left="20"/>
              <w:jc w:val="both"/>
            </w:pPr>
            <w:r>
              <w:rPr>
                <w:rFonts w:ascii="Times New Roman"/>
                <w:b w:val="false"/>
                <w:i w:val="false"/>
                <w:color w:val="000000"/>
                <w:sz w:val="20"/>
              </w:rPr>
              <w:t>
(15 МВт)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833"/>
          <w:p>
            <w:pPr>
              <w:spacing w:after="20"/>
              <w:ind w:left="20"/>
              <w:jc w:val="both"/>
            </w:pPr>
            <w:r>
              <w:rPr>
                <w:rFonts w:ascii="Times New Roman"/>
                <w:b w:val="false"/>
                <w:i w:val="false"/>
                <w:color w:val="000000"/>
                <w:sz w:val="20"/>
              </w:rPr>
              <w:t>
Дизель-газ турбиналы қондырғы,</w:t>
            </w:r>
          </w:p>
          <w:bookmarkEnd w:id="833"/>
          <w:p>
            <w:pPr>
              <w:spacing w:after="20"/>
              <w:ind w:left="20"/>
              <w:jc w:val="both"/>
            </w:pPr>
            <w:r>
              <w:rPr>
                <w:rFonts w:ascii="Times New Roman"/>
                <w:b w:val="false"/>
                <w:i w:val="false"/>
                <w:color w:val="000000"/>
                <w:sz w:val="20"/>
              </w:rPr>
              <w:t>
қондырғылардың дизельдік жетектері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834"/>
          <w:p>
            <w:pPr>
              <w:spacing w:after="20"/>
              <w:ind w:left="20"/>
              <w:jc w:val="both"/>
            </w:pPr>
            <w:r>
              <w:rPr>
                <w:rFonts w:ascii="Times New Roman"/>
                <w:b w:val="false"/>
                <w:i w:val="false"/>
                <w:color w:val="000000"/>
                <w:sz w:val="20"/>
              </w:rPr>
              <w:t>
&lt;100*</w:t>
            </w:r>
          </w:p>
          <w:bookmarkEnd w:id="834"/>
          <w:p>
            <w:pPr>
              <w:spacing w:after="20"/>
              <w:ind w:left="20"/>
              <w:jc w:val="both"/>
            </w:pPr>
            <w:r>
              <w:rPr>
                <w:rFonts w:ascii="Times New Roman"/>
                <w:b w:val="false"/>
                <w:i w:val="false"/>
                <w:color w:val="000000"/>
                <w:sz w:val="20"/>
              </w:rPr>
              <w:t>
80-450**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835"/>
          <w:p>
            <w:pPr>
              <w:spacing w:after="20"/>
              <w:ind w:left="20"/>
              <w:jc w:val="both"/>
            </w:pPr>
            <w:r>
              <w:rPr>
                <w:rFonts w:ascii="Times New Roman"/>
                <w:b w:val="false"/>
                <w:i w:val="false"/>
                <w:color w:val="000000"/>
                <w:sz w:val="20"/>
              </w:rPr>
              <w:t>
Қуаттылығы орташа</w:t>
            </w:r>
          </w:p>
          <w:bookmarkEnd w:id="835"/>
          <w:p>
            <w:pPr>
              <w:spacing w:after="20"/>
              <w:ind w:left="20"/>
              <w:jc w:val="both"/>
            </w:pPr>
            <w:r>
              <w:rPr>
                <w:rFonts w:ascii="Times New Roman"/>
                <w:b w:val="false"/>
                <w:i w:val="false"/>
                <w:color w:val="000000"/>
                <w:sz w:val="20"/>
              </w:rPr>
              <w:t>
 (15,01-50 МВт)</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қонлырғы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836"/>
          <w:p>
            <w:pPr>
              <w:spacing w:after="20"/>
              <w:ind w:left="20"/>
              <w:jc w:val="both"/>
            </w:pPr>
            <w:r>
              <w:rPr>
                <w:rFonts w:ascii="Times New Roman"/>
                <w:b w:val="false"/>
                <w:i w:val="false"/>
                <w:color w:val="000000"/>
                <w:sz w:val="20"/>
              </w:rPr>
              <w:t>
&lt;100*</w:t>
            </w:r>
          </w:p>
          <w:bookmarkEnd w:id="836"/>
          <w:p>
            <w:pPr>
              <w:spacing w:after="20"/>
              <w:ind w:left="20"/>
              <w:jc w:val="both"/>
            </w:pPr>
            <w:r>
              <w:rPr>
                <w:rFonts w:ascii="Times New Roman"/>
                <w:b w:val="false"/>
                <w:i w:val="false"/>
                <w:color w:val="000000"/>
                <w:sz w:val="20"/>
              </w:rPr>
              <w:t>
80-550**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r>
    </w:tbl>
    <w:bookmarkStart w:name="z573" w:id="837"/>
    <w:p>
      <w:pPr>
        <w:spacing w:after="0"/>
        <w:ind w:left="0"/>
        <w:jc w:val="both"/>
      </w:pPr>
      <w:r>
        <w:rPr>
          <w:rFonts w:ascii="Times New Roman"/>
          <w:b w:val="false"/>
          <w:i w:val="false"/>
          <w:color w:val="000000"/>
          <w:sz w:val="28"/>
        </w:rPr>
        <w:t>
      * түтін газдары SNOX қондырғысында өңделеді;</w:t>
      </w:r>
    </w:p>
    <w:bookmarkEnd w:id="837"/>
    <w:bookmarkStart w:name="z574" w:id="838"/>
    <w:p>
      <w:pPr>
        <w:spacing w:after="0"/>
        <w:ind w:left="0"/>
        <w:jc w:val="both"/>
      </w:pPr>
      <w:r>
        <w:rPr>
          <w:rFonts w:ascii="Times New Roman"/>
          <w:b w:val="false"/>
          <w:i w:val="false"/>
          <w:color w:val="000000"/>
          <w:sz w:val="28"/>
        </w:rPr>
        <w:t>
      ** түтін газдары бөлінетін газдарды сүзудің өзге де түрлерін пайдалана отырып өңделеді;</w:t>
      </w:r>
    </w:p>
    <w:bookmarkEnd w:id="838"/>
    <w:bookmarkStart w:name="z575" w:id="839"/>
    <w:p>
      <w:pPr>
        <w:spacing w:after="0"/>
        <w:ind w:left="0"/>
        <w:jc w:val="both"/>
      </w:pPr>
      <w:r>
        <w:rPr>
          <w:rFonts w:ascii="Times New Roman"/>
          <w:b w:val="false"/>
          <w:i w:val="false"/>
          <w:color w:val="000000"/>
          <w:sz w:val="28"/>
        </w:rPr>
        <w:t>
      *** атмосфераға эмиссиялардың технологиялық көрсеткіштері &lt; 1500 сағ/жыл жұмыс істейтін авариялық және резервтік қондырғыларға қолданылмайды.</w:t>
      </w:r>
    </w:p>
    <w:bookmarkEnd w:id="839"/>
    <w:bookmarkStart w:name="z576" w:id="840"/>
    <w:p>
      <w:pPr>
        <w:spacing w:after="0"/>
        <w:ind w:left="0"/>
        <w:jc w:val="both"/>
      </w:pPr>
      <w:r>
        <w:rPr>
          <w:rFonts w:ascii="Times New Roman"/>
          <w:b w:val="false"/>
          <w:i w:val="false"/>
          <w:color w:val="000000"/>
          <w:sz w:val="28"/>
        </w:rPr>
        <w:t>
      2.6-кесте. Газ қозғалтқыштарынан атмосфералық ауаға шығарындылардың технологиялық көрсеткіштері (Газтурбиналық қондырғы, Газпоршеньді электр станциялары, Қондырғылардың жетегі ретіндегі газ қозғалтқышы, Газтурбиналық қозғалтқышы бар газ айдау агрегаты)</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841"/>
          <w:p>
            <w:pPr>
              <w:spacing w:after="20"/>
              <w:ind w:left="20"/>
              <w:jc w:val="both"/>
            </w:pPr>
            <w:r>
              <w:rPr>
                <w:rFonts w:ascii="Times New Roman"/>
                <w:b w:val="false"/>
                <w:i w:val="false"/>
                <w:color w:val="000000"/>
                <w:sz w:val="20"/>
              </w:rPr>
              <w:t>
Технологиялық көрсеткіштері эмиссиялардың*, мг/Нм3</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жағдайда 15 % - Ға,2</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842"/>
          <w:p>
            <w:pPr>
              <w:spacing w:after="20"/>
              <w:ind w:left="20"/>
              <w:jc w:val="both"/>
            </w:pPr>
            <w:r>
              <w:rPr>
                <w:rFonts w:ascii="Times New Roman"/>
                <w:b w:val="false"/>
                <w:i w:val="false"/>
                <w:color w:val="000000"/>
                <w:sz w:val="20"/>
              </w:rPr>
              <w:t xml:space="preserve">
Қуаттылығы аз </w:t>
            </w:r>
          </w:p>
          <w:bookmarkEnd w:id="842"/>
          <w:p>
            <w:pPr>
              <w:spacing w:after="20"/>
              <w:ind w:left="20"/>
              <w:jc w:val="both"/>
            </w:pPr>
            <w:r>
              <w:rPr>
                <w:rFonts w:ascii="Times New Roman"/>
                <w:b w:val="false"/>
                <w:i w:val="false"/>
                <w:color w:val="000000"/>
                <w:sz w:val="20"/>
              </w:rPr>
              <w:t>
(15 МВт)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қозғалтқыштары (Газ турбиналық қондырғы, Газ поршеньді электр станциялары, Қондырғылардың жетегі ретіндегі газ қозғалтқышы, Газ турбиналық қозғалтқышы бар газ айдау агрегаты)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843"/>
          <w:p>
            <w:pPr>
              <w:spacing w:after="20"/>
              <w:ind w:left="20"/>
              <w:jc w:val="both"/>
            </w:pPr>
            <w:r>
              <w:rPr>
                <w:rFonts w:ascii="Times New Roman"/>
                <w:b w:val="false"/>
                <w:i w:val="false"/>
                <w:color w:val="000000"/>
                <w:sz w:val="20"/>
              </w:rPr>
              <w:t>
Қуаттылығы орташа (15,01-</w:t>
            </w:r>
          </w:p>
          <w:bookmarkEnd w:id="843"/>
          <w:p>
            <w:pPr>
              <w:spacing w:after="20"/>
              <w:ind w:left="20"/>
              <w:jc w:val="both"/>
            </w:pPr>
            <w:r>
              <w:rPr>
                <w:rFonts w:ascii="Times New Roman"/>
                <w:b w:val="false"/>
                <w:i w:val="false"/>
                <w:color w:val="000000"/>
                <w:sz w:val="20"/>
              </w:rPr>
              <w:t>
50 МВт)</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171</w:t>
            </w:r>
          </w:p>
        </w:tc>
      </w:tr>
    </w:tbl>
    <w:bookmarkStart w:name="z581" w:id="844"/>
    <w:p>
      <w:pPr>
        <w:spacing w:after="0"/>
        <w:ind w:left="0"/>
        <w:jc w:val="both"/>
      </w:pPr>
      <w:r>
        <w:rPr>
          <w:rFonts w:ascii="Times New Roman"/>
          <w:b w:val="false"/>
          <w:i w:val="false"/>
          <w:color w:val="000000"/>
          <w:sz w:val="28"/>
        </w:rPr>
        <w:t>
      * төменгі диапазонға табиғи газды жағу арқылы қол жеткізуге болады (объект қалыпты жұмыс істеп тұрған жағдайда);</w:t>
      </w:r>
    </w:p>
    <w:bookmarkEnd w:id="844"/>
    <w:bookmarkStart w:name="z582" w:id="845"/>
    <w:p>
      <w:pPr>
        <w:spacing w:after="0"/>
        <w:ind w:left="0"/>
        <w:jc w:val="both"/>
      </w:pPr>
      <w:r>
        <w:rPr>
          <w:rFonts w:ascii="Times New Roman"/>
          <w:b w:val="false"/>
          <w:i w:val="false"/>
          <w:color w:val="000000"/>
          <w:sz w:val="28"/>
        </w:rPr>
        <w:t>
      ** төменгі диапазонға NOX шығарындылары аз құрғақ оттықтарды пайдалану арқылы қол жеткізуге болады.</w:t>
      </w:r>
    </w:p>
    <w:bookmarkEnd w:id="845"/>
    <w:bookmarkStart w:name="z583" w:id="846"/>
    <w:p>
      <w:pPr>
        <w:spacing w:after="0"/>
        <w:ind w:left="0"/>
        <w:jc w:val="both"/>
      </w:pPr>
      <w:r>
        <w:rPr>
          <w:rFonts w:ascii="Times New Roman"/>
          <w:b w:val="false"/>
          <w:i w:val="false"/>
          <w:color w:val="000000"/>
          <w:sz w:val="28"/>
        </w:rPr>
        <w:t>
      Су ресурстары (сарқынды сулардағы ластаушы заттардың концентрациясы)</w:t>
      </w:r>
    </w:p>
    <w:bookmarkEnd w:id="846"/>
    <w:bookmarkStart w:name="z584" w:id="847"/>
    <w:p>
      <w:pPr>
        <w:spacing w:after="0"/>
        <w:ind w:left="0"/>
        <w:jc w:val="both"/>
      </w:pPr>
      <w:r>
        <w:rPr>
          <w:rFonts w:ascii="Times New Roman"/>
          <w:b w:val="false"/>
          <w:i w:val="false"/>
          <w:color w:val="000000"/>
          <w:sz w:val="28"/>
        </w:rPr>
        <w:t>
      iv тармақ үшін ЕҚТ 51-ді қолдануға байланысты төгінділер деңгейлері төмендегі кестеде келтірілген:</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төгінділер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жиілігі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r>
    </w:tbl>
    <w:bookmarkStart w:name="z585" w:id="848"/>
    <w:p>
      <w:pPr>
        <w:spacing w:after="0"/>
        <w:ind w:left="0"/>
        <w:jc w:val="both"/>
      </w:pPr>
      <w:r>
        <w:rPr>
          <w:rFonts w:ascii="Times New Roman"/>
          <w:b w:val="false"/>
          <w:i w:val="false"/>
          <w:color w:val="000000"/>
          <w:sz w:val="28"/>
        </w:rPr>
        <w:t>
      1) суды шаруашылық-ауыз суға пайдалану мақсатында пайдалану кезінде;</w:t>
      </w:r>
    </w:p>
    <w:bookmarkEnd w:id="848"/>
    <w:bookmarkStart w:name="z586" w:id="849"/>
    <w:p>
      <w:pPr>
        <w:spacing w:after="0"/>
        <w:ind w:left="0"/>
        <w:jc w:val="both"/>
      </w:pPr>
      <w:r>
        <w:rPr>
          <w:rFonts w:ascii="Times New Roman"/>
          <w:b w:val="false"/>
          <w:i w:val="false"/>
          <w:color w:val="000000"/>
          <w:sz w:val="28"/>
        </w:rPr>
        <w:t>
      2) І санаттағы объектіден су объектісіне немесе жергілікті жердің бедеріне жіберілетін сарқынды суларды жіберу (буландырғыштар мен жинақтағыштардың тоғандарын қоспағанда) автоматтандырылған мониторинг жүйесімен мынадай параметрлермен жарақтандыруға жатады:</w:t>
      </w:r>
    </w:p>
    <w:bookmarkEnd w:id="849"/>
    <w:bookmarkStart w:name="z587" w:id="850"/>
    <w:p>
      <w:pPr>
        <w:spacing w:after="0"/>
        <w:ind w:left="0"/>
        <w:jc w:val="both"/>
      </w:pPr>
      <w:r>
        <w:rPr>
          <w:rFonts w:ascii="Times New Roman"/>
          <w:b w:val="false"/>
          <w:i w:val="false"/>
          <w:color w:val="000000"/>
          <w:sz w:val="28"/>
        </w:rPr>
        <w:t>
      температура (С0);</w:t>
      </w:r>
    </w:p>
    <w:bookmarkEnd w:id="850"/>
    <w:bookmarkStart w:name="z588" w:id="851"/>
    <w:p>
      <w:pPr>
        <w:spacing w:after="0"/>
        <w:ind w:left="0"/>
        <w:jc w:val="both"/>
      </w:pPr>
      <w:r>
        <w:rPr>
          <w:rFonts w:ascii="Times New Roman"/>
          <w:b w:val="false"/>
          <w:i w:val="false"/>
          <w:color w:val="000000"/>
          <w:sz w:val="28"/>
        </w:rPr>
        <w:t>
      шығын өлшегіш (м3/сағ);</w:t>
      </w:r>
    </w:p>
    <w:bookmarkEnd w:id="851"/>
    <w:bookmarkStart w:name="z589" w:id="852"/>
    <w:p>
      <w:pPr>
        <w:spacing w:after="0"/>
        <w:ind w:left="0"/>
        <w:jc w:val="both"/>
      </w:pPr>
      <w:r>
        <w:rPr>
          <w:rFonts w:ascii="Times New Roman"/>
          <w:b w:val="false"/>
          <w:i w:val="false"/>
          <w:color w:val="000000"/>
          <w:sz w:val="28"/>
        </w:rPr>
        <w:t>
      сутегі көрсеткіші (рН);</w:t>
      </w:r>
    </w:p>
    <w:bookmarkEnd w:id="852"/>
    <w:bookmarkStart w:name="z590" w:id="853"/>
    <w:p>
      <w:pPr>
        <w:spacing w:after="0"/>
        <w:ind w:left="0"/>
        <w:jc w:val="both"/>
      </w:pPr>
      <w:r>
        <w:rPr>
          <w:rFonts w:ascii="Times New Roman"/>
          <w:b w:val="false"/>
          <w:i w:val="false"/>
          <w:color w:val="000000"/>
          <w:sz w:val="28"/>
        </w:rPr>
        <w:t>
      электр өткізгіштігі (мкС -микросименс);</w:t>
      </w:r>
    </w:p>
    <w:bookmarkEnd w:id="853"/>
    <w:bookmarkStart w:name="z591" w:id="854"/>
    <w:p>
      <w:pPr>
        <w:spacing w:after="0"/>
        <w:ind w:left="0"/>
        <w:jc w:val="both"/>
      </w:pPr>
      <w:r>
        <w:rPr>
          <w:rFonts w:ascii="Times New Roman"/>
          <w:b w:val="false"/>
          <w:i w:val="false"/>
          <w:color w:val="000000"/>
          <w:sz w:val="28"/>
        </w:rPr>
        <w:t>
      лайлылық (формазин бойынша литрге лайлылықтың ЕМФ-бірліктері).</w:t>
      </w:r>
    </w:p>
    <w:bookmarkEnd w:id="854"/>
    <w:bookmarkStart w:name="z592" w:id="855"/>
    <w:p>
      <w:pPr>
        <w:spacing w:after="0"/>
        <w:ind w:left="0"/>
        <w:jc w:val="both"/>
      </w:pPr>
      <w:r>
        <w:rPr>
          <w:rFonts w:ascii="Times New Roman"/>
          <w:b w:val="false"/>
          <w:i w:val="false"/>
          <w:color w:val="000000"/>
          <w:sz w:val="28"/>
        </w:rPr>
        <w:t>
      3-бөлім.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w:t>
      </w:r>
    </w:p>
    <w:bookmarkEnd w:id="855"/>
    <w:bookmarkStart w:name="z593" w:id="856"/>
    <w:p>
      <w:pPr>
        <w:spacing w:after="0"/>
        <w:ind w:left="0"/>
        <w:jc w:val="both"/>
      </w:pPr>
      <w:r>
        <w:rPr>
          <w:rFonts w:ascii="Times New Roman"/>
          <w:b w:val="false"/>
          <w:i w:val="false"/>
          <w:color w:val="000000"/>
          <w:sz w:val="28"/>
        </w:rPr>
        <w:t>
      ЕҚТ-ны қолдануға байланысты өзге де технологиялық көрсеткіштер уақыт бірлігіне немесе өндірілетін өнімнің (тауардың), орындалатын жұмыстың, көрсетілетін қызметтің бірлігіне шаққандағы ресурстарды тұтыну мөлшерінде көрсетіледі. Тиісінше, өзге технологиялық көрсеткіштерді белгілеу қолданылатын технологияға байланысты. Сонымен қатар, энергетикалық, су және басқа (шикізат) ресурстарды тұтынуды талдау нәтижесінде көптеген факторларға байланысты бірқатар өзгермелі көрсеткіштер алынды:</w:t>
      </w:r>
    </w:p>
    <w:bookmarkEnd w:id="856"/>
    <w:bookmarkStart w:name="z594" w:id="857"/>
    <w:p>
      <w:pPr>
        <w:spacing w:after="0"/>
        <w:ind w:left="0"/>
        <w:jc w:val="both"/>
      </w:pPr>
      <w:r>
        <w:rPr>
          <w:rFonts w:ascii="Times New Roman"/>
          <w:b w:val="false"/>
          <w:i w:val="false"/>
          <w:color w:val="000000"/>
          <w:sz w:val="28"/>
        </w:rPr>
        <w:t xml:space="preserve">
      шикізаттың сапалық көрсеткіштері; </w:t>
      </w:r>
    </w:p>
    <w:bookmarkEnd w:id="857"/>
    <w:bookmarkStart w:name="z595" w:id="858"/>
    <w:p>
      <w:pPr>
        <w:spacing w:after="0"/>
        <w:ind w:left="0"/>
        <w:jc w:val="both"/>
      </w:pPr>
      <w:r>
        <w:rPr>
          <w:rFonts w:ascii="Times New Roman"/>
          <w:b w:val="false"/>
          <w:i w:val="false"/>
          <w:color w:val="000000"/>
          <w:sz w:val="28"/>
        </w:rPr>
        <w:t xml:space="preserve">
      қондырғылардың өнімділігі мен пайдалану сипаттамалары; </w:t>
      </w:r>
    </w:p>
    <w:bookmarkEnd w:id="858"/>
    <w:bookmarkStart w:name="z596" w:id="859"/>
    <w:p>
      <w:pPr>
        <w:spacing w:after="0"/>
        <w:ind w:left="0"/>
        <w:jc w:val="both"/>
      </w:pPr>
      <w:r>
        <w:rPr>
          <w:rFonts w:ascii="Times New Roman"/>
          <w:b w:val="false"/>
          <w:i w:val="false"/>
          <w:color w:val="000000"/>
          <w:sz w:val="28"/>
        </w:rPr>
        <w:t xml:space="preserve">
      дайын өнімнің сапалық көрсеткіштері; </w:t>
      </w:r>
    </w:p>
    <w:bookmarkEnd w:id="859"/>
    <w:bookmarkStart w:name="z597" w:id="860"/>
    <w:p>
      <w:pPr>
        <w:spacing w:after="0"/>
        <w:ind w:left="0"/>
        <w:jc w:val="both"/>
      </w:pPr>
      <w:r>
        <w:rPr>
          <w:rFonts w:ascii="Times New Roman"/>
          <w:b w:val="false"/>
          <w:i w:val="false"/>
          <w:color w:val="000000"/>
          <w:sz w:val="28"/>
        </w:rPr>
        <w:t>
      өңірлердің климаттық ерекшеліктері және т.б.</w:t>
      </w:r>
    </w:p>
    <w:bookmarkEnd w:id="860"/>
    <w:bookmarkStart w:name="z598" w:id="861"/>
    <w:p>
      <w:pPr>
        <w:spacing w:after="0"/>
        <w:ind w:left="0"/>
        <w:jc w:val="both"/>
      </w:pPr>
      <w:r>
        <w:rPr>
          <w:rFonts w:ascii="Times New Roman"/>
          <w:b w:val="false"/>
          <w:i w:val="false"/>
          <w:color w:val="000000"/>
          <w:sz w:val="28"/>
        </w:rPr>
        <w:t>
      Ресурстарды тұтынудың технологиялық көрсеткіштері ЕҚТ-ны, оның ішінде прогрессивті технологияны енгізуге, өндірісті ұйымдастыру деңгейін арттыруға бағдарлануы, ең төменгі мәндерге (тиісті ресурсты тұтынудың орташа жылдық мәнін негізге ала отырып) сәйкес келуге және үнемдеу мен ұтымды тұтыну жөніндегі сындарлы, технологиялық және ұйымдастырушылық іс-шараларды көрсетуге тиіс.</w:t>
      </w:r>
    </w:p>
    <w:bookmarkEnd w:id="861"/>
    <w:bookmarkStart w:name="z599" w:id="862"/>
    <w:p>
      <w:pPr>
        <w:spacing w:after="0"/>
        <w:ind w:left="0"/>
        <w:jc w:val="both"/>
      </w:pPr>
      <w:r>
        <w:rPr>
          <w:rFonts w:ascii="Times New Roman"/>
          <w:b w:val="false"/>
          <w:i w:val="false"/>
          <w:color w:val="000000"/>
          <w:sz w:val="28"/>
        </w:rPr>
        <w:t>
      Өзге технологиялық көрсеткіштер пайдаланатын шикізаты мен отыны бойынша кәсіпорындардың жекелеген ерекшеліктеріне, шығарылатын өнімнің сапасына қойылатын талаптарға және өзге де факторларға сүйене отырып, сабақтас салалардың/салыстырмалы процестердің ЕҚТ бойынша анықтамалықтарының ережелерін, сондай-ақ тиісті ЕҚТ-ны енгізу мүмкіндігін ескере отырып қаралады. Технологиялық көрсеткіштерге қол жеткізуде тиімділікті қамтамасыз ететін нақты жағдайларда ЕҚТ-ны таңдау кезінде кәсіпорынның қаржылық және техникалық ресурстарын ескеру қажет.</w:t>
      </w:r>
    </w:p>
    <w:bookmarkEnd w:id="862"/>
    <w:bookmarkStart w:name="z600" w:id="863"/>
    <w:p>
      <w:pPr>
        <w:spacing w:after="0"/>
        <w:ind w:left="0"/>
        <w:jc w:val="both"/>
      </w:pPr>
      <w:r>
        <w:rPr>
          <w:rFonts w:ascii="Times New Roman"/>
          <w:b w:val="false"/>
          <w:i w:val="false"/>
          <w:color w:val="000000"/>
          <w:sz w:val="28"/>
        </w:rPr>
        <w:t>
      Мемлекеттік жоспарлаудың ұлттық құжаттарына сәйкес технологиялық нормативтерді белгілеу кезінде мынадай өзге де технологиялық көрсеткіштер ұсынылады:</w:t>
      </w:r>
    </w:p>
    <w:bookmarkEnd w:id="863"/>
    <w:bookmarkStart w:name="z601" w:id="864"/>
    <w:p>
      <w:pPr>
        <w:spacing w:after="0"/>
        <w:ind w:left="0"/>
        <w:jc w:val="both"/>
      </w:pPr>
      <w:r>
        <w:rPr>
          <w:rFonts w:ascii="Times New Roman"/>
          <w:b w:val="false"/>
          <w:i w:val="false"/>
          <w:color w:val="000000"/>
          <w:sz w:val="28"/>
        </w:rPr>
        <w:t>
      энергия тиімділігі бойынша: өнеркәсіптің энергия сыйымдылығын 2021 жылғы деңгейден 2029 жылға қарай 10 %-ға төмендету;</w:t>
      </w:r>
    </w:p>
    <w:bookmarkEnd w:id="864"/>
    <w:bookmarkStart w:name="z602" w:id="865"/>
    <w:p>
      <w:pPr>
        <w:spacing w:after="0"/>
        <w:ind w:left="0"/>
        <w:jc w:val="both"/>
      </w:pPr>
      <w:r>
        <w:rPr>
          <w:rFonts w:ascii="Times New Roman"/>
          <w:b w:val="false"/>
          <w:i w:val="false"/>
          <w:color w:val="000000"/>
          <w:sz w:val="28"/>
        </w:rPr>
        <w:t>
      айналымды және қайта сумен жабдықтауды енгізу – технологиялық процестерде қолданылуын ескере отырып, 100 % дейін.</w:t>
      </w:r>
    </w:p>
    <w:bookmarkEnd w:id="865"/>
    <w:bookmarkStart w:name="z603" w:id="866"/>
    <w:p>
      <w:pPr>
        <w:spacing w:after="0"/>
        <w:ind w:left="0"/>
        <w:jc w:val="both"/>
      </w:pPr>
      <w:r>
        <w:rPr>
          <w:rFonts w:ascii="Times New Roman"/>
          <w:b w:val="false"/>
          <w:i w:val="false"/>
          <w:color w:val="000000"/>
          <w:sz w:val="28"/>
        </w:rPr>
        <w:t>
      4-бөлім. Ең үздік қолжетімді техникаларды қолдануға байланысты мониторинг бойынша талаптар</w:t>
      </w:r>
    </w:p>
    <w:bookmarkEnd w:id="866"/>
    <w:bookmarkStart w:name="z604" w:id="867"/>
    <w:p>
      <w:pPr>
        <w:spacing w:after="0"/>
        <w:ind w:left="0"/>
        <w:jc w:val="both"/>
      </w:pPr>
      <w:r>
        <w:rPr>
          <w:rFonts w:ascii="Times New Roman"/>
          <w:b w:val="false"/>
          <w:i w:val="false"/>
          <w:color w:val="000000"/>
          <w:sz w:val="28"/>
        </w:rPr>
        <w:t xml:space="preserve">
      Атмосфералық ауа </w:t>
      </w:r>
    </w:p>
    <w:bookmarkEnd w:id="867"/>
    <w:bookmarkStart w:name="z605" w:id="868"/>
    <w:p>
      <w:pPr>
        <w:spacing w:after="0"/>
        <w:ind w:left="0"/>
        <w:jc w:val="both"/>
      </w:pPr>
      <w:r>
        <w:rPr>
          <w:rFonts w:ascii="Times New Roman"/>
          <w:b w:val="false"/>
          <w:i w:val="false"/>
          <w:color w:val="000000"/>
          <w:sz w:val="28"/>
        </w:rPr>
        <w:t>
      ЕҚТ-ны қолданумен байланысты шығарындылар мониторингінің жиілігі.</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жиілік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техникасы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869"/>
          <w:p>
            <w:pPr>
              <w:spacing w:after="20"/>
              <w:ind w:left="20"/>
              <w:jc w:val="both"/>
            </w:pPr>
            <w:r>
              <w:rPr>
                <w:rFonts w:ascii="Times New Roman"/>
                <w:b w:val="false"/>
                <w:i w:val="false"/>
                <w:color w:val="000000"/>
                <w:sz w:val="20"/>
              </w:rPr>
              <w:t>
SO2, NOX</w:t>
            </w:r>
          </w:p>
          <w:bookmarkEnd w:id="869"/>
          <w:p>
            <w:pPr>
              <w:spacing w:after="20"/>
              <w:ind w:left="20"/>
              <w:jc w:val="both"/>
            </w:pPr>
            <w:r>
              <w:rPr>
                <w:rFonts w:ascii="Times New Roman"/>
                <w:b w:val="false"/>
                <w:i w:val="false"/>
                <w:color w:val="000000"/>
                <w:sz w:val="20"/>
              </w:rPr>
              <w:t>
шығарындылары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 қондырғылары (пештер мен қазандықтар, турбиналар) 50-ден 100 МВт-қа дейін*,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өлшеулер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қондырғылары (пештер мен қазандықтар, турбиналар) &lt;50МВт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өлшеулер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өндіру/алу қондырғылары (КӨҚ) және олардың жағу қазандары (инсинераторлар)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өлшеулер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 шығарындылары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870"/>
          <w:p>
            <w:pPr>
              <w:spacing w:after="20"/>
              <w:ind w:left="20"/>
              <w:jc w:val="both"/>
            </w:pPr>
            <w:r>
              <w:rPr>
                <w:rFonts w:ascii="Times New Roman"/>
                <w:b w:val="false"/>
                <w:i w:val="false"/>
                <w:color w:val="000000"/>
                <w:sz w:val="20"/>
              </w:rPr>
              <w:t xml:space="preserve">
СКҚ немесе СКЕҚ** </w:t>
            </w:r>
          </w:p>
          <w:bookmarkEnd w:id="870"/>
          <w:p>
            <w:pPr>
              <w:spacing w:after="20"/>
              <w:ind w:left="20"/>
              <w:jc w:val="both"/>
            </w:pPr>
            <w:r>
              <w:rPr>
                <w:rFonts w:ascii="Times New Roman"/>
                <w:b w:val="false"/>
                <w:i w:val="false"/>
                <w:color w:val="000000"/>
                <w:sz w:val="20"/>
              </w:rPr>
              <w:t xml:space="preserve">
жабдықталған барлық қондырғылар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өлшеулер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 шығарындылары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871"/>
          <w:p>
            <w:pPr>
              <w:spacing w:after="20"/>
              <w:ind w:left="20"/>
              <w:jc w:val="both"/>
            </w:pPr>
            <w:r>
              <w:rPr>
                <w:rFonts w:ascii="Times New Roman"/>
                <w:b w:val="false"/>
                <w:i w:val="false"/>
                <w:color w:val="000000"/>
                <w:sz w:val="20"/>
              </w:rPr>
              <w:t>
Басқа жану қондырғылары</w:t>
            </w:r>
          </w:p>
          <w:bookmarkEnd w:id="871"/>
          <w:p>
            <w:pPr>
              <w:spacing w:after="20"/>
              <w:ind w:left="20"/>
              <w:jc w:val="both"/>
            </w:pPr>
            <w:r>
              <w:rPr>
                <w:rFonts w:ascii="Times New Roman"/>
                <w:b w:val="false"/>
                <w:i w:val="false"/>
                <w:color w:val="000000"/>
                <w:sz w:val="20"/>
              </w:rPr>
              <w:t>
(пештер мен қазандықтар)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өлшеулер</w:t>
            </w:r>
          </w:p>
        </w:tc>
      </w:tr>
    </w:tbl>
    <w:bookmarkStart w:name="z609" w:id="872"/>
    <w:p>
      <w:pPr>
        <w:spacing w:after="0"/>
        <w:ind w:left="0"/>
        <w:jc w:val="both"/>
      </w:pPr>
      <w:r>
        <w:rPr>
          <w:rFonts w:ascii="Times New Roman"/>
          <w:b w:val="false"/>
          <w:i w:val="false"/>
          <w:color w:val="000000"/>
          <w:sz w:val="28"/>
        </w:rPr>
        <w:t>
      * "Өндірістік экологиялық бақылау жүргізу кезінде қоршаған ортаға эмиссиялар мониторингінің автоматтандырылған жүйесін жүргізу қағидаларының" 11-тармағына сәйкес шарттарға сәйкес келген кезде шығарындылар орын алатын және/немесе ластану көздері дербес болып табылатын түтін құбырына қосылған барлық жағу қондырғыларының (пештер мен қазандықтардың) жалпы номиналды жылу қуатына жатады (Қазақстан Республикасының Экология, геология және табиғи ресурстар министрінің 2021 жылғы 22 маусымдағы № 208 бұйрығымен бекітілген);</w:t>
      </w:r>
    </w:p>
    <w:bookmarkEnd w:id="872"/>
    <w:bookmarkStart w:name="z610" w:id="873"/>
    <w:p>
      <w:pPr>
        <w:spacing w:after="0"/>
        <w:ind w:left="0"/>
        <w:jc w:val="both"/>
      </w:pPr>
      <w:r>
        <w:rPr>
          <w:rFonts w:ascii="Times New Roman"/>
          <w:b w:val="false"/>
          <w:i w:val="false"/>
          <w:color w:val="000000"/>
          <w:sz w:val="28"/>
        </w:rPr>
        <w:t>
      ** NH3 тотықсыздандырғыш ретінде пайдаланылған кезде;</w:t>
      </w:r>
    </w:p>
    <w:bookmarkEnd w:id="873"/>
    <w:bookmarkStart w:name="z611" w:id="874"/>
    <w:p>
      <w:pPr>
        <w:spacing w:after="0"/>
        <w:ind w:left="0"/>
        <w:jc w:val="both"/>
      </w:pPr>
      <w:r>
        <w:rPr>
          <w:rFonts w:ascii="Times New Roman"/>
          <w:b w:val="false"/>
          <w:i w:val="false"/>
          <w:color w:val="000000"/>
          <w:sz w:val="28"/>
        </w:rPr>
        <w:t>
      *** қоршаған ортаға эмиссиялардың мерзімдік мониторингі (аспаптық бақылау) эмиссиялардың санын, сапасын және олардың өзгеруін қадағалау мақсатында ААЖ жарақтандырылмаған объектілер үшін ай сайын жүзеге асырылады.</w:t>
      </w:r>
    </w:p>
    <w:bookmarkEnd w:id="874"/>
    <w:bookmarkStart w:name="z612" w:id="875"/>
    <w:p>
      <w:pPr>
        <w:spacing w:after="0"/>
        <w:ind w:left="0"/>
        <w:jc w:val="both"/>
      </w:pPr>
      <w:r>
        <w:rPr>
          <w:rFonts w:ascii="Times New Roman"/>
          <w:b w:val="false"/>
          <w:i w:val="false"/>
          <w:color w:val="000000"/>
          <w:sz w:val="28"/>
        </w:rPr>
        <w:t xml:space="preserve">
      Су ресурстары </w:t>
      </w:r>
    </w:p>
    <w:bookmarkEnd w:id="875"/>
    <w:bookmarkStart w:name="z613" w:id="876"/>
    <w:p>
      <w:pPr>
        <w:spacing w:after="0"/>
        <w:ind w:left="0"/>
        <w:jc w:val="both"/>
      </w:pPr>
      <w:r>
        <w:rPr>
          <w:rFonts w:ascii="Times New Roman"/>
          <w:b w:val="false"/>
          <w:i w:val="false"/>
          <w:color w:val="000000"/>
          <w:sz w:val="28"/>
        </w:rPr>
        <w:t>
      ЕҚТ-ны қолданумен байланысты төгінділер мониторингінің жиілігі.</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877"/>
          <w:p>
            <w:pPr>
              <w:spacing w:after="20"/>
              <w:ind w:left="20"/>
              <w:jc w:val="both"/>
            </w:pPr>
            <w:r>
              <w:rPr>
                <w:rFonts w:ascii="Times New Roman"/>
                <w:b w:val="false"/>
                <w:i w:val="false"/>
                <w:color w:val="000000"/>
                <w:sz w:val="20"/>
              </w:rPr>
              <w:t>
Р/с №</w:t>
            </w:r>
          </w:p>
          <w:bookmarkEnd w:id="87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Жинақтағыш тоған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 бойынша темір (хлорлы темірді қоса)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(SO4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(Сl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Буландырғыш тоған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 бойынша темір (хлорлы темірді қоса)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(SO4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(Сl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 / MDEA(флексорб) / метанол / этиленгликоль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қысымды ұстап тұру үшін қабатқа айдау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 бойынша темір (хлорлы темірді қоса)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қойнауына кәдеге жарату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 бойынша темір (хлорлы темірді қоса)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(SO4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(Сl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bl>
    <w:bookmarkStart w:name="z615" w:id="878"/>
    <w:p>
      <w:pPr>
        <w:spacing w:after="0"/>
        <w:ind w:left="0"/>
        <w:jc w:val="both"/>
      </w:pPr>
      <w:r>
        <w:rPr>
          <w:rFonts w:ascii="Times New Roman"/>
          <w:b w:val="false"/>
          <w:i w:val="false"/>
          <w:color w:val="000000"/>
          <w:sz w:val="28"/>
        </w:rPr>
        <w:t>
      1) 24 сағат ішінде алынған ағынға пропорционалды құрама сынаманы немесе ағынның жеткілікті тұрақтылығы көрсетілген жағдайда уақытқа пропорционалды үлгіні білдіреді;</w:t>
      </w:r>
    </w:p>
    <w:bookmarkEnd w:id="878"/>
    <w:bookmarkStart w:name="z616" w:id="879"/>
    <w:p>
      <w:pPr>
        <w:spacing w:after="0"/>
        <w:ind w:left="0"/>
        <w:jc w:val="both"/>
      </w:pPr>
      <w:r>
        <w:rPr>
          <w:rFonts w:ascii="Times New Roman"/>
          <w:b w:val="false"/>
          <w:i w:val="false"/>
          <w:color w:val="000000"/>
          <w:sz w:val="28"/>
        </w:rPr>
        <w:t>
      2) Қазақстан Республикасының заңдарында көзделген экологиялық рұқсаттар мен сараптамалардың оң қорытындылары берілген жобалар мен технологиялық регламенттерге сәйкес пайдалы қазбаларды өндіру үшін жер қойнауына технологиялық ерітінділерді және (немесе) жұмыс агенттерін айдау;</w:t>
      </w:r>
    </w:p>
    <w:bookmarkEnd w:id="879"/>
    <w:bookmarkStart w:name="z617" w:id="880"/>
    <w:p>
      <w:pPr>
        <w:spacing w:after="0"/>
        <w:ind w:left="0"/>
        <w:jc w:val="both"/>
      </w:pPr>
      <w:r>
        <w:rPr>
          <w:rFonts w:ascii="Times New Roman"/>
          <w:b w:val="false"/>
          <w:i w:val="false"/>
          <w:color w:val="000000"/>
          <w:sz w:val="28"/>
        </w:rPr>
        <w:t>
      3) I санаттағы объектіден жерүсті су объектісіне бұрылатын сарқынды сулардың шығарындылары мониторингтің автоматтандырылған жүйесін мынадай параметрлермен жарақтандыруға жатады:</w:t>
      </w:r>
    </w:p>
    <w:bookmarkEnd w:id="880"/>
    <w:bookmarkStart w:name="z618" w:id="881"/>
    <w:p>
      <w:pPr>
        <w:spacing w:after="0"/>
        <w:ind w:left="0"/>
        <w:jc w:val="both"/>
      </w:pPr>
      <w:r>
        <w:rPr>
          <w:rFonts w:ascii="Times New Roman"/>
          <w:b w:val="false"/>
          <w:i w:val="false"/>
          <w:color w:val="000000"/>
          <w:sz w:val="28"/>
        </w:rPr>
        <w:t>
      a) температура (C0);</w:t>
      </w:r>
    </w:p>
    <w:bookmarkEnd w:id="881"/>
    <w:bookmarkStart w:name="z619" w:id="882"/>
    <w:p>
      <w:pPr>
        <w:spacing w:after="0"/>
        <w:ind w:left="0"/>
        <w:jc w:val="both"/>
      </w:pPr>
      <w:r>
        <w:rPr>
          <w:rFonts w:ascii="Times New Roman"/>
          <w:b w:val="false"/>
          <w:i w:val="false"/>
          <w:color w:val="000000"/>
          <w:sz w:val="28"/>
        </w:rPr>
        <w:t>
      b) шығын өлшегіш (м3 / сағ);</w:t>
      </w:r>
    </w:p>
    <w:bookmarkEnd w:id="882"/>
    <w:bookmarkStart w:name="z620" w:id="883"/>
    <w:p>
      <w:pPr>
        <w:spacing w:after="0"/>
        <w:ind w:left="0"/>
        <w:jc w:val="both"/>
      </w:pPr>
      <w:r>
        <w:rPr>
          <w:rFonts w:ascii="Times New Roman"/>
          <w:b w:val="false"/>
          <w:i w:val="false"/>
          <w:color w:val="000000"/>
          <w:sz w:val="28"/>
        </w:rPr>
        <w:t>
      c) сутегі көрсеткіші (рН);</w:t>
      </w:r>
    </w:p>
    <w:bookmarkEnd w:id="883"/>
    <w:bookmarkStart w:name="z621" w:id="884"/>
    <w:p>
      <w:pPr>
        <w:spacing w:after="0"/>
        <w:ind w:left="0"/>
        <w:jc w:val="both"/>
      </w:pPr>
      <w:r>
        <w:rPr>
          <w:rFonts w:ascii="Times New Roman"/>
          <w:b w:val="false"/>
          <w:i w:val="false"/>
          <w:color w:val="000000"/>
          <w:sz w:val="28"/>
        </w:rPr>
        <w:t>
      d) электр өткізгіштік (ХҒС-микросименс);</w:t>
      </w:r>
    </w:p>
    <w:bookmarkEnd w:id="884"/>
    <w:bookmarkStart w:name="z622" w:id="885"/>
    <w:p>
      <w:pPr>
        <w:spacing w:after="0"/>
        <w:ind w:left="0"/>
        <w:jc w:val="both"/>
      </w:pPr>
      <w:r>
        <w:rPr>
          <w:rFonts w:ascii="Times New Roman"/>
          <w:b w:val="false"/>
          <w:i w:val="false"/>
          <w:color w:val="000000"/>
          <w:sz w:val="28"/>
        </w:rPr>
        <w:t>
      e) лайлану (ЭМФ-литріне формазин бойынша лайлану бірлігі).</w:t>
      </w:r>
    </w:p>
    <w:bookmarkEnd w:id="885"/>
    <w:bookmarkStart w:name="z623" w:id="886"/>
    <w:p>
      <w:pPr>
        <w:spacing w:after="0"/>
        <w:ind w:left="0"/>
        <w:jc w:val="both"/>
      </w:pPr>
      <w:r>
        <w:rPr>
          <w:rFonts w:ascii="Times New Roman"/>
          <w:b w:val="false"/>
          <w:i w:val="false"/>
          <w:color w:val="000000"/>
          <w:sz w:val="28"/>
        </w:rPr>
        <w:t>
      4) жинақтаушы тоғандар мен буландырғыш тоғандарға сарқынды суларды ағызуда технологиялық нормативтерді белгілеуге қатысты норма олар соңғы 3 жылдағы мониторингтік зерттеулердің нәтижелері бойынша жерүсті және жерасты су ресурстарына әсер етпейтінін растай отырып, гидротехникалық құрылыстарға қатысты қолданылатын талаптарға сәйкес келген жағдайда қолданылмайды;</w:t>
      </w:r>
    </w:p>
    <w:bookmarkEnd w:id="886"/>
    <w:bookmarkStart w:name="z624" w:id="887"/>
    <w:p>
      <w:pPr>
        <w:spacing w:after="0"/>
        <w:ind w:left="0"/>
        <w:jc w:val="both"/>
      </w:pPr>
      <w:r>
        <w:rPr>
          <w:rFonts w:ascii="Times New Roman"/>
          <w:b w:val="false"/>
          <w:i w:val="false"/>
          <w:color w:val="000000"/>
          <w:sz w:val="28"/>
        </w:rPr>
        <w:t>
      5) жерүсті және жерасты су ресурстарына теріс әсер ету фактісін анықтау гидротехникалық құрылыстарға қолданылатын талаптардың бұзылғанын куәландырады. Бұл жағдайда эмиссиялардың сандық көрсеткіштері қолданыстағы санитарлық-гигиеналық, экологиялық сапа нормативтеріне және мәдени-тұрмыстық су пайдалану орындарына қатысты қоршаған орта сапасының нысаналы көрсеткіштеріне сәйкес келуі тиіс.</w:t>
      </w:r>
    </w:p>
    <w:bookmarkEnd w:id="887"/>
    <w:bookmarkStart w:name="z625" w:id="888"/>
    <w:p>
      <w:pPr>
        <w:spacing w:after="0"/>
        <w:ind w:left="0"/>
        <w:jc w:val="both"/>
      </w:pPr>
      <w:r>
        <w:rPr>
          <w:rFonts w:ascii="Times New Roman"/>
          <w:b w:val="false"/>
          <w:i w:val="false"/>
          <w:color w:val="000000"/>
          <w:sz w:val="28"/>
        </w:rPr>
        <w:t>
      5-бөлім. Ремедиация бойынша талаптар</w:t>
      </w:r>
    </w:p>
    <w:bookmarkEnd w:id="888"/>
    <w:bookmarkStart w:name="z626" w:id="889"/>
    <w:p>
      <w:pPr>
        <w:spacing w:after="0"/>
        <w:ind w:left="0"/>
        <w:jc w:val="both"/>
      </w:pPr>
      <w:r>
        <w:rPr>
          <w:rFonts w:ascii="Times New Roman"/>
          <w:b w:val="false"/>
          <w:i w:val="false"/>
          <w:color w:val="000000"/>
          <w:sz w:val="28"/>
        </w:rPr>
        <w:t>
      Мұнай-газ өндіру саласы қоршаған ортаға сөзсіз әсер етеді. Мұнай-газ өндіру және газды қайта өңдеу қызметінің қоршаған ортаға әсері пайдаланылатын өндіру және қайта өңдеу технологияларының ерекшеліктеріне, оның ішінде газ турбиналық қондырғылар, күкірт алу / өндіру қондырғыларына (Клаус процесі және SCOT процесі), қазандықтар мен пайдаланылатын жабдықтарға, мұнай мен газдың физикалық-химиялық құрамына, сондай-ақ орналасқан аумақтың табиғат-климаттық ерекшеліктеріне, табиғат қорғау іс-шаралары бойынша таңдалған техникалық және технологиялық шешімдерге және т. б. байланысты.</w:t>
      </w:r>
    </w:p>
    <w:bookmarkEnd w:id="889"/>
    <w:bookmarkStart w:name="z627" w:id="890"/>
    <w:p>
      <w:pPr>
        <w:spacing w:after="0"/>
        <w:ind w:left="0"/>
        <w:jc w:val="both"/>
      </w:pPr>
      <w:r>
        <w:rPr>
          <w:rFonts w:ascii="Times New Roman"/>
          <w:b w:val="false"/>
          <w:i w:val="false"/>
          <w:color w:val="000000"/>
          <w:sz w:val="28"/>
        </w:rPr>
        <w:t xml:space="preserve">
      Мұнай мен газ өндіретін кәсіпорындардың негізгі экологиялық аспектілері атмосфералық ауаға ластаушы заттардың шығарындылары, сарқынды сулардың, қалдықтардың және технологиялық қалдықтардың түзілуі болып табылады. </w:t>
      </w:r>
    </w:p>
    <w:bookmarkEnd w:id="890"/>
    <w:bookmarkStart w:name="z628" w:id="891"/>
    <w:p>
      <w:pPr>
        <w:spacing w:after="0"/>
        <w:ind w:left="0"/>
        <w:jc w:val="both"/>
      </w:pPr>
      <w:r>
        <w:rPr>
          <w:rFonts w:ascii="Times New Roman"/>
          <w:b w:val="false"/>
          <w:i w:val="false"/>
          <w:color w:val="000000"/>
          <w:sz w:val="28"/>
        </w:rPr>
        <w:t>
      Қазақстан Республикасының қолданыстағы заңнамасына сәйкес ремедиация:</w:t>
      </w:r>
    </w:p>
    <w:bookmarkEnd w:id="891"/>
    <w:bookmarkStart w:name="z629" w:id="892"/>
    <w:p>
      <w:pPr>
        <w:spacing w:after="0"/>
        <w:ind w:left="0"/>
        <w:jc w:val="both"/>
      </w:pPr>
      <w:r>
        <w:rPr>
          <w:rFonts w:ascii="Times New Roman"/>
          <w:b w:val="false"/>
          <w:i w:val="false"/>
          <w:color w:val="000000"/>
          <w:sz w:val="28"/>
        </w:rPr>
        <w:t>
      жануарлар мен өсімдіктер әлеміне;</w:t>
      </w:r>
    </w:p>
    <w:bookmarkEnd w:id="892"/>
    <w:bookmarkStart w:name="z630" w:id="893"/>
    <w:p>
      <w:pPr>
        <w:spacing w:after="0"/>
        <w:ind w:left="0"/>
        <w:jc w:val="both"/>
      </w:pPr>
      <w:r>
        <w:rPr>
          <w:rFonts w:ascii="Times New Roman"/>
          <w:b w:val="false"/>
          <w:i w:val="false"/>
          <w:color w:val="000000"/>
          <w:sz w:val="28"/>
        </w:rPr>
        <w:t>
      жерасты және жерүсті суларына;</w:t>
      </w:r>
    </w:p>
    <w:bookmarkEnd w:id="893"/>
    <w:bookmarkStart w:name="z631" w:id="894"/>
    <w:p>
      <w:pPr>
        <w:spacing w:after="0"/>
        <w:ind w:left="0"/>
        <w:jc w:val="both"/>
      </w:pPr>
      <w:r>
        <w:rPr>
          <w:rFonts w:ascii="Times New Roman"/>
          <w:b w:val="false"/>
          <w:i w:val="false"/>
          <w:color w:val="000000"/>
          <w:sz w:val="28"/>
        </w:rPr>
        <w:t>
      жер мен топыраққа экологиялық залал фактісі анықталған кезде жүргізіледі.</w:t>
      </w:r>
    </w:p>
    <w:bookmarkEnd w:id="894"/>
    <w:bookmarkStart w:name="z632" w:id="895"/>
    <w:p>
      <w:pPr>
        <w:spacing w:after="0"/>
        <w:ind w:left="0"/>
        <w:jc w:val="both"/>
      </w:pPr>
      <w:r>
        <w:rPr>
          <w:rFonts w:ascii="Times New Roman"/>
          <w:b w:val="false"/>
          <w:i w:val="false"/>
          <w:color w:val="000000"/>
          <w:sz w:val="28"/>
        </w:rPr>
        <w:t xml:space="preserve">
      Осылайша, мұнай-газ өндіретін және газды қайта өңдейтін кәсіпорындар қызметінің нәтижесінде атмосфералық ауаның ластануы және ластаушы заттардың табиғи ортаның бір компонентінен екіншісіне одан әрі ауысуы нәтижесінде келесі жағымсыз салдарлар туындайды: </w:t>
      </w:r>
    </w:p>
    <w:bookmarkEnd w:id="895"/>
    <w:bookmarkStart w:name="z633" w:id="896"/>
    <w:p>
      <w:pPr>
        <w:spacing w:after="0"/>
        <w:ind w:left="0"/>
        <w:jc w:val="both"/>
      </w:pPr>
      <w:r>
        <w:rPr>
          <w:rFonts w:ascii="Times New Roman"/>
          <w:b w:val="false"/>
          <w:i w:val="false"/>
          <w:color w:val="000000"/>
          <w:sz w:val="28"/>
        </w:rPr>
        <w:t xml:space="preserve">
      атмосфералық ауадан ластаушы заттардың топырақ бетіне түсуі нәтижесінде жер мен топырақтың ластануы және олардың жерүсті және жерасты суларына одан әрі инфильтрациясы; </w:t>
      </w:r>
    </w:p>
    <w:bookmarkEnd w:id="896"/>
    <w:bookmarkStart w:name="z634" w:id="897"/>
    <w:p>
      <w:pPr>
        <w:spacing w:after="0"/>
        <w:ind w:left="0"/>
        <w:jc w:val="both"/>
      </w:pPr>
      <w:r>
        <w:rPr>
          <w:rFonts w:ascii="Times New Roman"/>
          <w:b w:val="false"/>
          <w:i w:val="false"/>
          <w:color w:val="000000"/>
          <w:sz w:val="28"/>
        </w:rPr>
        <w:t>
      жануарлар мен өсімдіктер әлеміне әсері.</w:t>
      </w:r>
    </w:p>
    <w:bookmarkEnd w:id="897"/>
    <w:bookmarkStart w:name="z635" w:id="898"/>
    <w:p>
      <w:pPr>
        <w:spacing w:after="0"/>
        <w:ind w:left="0"/>
        <w:jc w:val="both"/>
      </w:pPr>
      <w:r>
        <w:rPr>
          <w:rFonts w:ascii="Times New Roman"/>
          <w:b w:val="false"/>
          <w:i w:val="false"/>
          <w:color w:val="000000"/>
          <w:sz w:val="28"/>
        </w:rPr>
        <w:t xml:space="preserve">
      Антропогендік әсер ету нәтижесінде келтірілген өндірістік және (немесе) мемлекеттік экологиялық бақылау нәтижелері бойынша табиғи орта компоненттеріне экологиялық залал фактілері анықталған кезде және қызмет салдарын жабу және (немесе) жою кезінде базалық есепте немесе эталондық учаскеде белгіленген жай-күйге қатысты табиғи орта компоненттерінің жай-күйінің өзгеруін бағалауды жүргізу қажет. </w:t>
      </w:r>
    </w:p>
    <w:bookmarkEnd w:id="898"/>
    <w:bookmarkStart w:name="z636" w:id="899"/>
    <w:p>
      <w:pPr>
        <w:spacing w:after="0"/>
        <w:ind w:left="0"/>
        <w:jc w:val="both"/>
      </w:pPr>
      <w:r>
        <w:rPr>
          <w:rFonts w:ascii="Times New Roman"/>
          <w:b w:val="false"/>
          <w:i w:val="false"/>
          <w:color w:val="000000"/>
          <w:sz w:val="28"/>
        </w:rPr>
        <w:t xml:space="preserve">
      Іс-әрекеттері немесе қызметі экологиялық залал келтірген тұлға Қазақстан Республикасының қолданыстағы заңнамасының нормаларын сақтай отырып, учаскенің жай-күйін қалпына келтіру үшін осындай залалды жоюға арналған тиісті шаралар қолдануға тиіс. </w:t>
      </w:r>
    </w:p>
    <w:bookmarkEnd w:id="899"/>
    <w:bookmarkStart w:name="z637" w:id="900"/>
    <w:p>
      <w:pPr>
        <w:spacing w:after="0"/>
        <w:ind w:left="0"/>
        <w:jc w:val="both"/>
      </w:pPr>
      <w:r>
        <w:rPr>
          <w:rFonts w:ascii="Times New Roman"/>
          <w:b w:val="false"/>
          <w:i w:val="false"/>
          <w:color w:val="000000"/>
          <w:sz w:val="28"/>
        </w:rPr>
        <w:t>
      Бұдан басқа, іс-әрекеттері немесе қызметі экологиялық залал келтірген тұлға, учаске бұдан былай адам денсаулығына елеулі қауіп төндірмеуі және табиғи орта компоненттерінің ластануына байланысты оның қоршаған ортаға қатысты қызметінен зиян келтірмеуі үшін, олардың күнделікті немесе келешектегі бекітілген нысаналы міндеттерін ескере отырып, тиісті ластаушы заттардың эмиссияларын жою, тежеу немесе қысқарту үшін, сондай-ақ бақылау мониторингі үшін мерзімінде және кезеңділікпен қажетті шараларды қабылдауы тиіс.</w:t>
      </w:r>
    </w:p>
    <w:bookmarkEnd w:id="900"/>
    <w:bookmarkStart w:name="z638" w:id="901"/>
    <w:p>
      <w:pPr>
        <w:spacing w:after="0"/>
        <w:ind w:left="0"/>
        <w:jc w:val="left"/>
      </w:pPr>
      <w:r>
        <w:rPr>
          <w:rFonts w:ascii="Times New Roman"/>
          <w:b/>
          <w:i w:val="false"/>
          <w:color w:val="000000"/>
        </w:rPr>
        <w:t xml:space="preserve"> Қорытынды ережелер мен ұсынымдар</w:t>
      </w:r>
    </w:p>
    <w:bookmarkEnd w:id="901"/>
    <w:bookmarkStart w:name="z639" w:id="902"/>
    <w:p>
      <w:pPr>
        <w:spacing w:after="0"/>
        <w:ind w:left="0"/>
        <w:jc w:val="both"/>
      </w:pPr>
      <w:r>
        <w:rPr>
          <w:rFonts w:ascii="Times New Roman"/>
          <w:b w:val="false"/>
          <w:i w:val="false"/>
          <w:color w:val="000000"/>
          <w:sz w:val="28"/>
        </w:rPr>
        <w:t xml:space="preserve">
      ЕҚТ бойынша қорытынды Қазақстан Республикасының қолданыстағы заңнамасының талаптарына, Қазақстан Республикасы Экология, геология және табиғи ресурстар министрінің міндетін атқарушының 2021 жылғы 9 тамыздағы № 319 </w:t>
      </w:r>
      <w:r>
        <w:rPr>
          <w:rFonts w:ascii="Times New Roman"/>
          <w:b w:val="false"/>
          <w:i w:val="false"/>
          <w:color w:val="000000"/>
          <w:sz w:val="28"/>
        </w:rPr>
        <w:t>бұйрығымен</w:t>
      </w:r>
      <w:r>
        <w:rPr>
          <w:rFonts w:ascii="Times New Roman"/>
          <w:b w:val="false"/>
          <w:i w:val="false"/>
          <w:color w:val="000000"/>
          <w:sz w:val="28"/>
        </w:rPr>
        <w:t xml:space="preserve"> бекітілген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тәртібіне сәйкес әзірленді.</w:t>
      </w:r>
    </w:p>
    <w:bookmarkEnd w:id="902"/>
    <w:bookmarkStart w:name="z640" w:id="903"/>
    <w:p>
      <w:pPr>
        <w:spacing w:after="0"/>
        <w:ind w:left="0"/>
        <w:jc w:val="both"/>
      </w:pPr>
      <w:r>
        <w:rPr>
          <w:rFonts w:ascii="Times New Roman"/>
          <w:b w:val="false"/>
          <w:i w:val="false"/>
          <w:color w:val="000000"/>
          <w:sz w:val="28"/>
        </w:rPr>
        <w:t>
      Кәсіпорындардың сараптамалық бағалау есептерінің деректерін, әдеби деректерді пайдалана отырып, нормативтік құжаттаманы, экологиялық есептерді, мұнай-газ өндіру саласы кәсіпорындарының жаңғырту және инновациялық дамыту жоспарларын зерделей отырып, тұтастай алғанда мұнай-газ өндіру және газды қайта өңдеу саласы туралы, қолданылатын технологиялар, жабдықтар, ластаушы заттардың төгінділері мен шығарындылары, өндіріс қалдықтарының түзілуі, қоршаған ортаға әсер етудің басқа да факторлары, энергия және ресурстарды тұтыну туралы ақпаратқа талдау және жүйелеу жүргізілді.</w:t>
      </w:r>
    </w:p>
    <w:bookmarkEnd w:id="903"/>
    <w:bookmarkStart w:name="z641" w:id="904"/>
    <w:p>
      <w:pPr>
        <w:spacing w:after="0"/>
        <w:ind w:left="0"/>
        <w:jc w:val="both"/>
      </w:pPr>
      <w:r>
        <w:rPr>
          <w:rFonts w:ascii="Times New Roman"/>
          <w:b w:val="false"/>
          <w:i w:val="false"/>
          <w:color w:val="000000"/>
          <w:sz w:val="28"/>
        </w:rPr>
        <w:t>
      Қорытындысы бойынша ЕҚТ тізімін түзету және жетілдіру жөніндегі одан арғы жұмыстарға және оларды енгізу мүмкіндігіне қатысты мынадай ұсынымдар тұжырымдалды:</w:t>
      </w:r>
    </w:p>
    <w:bookmarkEnd w:id="904"/>
    <w:bookmarkStart w:name="z642" w:id="905"/>
    <w:p>
      <w:pPr>
        <w:spacing w:after="0"/>
        <w:ind w:left="0"/>
        <w:jc w:val="both"/>
      </w:pPr>
      <w:r>
        <w:rPr>
          <w:rFonts w:ascii="Times New Roman"/>
          <w:b w:val="false"/>
          <w:i w:val="false"/>
          <w:color w:val="000000"/>
          <w:sz w:val="28"/>
        </w:rPr>
        <w:t>
      кәсіпорындарға ластаушы заттардың, әсіресе маркерлік заттардың қоршаған ортаға эмиссияларының деңгейлері, шикізат пен энергия ресурстарын тұтыну, сондай-ақ негізгі және табиғатты қорғау жабдықтарын жаңғыртуды жүргізу, ЕҚТ-ны енгізудің экономикалық аспектілері туралы мәліметтерді жинауды, жүйелеуді және сақтауды жүзеге асыру ұсынылады;</w:t>
      </w:r>
    </w:p>
    <w:bookmarkEnd w:id="905"/>
    <w:bookmarkStart w:name="z643" w:id="906"/>
    <w:p>
      <w:pPr>
        <w:spacing w:after="0"/>
        <w:ind w:left="0"/>
        <w:jc w:val="both"/>
      </w:pPr>
      <w:r>
        <w:rPr>
          <w:rFonts w:ascii="Times New Roman"/>
          <w:b w:val="false"/>
          <w:i w:val="false"/>
          <w:color w:val="000000"/>
          <w:sz w:val="28"/>
        </w:rPr>
        <w:t>
      технологиялық объектілерді жобалау, пайдалану, реконструкциялау, жаңғырту кезінде қоршаған ортаға әсер етудің физикалық факторларының мониторингіне, бақылауға және төмендеуіне назар аудару қажет; қоршаған ортаға эмиссиялардың АМЖ-сын енгізу МЛЗ эмиссиялары бойынша нақты деректерді алудың және МЛЗ-ның технологиялық көрсеткіштерін қайта қараудың қажетті құралы болып табылады;</w:t>
      </w:r>
    </w:p>
    <w:bookmarkEnd w:id="906"/>
    <w:bookmarkStart w:name="z644" w:id="907"/>
    <w:p>
      <w:pPr>
        <w:spacing w:after="0"/>
        <w:ind w:left="0"/>
        <w:jc w:val="both"/>
      </w:pPr>
      <w:r>
        <w:rPr>
          <w:rFonts w:ascii="Times New Roman"/>
          <w:b w:val="false"/>
          <w:i w:val="false"/>
          <w:color w:val="000000"/>
          <w:sz w:val="28"/>
        </w:rPr>
        <w:t>
      технологиялық және табиғатты қорғау жабдықтарын жаңғырту кезінде жаңа технологияларды, жабдықтарды, материалдарды таңдаудың басым өлшемшарттары ретінде энергия тиімділігін арттыруды, ресурс үнемдеуді, өндіріс объектілерінің қоршаған ортаға теріс әсерін азайтуды пайдалану қажет.</w:t>
      </w:r>
    </w:p>
    <w:bookmarkEnd w:id="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11 наурыздағы</w:t>
            </w:r>
            <w:r>
              <w:br/>
            </w:r>
            <w:r>
              <w:rPr>
                <w:rFonts w:ascii="Times New Roman"/>
                <w:b w:val="false"/>
                <w:i w:val="false"/>
                <w:color w:val="000000"/>
                <w:sz w:val="20"/>
              </w:rPr>
              <w:t>№ 159 қаулысымен</w:t>
            </w:r>
            <w:r>
              <w:br/>
            </w:r>
            <w:r>
              <w:rPr>
                <w:rFonts w:ascii="Times New Roman"/>
                <w:b w:val="false"/>
                <w:i w:val="false"/>
                <w:color w:val="000000"/>
                <w:sz w:val="20"/>
              </w:rPr>
              <w:t>бекітілді</w:t>
            </w:r>
          </w:p>
        </w:tc>
      </w:tr>
    </w:tbl>
    <w:bookmarkStart w:name="z1010" w:id="908"/>
    <w:p>
      <w:pPr>
        <w:spacing w:after="0"/>
        <w:ind w:left="0"/>
        <w:jc w:val="left"/>
      </w:pPr>
      <w:r>
        <w:rPr>
          <w:rFonts w:ascii="Times New Roman"/>
          <w:b/>
          <w:i w:val="false"/>
          <w:color w:val="000000"/>
        </w:rPr>
        <w:t xml:space="preserve"> Ең үздік қолжетімді техникалар бойынша "Қара металды одан әрі қайта өңдеу бұйымдарының өндірісі" қорытындысы</w:t>
      </w:r>
    </w:p>
    <w:bookmarkEnd w:id="908"/>
    <w:bookmarkStart w:name="z1011" w:id="909"/>
    <w:p>
      <w:pPr>
        <w:spacing w:after="0"/>
        <w:ind w:left="0"/>
        <w:jc w:val="left"/>
      </w:pPr>
      <w:r>
        <w:rPr>
          <w:rFonts w:ascii="Times New Roman"/>
          <w:b/>
          <w:i w:val="false"/>
          <w:color w:val="000000"/>
        </w:rPr>
        <w:t xml:space="preserve"> Мазмұны</w:t>
      </w:r>
    </w:p>
    <w:bookmarkEnd w:id="909"/>
    <w:bookmarkStart w:name="z1012" w:id="910"/>
    <w:p>
      <w:pPr>
        <w:spacing w:after="0"/>
        <w:ind w:left="0"/>
        <w:jc w:val="both"/>
      </w:pPr>
      <w:r>
        <w:rPr>
          <w:rFonts w:ascii="Times New Roman"/>
          <w:b w:val="false"/>
          <w:i w:val="false"/>
          <w:color w:val="000000"/>
          <w:sz w:val="28"/>
        </w:rPr>
        <w:t>
      Глоссарий</w:t>
      </w:r>
    </w:p>
    <w:bookmarkEnd w:id="910"/>
    <w:bookmarkStart w:name="z1013" w:id="911"/>
    <w:p>
      <w:pPr>
        <w:spacing w:after="0"/>
        <w:ind w:left="0"/>
        <w:jc w:val="both"/>
      </w:pPr>
      <w:r>
        <w:rPr>
          <w:rFonts w:ascii="Times New Roman"/>
          <w:b w:val="false"/>
          <w:i w:val="false"/>
          <w:color w:val="000000"/>
          <w:sz w:val="28"/>
        </w:rPr>
        <w:t>
      Алғысөз</w:t>
      </w:r>
    </w:p>
    <w:bookmarkEnd w:id="911"/>
    <w:bookmarkStart w:name="z1014" w:id="912"/>
    <w:p>
      <w:pPr>
        <w:spacing w:after="0"/>
        <w:ind w:left="0"/>
        <w:jc w:val="both"/>
      </w:pPr>
      <w:r>
        <w:rPr>
          <w:rFonts w:ascii="Times New Roman"/>
          <w:b w:val="false"/>
          <w:i w:val="false"/>
          <w:color w:val="000000"/>
          <w:sz w:val="28"/>
        </w:rPr>
        <w:t>
      Қолданылу саласы</w:t>
      </w:r>
    </w:p>
    <w:bookmarkEnd w:id="912"/>
    <w:bookmarkStart w:name="z1015" w:id="913"/>
    <w:p>
      <w:pPr>
        <w:spacing w:after="0"/>
        <w:ind w:left="0"/>
        <w:jc w:val="both"/>
      </w:pPr>
      <w:r>
        <w:rPr>
          <w:rFonts w:ascii="Times New Roman"/>
          <w:b w:val="false"/>
          <w:i w:val="false"/>
          <w:color w:val="000000"/>
          <w:sz w:val="28"/>
        </w:rPr>
        <w:t>
      Жалпы ережелер</w:t>
      </w:r>
    </w:p>
    <w:bookmarkEnd w:id="913"/>
    <w:bookmarkStart w:name="z1016" w:id="914"/>
    <w:p>
      <w:pPr>
        <w:spacing w:after="0"/>
        <w:ind w:left="0"/>
        <w:jc w:val="both"/>
      </w:pPr>
      <w:r>
        <w:rPr>
          <w:rFonts w:ascii="Times New Roman"/>
          <w:b w:val="false"/>
          <w:i w:val="false"/>
          <w:color w:val="000000"/>
          <w:sz w:val="28"/>
        </w:rPr>
        <w:t>
      Ең үздік қолжетімді техникалар бойынша қорытындылар</w:t>
      </w:r>
    </w:p>
    <w:bookmarkEnd w:id="914"/>
    <w:bookmarkStart w:name="z1017" w:id="915"/>
    <w:p>
      <w:pPr>
        <w:spacing w:after="0"/>
        <w:ind w:left="0"/>
        <w:jc w:val="both"/>
      </w:pPr>
      <w:r>
        <w:rPr>
          <w:rFonts w:ascii="Times New Roman"/>
          <w:b w:val="false"/>
          <w:i w:val="false"/>
          <w:color w:val="000000"/>
          <w:sz w:val="28"/>
        </w:rPr>
        <w:t>
      1-бөлім. Ең үздік қолжетімді техникалардың сипаттамасы, оның ішінде ең үздік қолжетімді техникалардың қолданылуын бағалау үшін қажетті ақпарат</w:t>
      </w:r>
    </w:p>
    <w:bookmarkEnd w:id="915"/>
    <w:bookmarkStart w:name="z1018" w:id="916"/>
    <w:p>
      <w:pPr>
        <w:spacing w:after="0"/>
        <w:ind w:left="0"/>
        <w:jc w:val="both"/>
      </w:pPr>
      <w:r>
        <w:rPr>
          <w:rFonts w:ascii="Times New Roman"/>
          <w:b w:val="false"/>
          <w:i w:val="false"/>
          <w:color w:val="000000"/>
          <w:sz w:val="28"/>
        </w:rPr>
        <w:t>
      1.1. Экологиялық менеджмент жүйесі</w:t>
      </w:r>
    </w:p>
    <w:bookmarkEnd w:id="916"/>
    <w:bookmarkStart w:name="z1019" w:id="917"/>
    <w:p>
      <w:pPr>
        <w:spacing w:after="0"/>
        <w:ind w:left="0"/>
        <w:jc w:val="both"/>
      </w:pPr>
      <w:r>
        <w:rPr>
          <w:rFonts w:ascii="Times New Roman"/>
          <w:b w:val="false"/>
          <w:i w:val="false"/>
          <w:color w:val="000000"/>
          <w:sz w:val="28"/>
        </w:rPr>
        <w:t>
      1.2. Энергия тұтынуды басқару, энергия тиімділігі</w:t>
      </w:r>
    </w:p>
    <w:bookmarkEnd w:id="917"/>
    <w:bookmarkStart w:name="z1020" w:id="918"/>
    <w:p>
      <w:pPr>
        <w:spacing w:after="0"/>
        <w:ind w:left="0"/>
        <w:jc w:val="both"/>
      </w:pPr>
      <w:r>
        <w:rPr>
          <w:rFonts w:ascii="Times New Roman"/>
          <w:b w:val="false"/>
          <w:i w:val="false"/>
          <w:color w:val="000000"/>
          <w:sz w:val="28"/>
        </w:rPr>
        <w:t>
      1.3. Технологиялық процестерді басқару</w:t>
      </w:r>
    </w:p>
    <w:bookmarkEnd w:id="918"/>
    <w:bookmarkStart w:name="z1021" w:id="919"/>
    <w:p>
      <w:pPr>
        <w:spacing w:after="0"/>
        <w:ind w:left="0"/>
        <w:jc w:val="both"/>
      </w:pPr>
      <w:r>
        <w:rPr>
          <w:rFonts w:ascii="Times New Roman"/>
          <w:b w:val="false"/>
          <w:i w:val="false"/>
          <w:color w:val="000000"/>
          <w:sz w:val="28"/>
        </w:rPr>
        <w:t>
      1.4. Шығарындылар мониторингі</w:t>
      </w:r>
    </w:p>
    <w:bookmarkEnd w:id="919"/>
    <w:bookmarkStart w:name="z1022" w:id="920"/>
    <w:p>
      <w:pPr>
        <w:spacing w:after="0"/>
        <w:ind w:left="0"/>
        <w:jc w:val="both"/>
      </w:pPr>
      <w:r>
        <w:rPr>
          <w:rFonts w:ascii="Times New Roman"/>
          <w:b w:val="false"/>
          <w:i w:val="false"/>
          <w:color w:val="000000"/>
          <w:sz w:val="28"/>
        </w:rPr>
        <w:t>
      1.5. Төгінділер мониторингі</w:t>
      </w:r>
    </w:p>
    <w:bookmarkEnd w:id="920"/>
    <w:bookmarkStart w:name="z1023" w:id="921"/>
    <w:p>
      <w:pPr>
        <w:spacing w:after="0"/>
        <w:ind w:left="0"/>
        <w:jc w:val="both"/>
      </w:pPr>
      <w:r>
        <w:rPr>
          <w:rFonts w:ascii="Times New Roman"/>
          <w:b w:val="false"/>
          <w:i w:val="false"/>
          <w:color w:val="000000"/>
          <w:sz w:val="28"/>
        </w:rPr>
        <w:t>
      1.6. Шу, діріл</w:t>
      </w:r>
    </w:p>
    <w:bookmarkEnd w:id="921"/>
    <w:bookmarkStart w:name="z1024" w:id="922"/>
    <w:p>
      <w:pPr>
        <w:spacing w:after="0"/>
        <w:ind w:left="0"/>
        <w:jc w:val="both"/>
      </w:pPr>
      <w:r>
        <w:rPr>
          <w:rFonts w:ascii="Times New Roman"/>
          <w:b w:val="false"/>
          <w:i w:val="false"/>
          <w:color w:val="000000"/>
          <w:sz w:val="28"/>
        </w:rPr>
        <w:t>
      1.7. Ұйымдастырылмаған көздерден ластағыш заттардың шығарындылары</w:t>
      </w:r>
    </w:p>
    <w:bookmarkEnd w:id="922"/>
    <w:bookmarkStart w:name="z1025" w:id="923"/>
    <w:p>
      <w:pPr>
        <w:spacing w:after="0"/>
        <w:ind w:left="0"/>
        <w:jc w:val="both"/>
      </w:pPr>
      <w:r>
        <w:rPr>
          <w:rFonts w:ascii="Times New Roman"/>
          <w:b w:val="false"/>
          <w:i w:val="false"/>
          <w:color w:val="000000"/>
          <w:sz w:val="28"/>
        </w:rPr>
        <w:t xml:space="preserve">
      1.8. Ұйымдастырылған көздерден ластағыш заттардың шығарындылары </w:t>
      </w:r>
    </w:p>
    <w:bookmarkEnd w:id="923"/>
    <w:p>
      <w:pPr>
        <w:spacing w:after="0"/>
        <w:ind w:left="0"/>
        <w:jc w:val="both"/>
      </w:pPr>
      <w:r>
        <w:rPr>
          <w:rFonts w:ascii="Times New Roman"/>
          <w:b w:val="false"/>
          <w:i w:val="false"/>
          <w:color w:val="000000"/>
          <w:sz w:val="28"/>
        </w:rPr>
        <w:t>
      1.8.1. Суықтай илемдеу кезінде ұйымдастырылған көздерден шығарылатын ластағыш заттардың шығарындылары</w:t>
      </w:r>
    </w:p>
    <w:bookmarkStart w:name="z1026" w:id="924"/>
    <w:p>
      <w:pPr>
        <w:spacing w:after="0"/>
        <w:ind w:left="0"/>
        <w:jc w:val="both"/>
      </w:pPr>
      <w:r>
        <w:rPr>
          <w:rFonts w:ascii="Times New Roman"/>
          <w:b w:val="false"/>
          <w:i w:val="false"/>
          <w:color w:val="000000"/>
          <w:sz w:val="28"/>
        </w:rPr>
        <w:t>
      1.8.2. Ыстықтай илемдеу өндірісі кезінде ұйымдастырылған көздерден шығарылатын ластағыш заттардың шығарындылары</w:t>
      </w:r>
    </w:p>
    <w:bookmarkEnd w:id="924"/>
    <w:bookmarkStart w:name="z1027" w:id="925"/>
    <w:p>
      <w:pPr>
        <w:spacing w:after="0"/>
        <w:ind w:left="0"/>
        <w:jc w:val="both"/>
      </w:pPr>
      <w:r>
        <w:rPr>
          <w:rFonts w:ascii="Times New Roman"/>
          <w:b w:val="false"/>
          <w:i w:val="false"/>
          <w:color w:val="000000"/>
          <w:sz w:val="28"/>
        </w:rPr>
        <w:t>
      1.9. Суды пайдалануды басқару, сарқынды суларды жою және тазарту</w:t>
      </w:r>
    </w:p>
    <w:bookmarkEnd w:id="925"/>
    <w:bookmarkStart w:name="z1028" w:id="926"/>
    <w:p>
      <w:pPr>
        <w:spacing w:after="0"/>
        <w:ind w:left="0"/>
        <w:jc w:val="both"/>
      </w:pPr>
      <w:r>
        <w:rPr>
          <w:rFonts w:ascii="Times New Roman"/>
          <w:b w:val="false"/>
          <w:i w:val="false"/>
          <w:color w:val="000000"/>
          <w:sz w:val="28"/>
        </w:rPr>
        <w:t>
      1.10. Қалдықтарды басқару</w:t>
      </w:r>
    </w:p>
    <w:bookmarkEnd w:id="926"/>
    <w:bookmarkStart w:name="z1029" w:id="927"/>
    <w:p>
      <w:pPr>
        <w:spacing w:after="0"/>
        <w:ind w:left="0"/>
        <w:jc w:val="both"/>
      </w:pPr>
      <w:r>
        <w:rPr>
          <w:rFonts w:ascii="Times New Roman"/>
          <w:b w:val="false"/>
          <w:i w:val="false"/>
          <w:color w:val="000000"/>
          <w:sz w:val="28"/>
        </w:rPr>
        <w:t>
      2-бөлім. Ең үздік қолжетімді техникаларды қолдануға байланысты технологиялық көрсеткіштер (эмиссиялар деңгейі)</w:t>
      </w:r>
    </w:p>
    <w:bookmarkEnd w:id="927"/>
    <w:bookmarkStart w:name="z1030" w:id="928"/>
    <w:p>
      <w:pPr>
        <w:spacing w:after="0"/>
        <w:ind w:left="0"/>
        <w:jc w:val="both"/>
      </w:pPr>
      <w:r>
        <w:rPr>
          <w:rFonts w:ascii="Times New Roman"/>
          <w:b w:val="false"/>
          <w:i w:val="false"/>
          <w:color w:val="000000"/>
          <w:sz w:val="28"/>
        </w:rPr>
        <w:t>
      3-бөлім.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w:t>
      </w:r>
    </w:p>
    <w:bookmarkEnd w:id="928"/>
    <w:bookmarkStart w:name="z1031" w:id="929"/>
    <w:p>
      <w:pPr>
        <w:spacing w:after="0"/>
        <w:ind w:left="0"/>
        <w:jc w:val="both"/>
      </w:pPr>
      <w:r>
        <w:rPr>
          <w:rFonts w:ascii="Times New Roman"/>
          <w:b w:val="false"/>
          <w:i w:val="false"/>
          <w:color w:val="000000"/>
          <w:sz w:val="28"/>
        </w:rPr>
        <w:t>
      4-бөлім. Ең үздік қолжетімді техникаларды қолдануға байланысты мониторинг бойынша талаптар</w:t>
      </w:r>
    </w:p>
    <w:bookmarkEnd w:id="929"/>
    <w:bookmarkStart w:name="z1032" w:id="930"/>
    <w:p>
      <w:pPr>
        <w:spacing w:after="0"/>
        <w:ind w:left="0"/>
        <w:jc w:val="both"/>
      </w:pPr>
      <w:r>
        <w:rPr>
          <w:rFonts w:ascii="Times New Roman"/>
          <w:b w:val="false"/>
          <w:i w:val="false"/>
          <w:color w:val="000000"/>
          <w:sz w:val="28"/>
        </w:rPr>
        <w:t>
      5-бөлім. Ремедиация бойынша талаптар</w:t>
      </w:r>
    </w:p>
    <w:bookmarkEnd w:id="930"/>
    <w:bookmarkStart w:name="z1033" w:id="931"/>
    <w:p>
      <w:pPr>
        <w:spacing w:after="0"/>
        <w:ind w:left="0"/>
        <w:jc w:val="both"/>
      </w:pPr>
      <w:r>
        <w:rPr>
          <w:rFonts w:ascii="Times New Roman"/>
          <w:b w:val="false"/>
          <w:i w:val="false"/>
          <w:color w:val="000000"/>
          <w:sz w:val="28"/>
        </w:rPr>
        <w:t>
      Қорытынды ережелер мен ұсынымдар</w:t>
      </w:r>
    </w:p>
    <w:bookmarkEnd w:id="931"/>
    <w:bookmarkStart w:name="z1034" w:id="932"/>
    <w:p>
      <w:pPr>
        <w:spacing w:after="0"/>
        <w:ind w:left="0"/>
        <w:jc w:val="both"/>
      </w:pPr>
      <w:r>
        <w:rPr>
          <w:rFonts w:ascii="Times New Roman"/>
          <w:b w:val="false"/>
          <w:i w:val="false"/>
          <w:color w:val="000000"/>
          <w:sz w:val="28"/>
        </w:rPr>
        <w:t>
      Глоссарий</w:t>
      </w:r>
    </w:p>
    <w:bookmarkEnd w:id="932"/>
    <w:bookmarkStart w:name="z1035" w:id="933"/>
    <w:p>
      <w:pPr>
        <w:spacing w:after="0"/>
        <w:ind w:left="0"/>
        <w:jc w:val="both"/>
      </w:pPr>
      <w:r>
        <w:rPr>
          <w:rFonts w:ascii="Times New Roman"/>
          <w:b w:val="false"/>
          <w:i w:val="false"/>
          <w:color w:val="000000"/>
          <w:sz w:val="28"/>
        </w:rPr>
        <w:t>
      Осы глоссарийдегі терминдердің анықтамалары заңды анықтамалар болып табылмайды. Анықтамасы осы Ең үздік қолжетімді техникалар бойынша қорытындыда (бұдан әрі – ЕҚТ бойынша қорытынды) берілмеген өзге терминдер Ең үздік қолжетімді техникалар бойынша "Қара металды одан әрі қайта өңдеу бұйымдарының өндірісі" анықтамалықта (бұдан әрі – ЕҚТ бойынша анықтамалық) көрсетілген.</w:t>
      </w:r>
    </w:p>
    <w:bookmarkEnd w:id="933"/>
    <w:bookmarkStart w:name="z1036" w:id="934"/>
    <w:p>
      <w:pPr>
        <w:spacing w:after="0"/>
        <w:ind w:left="0"/>
        <w:jc w:val="both"/>
      </w:pPr>
      <w:r>
        <w:rPr>
          <w:rFonts w:ascii="Times New Roman"/>
          <w:b w:val="false"/>
          <w:i w:val="false"/>
          <w:color w:val="000000"/>
          <w:sz w:val="28"/>
        </w:rPr>
        <w:t xml:space="preserve">
      Терминдер және олардың анықтамалары </w:t>
      </w:r>
    </w:p>
    <w:bookmarkEnd w:id="9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олардың қоршаған ортаға теріс антропогендік әсерді болғызбауға немесе, бұл іс жүзінде мүмкін болмаса, барынша азайтуға бағытталған технологиялық нормативтер мен өзге де экологиялық жағдайларды белгілеудің негізі ретінде қызмет ету үшін практикалық жарамдылығын куәландыратын қызмет түрлері мен оларды жүзеге асыру әдістерін дамытудың ең тиімді және озық кезеңі;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қолжетімді техникаларды қолдануға байланысты технологиялық көрсеткіштер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бір уақыт кезеңінде және белгілі бір жағдайларда орташаландыруды ескере отырып, ең үздік қолжетімді техникалар бойынша қорытындыда сипатталған бір немесе бірнеше ең үздік қолжетімді техниканы қолдана отырып, объектіні пайдаланудың қалыпты жағдайларында қол жеткізуге болатын эмиссиялар көлемінің бірлігіне (мг/Нм3, мг/л) маркерлік ластағыш заттардың шекті саны (массасы) және (немесе) электр және (немесе) жылу энергиясын тұтыну мөлшері, уақыт бірлігіне немесе өндірілетін өнімнің (тауардың), орындалатын жұмыстың, көрсетілетін қызметтің бірлігіне шаққандағы өзге де ресурстар түрінде көрсетілген, ең үздік қолжетімді техниканы қолдануға байланысты эмиссиялар деңгейлері.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объектіде (кәсіпорында) орналасқан және осы ЕҚТ бойынша анықтамалық қолданысқа енгізілгенге дейін пайдалануға берілген эмиссиялардың стационарлық көзі. Қолданыстағы қондырғыларға осы ЕҚТ бойынша анықтамалық қолданысқа енгізілгеннен кейін реконструкцияланатын және (немесе) жаңғыртылған қондырғылар жатпайды;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немесе технологиялық процестің белгілі бір түрінің эмиссиялары үшін ластағыш заттардың осындай өндірісіне немесе технологиялық процесіне тән топтан таңдап алынатын және топқа кіретін барлық ластағыш заттар эмиссияларының мәндерін олардың көмегімен бағалауға болатын неғұрлым маңызды ластағыш заттар;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төгінділердің, тұтынудың, баламалы параметрлердің немесе техникалық шаралардың және т.б. белгілі бір химиялық немесе физикалық сипаттамаларының өзгеруін жүйелі түрде бақылау;</w:t>
            </w:r>
          </w:p>
        </w:tc>
      </w:tr>
    </w:tbl>
    <w:bookmarkStart w:name="z1037" w:id="935"/>
    <w:p>
      <w:pPr>
        <w:spacing w:after="0"/>
        <w:ind w:left="0"/>
        <w:jc w:val="both"/>
      </w:pPr>
      <w:r>
        <w:rPr>
          <w:rFonts w:ascii="Times New Roman"/>
          <w:b w:val="false"/>
          <w:i w:val="false"/>
          <w:color w:val="000000"/>
          <w:sz w:val="28"/>
        </w:rPr>
        <w:t>
      Аббревиатуралар және олардың толық жазылуы</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органикалық қосылыстар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r>
    </w:tbl>
    <w:bookmarkStart w:name="z1038" w:id="936"/>
    <w:p>
      <w:pPr>
        <w:spacing w:after="0"/>
        <w:ind w:left="0"/>
        <w:jc w:val="both"/>
      </w:pPr>
      <w:r>
        <w:rPr>
          <w:rFonts w:ascii="Times New Roman"/>
          <w:b w:val="false"/>
          <w:i w:val="false"/>
          <w:color w:val="000000"/>
          <w:sz w:val="28"/>
        </w:rPr>
        <w:t>
      Алғысөз</w:t>
      </w:r>
    </w:p>
    <w:bookmarkEnd w:id="936"/>
    <w:bookmarkStart w:name="z1039" w:id="937"/>
    <w:p>
      <w:pPr>
        <w:spacing w:after="0"/>
        <w:ind w:left="0"/>
        <w:jc w:val="both"/>
      </w:pPr>
      <w:r>
        <w:rPr>
          <w:rFonts w:ascii="Times New Roman"/>
          <w:b w:val="false"/>
          <w:i w:val="false"/>
          <w:color w:val="000000"/>
          <w:sz w:val="28"/>
        </w:rPr>
        <w:t>
      Осы ЕҚТ бойынша қорытынды ЕҚТ бойынша анықтамалық негізінде әзірленген.</w:t>
      </w:r>
    </w:p>
    <w:bookmarkEnd w:id="937"/>
    <w:bookmarkStart w:name="z1040" w:id="938"/>
    <w:p>
      <w:pPr>
        <w:spacing w:after="0"/>
        <w:ind w:left="0"/>
        <w:jc w:val="both"/>
      </w:pPr>
      <w:r>
        <w:rPr>
          <w:rFonts w:ascii="Times New Roman"/>
          <w:b w:val="false"/>
          <w:i w:val="false"/>
          <w:color w:val="000000"/>
          <w:sz w:val="28"/>
        </w:rPr>
        <w:t>
      ЕҚТ бойынша қорытындыда объектіде оның қоршаған ортаға теріс антропогендік әсерінің деңгейін болдырмау немесе төмендету мақсатында қолданылатын немесе қолдануға ұсынылатын, КЭР алу шарттарын сақтау үшін қажетті техникалардың сипаттамасы қамтылады.</w:t>
      </w:r>
    </w:p>
    <w:bookmarkEnd w:id="938"/>
    <w:bookmarkStart w:name="z1041" w:id="939"/>
    <w:p>
      <w:pPr>
        <w:spacing w:after="0"/>
        <w:ind w:left="0"/>
        <w:jc w:val="both"/>
      </w:pPr>
      <w:r>
        <w:rPr>
          <w:rFonts w:ascii="Times New Roman"/>
          <w:b w:val="false"/>
          <w:i w:val="false"/>
          <w:color w:val="000000"/>
          <w:sz w:val="28"/>
        </w:rPr>
        <w:t>
      ЕҚТ бойынша қорытынды MЛЗ эмиссияларының MЛЗ, деңгейлерін және энергияны және (немесе) ЕҚТ қолдануға байланысты өзге де ресурстарды тұтыну деңгейлерін айқындайды, сондай-ақ Қазақстан Республикасының қолданыстағы заңнамасында көзделген ережелерді қамтиды.</w:t>
      </w:r>
    </w:p>
    <w:bookmarkEnd w:id="939"/>
    <w:bookmarkStart w:name="z1042" w:id="940"/>
    <w:p>
      <w:pPr>
        <w:spacing w:after="0"/>
        <w:ind w:left="0"/>
        <w:jc w:val="both"/>
      </w:pPr>
      <w:r>
        <w:rPr>
          <w:rFonts w:ascii="Times New Roman"/>
          <w:b w:val="false"/>
          <w:i w:val="false"/>
          <w:color w:val="000000"/>
          <w:sz w:val="28"/>
        </w:rPr>
        <w:t>
      ЕҚТ бойынша анықтамалықтарды қайта қарау, кейіннен ЕҚТ бойынша қорытындыны қайта қарау анықтамалықтың алдыңғы нұсқасы бекітілгеннен кейін әрбір сегіз жыл сайын жүзеге асырылады.</w:t>
      </w:r>
    </w:p>
    <w:bookmarkEnd w:id="940"/>
    <w:bookmarkStart w:name="z1043" w:id="941"/>
    <w:p>
      <w:pPr>
        <w:spacing w:after="0"/>
        <w:ind w:left="0"/>
        <w:jc w:val="both"/>
      </w:pPr>
      <w:r>
        <w:rPr>
          <w:rFonts w:ascii="Times New Roman"/>
          <w:b w:val="false"/>
          <w:i w:val="false"/>
          <w:color w:val="000000"/>
          <w:sz w:val="28"/>
        </w:rPr>
        <w:t>
      Деректерді жинау туралы ақпарат</w:t>
      </w:r>
    </w:p>
    <w:bookmarkEnd w:id="941"/>
    <w:bookmarkStart w:name="z1044" w:id="942"/>
    <w:p>
      <w:pPr>
        <w:spacing w:after="0"/>
        <w:ind w:left="0"/>
        <w:jc w:val="both"/>
      </w:pPr>
      <w:r>
        <w:rPr>
          <w:rFonts w:ascii="Times New Roman"/>
          <w:b w:val="false"/>
          <w:i w:val="false"/>
          <w:color w:val="000000"/>
          <w:sz w:val="28"/>
        </w:rPr>
        <w:t xml:space="preserve">
      Қазақстан Республикасында шойын мен болатты өндіру кезінде қолданылатын шығарындылардың, төгінділердің технологиялық көрсеткіштері, қалдықтардың түзілуі, технологиялық процестер, жабдықтар, техникалық тәсілдер, әдістер туралы ақпарат кешенді технологиялық аудит жүргізу процесінде жиналды (бұдан әрі - KTA), оны жүргізу қағидалары Қазақстан Республикасы Үкіметінің 2021 жылғы 28 қазандағы № 775 </w:t>
      </w:r>
      <w:r>
        <w:rPr>
          <w:rFonts w:ascii="Times New Roman"/>
          <w:b w:val="false"/>
          <w:i w:val="false"/>
          <w:color w:val="000000"/>
          <w:sz w:val="28"/>
        </w:rPr>
        <w:t>қаулысымен</w:t>
      </w:r>
      <w:r>
        <w:rPr>
          <w:rFonts w:ascii="Times New Roman"/>
          <w:b w:val="false"/>
          <w:i w:val="false"/>
          <w:color w:val="000000"/>
          <w:sz w:val="28"/>
        </w:rPr>
        <w:t xml:space="preserve"> бекітілген үздік қолжетімді техникалар бойынша анықтамалықтарды әзірлеу, қолдану, мониторингілеу және қайта қарау қағидаларына енгізілетін ЕҚТ бойынша анықтамалықты әзірлеудің және (немесе) қайта қараудың бірінші кезеңі болып табылады.</w:t>
      </w:r>
    </w:p>
    <w:bookmarkEnd w:id="942"/>
    <w:bookmarkStart w:name="z1045" w:id="943"/>
    <w:p>
      <w:pPr>
        <w:spacing w:after="0"/>
        <w:ind w:left="0"/>
        <w:jc w:val="both"/>
      </w:pPr>
      <w:r>
        <w:rPr>
          <w:rFonts w:ascii="Times New Roman"/>
          <w:b w:val="false"/>
          <w:i w:val="false"/>
          <w:color w:val="000000"/>
          <w:sz w:val="28"/>
        </w:rPr>
        <w:t>
      Қолданылу саласы</w:t>
      </w:r>
    </w:p>
    <w:bookmarkEnd w:id="943"/>
    <w:bookmarkStart w:name="z1046" w:id="944"/>
    <w:p>
      <w:pPr>
        <w:spacing w:after="0"/>
        <w:ind w:left="0"/>
        <w:jc w:val="both"/>
      </w:pPr>
      <w:r>
        <w:rPr>
          <w:rFonts w:ascii="Times New Roman"/>
          <w:b w:val="false"/>
          <w:i w:val="false"/>
          <w:color w:val="000000"/>
          <w:sz w:val="28"/>
        </w:rPr>
        <w:t>
      ЕҚТ бойынша қорытындының ережелері Қазақстан Республикасының қолданыстағы заңнамасына сәйкес қызметтің мынадай негізгі түрлеріне қолданылады:</w:t>
      </w:r>
    </w:p>
    <w:bookmarkEnd w:id="944"/>
    <w:bookmarkStart w:name="z1047" w:id="945"/>
    <w:p>
      <w:pPr>
        <w:spacing w:after="0"/>
        <w:ind w:left="0"/>
        <w:jc w:val="both"/>
      </w:pPr>
      <w:r>
        <w:rPr>
          <w:rFonts w:ascii="Times New Roman"/>
          <w:b w:val="false"/>
          <w:i w:val="false"/>
          <w:color w:val="000000"/>
          <w:sz w:val="28"/>
        </w:rPr>
        <w:t>
      қара металды одан әрі қайта өңдеу бұйымдарын өндіру, атап айтқанда:</w:t>
      </w:r>
    </w:p>
    <w:bookmarkEnd w:id="945"/>
    <w:bookmarkStart w:name="z1048" w:id="946"/>
    <w:p>
      <w:pPr>
        <w:spacing w:after="0"/>
        <w:ind w:left="0"/>
        <w:jc w:val="both"/>
      </w:pPr>
      <w:r>
        <w:rPr>
          <w:rFonts w:ascii="Times New Roman"/>
          <w:b w:val="false"/>
          <w:i w:val="false"/>
          <w:color w:val="000000"/>
          <w:sz w:val="28"/>
        </w:rPr>
        <w:t>
      сұрыпталған илем өндірісі;</w:t>
      </w:r>
    </w:p>
    <w:bookmarkEnd w:id="946"/>
    <w:bookmarkStart w:name="z1049" w:id="947"/>
    <w:p>
      <w:pPr>
        <w:spacing w:after="0"/>
        <w:ind w:left="0"/>
        <w:jc w:val="both"/>
      </w:pPr>
      <w:r>
        <w:rPr>
          <w:rFonts w:ascii="Times New Roman"/>
          <w:b w:val="false"/>
          <w:i w:val="false"/>
          <w:color w:val="000000"/>
          <w:sz w:val="28"/>
        </w:rPr>
        <w:t>
      ыстықтай илемделген илем өндірісі;</w:t>
      </w:r>
    </w:p>
    <w:bookmarkEnd w:id="947"/>
    <w:bookmarkStart w:name="z1050" w:id="948"/>
    <w:p>
      <w:pPr>
        <w:spacing w:after="0"/>
        <w:ind w:left="0"/>
        <w:jc w:val="both"/>
      </w:pPr>
      <w:r>
        <w:rPr>
          <w:rFonts w:ascii="Times New Roman"/>
          <w:b w:val="false"/>
          <w:i w:val="false"/>
          <w:color w:val="000000"/>
          <w:sz w:val="28"/>
        </w:rPr>
        <w:t>
      суықтай илемделген илем өндірісі;</w:t>
      </w:r>
    </w:p>
    <w:bookmarkEnd w:id="948"/>
    <w:bookmarkStart w:name="z1051" w:id="949"/>
    <w:p>
      <w:pPr>
        <w:spacing w:after="0"/>
        <w:ind w:left="0"/>
        <w:jc w:val="both"/>
      </w:pPr>
      <w:r>
        <w:rPr>
          <w:rFonts w:ascii="Times New Roman"/>
          <w:b w:val="false"/>
          <w:i w:val="false"/>
          <w:color w:val="000000"/>
          <w:sz w:val="28"/>
        </w:rPr>
        <w:t>
      суықтай илемделген илем өндірісі (қаңылтыр, конструкция, жабын, металл жолақтар және т.б.);</w:t>
      </w:r>
    </w:p>
    <w:bookmarkEnd w:id="949"/>
    <w:bookmarkStart w:name="z1052" w:id="950"/>
    <w:p>
      <w:pPr>
        <w:spacing w:after="0"/>
        <w:ind w:left="0"/>
        <w:jc w:val="both"/>
      </w:pPr>
      <w:r>
        <w:rPr>
          <w:rFonts w:ascii="Times New Roman"/>
          <w:b w:val="false"/>
          <w:i w:val="false"/>
          <w:color w:val="000000"/>
          <w:sz w:val="28"/>
        </w:rPr>
        <w:t>
      мырышталған және алюминий-мырышталған табақ өндірісі;</w:t>
      </w:r>
    </w:p>
    <w:bookmarkEnd w:id="950"/>
    <w:bookmarkStart w:name="z1053" w:id="951"/>
    <w:p>
      <w:pPr>
        <w:spacing w:after="0"/>
        <w:ind w:left="0"/>
        <w:jc w:val="both"/>
      </w:pPr>
      <w:r>
        <w:rPr>
          <w:rFonts w:ascii="Times New Roman"/>
          <w:b w:val="false"/>
          <w:i w:val="false"/>
          <w:color w:val="000000"/>
          <w:sz w:val="28"/>
        </w:rPr>
        <w:t>
      су-газ құбырларының өндірісі;</w:t>
      </w:r>
    </w:p>
    <w:bookmarkEnd w:id="951"/>
    <w:bookmarkStart w:name="z1054" w:id="952"/>
    <w:p>
      <w:pPr>
        <w:spacing w:after="0"/>
        <w:ind w:left="0"/>
        <w:jc w:val="both"/>
      </w:pPr>
      <w:r>
        <w:rPr>
          <w:rFonts w:ascii="Times New Roman"/>
          <w:b w:val="false"/>
          <w:i w:val="false"/>
          <w:color w:val="000000"/>
          <w:sz w:val="28"/>
        </w:rPr>
        <w:t>
      полимермен жабындалған мырышталған илем өндірісі;</w:t>
      </w:r>
    </w:p>
    <w:bookmarkEnd w:id="952"/>
    <w:bookmarkStart w:name="z1055" w:id="953"/>
    <w:p>
      <w:pPr>
        <w:spacing w:after="0"/>
        <w:ind w:left="0"/>
        <w:jc w:val="both"/>
      </w:pPr>
      <w:r>
        <w:rPr>
          <w:rFonts w:ascii="Times New Roman"/>
          <w:b w:val="false"/>
          <w:i w:val="false"/>
          <w:color w:val="000000"/>
          <w:sz w:val="28"/>
        </w:rPr>
        <w:t>
      құбыр илемдеу өндірісі.</w:t>
      </w:r>
    </w:p>
    <w:bookmarkEnd w:id="953"/>
    <w:bookmarkStart w:name="z1056" w:id="954"/>
    <w:p>
      <w:pPr>
        <w:spacing w:after="0"/>
        <w:ind w:left="0"/>
        <w:jc w:val="both"/>
      </w:pPr>
      <w:r>
        <w:rPr>
          <w:rFonts w:ascii="Times New Roman"/>
          <w:b w:val="false"/>
          <w:i w:val="false"/>
          <w:color w:val="000000"/>
          <w:sz w:val="28"/>
        </w:rPr>
        <w:t xml:space="preserve">
      Осы ЕҚТ бойынша анықтамалық эмиссиялар көлеміне және (немесе) қоршаған ортаның ластану ауқымына әсер етуі мүмкін негізгі қызмет түрлеріне байланысты мынадай процестерге де қолданылады: </w:t>
      </w:r>
    </w:p>
    <w:bookmarkEnd w:id="954"/>
    <w:bookmarkStart w:name="z1057" w:id="955"/>
    <w:p>
      <w:pPr>
        <w:spacing w:after="0"/>
        <w:ind w:left="0"/>
        <w:jc w:val="both"/>
      </w:pPr>
      <w:r>
        <w:rPr>
          <w:rFonts w:ascii="Times New Roman"/>
          <w:b w:val="false"/>
          <w:i w:val="false"/>
          <w:color w:val="000000"/>
          <w:sz w:val="28"/>
        </w:rPr>
        <w:t>
      шикізатты сақтау және дайындау;</w:t>
      </w:r>
    </w:p>
    <w:bookmarkEnd w:id="955"/>
    <w:bookmarkStart w:name="z1058" w:id="956"/>
    <w:p>
      <w:pPr>
        <w:spacing w:after="0"/>
        <w:ind w:left="0"/>
        <w:jc w:val="both"/>
      </w:pPr>
      <w:r>
        <w:rPr>
          <w:rFonts w:ascii="Times New Roman"/>
          <w:b w:val="false"/>
          <w:i w:val="false"/>
          <w:color w:val="000000"/>
          <w:sz w:val="28"/>
        </w:rPr>
        <w:t>
      өндірістік процестер (пирометаллургиялық);</w:t>
      </w:r>
    </w:p>
    <w:bookmarkEnd w:id="956"/>
    <w:bookmarkStart w:name="z1059" w:id="957"/>
    <w:p>
      <w:pPr>
        <w:spacing w:after="0"/>
        <w:ind w:left="0"/>
        <w:jc w:val="both"/>
      </w:pPr>
      <w:r>
        <w:rPr>
          <w:rFonts w:ascii="Times New Roman"/>
          <w:b w:val="false"/>
          <w:i w:val="false"/>
          <w:color w:val="000000"/>
          <w:sz w:val="28"/>
        </w:rPr>
        <w:t xml:space="preserve">
      эмиссияларды және қалдықтардың түзілуін болғызбау және азайту әдістері; </w:t>
      </w:r>
    </w:p>
    <w:bookmarkEnd w:id="957"/>
    <w:bookmarkStart w:name="z1060" w:id="958"/>
    <w:p>
      <w:pPr>
        <w:spacing w:after="0"/>
        <w:ind w:left="0"/>
        <w:jc w:val="both"/>
      </w:pPr>
      <w:r>
        <w:rPr>
          <w:rFonts w:ascii="Times New Roman"/>
          <w:b w:val="false"/>
          <w:i w:val="false"/>
          <w:color w:val="000000"/>
          <w:sz w:val="28"/>
        </w:rPr>
        <w:t>
      өнімді сақтау және дайындау.</w:t>
      </w:r>
    </w:p>
    <w:bookmarkEnd w:id="958"/>
    <w:bookmarkStart w:name="z1061" w:id="959"/>
    <w:p>
      <w:pPr>
        <w:spacing w:after="0"/>
        <w:ind w:left="0"/>
        <w:jc w:val="both"/>
      </w:pPr>
      <w:r>
        <w:rPr>
          <w:rFonts w:ascii="Times New Roman"/>
          <w:b w:val="false"/>
          <w:i w:val="false"/>
          <w:color w:val="000000"/>
          <w:sz w:val="28"/>
        </w:rPr>
        <w:t>
      ЕҚТ бойынша қорытынды кен өндіру, байыту және концентраттар алу процестеріне, өндірісті үздіксіз пайдалану үшін қажетті көмекші процестерге қолданылмайды.</w:t>
      </w:r>
    </w:p>
    <w:bookmarkEnd w:id="959"/>
    <w:bookmarkStart w:name="z1062" w:id="960"/>
    <w:p>
      <w:pPr>
        <w:spacing w:after="0"/>
        <w:ind w:left="0"/>
        <w:jc w:val="both"/>
      </w:pPr>
      <w:r>
        <w:rPr>
          <w:rFonts w:ascii="Times New Roman"/>
          <w:b w:val="false"/>
          <w:i w:val="false"/>
          <w:color w:val="000000"/>
          <w:sz w:val="28"/>
        </w:rPr>
        <w:t>
      Қара металды одан әрі қайта өңдеу бұйымдарының өндірісі кезінде өнеркәсіпті экологиялық қауіпсіз техникамен қамтамасыз ету, сондай-ақ қалдықтардың әртүрлі түрлерін кәдеге жарату немесе техногендік қалдықтарды кешенді пайдалану мәселелерін шешу мәселелері қарастырылады.</w:t>
      </w:r>
    </w:p>
    <w:bookmarkEnd w:id="960"/>
    <w:bookmarkStart w:name="z1063" w:id="961"/>
    <w:p>
      <w:pPr>
        <w:spacing w:after="0"/>
        <w:ind w:left="0"/>
        <w:jc w:val="both"/>
      </w:pPr>
      <w:r>
        <w:rPr>
          <w:rFonts w:ascii="Times New Roman"/>
          <w:b w:val="false"/>
          <w:i w:val="false"/>
          <w:color w:val="000000"/>
          <w:sz w:val="28"/>
        </w:rPr>
        <w:t>
      Өндірістегі қалдықтарды басқару аспектілері осы ЕҚТ бойынша қорытындыда негізгі технологиялық процесс барысында түзілетін қалдықтарға қатысты ғана қаралады. Көмекші технологиялық процестердің қалдықтарын басқару жүйесі ЕҚТ бойынша тиісті қорытындыларда қаралады. Осы ЕҚТ бойынша қорытындыда көмекші технологиялық процестердің қалдықтарын басқарудың жалпы қағидаттары қарастырылады.</w:t>
      </w:r>
    </w:p>
    <w:bookmarkEnd w:id="961"/>
    <w:bookmarkStart w:name="z1064" w:id="962"/>
    <w:p>
      <w:pPr>
        <w:spacing w:after="0"/>
        <w:ind w:left="0"/>
        <w:jc w:val="left"/>
      </w:pPr>
      <w:r>
        <w:rPr>
          <w:rFonts w:ascii="Times New Roman"/>
          <w:b/>
          <w:i w:val="false"/>
          <w:color w:val="000000"/>
        </w:rPr>
        <w:t xml:space="preserve"> Жалпы ережелер</w:t>
      </w:r>
    </w:p>
    <w:bookmarkEnd w:id="962"/>
    <w:bookmarkStart w:name="z1065" w:id="963"/>
    <w:p>
      <w:pPr>
        <w:spacing w:after="0"/>
        <w:ind w:left="0"/>
        <w:jc w:val="both"/>
      </w:pPr>
      <w:r>
        <w:rPr>
          <w:rFonts w:ascii="Times New Roman"/>
          <w:b w:val="false"/>
          <w:i w:val="false"/>
          <w:color w:val="000000"/>
          <w:sz w:val="28"/>
        </w:rPr>
        <w:t>
      Осы ЕҚТ бойынша қорытындыда аталған және сипатталған техникалар нормативтік сипатта емес және толық болып табылмайды. Объектіні пайдаланудың қалыпты жағдайлары кезінде ЕҚТ қолдануға байланысты технологиялық көрсеткіштерге қол жеткізуді қамтамасыз ететін басқа да техникалар пайдаланылуы мүмкін.</w:t>
      </w:r>
    </w:p>
    <w:bookmarkEnd w:id="963"/>
    <w:bookmarkStart w:name="z1066" w:id="964"/>
    <w:p>
      <w:pPr>
        <w:spacing w:after="0"/>
        <w:ind w:left="0"/>
        <w:jc w:val="both"/>
      </w:pPr>
      <w:r>
        <w:rPr>
          <w:rFonts w:ascii="Times New Roman"/>
          <w:b w:val="false"/>
          <w:i w:val="false"/>
          <w:color w:val="000000"/>
          <w:sz w:val="28"/>
        </w:rPr>
        <w:t>
      Осы ЕҚТ бойынша қорытындыда көрсетілген ЕҚТ-ға сәйкес технологиялық көрсеткіштер мынадай түрлерге жатады:</w:t>
      </w:r>
    </w:p>
    <w:bookmarkEnd w:id="964"/>
    <w:bookmarkStart w:name="z1067" w:id="965"/>
    <w:p>
      <w:pPr>
        <w:spacing w:after="0"/>
        <w:ind w:left="0"/>
        <w:jc w:val="both"/>
      </w:pPr>
      <w:r>
        <w:rPr>
          <w:rFonts w:ascii="Times New Roman"/>
          <w:b w:val="false"/>
          <w:i w:val="false"/>
          <w:color w:val="000000"/>
          <w:sz w:val="28"/>
        </w:rPr>
        <w:t>
      су буының құрамын алып тастағанан кейін, 273,15 К°, 101,325 кПа жағдайында шығарылатын газдың көлеміне (мг/Нм3) қатысты ластаушы заттардың массалық концентрациясы ретінде көрсетілген атмосфераға түсетін шығарындылардың технологиялық көрсеткіштері;</w:t>
      </w:r>
    </w:p>
    <w:bookmarkEnd w:id="965"/>
    <w:bookmarkStart w:name="z1068" w:id="966"/>
    <w:p>
      <w:pPr>
        <w:spacing w:after="0"/>
        <w:ind w:left="0"/>
        <w:jc w:val="both"/>
      </w:pPr>
      <w:r>
        <w:rPr>
          <w:rFonts w:ascii="Times New Roman"/>
          <w:b w:val="false"/>
          <w:i w:val="false"/>
          <w:color w:val="000000"/>
          <w:sz w:val="28"/>
        </w:rPr>
        <w:t>
      су объектілеріне төгінділер бойынша мг/л-мен көрсетілген сарқынды сулардың көлеміне төгінділердің массасы ретінде көрсетілген технологиялық көрсеткіштер.</w:t>
      </w:r>
    </w:p>
    <w:bookmarkEnd w:id="966"/>
    <w:bookmarkStart w:name="z1069" w:id="967"/>
    <w:p>
      <w:pPr>
        <w:spacing w:after="0"/>
        <w:ind w:left="0"/>
        <w:jc w:val="both"/>
      </w:pPr>
      <w:r>
        <w:rPr>
          <w:rFonts w:ascii="Times New Roman"/>
          <w:b w:val="false"/>
          <w:i w:val="false"/>
          <w:color w:val="000000"/>
          <w:sz w:val="28"/>
        </w:rPr>
        <w:t>
      МЛЗ эмиссия деңгейлерінің нақты мәндері ЕҚТ қолдануға байланысты көрсетілген технологиялық көрсеткіштер диапазонынан төмен болған кезде, осы ЕҚТ қорытындысында айқындалған талаптар сақталған болып табылады.</w:t>
      </w:r>
    </w:p>
    <w:bookmarkEnd w:id="967"/>
    <w:bookmarkStart w:name="z1070" w:id="968"/>
    <w:p>
      <w:pPr>
        <w:spacing w:after="0"/>
        <w:ind w:left="0"/>
        <w:jc w:val="both"/>
      </w:pPr>
      <w:r>
        <w:rPr>
          <w:rFonts w:ascii="Times New Roman"/>
          <w:b w:val="false"/>
          <w:i w:val="false"/>
          <w:color w:val="000000"/>
          <w:sz w:val="28"/>
        </w:rPr>
        <w:t>
      Ең үздік қолжетімді техникалар бойынша қорытындылар</w:t>
      </w:r>
    </w:p>
    <w:bookmarkEnd w:id="968"/>
    <w:bookmarkStart w:name="z1071" w:id="969"/>
    <w:p>
      <w:pPr>
        <w:spacing w:after="0"/>
        <w:ind w:left="0"/>
        <w:jc w:val="both"/>
      </w:pPr>
      <w:r>
        <w:rPr>
          <w:rFonts w:ascii="Times New Roman"/>
          <w:b w:val="false"/>
          <w:i w:val="false"/>
          <w:color w:val="000000"/>
          <w:sz w:val="28"/>
        </w:rPr>
        <w:t>
      Осы қорытындыда ұсынылған ЕҚТ тұжырымдар қара металды одан әрі қайта өңдеу бұйымдарының өндірісі жөніндегі барлық объектілерге қолданылады және қоршаған ортаға антропогендік теріс әсерді болғызбауға немесе, егер бұл іс жүзінде мүмкін болмаса, барынша азайтуға бағытталған. Сипатталған техникалар өткізілген КТА және Қазақстан Республикасының металлургия кешені құрылымының ерекшеліктерін талдау нәтижелері бойынша, сондай-ақ ЕҚТ бойынша анықтамалықты әзірлеу шеңберінде жүргізілген әлемдік тәжірибе деректерінің негізінде ЕҚТ-ға жатқызылған.</w:t>
      </w:r>
    </w:p>
    <w:bookmarkEnd w:id="969"/>
    <w:bookmarkStart w:name="z1072" w:id="970"/>
    <w:p>
      <w:pPr>
        <w:spacing w:after="0"/>
        <w:ind w:left="0"/>
        <w:jc w:val="both"/>
      </w:pPr>
      <w:r>
        <w:rPr>
          <w:rFonts w:ascii="Times New Roman"/>
          <w:b w:val="false"/>
          <w:i w:val="false"/>
          <w:color w:val="000000"/>
          <w:sz w:val="28"/>
        </w:rPr>
        <w:t>
      1-бөлім. Ең үздік қолжетімді техникалардың сипаттамасы, оның ішінде ең үздік қолжетімді техникалардың қолданылуын бағалау үшін қажетті ақпарат</w:t>
      </w:r>
    </w:p>
    <w:bookmarkEnd w:id="970"/>
    <w:bookmarkStart w:name="z1073" w:id="971"/>
    <w:p>
      <w:pPr>
        <w:spacing w:after="0"/>
        <w:ind w:left="0"/>
        <w:jc w:val="both"/>
      </w:pPr>
      <w:r>
        <w:rPr>
          <w:rFonts w:ascii="Times New Roman"/>
          <w:b w:val="false"/>
          <w:i w:val="false"/>
          <w:color w:val="000000"/>
          <w:sz w:val="28"/>
        </w:rPr>
        <w:t>
      1.1.      Экологиялық менеджмент жүйесі</w:t>
      </w:r>
    </w:p>
    <w:bookmarkEnd w:id="971"/>
    <w:bookmarkStart w:name="z1074" w:id="972"/>
    <w:p>
      <w:pPr>
        <w:spacing w:after="0"/>
        <w:ind w:left="0"/>
        <w:jc w:val="both"/>
      </w:pPr>
      <w:r>
        <w:rPr>
          <w:rFonts w:ascii="Times New Roman"/>
          <w:b w:val="false"/>
          <w:i w:val="false"/>
          <w:color w:val="000000"/>
          <w:sz w:val="28"/>
        </w:rPr>
        <w:t xml:space="preserve">
      ЕҚТ 1. </w:t>
      </w:r>
    </w:p>
    <w:bookmarkEnd w:id="972"/>
    <w:bookmarkStart w:name="z1075" w:id="973"/>
    <w:p>
      <w:pPr>
        <w:spacing w:after="0"/>
        <w:ind w:left="0"/>
        <w:jc w:val="both"/>
      </w:pPr>
      <w:r>
        <w:rPr>
          <w:rFonts w:ascii="Times New Roman"/>
          <w:b w:val="false"/>
          <w:i w:val="false"/>
          <w:color w:val="000000"/>
          <w:sz w:val="28"/>
        </w:rPr>
        <w:t>
      Жалпы экологиялық тиімділікті арттыру мақсатында ЕҚТ мынадай функциялардың барлығын қамтитын экологиялық менеджмент жүйесін (ЭМЖ) іске асыру және қолдау болып табылады:</w:t>
      </w:r>
    </w:p>
    <w:bookmarkEnd w:id="973"/>
    <w:p>
      <w:pPr>
        <w:spacing w:after="0"/>
        <w:ind w:left="0"/>
        <w:jc w:val="both"/>
      </w:pPr>
      <w:r>
        <w:rPr>
          <w:rFonts w:ascii="Times New Roman"/>
          <w:b w:val="false"/>
          <w:i w:val="false"/>
          <w:color w:val="000000"/>
          <w:sz w:val="28"/>
        </w:rPr>
        <w:t>
      жоғары басшылықты қоса алғанда, басшылықтың мүдделілігі мен жауапкершілігі;</w:t>
      </w:r>
    </w:p>
    <w:p>
      <w:pPr>
        <w:spacing w:after="0"/>
        <w:ind w:left="0"/>
        <w:jc w:val="both"/>
      </w:pPr>
      <w:r>
        <w:rPr>
          <w:rFonts w:ascii="Times New Roman"/>
          <w:b w:val="false"/>
          <w:i w:val="false"/>
          <w:color w:val="000000"/>
          <w:sz w:val="28"/>
        </w:rPr>
        <w:t>
      басшылық тарапынан қондырғыны (өндірісті) ұдайы жетілдіруді қамтитын экологиялық саясатты айқындау;</w:t>
      </w:r>
    </w:p>
    <w:p>
      <w:pPr>
        <w:spacing w:after="0"/>
        <w:ind w:left="0"/>
        <w:jc w:val="both"/>
      </w:pPr>
      <w:r>
        <w:rPr>
          <w:rFonts w:ascii="Times New Roman"/>
          <w:b w:val="false"/>
          <w:i w:val="false"/>
          <w:color w:val="000000"/>
          <w:sz w:val="28"/>
        </w:rPr>
        <w:t>
      қаржылық жоспарлаумен және инвестициялармен ұштастыра отырып, қажетті рәсімдерді, мақсаттар мен міндеттерді жоспарлау және іске асыру;</w:t>
      </w:r>
    </w:p>
    <w:bookmarkStart w:name="z1079" w:id="974"/>
    <w:p>
      <w:pPr>
        <w:spacing w:after="0"/>
        <w:ind w:left="0"/>
        <w:jc w:val="both"/>
      </w:pPr>
      <w:r>
        <w:rPr>
          <w:rFonts w:ascii="Times New Roman"/>
          <w:b w:val="false"/>
          <w:i w:val="false"/>
          <w:color w:val="000000"/>
          <w:sz w:val="28"/>
        </w:rPr>
        <w:t>
      ерекше назар аударылатын мынадай рәсімдерді енгізу:</w:t>
      </w:r>
    </w:p>
    <w:bookmarkEnd w:id="974"/>
    <w:bookmarkStart w:name="z1080" w:id="975"/>
    <w:p>
      <w:pPr>
        <w:spacing w:after="0"/>
        <w:ind w:left="0"/>
        <w:jc w:val="both"/>
      </w:pPr>
      <w:r>
        <w:rPr>
          <w:rFonts w:ascii="Times New Roman"/>
          <w:b w:val="false"/>
          <w:i w:val="false"/>
          <w:color w:val="000000"/>
          <w:sz w:val="28"/>
        </w:rPr>
        <w:t>
      құрылымы мен жауапкершілігі,</w:t>
      </w:r>
    </w:p>
    <w:bookmarkEnd w:id="975"/>
    <w:bookmarkStart w:name="z1081" w:id="976"/>
    <w:p>
      <w:pPr>
        <w:spacing w:after="0"/>
        <w:ind w:left="0"/>
        <w:jc w:val="both"/>
      </w:pPr>
      <w:r>
        <w:rPr>
          <w:rFonts w:ascii="Times New Roman"/>
          <w:b w:val="false"/>
          <w:i w:val="false"/>
          <w:color w:val="000000"/>
          <w:sz w:val="28"/>
        </w:rPr>
        <w:t>
      кадрларды іріктеу,</w:t>
      </w:r>
    </w:p>
    <w:bookmarkEnd w:id="976"/>
    <w:bookmarkStart w:name="z1082" w:id="977"/>
    <w:p>
      <w:pPr>
        <w:spacing w:after="0"/>
        <w:ind w:left="0"/>
        <w:jc w:val="both"/>
      </w:pPr>
      <w:r>
        <w:rPr>
          <w:rFonts w:ascii="Times New Roman"/>
          <w:b w:val="false"/>
          <w:i w:val="false"/>
          <w:color w:val="000000"/>
          <w:sz w:val="28"/>
        </w:rPr>
        <w:t>
      персоналды оқыту, хабардар ету және құзыреттілігі бойынша оқыту,</w:t>
      </w:r>
    </w:p>
    <w:bookmarkEnd w:id="977"/>
    <w:bookmarkStart w:name="z1083" w:id="978"/>
    <w:p>
      <w:pPr>
        <w:spacing w:after="0"/>
        <w:ind w:left="0"/>
        <w:jc w:val="both"/>
      </w:pPr>
      <w:r>
        <w:rPr>
          <w:rFonts w:ascii="Times New Roman"/>
          <w:b w:val="false"/>
          <w:i w:val="false"/>
          <w:color w:val="000000"/>
          <w:sz w:val="28"/>
        </w:rPr>
        <w:t>
      коммуникациялар,</w:t>
      </w:r>
    </w:p>
    <w:bookmarkEnd w:id="978"/>
    <w:bookmarkStart w:name="z1084" w:id="979"/>
    <w:p>
      <w:pPr>
        <w:spacing w:after="0"/>
        <w:ind w:left="0"/>
        <w:jc w:val="both"/>
      </w:pPr>
      <w:r>
        <w:rPr>
          <w:rFonts w:ascii="Times New Roman"/>
          <w:b w:val="false"/>
          <w:i w:val="false"/>
          <w:color w:val="000000"/>
          <w:sz w:val="28"/>
        </w:rPr>
        <w:t>
      қызметкерлерді тарту,</w:t>
      </w:r>
    </w:p>
    <w:bookmarkEnd w:id="979"/>
    <w:bookmarkStart w:name="z1085" w:id="980"/>
    <w:p>
      <w:pPr>
        <w:spacing w:after="0"/>
        <w:ind w:left="0"/>
        <w:jc w:val="both"/>
      </w:pPr>
      <w:r>
        <w:rPr>
          <w:rFonts w:ascii="Times New Roman"/>
          <w:b w:val="false"/>
          <w:i w:val="false"/>
          <w:color w:val="000000"/>
          <w:sz w:val="28"/>
        </w:rPr>
        <w:t>
      құжаттама,</w:t>
      </w:r>
    </w:p>
    <w:bookmarkEnd w:id="980"/>
    <w:bookmarkStart w:name="z1086" w:id="981"/>
    <w:p>
      <w:pPr>
        <w:spacing w:after="0"/>
        <w:ind w:left="0"/>
        <w:jc w:val="both"/>
      </w:pPr>
      <w:r>
        <w:rPr>
          <w:rFonts w:ascii="Times New Roman"/>
          <w:b w:val="false"/>
          <w:i w:val="false"/>
          <w:color w:val="000000"/>
          <w:sz w:val="28"/>
        </w:rPr>
        <w:t>
      технологиялық процесті тиімді бақылау,</w:t>
      </w:r>
    </w:p>
    <w:bookmarkEnd w:id="981"/>
    <w:bookmarkStart w:name="z1087" w:id="982"/>
    <w:p>
      <w:pPr>
        <w:spacing w:after="0"/>
        <w:ind w:left="0"/>
        <w:jc w:val="both"/>
      </w:pPr>
      <w:r>
        <w:rPr>
          <w:rFonts w:ascii="Times New Roman"/>
          <w:b w:val="false"/>
          <w:i w:val="false"/>
          <w:color w:val="000000"/>
          <w:sz w:val="28"/>
        </w:rPr>
        <w:t>
      техникалық қызмет көрсету бағдарламалары,</w:t>
      </w:r>
    </w:p>
    <w:bookmarkEnd w:id="982"/>
    <w:bookmarkStart w:name="z1088" w:id="983"/>
    <w:p>
      <w:pPr>
        <w:spacing w:after="0"/>
        <w:ind w:left="0"/>
        <w:jc w:val="both"/>
      </w:pPr>
      <w:r>
        <w:rPr>
          <w:rFonts w:ascii="Times New Roman"/>
          <w:b w:val="false"/>
          <w:i w:val="false"/>
          <w:color w:val="000000"/>
          <w:sz w:val="28"/>
        </w:rPr>
        <w:t>
      төтенше жағдайларға дайындық және олардың салдарын жою,</w:t>
      </w:r>
    </w:p>
    <w:bookmarkEnd w:id="983"/>
    <w:bookmarkStart w:name="z1089" w:id="984"/>
    <w:p>
      <w:pPr>
        <w:spacing w:after="0"/>
        <w:ind w:left="0"/>
        <w:jc w:val="both"/>
      </w:pPr>
      <w:r>
        <w:rPr>
          <w:rFonts w:ascii="Times New Roman"/>
          <w:b w:val="false"/>
          <w:i w:val="false"/>
          <w:color w:val="000000"/>
          <w:sz w:val="28"/>
        </w:rPr>
        <w:t>
      табиғатты қорғау заңнамасының сақталуын қамтамасыз ету;</w:t>
      </w:r>
    </w:p>
    <w:bookmarkEnd w:id="984"/>
    <w:p>
      <w:pPr>
        <w:spacing w:after="0"/>
        <w:ind w:left="0"/>
        <w:jc w:val="both"/>
      </w:pPr>
      <w:r>
        <w:rPr>
          <w:rFonts w:ascii="Times New Roman"/>
          <w:b w:val="false"/>
          <w:i w:val="false"/>
          <w:color w:val="000000"/>
          <w:sz w:val="28"/>
        </w:rPr>
        <w:t>
      өнімділікті тексеру және ерекше назар аударылатын мынадай түзету шараларын қабылдау:</w:t>
      </w:r>
    </w:p>
    <w:bookmarkStart w:name="z1091" w:id="985"/>
    <w:p>
      <w:pPr>
        <w:spacing w:after="0"/>
        <w:ind w:left="0"/>
        <w:jc w:val="both"/>
      </w:pPr>
      <w:r>
        <w:rPr>
          <w:rFonts w:ascii="Times New Roman"/>
          <w:b w:val="false"/>
          <w:i w:val="false"/>
          <w:color w:val="000000"/>
          <w:sz w:val="28"/>
        </w:rPr>
        <w:t>
      мониторинг және өлшеулер,</w:t>
      </w:r>
    </w:p>
    <w:bookmarkEnd w:id="985"/>
    <w:bookmarkStart w:name="z1092" w:id="986"/>
    <w:p>
      <w:pPr>
        <w:spacing w:after="0"/>
        <w:ind w:left="0"/>
        <w:jc w:val="both"/>
      </w:pPr>
      <w:r>
        <w:rPr>
          <w:rFonts w:ascii="Times New Roman"/>
          <w:b w:val="false"/>
          <w:i w:val="false"/>
          <w:color w:val="000000"/>
          <w:sz w:val="28"/>
        </w:rPr>
        <w:t>
      түзету және алдын алу шаралары,</w:t>
      </w:r>
    </w:p>
    <w:bookmarkEnd w:id="986"/>
    <w:bookmarkStart w:name="z1093" w:id="987"/>
    <w:p>
      <w:pPr>
        <w:spacing w:after="0"/>
        <w:ind w:left="0"/>
        <w:jc w:val="both"/>
      </w:pPr>
      <w:r>
        <w:rPr>
          <w:rFonts w:ascii="Times New Roman"/>
          <w:b w:val="false"/>
          <w:i w:val="false"/>
          <w:color w:val="000000"/>
          <w:sz w:val="28"/>
        </w:rPr>
        <w:t>
      жазбаларды жүргізу,</w:t>
      </w:r>
    </w:p>
    <w:bookmarkEnd w:id="987"/>
    <w:p>
      <w:pPr>
        <w:spacing w:after="0"/>
        <w:ind w:left="0"/>
        <w:jc w:val="both"/>
      </w:pPr>
      <w:r>
        <w:rPr>
          <w:rFonts w:ascii="Times New Roman"/>
          <w:b w:val="false"/>
          <w:i w:val="false"/>
          <w:color w:val="000000"/>
          <w:sz w:val="28"/>
        </w:rPr>
        <w:t>
      тәуелсіз (егер мұндай мүмкіндік болса) ішкі немесе сыртқы аудит, ЭМЖ-нің жоспарланған іс-шараларға сәйкестігін анықтау, оны ендіру және жүзеге асыру;</w:t>
      </w:r>
    </w:p>
    <w:p>
      <w:pPr>
        <w:spacing w:after="0"/>
        <w:ind w:left="0"/>
        <w:jc w:val="both"/>
      </w:pPr>
      <w:r>
        <w:rPr>
          <w:rFonts w:ascii="Times New Roman"/>
          <w:b w:val="false"/>
          <w:i w:val="false"/>
          <w:color w:val="000000"/>
          <w:sz w:val="28"/>
        </w:rPr>
        <w:t>
      ЭМЖ және оның заманауи талаптарға сәйкестігі, жоғары басшылық тарапынан пайдалылығы мен тиімділігін талдау;</w:t>
      </w:r>
    </w:p>
    <w:bookmarkStart w:name="z1096" w:id="988"/>
    <w:p>
      <w:pPr>
        <w:spacing w:after="0"/>
        <w:ind w:left="0"/>
        <w:jc w:val="both"/>
      </w:pPr>
      <w:r>
        <w:rPr>
          <w:rFonts w:ascii="Times New Roman"/>
          <w:b w:val="false"/>
          <w:i w:val="false"/>
          <w:color w:val="000000"/>
          <w:sz w:val="28"/>
        </w:rPr>
        <w:t>
      экологиялық неғұрлым таза технологиялардың дамуын қадағалау;</w:t>
      </w:r>
    </w:p>
    <w:bookmarkEnd w:id="988"/>
    <w:p>
      <w:pPr>
        <w:spacing w:after="0"/>
        <w:ind w:left="0"/>
        <w:jc w:val="both"/>
      </w:pPr>
      <w:r>
        <w:rPr>
          <w:rFonts w:ascii="Times New Roman"/>
          <w:b w:val="false"/>
          <w:i w:val="false"/>
          <w:color w:val="000000"/>
          <w:sz w:val="28"/>
        </w:rPr>
        <w:t>
      қондырғыны пайдаланудан шығару кезінде, жаңа қондырғыны жобалау кезеңінде және оны пайдалану мерзімі ішінде қоршаған ортаға мүмкін болатын әсерді талдау;</w:t>
      </w:r>
    </w:p>
    <w:p>
      <w:pPr>
        <w:spacing w:after="0"/>
        <w:ind w:left="0"/>
        <w:jc w:val="both"/>
      </w:pPr>
      <w:r>
        <w:rPr>
          <w:rFonts w:ascii="Times New Roman"/>
          <w:b w:val="false"/>
          <w:i w:val="false"/>
          <w:color w:val="000000"/>
          <w:sz w:val="28"/>
        </w:rPr>
        <w:t xml:space="preserve">
      сала бойынша тұрақты негізде салыстырмалы талдау (бенчмарк) жүргізу. </w:t>
      </w:r>
    </w:p>
    <w:bookmarkStart w:name="z1099" w:id="989"/>
    <w:p>
      <w:pPr>
        <w:spacing w:after="0"/>
        <w:ind w:left="0"/>
        <w:jc w:val="both"/>
      </w:pPr>
      <w:r>
        <w:rPr>
          <w:rFonts w:ascii="Times New Roman"/>
          <w:b w:val="false"/>
          <w:i w:val="false"/>
          <w:color w:val="000000"/>
          <w:sz w:val="28"/>
        </w:rPr>
        <w:t>
      Ұйымдастырылмаған тозаң шығарындылары жөніндегі шаралар жоспарын әзірлеу және іске асыру және техникалық қызмет көрсету жүйесін пайдалану техникалық қызмет көрсетумен (7 ЕҚТ қараңыз), әсіресе тозаңды азайту жүйелерінің тиімділігіне қатысты (3 ЕҚТ қараңыз), сонымен қатар ЭМЖ-ның бір бөлігі болып табылады.</w:t>
      </w:r>
    </w:p>
    <w:bookmarkEnd w:id="989"/>
    <w:bookmarkStart w:name="z1100" w:id="990"/>
    <w:p>
      <w:pPr>
        <w:spacing w:after="0"/>
        <w:ind w:left="0"/>
        <w:jc w:val="both"/>
      </w:pPr>
      <w:r>
        <w:rPr>
          <w:rFonts w:ascii="Times New Roman"/>
          <w:b w:val="false"/>
          <w:i w:val="false"/>
          <w:color w:val="000000"/>
          <w:sz w:val="28"/>
        </w:rPr>
        <w:t>
      ЭМЖ қамту аймағы (мысалы, егжей-тегжейлі деңгей) және сипаты (мысалы, стандартталған немесе стандартталмаған), әдетте, қондырғының сипатына, ауқымына және күрделілігіне, сондай-ақ оның қоршаған ортаға тигізуі мүмкін әсерінің деңгейіне байланысты.</w:t>
      </w:r>
    </w:p>
    <w:bookmarkEnd w:id="990"/>
    <w:bookmarkStart w:name="z1101" w:id="991"/>
    <w:p>
      <w:pPr>
        <w:spacing w:after="0"/>
        <w:ind w:left="0"/>
        <w:jc w:val="both"/>
      </w:pPr>
      <w:r>
        <w:rPr>
          <w:rFonts w:ascii="Times New Roman"/>
          <w:b w:val="false"/>
          <w:i w:val="false"/>
          <w:color w:val="000000"/>
          <w:sz w:val="28"/>
        </w:rPr>
        <w:t>
      Сипаттамасы ЕҚТ бойынша анықтамалықтың 4.2-бөлімінде келтірілген.</w:t>
      </w:r>
    </w:p>
    <w:bookmarkEnd w:id="991"/>
    <w:bookmarkStart w:name="z1102" w:id="992"/>
    <w:p>
      <w:pPr>
        <w:spacing w:after="0"/>
        <w:ind w:left="0"/>
        <w:jc w:val="both"/>
      </w:pPr>
      <w:r>
        <w:rPr>
          <w:rFonts w:ascii="Times New Roman"/>
          <w:b w:val="false"/>
          <w:i w:val="false"/>
          <w:color w:val="000000"/>
          <w:sz w:val="28"/>
        </w:rPr>
        <w:t>
      1.2.       Энергия тұтынуды басқару, энергия тиімділігі</w:t>
      </w:r>
    </w:p>
    <w:bookmarkEnd w:id="992"/>
    <w:bookmarkStart w:name="z1103" w:id="993"/>
    <w:p>
      <w:pPr>
        <w:spacing w:after="0"/>
        <w:ind w:left="0"/>
        <w:jc w:val="both"/>
      </w:pPr>
      <w:r>
        <w:rPr>
          <w:rFonts w:ascii="Times New Roman"/>
          <w:b w:val="false"/>
          <w:i w:val="false"/>
          <w:color w:val="000000"/>
          <w:sz w:val="28"/>
        </w:rPr>
        <w:t>
      ЕҚТ 2.</w:t>
      </w:r>
    </w:p>
    <w:bookmarkEnd w:id="993"/>
    <w:bookmarkStart w:name="z1104" w:id="994"/>
    <w:p>
      <w:pPr>
        <w:spacing w:after="0"/>
        <w:ind w:left="0"/>
        <w:jc w:val="both"/>
      </w:pPr>
      <w:r>
        <w:rPr>
          <w:rFonts w:ascii="Times New Roman"/>
          <w:b w:val="false"/>
          <w:i w:val="false"/>
          <w:color w:val="000000"/>
          <w:sz w:val="28"/>
        </w:rPr>
        <w:t>
      Төменде келтірілген техникалардың бір немесе бірнеше техниканың құрамасын қолдану арқылы жылу және электр энергиясын тұтынуды азайту ЕҚТ болып табылады:</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тиімді пайдалануды басқару жүйесін пайдалану (мысалы, ISO 50001 стандартына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Жиіліктік-реттелмелі жетекті әртүрлі жабдықта (конвейер, желдеткіш, сорғы және т.б.)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жарықтандыру құрылғыларын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жоғары класты электр қозғалтқыштарын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желілерде экрандар жүйелерін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Илемдеу үйкелісін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105" w:id="995"/>
    <w:p>
      <w:pPr>
        <w:spacing w:after="0"/>
        <w:ind w:left="0"/>
        <w:jc w:val="both"/>
      </w:pPr>
      <w:r>
        <w:rPr>
          <w:rFonts w:ascii="Times New Roman"/>
          <w:b w:val="false"/>
          <w:i w:val="false"/>
          <w:color w:val="000000"/>
          <w:sz w:val="28"/>
        </w:rPr>
        <w:t>
      Сипаттамасы ЕҚТ бойынша анықтамалықтың 4.3, 5.2, 5.3-бөлімдерінде келтірілген.</w:t>
      </w:r>
    </w:p>
    <w:bookmarkEnd w:id="995"/>
    <w:bookmarkStart w:name="z1106" w:id="996"/>
    <w:p>
      <w:pPr>
        <w:spacing w:after="0"/>
        <w:ind w:left="0"/>
        <w:jc w:val="both"/>
      </w:pPr>
      <w:r>
        <w:rPr>
          <w:rFonts w:ascii="Times New Roman"/>
          <w:b w:val="false"/>
          <w:i w:val="false"/>
          <w:color w:val="000000"/>
          <w:sz w:val="28"/>
        </w:rPr>
        <w:t>
      1.3.       Технологиялық процестерді басқару</w:t>
      </w:r>
    </w:p>
    <w:bookmarkEnd w:id="996"/>
    <w:bookmarkStart w:name="z1107" w:id="997"/>
    <w:p>
      <w:pPr>
        <w:spacing w:after="0"/>
        <w:ind w:left="0"/>
        <w:jc w:val="both"/>
      </w:pPr>
      <w:r>
        <w:rPr>
          <w:rFonts w:ascii="Times New Roman"/>
          <w:b w:val="false"/>
          <w:i w:val="false"/>
          <w:color w:val="000000"/>
          <w:sz w:val="28"/>
        </w:rPr>
        <w:t>
      ЕҚТ 3.</w:t>
      </w:r>
    </w:p>
    <w:bookmarkEnd w:id="997"/>
    <w:bookmarkStart w:name="z1108" w:id="998"/>
    <w:p>
      <w:pPr>
        <w:spacing w:after="0"/>
        <w:ind w:left="0"/>
        <w:jc w:val="both"/>
      </w:pPr>
      <w:r>
        <w:rPr>
          <w:rFonts w:ascii="Times New Roman"/>
          <w:b w:val="false"/>
          <w:i w:val="false"/>
          <w:color w:val="000000"/>
          <w:sz w:val="28"/>
        </w:rPr>
        <w:t>
      ЕҚТ – технологиялық процестердің тұрақтылығы мен үздіксіздігін қамтамасыз ету үшін нақты уақыт режимінде процестерді үздіксіз түзету және оңтайландыру мақсатында заманауи компьютерлік жүйелердің көмегімен басқару бөлмелерінен процестерді басқару үшін қажетті барлық тиісті параметрлерді өлшеу немесе бағалау болып табылады, мұның өзі энергия тиімділігін арттырады және өнімділікті барынша арттыруға және қызмет көрсету процестерін жақсартуға мүмкіндік береді. ЕҚT бір немесе бірнеше техниканың құрамасын қолдана отырып процесті басқару жүйесі арқылы процестің тұрақты жұмысын қамтамасыз етуден тұрады:</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басқарудың автоматтандырылған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Илемдеуді автоматтандырылған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109" w:id="999"/>
    <w:p>
      <w:pPr>
        <w:spacing w:after="0"/>
        <w:ind w:left="0"/>
        <w:jc w:val="both"/>
      </w:pPr>
      <w:r>
        <w:rPr>
          <w:rFonts w:ascii="Times New Roman"/>
          <w:b w:val="false"/>
          <w:i w:val="false"/>
          <w:color w:val="000000"/>
          <w:sz w:val="28"/>
        </w:rPr>
        <w:t>
      Сипаттамасы ЕҚТ бойынша анықтамалықтың 5.1-бөлімінде келтірілген.</w:t>
      </w:r>
    </w:p>
    <w:bookmarkEnd w:id="999"/>
    <w:bookmarkStart w:name="z1110" w:id="1000"/>
    <w:p>
      <w:pPr>
        <w:spacing w:after="0"/>
        <w:ind w:left="0"/>
        <w:jc w:val="both"/>
      </w:pPr>
      <w:r>
        <w:rPr>
          <w:rFonts w:ascii="Times New Roman"/>
          <w:b w:val="false"/>
          <w:i w:val="false"/>
          <w:color w:val="000000"/>
          <w:sz w:val="28"/>
        </w:rPr>
        <w:t>
      1.4.      Шығарындылар мониторингі</w:t>
      </w:r>
    </w:p>
    <w:bookmarkEnd w:id="1000"/>
    <w:bookmarkStart w:name="z1111" w:id="1001"/>
    <w:p>
      <w:pPr>
        <w:spacing w:after="0"/>
        <w:ind w:left="0"/>
        <w:jc w:val="both"/>
      </w:pPr>
      <w:r>
        <w:rPr>
          <w:rFonts w:ascii="Times New Roman"/>
          <w:b w:val="false"/>
          <w:i w:val="false"/>
          <w:color w:val="000000"/>
          <w:sz w:val="28"/>
        </w:rPr>
        <w:t>
      ЕҚТ 4.</w:t>
      </w:r>
    </w:p>
    <w:bookmarkEnd w:id="1001"/>
    <w:bookmarkStart w:name="z1112" w:id="1002"/>
    <w:p>
      <w:pPr>
        <w:spacing w:after="0"/>
        <w:ind w:left="0"/>
        <w:jc w:val="both"/>
      </w:pPr>
      <w:r>
        <w:rPr>
          <w:rFonts w:ascii="Times New Roman"/>
          <w:b w:val="false"/>
          <w:i w:val="false"/>
          <w:color w:val="000000"/>
          <w:sz w:val="28"/>
        </w:rPr>
        <w:t>
      ЕҚТ барлық процестердің шығарындыларының негізгі көздерінен шығатын түтін құбырларының құрамындағы МЛЗ шығарындыларына мониторинг жүргізу болып табылады.</w:t>
      </w:r>
    </w:p>
    <w:bookmarkEnd w:id="1002"/>
    <w:bookmarkStart w:name="z1113" w:id="1003"/>
    <w:p>
      <w:pPr>
        <w:spacing w:after="0"/>
        <w:ind w:left="0"/>
        <w:jc w:val="both"/>
      </w:pPr>
      <w:r>
        <w:rPr>
          <w:rFonts w:ascii="Times New Roman"/>
          <w:b w:val="false"/>
          <w:i w:val="false"/>
          <w:color w:val="000000"/>
          <w:sz w:val="28"/>
        </w:rPr>
        <w:t>
      Егер деректер сериясы тазалау процесінің тұрақтылығын анық көрсетсе, мониторинг жиілігін реттеуге болады. Мониторингтің кезеңділігі 4-бөлімде берілген.</w:t>
      </w:r>
    </w:p>
    <w:bookmarkEnd w:id="1003"/>
    <w:bookmarkStart w:name="z1114" w:id="1004"/>
    <w:p>
      <w:pPr>
        <w:spacing w:after="0"/>
        <w:ind w:left="0"/>
        <w:jc w:val="both"/>
      </w:pPr>
      <w:r>
        <w:rPr>
          <w:rFonts w:ascii="Times New Roman"/>
          <w:b w:val="false"/>
          <w:i w:val="false"/>
          <w:color w:val="000000"/>
          <w:sz w:val="28"/>
        </w:rPr>
        <w:t xml:space="preserve">
      Сипаттамасы ЕҚТ бойынша анықтамалықтың 4.4-бөлімінде келтірілген. </w:t>
      </w:r>
    </w:p>
    <w:bookmarkEnd w:id="1004"/>
    <w:bookmarkStart w:name="z1115" w:id="1005"/>
    <w:p>
      <w:pPr>
        <w:spacing w:after="0"/>
        <w:ind w:left="0"/>
        <w:jc w:val="both"/>
      </w:pPr>
      <w:r>
        <w:rPr>
          <w:rFonts w:ascii="Times New Roman"/>
          <w:b w:val="false"/>
          <w:i w:val="false"/>
          <w:color w:val="000000"/>
          <w:sz w:val="28"/>
        </w:rPr>
        <w:t>
      1.5.      Төгінділер мониторингі</w:t>
      </w:r>
    </w:p>
    <w:bookmarkEnd w:id="1005"/>
    <w:bookmarkStart w:name="z1116" w:id="1006"/>
    <w:p>
      <w:pPr>
        <w:spacing w:after="0"/>
        <w:ind w:left="0"/>
        <w:jc w:val="both"/>
      </w:pPr>
      <w:r>
        <w:rPr>
          <w:rFonts w:ascii="Times New Roman"/>
          <w:b w:val="false"/>
          <w:i w:val="false"/>
          <w:color w:val="000000"/>
          <w:sz w:val="28"/>
        </w:rPr>
        <w:t>
      ЕҚТ 5.</w:t>
      </w:r>
    </w:p>
    <w:bookmarkEnd w:id="1006"/>
    <w:bookmarkStart w:name="z1117" w:id="1007"/>
    <w:p>
      <w:pPr>
        <w:spacing w:after="0"/>
        <w:ind w:left="0"/>
        <w:jc w:val="both"/>
      </w:pPr>
      <w:r>
        <w:rPr>
          <w:rFonts w:ascii="Times New Roman"/>
          <w:b w:val="false"/>
          <w:i w:val="false"/>
          <w:color w:val="000000"/>
          <w:sz w:val="28"/>
        </w:rPr>
        <w:t>
      ЕҚТ баламалы сападағы деректерді ұсынуды реттейтін ұлттық және/немесе халықаралық стандарттарға сәйкес тазарту құрылыстарынан сарқынды суларды ағызатын орында МЛЗ шығарындыларына мониторинг жүргізуден тұрады.</w:t>
      </w:r>
    </w:p>
    <w:bookmarkEnd w:id="1007"/>
    <w:bookmarkStart w:name="z1118" w:id="1008"/>
    <w:p>
      <w:pPr>
        <w:spacing w:after="0"/>
        <w:ind w:left="0"/>
        <w:jc w:val="both"/>
      </w:pPr>
      <w:r>
        <w:rPr>
          <w:rFonts w:ascii="Times New Roman"/>
          <w:b w:val="false"/>
          <w:i w:val="false"/>
          <w:color w:val="000000"/>
          <w:sz w:val="28"/>
        </w:rPr>
        <w:t>
      Мониторингтің кезеңділігі 4-бөлімде берілген.</w:t>
      </w:r>
    </w:p>
    <w:bookmarkEnd w:id="1008"/>
    <w:bookmarkStart w:name="z1119" w:id="1009"/>
    <w:p>
      <w:pPr>
        <w:spacing w:after="0"/>
        <w:ind w:left="0"/>
        <w:jc w:val="both"/>
      </w:pPr>
      <w:r>
        <w:rPr>
          <w:rFonts w:ascii="Times New Roman"/>
          <w:b w:val="false"/>
          <w:i w:val="false"/>
          <w:color w:val="000000"/>
          <w:sz w:val="28"/>
        </w:rPr>
        <w:t xml:space="preserve">
      Сарқынды сулардың төгінділерін бақылау үшін су мен сарқынды сулардың сынамаларын алу мен талдаудың бірқатар стандартты процедуралары бар, оның ішінде: </w:t>
      </w:r>
    </w:p>
    <w:bookmarkEnd w:id="1009"/>
    <w:bookmarkStart w:name="z1120" w:id="1010"/>
    <w:p>
      <w:pPr>
        <w:spacing w:after="0"/>
        <w:ind w:left="0"/>
        <w:jc w:val="both"/>
      </w:pPr>
      <w:r>
        <w:rPr>
          <w:rFonts w:ascii="Times New Roman"/>
          <w:b w:val="false"/>
          <w:i w:val="false"/>
          <w:color w:val="000000"/>
          <w:sz w:val="28"/>
        </w:rPr>
        <w:t xml:space="preserve">
      бір реттік (нүктелік, жай) сынама – сарқынды сулар ағынынан алынған бір сынама; </w:t>
      </w:r>
    </w:p>
    <w:bookmarkEnd w:id="1010"/>
    <w:bookmarkStart w:name="z1121" w:id="1011"/>
    <w:p>
      <w:pPr>
        <w:spacing w:after="0"/>
        <w:ind w:left="0"/>
        <w:jc w:val="both"/>
      </w:pPr>
      <w:r>
        <w:rPr>
          <w:rFonts w:ascii="Times New Roman"/>
          <w:b w:val="false"/>
          <w:i w:val="false"/>
          <w:color w:val="000000"/>
          <w:sz w:val="28"/>
        </w:rPr>
        <w:t xml:space="preserve">
      құрама (орташаланған, аралас) сынама – белгілі бір кезең ішінде үздіксіз іріктеп алынатын сынама немесе белгілі бір кезең ішінде үздіксіз немесе мезгіл-мезгіл алынып, содан кейін араластырылған бірнеше сынамадан тұратын сынама; </w:t>
      </w:r>
    </w:p>
    <w:bookmarkEnd w:id="1011"/>
    <w:bookmarkStart w:name="z1122" w:id="1012"/>
    <w:p>
      <w:pPr>
        <w:spacing w:after="0"/>
        <w:ind w:left="0"/>
        <w:jc w:val="both"/>
      </w:pPr>
      <w:r>
        <w:rPr>
          <w:rFonts w:ascii="Times New Roman"/>
          <w:b w:val="false"/>
          <w:i w:val="false"/>
          <w:color w:val="000000"/>
          <w:sz w:val="28"/>
        </w:rPr>
        <w:t>
      нүктелік бақылау сынама – кемінде екі минут аралықпен ең көбі екі сағат ішінде іріктеліп алынған, содан кейін араластырылған кемінде бес қарапайым сынаманың аралас сынамасы.</w:t>
      </w:r>
    </w:p>
    <w:bookmarkEnd w:id="1012"/>
    <w:bookmarkStart w:name="z1123" w:id="1013"/>
    <w:p>
      <w:pPr>
        <w:spacing w:after="0"/>
        <w:ind w:left="0"/>
        <w:jc w:val="both"/>
      </w:pPr>
      <w:r>
        <w:rPr>
          <w:rFonts w:ascii="Times New Roman"/>
          <w:b w:val="false"/>
          <w:i w:val="false"/>
          <w:color w:val="000000"/>
          <w:sz w:val="28"/>
        </w:rPr>
        <w:t xml:space="preserve">
      Сипаттамасы ЕҚТ бойынша анықтамалықтың 4.4-бөлімінде келтірілген. </w:t>
      </w:r>
    </w:p>
    <w:bookmarkEnd w:id="1013"/>
    <w:bookmarkStart w:name="z1124" w:id="1014"/>
    <w:p>
      <w:pPr>
        <w:spacing w:after="0"/>
        <w:ind w:left="0"/>
        <w:jc w:val="both"/>
      </w:pPr>
      <w:r>
        <w:rPr>
          <w:rFonts w:ascii="Times New Roman"/>
          <w:b w:val="false"/>
          <w:i w:val="false"/>
          <w:color w:val="000000"/>
          <w:sz w:val="28"/>
        </w:rPr>
        <w:t>
      1.6.      Шу, діріл</w:t>
      </w:r>
    </w:p>
    <w:bookmarkEnd w:id="1014"/>
    <w:bookmarkStart w:name="z1125" w:id="1015"/>
    <w:p>
      <w:pPr>
        <w:spacing w:after="0"/>
        <w:ind w:left="0"/>
        <w:jc w:val="both"/>
      </w:pPr>
      <w:r>
        <w:rPr>
          <w:rFonts w:ascii="Times New Roman"/>
          <w:b w:val="false"/>
          <w:i w:val="false"/>
          <w:color w:val="000000"/>
          <w:sz w:val="28"/>
        </w:rPr>
        <w:t>
      ЕҚТ 6.</w:t>
      </w:r>
    </w:p>
    <w:bookmarkEnd w:id="1015"/>
    <w:bookmarkStart w:name="z1126" w:id="1016"/>
    <w:p>
      <w:pPr>
        <w:spacing w:after="0"/>
        <w:ind w:left="0"/>
        <w:jc w:val="both"/>
      </w:pPr>
      <w:r>
        <w:rPr>
          <w:rFonts w:ascii="Times New Roman"/>
          <w:b w:val="false"/>
          <w:i w:val="false"/>
          <w:color w:val="000000"/>
          <w:sz w:val="28"/>
        </w:rPr>
        <w:t>
      Шу деңгейін төмендету мақсатында ЕҚТ бір немесе бірнеше техниканың құрамасын қолданудан тұрады:</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тұрақты техникалық қызмет көрсету, шу шығаратын техникалық құралдарды герметизациялау және қоршау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Шудан қорғайтын біліктерді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17"/>
          <w:p>
            <w:pPr>
              <w:spacing w:after="20"/>
              <w:ind w:left="20"/>
              <w:jc w:val="both"/>
            </w:pPr>
            <w:r>
              <w:rPr>
                <w:rFonts w:ascii="Times New Roman"/>
                <w:b w:val="false"/>
                <w:i w:val="false"/>
                <w:color w:val="000000"/>
                <w:sz w:val="20"/>
              </w:rPr>
              <w:t>
Дыбыс өшіргіштердің, резонаторлардың, қаптамалардың көмегімен жабдықтар мен құралдарды дыбыстан оқшаулау</w:t>
            </w:r>
          </w:p>
          <w:bookmarkEnd w:id="101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құрылыстарды жобалаудағы акустикалық ұтымды жоспарлау шешімдері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Шулы жабдықты қоршау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шығару жөніндегі нормалардан асатын жабдықтардың тізбесін айқындау (салалық нормаларға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Шуылы аз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мүмкін болса, жабық бөлмелердегі есік-терезелерді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мен дірілді бақылауға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128" w:id="1018"/>
    <w:p>
      <w:pPr>
        <w:spacing w:after="0"/>
        <w:ind w:left="0"/>
        <w:jc w:val="both"/>
      </w:pPr>
      <w:r>
        <w:rPr>
          <w:rFonts w:ascii="Times New Roman"/>
          <w:b w:val="false"/>
          <w:i w:val="false"/>
          <w:color w:val="000000"/>
          <w:sz w:val="28"/>
        </w:rPr>
        <w:t>
      Сипаттамасы ЕҚТ бойынша анықтамалықтың 4.7-бөлімінде келтірілген.</w:t>
      </w:r>
    </w:p>
    <w:bookmarkEnd w:id="1018"/>
    <w:bookmarkStart w:name="z1129" w:id="1019"/>
    <w:p>
      <w:pPr>
        <w:spacing w:after="0"/>
        <w:ind w:left="0"/>
        <w:jc w:val="both"/>
      </w:pPr>
      <w:r>
        <w:rPr>
          <w:rFonts w:ascii="Times New Roman"/>
          <w:b w:val="false"/>
          <w:i w:val="false"/>
          <w:color w:val="000000"/>
          <w:sz w:val="28"/>
        </w:rPr>
        <w:t>
      1.7.       Ұйымдастырылмаған көздерден ластағыш заттардың шығарындылары</w:t>
      </w:r>
    </w:p>
    <w:bookmarkEnd w:id="1019"/>
    <w:bookmarkStart w:name="z1130" w:id="1020"/>
    <w:p>
      <w:pPr>
        <w:spacing w:after="0"/>
        <w:ind w:left="0"/>
        <w:jc w:val="both"/>
      </w:pPr>
      <w:r>
        <w:rPr>
          <w:rFonts w:ascii="Times New Roman"/>
          <w:b w:val="false"/>
          <w:i w:val="false"/>
          <w:color w:val="000000"/>
          <w:sz w:val="28"/>
        </w:rPr>
        <w:t xml:space="preserve">
      ЕҚТ 7. </w:t>
      </w:r>
    </w:p>
    <w:bookmarkEnd w:id="1020"/>
    <w:bookmarkStart w:name="z1131" w:id="1021"/>
    <w:p>
      <w:pPr>
        <w:spacing w:after="0"/>
        <w:ind w:left="0"/>
        <w:jc w:val="both"/>
      </w:pPr>
      <w:r>
        <w:rPr>
          <w:rFonts w:ascii="Times New Roman"/>
          <w:b w:val="false"/>
          <w:i w:val="false"/>
          <w:color w:val="000000"/>
          <w:sz w:val="28"/>
        </w:rPr>
        <w:t>
      Атмосфераға ұйымдастырылмаған тозаң шығарындыларының алдын алуға немесе, егер ол мүмкін болмаса азайтуға арналған ЕҚТ (ЕҚТ 1-ді қараңыз), ЭМЖ-ның бір бөлігі ретінде ұйымдастырылмаған шығарындылар бойынша шаралар жоспарын әзірлеуді және іске асыруды білдіреді, ол мыналарды қамтиды:</w:t>
      </w:r>
    </w:p>
    <w:bookmarkEnd w:id="1021"/>
    <w:p>
      <w:pPr>
        <w:spacing w:after="0"/>
        <w:ind w:left="0"/>
        <w:jc w:val="both"/>
      </w:pPr>
      <w:r>
        <w:rPr>
          <w:rFonts w:ascii="Times New Roman"/>
          <w:b w:val="false"/>
          <w:i w:val="false"/>
          <w:color w:val="000000"/>
          <w:sz w:val="28"/>
        </w:rPr>
        <w:t>
      ұйымдастырылмаған тозаң шығарындыларының неғұрлым маңызды көздерін анықтау;</w:t>
      </w:r>
    </w:p>
    <w:p>
      <w:pPr>
        <w:spacing w:after="0"/>
        <w:ind w:left="0"/>
        <w:jc w:val="both"/>
      </w:pPr>
      <w:r>
        <w:rPr>
          <w:rFonts w:ascii="Times New Roman"/>
          <w:b w:val="false"/>
          <w:i w:val="false"/>
          <w:color w:val="000000"/>
          <w:sz w:val="28"/>
        </w:rPr>
        <w:t>
      белгілі бір уақыт кезеңінде ұйымдастырылмаған шығарындылардың алдын алу және/немесе азайту үшін тиісті шаралар мен техникалық шешімдерді анықтау және енгізу.</w:t>
      </w:r>
    </w:p>
    <w:bookmarkStart w:name="z1134" w:id="1022"/>
    <w:p>
      <w:pPr>
        <w:spacing w:after="0"/>
        <w:ind w:left="0"/>
        <w:jc w:val="both"/>
      </w:pPr>
      <w:r>
        <w:rPr>
          <w:rFonts w:ascii="Times New Roman"/>
          <w:b w:val="false"/>
          <w:i w:val="false"/>
          <w:color w:val="000000"/>
          <w:sz w:val="28"/>
        </w:rPr>
        <w:t>
      Сипаттамасы ЕҚТ бойынша анықтамалықтың 4.2. бөлімінде келтірілген.</w:t>
      </w:r>
    </w:p>
    <w:bookmarkEnd w:id="1022"/>
    <w:bookmarkStart w:name="z1135" w:id="1023"/>
    <w:p>
      <w:pPr>
        <w:spacing w:after="0"/>
        <w:ind w:left="0"/>
        <w:jc w:val="both"/>
      </w:pPr>
      <w:r>
        <w:rPr>
          <w:rFonts w:ascii="Times New Roman"/>
          <w:b w:val="false"/>
          <w:i w:val="false"/>
          <w:color w:val="000000"/>
          <w:sz w:val="28"/>
        </w:rPr>
        <w:t xml:space="preserve">
      ЕҚТ 8. </w:t>
      </w:r>
    </w:p>
    <w:bookmarkEnd w:id="1023"/>
    <w:bookmarkStart w:name="z1136" w:id="1024"/>
    <w:p>
      <w:pPr>
        <w:spacing w:after="0"/>
        <w:ind w:left="0"/>
        <w:jc w:val="both"/>
      </w:pPr>
      <w:r>
        <w:rPr>
          <w:rFonts w:ascii="Times New Roman"/>
          <w:b w:val="false"/>
          <w:i w:val="false"/>
          <w:color w:val="000000"/>
          <w:sz w:val="28"/>
        </w:rPr>
        <w:t>
      Шығарындыларды жоюға, егер мүмкін болса, жинауға және тазалауға бағытталған технологиялық шешімдерді жобалауға және оңтайландыруға негізделген ұйымдастырылмаған шығарындыларды болғызбау немесе азайту ЕҚТ болып табылады.</w:t>
      </w:r>
    </w:p>
    <w:bookmarkEnd w:id="1024"/>
    <w:bookmarkStart w:name="z1137" w:id="1025"/>
    <w:p>
      <w:pPr>
        <w:spacing w:after="0"/>
        <w:ind w:left="0"/>
        <w:jc w:val="both"/>
      </w:pPr>
      <w:r>
        <w:rPr>
          <w:rFonts w:ascii="Times New Roman"/>
          <w:b w:val="false"/>
          <w:i w:val="false"/>
          <w:color w:val="000000"/>
          <w:sz w:val="28"/>
        </w:rPr>
        <w:t>
      Ыстық және суық илемдеу диірмендері желісіндегі бұйымдарды өндірудің технологиялық процестерінде ұйымдастырылмаған шығарындыларды азайту үшін қолданылатын шараларға мыналар жатады:</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Корпустарға қоса орнатылған жүктеу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өткізбейтін пештерді/тозаңды ұстау жүйелерімен жабдықталған шикізатты жеткізу жүйелерін пайдалану немесе жұмыс істеп тұрған пештерді және басқа технологиялық жабдықтарды сору жүйелерімен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 (қақпақтар/жабындар) ұстау мақсатында сору құрылғылары мен газ құбырларының конструкциялары мен пайдалану әдістерін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Газ-ауа ағындарын бұрудың қайталама жүйелерін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өндірістік алаңдарды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қоспалардың ерекшеліктерін ескере отырып құрастырылған қалдық газдарды ұстау және тазарту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Пештегі температураны тұрақты бақылау және қажетті оңтайлы төмен деңгейде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жұмыс орындарындағы тозаңды кетіру үшін сорғыш қолшатырлары бар желдету жүйелерін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құралдарды пайдалану тозаңтазартқыштар құрғақ типті аппараттардың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жабындарды жағу процесін жүзеге асыру үшін қолданылатын бүрку камераларын тазарту құрылғыларымен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bl>
    <w:bookmarkStart w:name="z1138" w:id="1026"/>
    <w:p>
      <w:pPr>
        <w:spacing w:after="0"/>
        <w:ind w:left="0"/>
        <w:jc w:val="both"/>
      </w:pPr>
      <w:r>
        <w:rPr>
          <w:rFonts w:ascii="Times New Roman"/>
          <w:b w:val="false"/>
          <w:i w:val="false"/>
          <w:color w:val="000000"/>
          <w:sz w:val="28"/>
        </w:rPr>
        <w:t>
      Сипаттамасы ЕҚТ бойынша анықтамалықтың 5.4.1-бөлімінде келтірілген.</w:t>
      </w:r>
    </w:p>
    <w:bookmarkEnd w:id="1026"/>
    <w:bookmarkStart w:name="z1139" w:id="1027"/>
    <w:p>
      <w:pPr>
        <w:spacing w:after="0"/>
        <w:ind w:left="0"/>
        <w:jc w:val="both"/>
      </w:pPr>
      <w:r>
        <w:rPr>
          <w:rFonts w:ascii="Times New Roman"/>
          <w:b w:val="false"/>
          <w:i w:val="false"/>
          <w:color w:val="000000"/>
          <w:sz w:val="28"/>
        </w:rPr>
        <w:t>
      1.8. Ұйымдастырылған көздерден ластаушы заттардың шығарындылары</w:t>
      </w:r>
    </w:p>
    <w:bookmarkEnd w:id="1027"/>
    <w:bookmarkStart w:name="z1140" w:id="1028"/>
    <w:p>
      <w:pPr>
        <w:spacing w:after="0"/>
        <w:ind w:left="0"/>
        <w:jc w:val="both"/>
      </w:pPr>
      <w:r>
        <w:rPr>
          <w:rFonts w:ascii="Times New Roman"/>
          <w:b w:val="false"/>
          <w:i w:val="false"/>
          <w:color w:val="000000"/>
          <w:sz w:val="28"/>
        </w:rPr>
        <w:t>
      Төменде келтірілген әдістер және олардың көмегімен қол жеткізуге болатын технологиялық көрсеткіштер (егер бар болса) мәжбүрлі желдету жүйелерімен жабдықталған көздер үшін орнатылған.</w:t>
      </w:r>
    </w:p>
    <w:bookmarkEnd w:id="1028"/>
    <w:bookmarkStart w:name="z1141" w:id="1029"/>
    <w:p>
      <w:pPr>
        <w:spacing w:after="0"/>
        <w:ind w:left="0"/>
        <w:jc w:val="both"/>
      </w:pPr>
      <w:r>
        <w:rPr>
          <w:rFonts w:ascii="Times New Roman"/>
          <w:b w:val="false"/>
          <w:i w:val="false"/>
          <w:color w:val="000000"/>
          <w:sz w:val="28"/>
        </w:rPr>
        <w:t xml:space="preserve">
      1.8.1.      Суықтай илемдеу кезінде ұйымдастырылған көздерден шығарылатын ластағыш заттардың шығарындылары </w:t>
      </w:r>
    </w:p>
    <w:bookmarkEnd w:id="1029"/>
    <w:bookmarkStart w:name="z1142" w:id="1030"/>
    <w:p>
      <w:pPr>
        <w:spacing w:after="0"/>
        <w:ind w:left="0"/>
        <w:jc w:val="both"/>
      </w:pPr>
      <w:r>
        <w:rPr>
          <w:rFonts w:ascii="Times New Roman"/>
          <w:b w:val="false"/>
          <w:i w:val="false"/>
          <w:color w:val="000000"/>
          <w:sz w:val="28"/>
        </w:rPr>
        <w:t xml:space="preserve">
      1.8.1.1.      Тозаң шығарындылары </w:t>
      </w:r>
    </w:p>
    <w:bookmarkEnd w:id="1030"/>
    <w:bookmarkStart w:name="z1143" w:id="1031"/>
    <w:p>
      <w:pPr>
        <w:spacing w:after="0"/>
        <w:ind w:left="0"/>
        <w:jc w:val="both"/>
      </w:pPr>
      <w:r>
        <w:rPr>
          <w:rFonts w:ascii="Times New Roman"/>
          <w:b w:val="false"/>
          <w:i w:val="false"/>
          <w:color w:val="000000"/>
          <w:sz w:val="28"/>
        </w:rPr>
        <w:t xml:space="preserve">
      ЕҚТ 9. </w:t>
      </w:r>
    </w:p>
    <w:bookmarkEnd w:id="1031"/>
    <w:bookmarkStart w:name="z1144" w:id="1032"/>
    <w:p>
      <w:pPr>
        <w:spacing w:after="0"/>
        <w:ind w:left="0"/>
        <w:jc w:val="both"/>
      </w:pPr>
      <w:r>
        <w:rPr>
          <w:rFonts w:ascii="Times New Roman"/>
          <w:b w:val="false"/>
          <w:i w:val="false"/>
          <w:color w:val="000000"/>
          <w:sz w:val="28"/>
        </w:rPr>
        <w:t>
      Күйдіру процесінде суықтай илемделген илемнен кейін жартылай фабрикатты қыздырған кездегі (суықтай илемдеу жолаққа қарай, профиль және т.б.), сондай-ақ ыстық металл балқытпаға батыру әдісімен жабынмен жабындар алдындағы тозаң шығарындыларын азайту мақсатында ЕҚТ бір немесе бірнеше техниканың құрамасын пайдалануды білдіреді:</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Тозаңы мен күлі аз отынды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Тозаңы мен күлі аз отындарға, мысалы, табиғи газ, сұйытылған мұнай газы, тозаңсыз домна газы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145" w:id="1033"/>
    <w:p>
      <w:pPr>
        <w:spacing w:after="0"/>
        <w:ind w:left="0"/>
        <w:jc w:val="both"/>
      </w:pPr>
      <w:r>
        <w:rPr>
          <w:rFonts w:ascii="Times New Roman"/>
          <w:b w:val="false"/>
          <w:i w:val="false"/>
          <w:color w:val="000000"/>
          <w:sz w:val="28"/>
        </w:rPr>
        <w:t>
      Сипаттамасы ЕҚТ бойынша анықтамалықтың 5.4.2-бөлімінде келтірілген.</w:t>
      </w:r>
    </w:p>
    <w:bookmarkEnd w:id="1033"/>
    <w:bookmarkStart w:name="z1146" w:id="1034"/>
    <w:p>
      <w:pPr>
        <w:spacing w:after="0"/>
        <w:ind w:left="0"/>
        <w:jc w:val="both"/>
      </w:pPr>
      <w:r>
        <w:rPr>
          <w:rFonts w:ascii="Times New Roman"/>
          <w:b w:val="false"/>
          <w:i w:val="false"/>
          <w:color w:val="000000"/>
          <w:sz w:val="28"/>
        </w:rPr>
        <w:t>
      ЕҚТ-мен байланысты шығарындылардың технологиялық көрсеткіштері 2-бөлімнің 2.1-кестесінде келтірілген.</w:t>
      </w:r>
    </w:p>
    <w:bookmarkEnd w:id="1034"/>
    <w:bookmarkStart w:name="z1147" w:id="1035"/>
    <w:p>
      <w:pPr>
        <w:spacing w:after="0"/>
        <w:ind w:left="0"/>
        <w:jc w:val="both"/>
      </w:pPr>
      <w:r>
        <w:rPr>
          <w:rFonts w:ascii="Times New Roman"/>
          <w:b w:val="false"/>
          <w:i w:val="false"/>
          <w:color w:val="000000"/>
          <w:sz w:val="28"/>
        </w:rPr>
        <w:t>
      ЕҚТ-мен байланысты мониторинг: ЕҚТ 4-ті қараңыз.</w:t>
      </w:r>
    </w:p>
    <w:bookmarkEnd w:id="1035"/>
    <w:bookmarkStart w:name="z1148" w:id="1036"/>
    <w:p>
      <w:pPr>
        <w:spacing w:after="0"/>
        <w:ind w:left="0"/>
        <w:jc w:val="both"/>
      </w:pPr>
      <w:r>
        <w:rPr>
          <w:rFonts w:ascii="Times New Roman"/>
          <w:b w:val="false"/>
          <w:i w:val="false"/>
          <w:color w:val="000000"/>
          <w:sz w:val="28"/>
        </w:rPr>
        <w:t xml:space="preserve">
      ЕҚТ 10. </w:t>
      </w:r>
    </w:p>
    <w:bookmarkEnd w:id="1036"/>
    <w:bookmarkStart w:name="z1149" w:id="1037"/>
    <w:p>
      <w:pPr>
        <w:spacing w:after="0"/>
        <w:ind w:left="0"/>
        <w:jc w:val="both"/>
      </w:pPr>
      <w:r>
        <w:rPr>
          <w:rFonts w:ascii="Times New Roman"/>
          <w:b w:val="false"/>
          <w:i w:val="false"/>
          <w:color w:val="000000"/>
          <w:sz w:val="28"/>
        </w:rPr>
        <w:t>
      Механикалық өңдеу (бойлық кесуді, отқақты кетіруді, тегістеуді, қаралтым өңдеуді, илемдеуді, таза өңдеуді, түзетуді қоса алғанда), тазалау кезіндегі (қолмен тазалаудан басқа) тозаң шығарындыларын азайту мақсатында ЕҚТ бір техниканы немесе бірнеше техниканың құрамасын пайдалануды білдіреді:</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 бұрумен және шығарылатын газдарды тазартумен біріктірілген жабық тазалау (қолмен тазалауды қоспағанда)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 шығарындылар көзіне барынша жақын жерден сору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жоғары шығарылатын газдар жағдайында қолданылмауы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тазалау скруббері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тазартатын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металл ұсақкөзді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150" w:id="1038"/>
    <w:p>
      <w:pPr>
        <w:spacing w:after="0"/>
        <w:ind w:left="0"/>
        <w:jc w:val="both"/>
      </w:pPr>
      <w:r>
        <w:rPr>
          <w:rFonts w:ascii="Times New Roman"/>
          <w:b w:val="false"/>
          <w:i w:val="false"/>
          <w:color w:val="000000"/>
          <w:sz w:val="28"/>
        </w:rPr>
        <w:t>
      Сипаттамасы ЕҚТ бойынша анықтамалықтың 5.2.3, 5.4.2-бөлімдерінде келтірілген.</w:t>
      </w:r>
    </w:p>
    <w:bookmarkEnd w:id="1038"/>
    <w:bookmarkStart w:name="z1151" w:id="1039"/>
    <w:p>
      <w:pPr>
        <w:spacing w:after="0"/>
        <w:ind w:left="0"/>
        <w:jc w:val="both"/>
      </w:pPr>
      <w:r>
        <w:rPr>
          <w:rFonts w:ascii="Times New Roman"/>
          <w:b w:val="false"/>
          <w:i w:val="false"/>
          <w:color w:val="000000"/>
          <w:sz w:val="28"/>
        </w:rPr>
        <w:t>
      ЕҚТ-мен байланысты шығарындылардың технологиялық көрсеткіштері 2-бөлімнің 2.2-кестесінде келтірілген.</w:t>
      </w:r>
    </w:p>
    <w:bookmarkEnd w:id="1039"/>
    <w:bookmarkStart w:name="z1152" w:id="1040"/>
    <w:p>
      <w:pPr>
        <w:spacing w:after="0"/>
        <w:ind w:left="0"/>
        <w:jc w:val="both"/>
      </w:pPr>
      <w:r>
        <w:rPr>
          <w:rFonts w:ascii="Times New Roman"/>
          <w:b w:val="false"/>
          <w:i w:val="false"/>
          <w:color w:val="000000"/>
          <w:sz w:val="28"/>
        </w:rPr>
        <w:t>
      ЕҚТ-мен байланысты мониторинг: ЕҚТ 4-ті қараңыз.</w:t>
      </w:r>
    </w:p>
    <w:bookmarkEnd w:id="1040"/>
    <w:bookmarkStart w:name="z1153" w:id="1041"/>
    <w:p>
      <w:pPr>
        <w:spacing w:after="0"/>
        <w:ind w:left="0"/>
        <w:jc w:val="both"/>
      </w:pPr>
      <w:r>
        <w:rPr>
          <w:rFonts w:ascii="Times New Roman"/>
          <w:b w:val="false"/>
          <w:i w:val="false"/>
          <w:color w:val="000000"/>
          <w:sz w:val="28"/>
        </w:rPr>
        <w:t>
      1.8.1.2.      Күкірт диоксидінің шығарындылары</w:t>
      </w:r>
    </w:p>
    <w:bookmarkEnd w:id="1041"/>
    <w:bookmarkStart w:name="z1154" w:id="1042"/>
    <w:p>
      <w:pPr>
        <w:spacing w:after="0"/>
        <w:ind w:left="0"/>
        <w:jc w:val="both"/>
      </w:pPr>
      <w:r>
        <w:rPr>
          <w:rFonts w:ascii="Times New Roman"/>
          <w:b w:val="false"/>
          <w:i w:val="false"/>
          <w:color w:val="000000"/>
          <w:sz w:val="28"/>
        </w:rPr>
        <w:t>
      ЕҚТ 11.</w:t>
      </w:r>
    </w:p>
    <w:bookmarkEnd w:id="1042"/>
    <w:bookmarkStart w:name="z1155" w:id="1043"/>
    <w:p>
      <w:pPr>
        <w:spacing w:after="0"/>
        <w:ind w:left="0"/>
        <w:jc w:val="both"/>
      </w:pPr>
      <w:r>
        <w:rPr>
          <w:rFonts w:ascii="Times New Roman"/>
          <w:b w:val="false"/>
          <w:i w:val="false"/>
          <w:color w:val="000000"/>
          <w:sz w:val="28"/>
        </w:rPr>
        <w:t>
      Жасыту процесінде суықтай илемдегеннен кейін жартылай фабрикатты (суықтай илемделген жолаққа, профильге және т.б.) қыздырған кездегі, сондай-ақ ыстық металл қорытпаға батыру әдісімен жабын жағар алдында жартылай фабрикатты қыздырған кездегі шығарылатын технологиялық газдардан SO2 шығарындыларын болдырмау немесе азайту мақсатында ЕҚТ төменде берілген бір техниканы немесе бірнеше техниканың құрамасын пайдалануды білдіреді:</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Күкіртсіздендіру және құрамында күкірті аз отынды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тазалау әдістерін қолдану (ылғалды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44"/>
          <w:p>
            <w:pPr>
              <w:spacing w:after="20"/>
              <w:ind w:left="20"/>
              <w:jc w:val="both"/>
            </w:pPr>
            <w:r>
              <w:rPr>
                <w:rFonts w:ascii="Times New Roman"/>
                <w:b w:val="false"/>
                <w:i w:val="false"/>
                <w:color w:val="000000"/>
                <w:sz w:val="20"/>
              </w:rPr>
              <w:t>
Жаңа қондырғыларда қолданылады.</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Қолданыстағы қондырғыларда мынадай жағдайларда қолдану мүмкіндігі шектеулі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шығарылатын газ ағынының өте жоғары жылдамдығы (пайда болған қалдықтар мен ағынды сулардың айтарлықтай мөлшеріне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      қуаң аудандарда (судың үлкен көлеміне және ағынды суларды тазарту қажеттілігіне байланысты);</w:t>
            </w:r>
          </w:p>
          <w:p>
            <w:pPr>
              <w:spacing w:after="20"/>
              <w:ind w:left="20"/>
              <w:jc w:val="both"/>
            </w:pPr>
            <w:r>
              <w:rPr>
                <w:rFonts w:ascii="Times New Roman"/>
                <w:b w:val="false"/>
                <w:i w:val="false"/>
                <w:color w:val="000000"/>
                <w:sz w:val="20"/>
              </w:rPr>
              <w:t>
- күкіртсіздендіру үшін жекелеген ағындарды бөле отырып, газдарды тазартудың орталықтандырылған жүйесін ауқымды реконструкциялау қажеттілігі, сондай-ақ аумақтың шектелуі (қосымша ірі габаритті құрылыстар салу үшін өндірістік алаңдардың болмауы).</w:t>
            </w:r>
          </w:p>
        </w:tc>
      </w:tr>
    </w:tbl>
    <w:bookmarkStart w:name="z1160" w:id="1045"/>
    <w:p>
      <w:pPr>
        <w:spacing w:after="0"/>
        <w:ind w:left="0"/>
        <w:jc w:val="both"/>
      </w:pPr>
      <w:r>
        <w:rPr>
          <w:rFonts w:ascii="Times New Roman"/>
          <w:b w:val="false"/>
          <w:i w:val="false"/>
          <w:color w:val="000000"/>
          <w:sz w:val="28"/>
        </w:rPr>
        <w:t>
      Сипаттамасы ЕҚТ бойынша анықтамалықтың 5.4.2, 5.4-бөлімдерінде келтірілген.</w:t>
      </w:r>
    </w:p>
    <w:bookmarkEnd w:id="1045"/>
    <w:bookmarkStart w:name="z1161" w:id="1046"/>
    <w:p>
      <w:pPr>
        <w:spacing w:after="0"/>
        <w:ind w:left="0"/>
        <w:jc w:val="both"/>
      </w:pPr>
      <w:r>
        <w:rPr>
          <w:rFonts w:ascii="Times New Roman"/>
          <w:b w:val="false"/>
          <w:i w:val="false"/>
          <w:color w:val="000000"/>
          <w:sz w:val="28"/>
        </w:rPr>
        <w:t>
      ЕҚТ-мен байланысты шығарындылардың технологиялық көрсеткіштері 2-бөлімнің 2.3-кестесінде келтірілген.</w:t>
      </w:r>
    </w:p>
    <w:bookmarkEnd w:id="1046"/>
    <w:bookmarkStart w:name="z1162" w:id="1047"/>
    <w:p>
      <w:pPr>
        <w:spacing w:after="0"/>
        <w:ind w:left="0"/>
        <w:jc w:val="both"/>
      </w:pPr>
      <w:r>
        <w:rPr>
          <w:rFonts w:ascii="Times New Roman"/>
          <w:b w:val="false"/>
          <w:i w:val="false"/>
          <w:color w:val="000000"/>
          <w:sz w:val="28"/>
        </w:rPr>
        <w:t>
      ЕҚТ-мен байланысты мониторинг: ЕҚТ 4-ті қараңыз.</w:t>
      </w:r>
    </w:p>
    <w:bookmarkEnd w:id="1047"/>
    <w:bookmarkStart w:name="z1163" w:id="1048"/>
    <w:p>
      <w:pPr>
        <w:spacing w:after="0"/>
        <w:ind w:left="0"/>
        <w:jc w:val="both"/>
      </w:pPr>
      <w:r>
        <w:rPr>
          <w:rFonts w:ascii="Times New Roman"/>
          <w:b w:val="false"/>
          <w:i w:val="false"/>
          <w:color w:val="000000"/>
          <w:sz w:val="28"/>
        </w:rPr>
        <w:t>
      1.8.1.3. Азот тотығының шығарындылары</w:t>
      </w:r>
    </w:p>
    <w:bookmarkEnd w:id="1048"/>
    <w:bookmarkStart w:name="z1164" w:id="1049"/>
    <w:p>
      <w:pPr>
        <w:spacing w:after="0"/>
        <w:ind w:left="0"/>
        <w:jc w:val="both"/>
      </w:pPr>
      <w:r>
        <w:rPr>
          <w:rFonts w:ascii="Times New Roman"/>
          <w:b w:val="false"/>
          <w:i w:val="false"/>
          <w:color w:val="000000"/>
          <w:sz w:val="28"/>
        </w:rPr>
        <w:t>
      ЕҚТ 12.</w:t>
      </w:r>
    </w:p>
    <w:bookmarkEnd w:id="1049"/>
    <w:bookmarkStart w:name="z1165" w:id="1050"/>
    <w:p>
      <w:pPr>
        <w:spacing w:after="0"/>
        <w:ind w:left="0"/>
        <w:jc w:val="both"/>
      </w:pPr>
      <w:r>
        <w:rPr>
          <w:rFonts w:ascii="Times New Roman"/>
          <w:b w:val="false"/>
          <w:i w:val="false"/>
          <w:color w:val="000000"/>
          <w:sz w:val="28"/>
        </w:rPr>
        <w:t>
      Жасыту процесінде суықтай илемдегеннен кейін жартылай фабрикатты (жолаққа, профильге және т.б. суықтай илемделген) қыздырған кездегі, сондай-ақ ыстық металл қорытпаға батыру әдісімен жабын жағар алдында жартылай фабрикатты қыздырған кездегі атмосфераға азот тотығының (NOx) шығарындыларын болғызбауға және/немесе азайтуға арналған ЕҚТ бір техниканы немесе бірнеше техниканың құрамасын пайдалануды білдіреді:</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тотығын (NOx) шығару деңгейі төмен жанарғылар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зауыттарда қолдану мүмкіндігі құрылымдық және/немесе пайдалану шектеулерімен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немесе тозаңы, күкірті аз және NOx түзілу әлеуеті төмен отындардың құрамасын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Оттек-отындық жанарғылар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газдарын рециркуляциялау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тотықсыздандыруды (СКТ)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емес тотықсыздандыруды (СКЕТ)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166" w:id="1051"/>
    <w:p>
      <w:pPr>
        <w:spacing w:after="0"/>
        <w:ind w:left="0"/>
        <w:jc w:val="both"/>
      </w:pPr>
      <w:r>
        <w:rPr>
          <w:rFonts w:ascii="Times New Roman"/>
          <w:b w:val="false"/>
          <w:i w:val="false"/>
          <w:color w:val="000000"/>
          <w:sz w:val="28"/>
        </w:rPr>
        <w:t>
      Сипаттамасы ЕҚТ бойынша анықтамалықтың 5.4.2, 5.4.3-бөлімдерінде келтірілген.</w:t>
      </w:r>
    </w:p>
    <w:bookmarkEnd w:id="1051"/>
    <w:bookmarkStart w:name="z1167" w:id="1052"/>
    <w:p>
      <w:pPr>
        <w:spacing w:after="0"/>
        <w:ind w:left="0"/>
        <w:jc w:val="both"/>
      </w:pPr>
      <w:r>
        <w:rPr>
          <w:rFonts w:ascii="Times New Roman"/>
          <w:b w:val="false"/>
          <w:i w:val="false"/>
          <w:color w:val="000000"/>
          <w:sz w:val="28"/>
        </w:rPr>
        <w:t>
      ЕҚТ-мен байланысты шығарындылардың технологиялық көрсеткіштері 2-бөлімнің 2.4, 2.5-кестелерінде келтірілген.</w:t>
      </w:r>
    </w:p>
    <w:bookmarkEnd w:id="1052"/>
    <w:bookmarkStart w:name="z1168" w:id="1053"/>
    <w:p>
      <w:pPr>
        <w:spacing w:after="0"/>
        <w:ind w:left="0"/>
        <w:jc w:val="both"/>
      </w:pPr>
      <w:r>
        <w:rPr>
          <w:rFonts w:ascii="Times New Roman"/>
          <w:b w:val="false"/>
          <w:i w:val="false"/>
          <w:color w:val="000000"/>
          <w:sz w:val="28"/>
        </w:rPr>
        <w:t>
      ЕҚТ-мен байланысты мониторинг: ЕҚТ 4-ті қараңыз.</w:t>
      </w:r>
    </w:p>
    <w:bookmarkEnd w:id="1053"/>
    <w:bookmarkStart w:name="z1169" w:id="1054"/>
    <w:p>
      <w:pPr>
        <w:spacing w:after="0"/>
        <w:ind w:left="0"/>
        <w:jc w:val="both"/>
      </w:pPr>
      <w:r>
        <w:rPr>
          <w:rFonts w:ascii="Times New Roman"/>
          <w:b w:val="false"/>
          <w:i w:val="false"/>
          <w:color w:val="000000"/>
          <w:sz w:val="28"/>
        </w:rPr>
        <w:t xml:space="preserve">
      1.8.1.4.      Ұшпа органикалық қосылыстардың (ҰОҚ) шығарындылары </w:t>
      </w:r>
    </w:p>
    <w:bookmarkEnd w:id="1054"/>
    <w:bookmarkStart w:name="z1170" w:id="1055"/>
    <w:p>
      <w:pPr>
        <w:spacing w:after="0"/>
        <w:ind w:left="0"/>
        <w:jc w:val="both"/>
      </w:pPr>
      <w:r>
        <w:rPr>
          <w:rFonts w:ascii="Times New Roman"/>
          <w:b w:val="false"/>
          <w:i w:val="false"/>
          <w:color w:val="000000"/>
          <w:sz w:val="28"/>
        </w:rPr>
        <w:t>
      ЕҚТ 13.</w:t>
      </w:r>
    </w:p>
    <w:bookmarkEnd w:id="1055"/>
    <w:bookmarkStart w:name="z1171" w:id="1056"/>
    <w:p>
      <w:pPr>
        <w:spacing w:after="0"/>
        <w:ind w:left="0"/>
        <w:jc w:val="both"/>
      </w:pPr>
      <w:r>
        <w:rPr>
          <w:rFonts w:ascii="Times New Roman"/>
          <w:b w:val="false"/>
          <w:i w:val="false"/>
          <w:color w:val="000000"/>
          <w:sz w:val="28"/>
        </w:rPr>
        <w:t>
      Суықтай илемдеу барысында илемдеу, ылғалды тазарту, таза өңдеу кезіндегі атмосфераға ұшпа органикалық қосылыстардың шығарындыларын азайту мақсатында ЕҚТ бір техниканы немесе бірнеше техниканың құрамасын пайдалануды білдіреді:</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шығарындылар көзіне барынша жақын жерден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Демистерді және/немесе майлы тұман сепараторын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172" w:id="1057"/>
    <w:p>
      <w:pPr>
        <w:spacing w:after="0"/>
        <w:ind w:left="0"/>
        <w:jc w:val="both"/>
      </w:pPr>
      <w:r>
        <w:rPr>
          <w:rFonts w:ascii="Times New Roman"/>
          <w:b w:val="false"/>
          <w:i w:val="false"/>
          <w:color w:val="000000"/>
          <w:sz w:val="28"/>
        </w:rPr>
        <w:t>
      Сипаттамасы ЕҚТ бойынша анықтамалықтың 5.2.2-бөлімінде келтірілген.</w:t>
      </w:r>
    </w:p>
    <w:bookmarkEnd w:id="1057"/>
    <w:bookmarkStart w:name="z1173" w:id="1058"/>
    <w:p>
      <w:pPr>
        <w:spacing w:after="0"/>
        <w:ind w:left="0"/>
        <w:jc w:val="both"/>
      </w:pPr>
      <w:r>
        <w:rPr>
          <w:rFonts w:ascii="Times New Roman"/>
          <w:b w:val="false"/>
          <w:i w:val="false"/>
          <w:color w:val="000000"/>
          <w:sz w:val="28"/>
        </w:rPr>
        <w:t>
      ЕҚТ-мен байланысты шығарындылардың технологиялық көрсеткіштері 2-бөлімнің 2.6-кестесінде келтірілген.</w:t>
      </w:r>
    </w:p>
    <w:bookmarkEnd w:id="1058"/>
    <w:bookmarkStart w:name="z1174" w:id="1059"/>
    <w:p>
      <w:pPr>
        <w:spacing w:after="0"/>
        <w:ind w:left="0"/>
        <w:jc w:val="both"/>
      </w:pPr>
      <w:r>
        <w:rPr>
          <w:rFonts w:ascii="Times New Roman"/>
          <w:b w:val="false"/>
          <w:i w:val="false"/>
          <w:color w:val="000000"/>
          <w:sz w:val="28"/>
        </w:rPr>
        <w:t>
      ЕҚТ-мен байланысты мониторинг: ЕҚТ 4-ті қараңыз.</w:t>
      </w:r>
    </w:p>
    <w:bookmarkEnd w:id="1059"/>
    <w:bookmarkStart w:name="z1175" w:id="1060"/>
    <w:p>
      <w:pPr>
        <w:spacing w:after="0"/>
        <w:ind w:left="0"/>
        <w:jc w:val="both"/>
      </w:pPr>
      <w:r>
        <w:rPr>
          <w:rFonts w:ascii="Times New Roman"/>
          <w:b w:val="false"/>
          <w:i w:val="false"/>
          <w:color w:val="000000"/>
          <w:sz w:val="28"/>
        </w:rPr>
        <w:t>
      1.8.1.5.      Қышқыл шығарындылары</w:t>
      </w:r>
    </w:p>
    <w:bookmarkEnd w:id="1060"/>
    <w:bookmarkStart w:name="z1176" w:id="1061"/>
    <w:p>
      <w:pPr>
        <w:spacing w:after="0"/>
        <w:ind w:left="0"/>
        <w:jc w:val="both"/>
      </w:pPr>
      <w:r>
        <w:rPr>
          <w:rFonts w:ascii="Times New Roman"/>
          <w:b w:val="false"/>
          <w:i w:val="false"/>
          <w:color w:val="000000"/>
          <w:sz w:val="28"/>
        </w:rPr>
        <w:t>
      ЕҚТ 14.</w:t>
      </w:r>
    </w:p>
    <w:bookmarkEnd w:id="1061"/>
    <w:bookmarkStart w:name="z1177" w:id="1062"/>
    <w:p>
      <w:pPr>
        <w:spacing w:after="0"/>
        <w:ind w:left="0"/>
        <w:jc w:val="both"/>
      </w:pPr>
      <w:r>
        <w:rPr>
          <w:rFonts w:ascii="Times New Roman"/>
          <w:b w:val="false"/>
          <w:i w:val="false"/>
          <w:color w:val="000000"/>
          <w:sz w:val="28"/>
        </w:rPr>
        <w:t>
      Суықтай илемдеу кезінде желіндіру нәтижесінде атмосфераға HCl және SOх шығарындыларын азайту мақсатында ЕҚТ бір техниканы немесе бірнеше техниканың құрамасын пайдалануды білдіреді.</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63"/>
          <w:p>
            <w:pPr>
              <w:spacing w:after="20"/>
              <w:ind w:left="20"/>
              <w:jc w:val="both"/>
            </w:pPr>
            <w:r>
              <w:rPr>
                <w:rFonts w:ascii="Times New Roman"/>
                <w:b w:val="false"/>
                <w:i w:val="false"/>
                <w:color w:val="000000"/>
                <w:sz w:val="20"/>
              </w:rPr>
              <w:t xml:space="preserve">
Р/с </w:t>
            </w:r>
          </w:p>
          <w:bookmarkEnd w:id="10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сорғышымен бірге жабық ыдыстарда үздіксіз желіндіру.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Демистері бар ылғалды тазалау скруббері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180" w:id="1064"/>
    <w:p>
      <w:pPr>
        <w:spacing w:after="0"/>
        <w:ind w:left="0"/>
        <w:jc w:val="both"/>
      </w:pPr>
      <w:r>
        <w:rPr>
          <w:rFonts w:ascii="Times New Roman"/>
          <w:b w:val="false"/>
          <w:i w:val="false"/>
          <w:color w:val="000000"/>
          <w:sz w:val="28"/>
        </w:rPr>
        <w:t>
      Сипаттамасы ЕҚТ бойынша анықтамалықтың 5.2.2-бөлімінде келтірілген.</w:t>
      </w:r>
    </w:p>
    <w:bookmarkEnd w:id="1064"/>
    <w:bookmarkStart w:name="z1181" w:id="1065"/>
    <w:p>
      <w:pPr>
        <w:spacing w:after="0"/>
        <w:ind w:left="0"/>
        <w:jc w:val="both"/>
      </w:pPr>
      <w:r>
        <w:rPr>
          <w:rFonts w:ascii="Times New Roman"/>
          <w:b w:val="false"/>
          <w:i w:val="false"/>
          <w:color w:val="000000"/>
          <w:sz w:val="28"/>
        </w:rPr>
        <w:t>
      ЕҚТ-мен байланысты шығарындылардың технологиялық көрсеткіштері 2-бөлімнің 2.7-кестесінде келтірілген.</w:t>
      </w:r>
    </w:p>
    <w:bookmarkEnd w:id="1065"/>
    <w:bookmarkStart w:name="z1182" w:id="1066"/>
    <w:p>
      <w:pPr>
        <w:spacing w:after="0"/>
        <w:ind w:left="0"/>
        <w:jc w:val="both"/>
      </w:pPr>
      <w:r>
        <w:rPr>
          <w:rFonts w:ascii="Times New Roman"/>
          <w:b w:val="false"/>
          <w:i w:val="false"/>
          <w:color w:val="000000"/>
          <w:sz w:val="28"/>
        </w:rPr>
        <w:t>
      ЕҚТ-мен байланысты мониторинг: ЕҚТ 4-ті қараңыз.</w:t>
      </w:r>
    </w:p>
    <w:bookmarkEnd w:id="1066"/>
    <w:bookmarkStart w:name="z1183" w:id="1067"/>
    <w:p>
      <w:pPr>
        <w:spacing w:after="0"/>
        <w:ind w:left="0"/>
        <w:jc w:val="both"/>
      </w:pPr>
      <w:r>
        <w:rPr>
          <w:rFonts w:ascii="Times New Roman"/>
          <w:b w:val="false"/>
          <w:i w:val="false"/>
          <w:color w:val="000000"/>
          <w:sz w:val="28"/>
        </w:rPr>
        <w:t>
      1.8.2.      Ыстықтай илемдеу өндірісі кезінде ұйымдастырылған көздерден ластағыш заттардың шығарындылары</w:t>
      </w:r>
    </w:p>
    <w:bookmarkEnd w:id="1067"/>
    <w:bookmarkStart w:name="z1184" w:id="1068"/>
    <w:p>
      <w:pPr>
        <w:spacing w:after="0"/>
        <w:ind w:left="0"/>
        <w:jc w:val="both"/>
      </w:pPr>
      <w:r>
        <w:rPr>
          <w:rFonts w:ascii="Times New Roman"/>
          <w:b w:val="false"/>
          <w:i w:val="false"/>
          <w:color w:val="000000"/>
          <w:sz w:val="28"/>
        </w:rPr>
        <w:t>
      1.8.2.1.      Тозаң шығарындылары</w:t>
      </w:r>
    </w:p>
    <w:bookmarkEnd w:id="1068"/>
    <w:bookmarkStart w:name="z1185" w:id="1069"/>
    <w:p>
      <w:pPr>
        <w:spacing w:after="0"/>
        <w:ind w:left="0"/>
        <w:jc w:val="both"/>
      </w:pPr>
      <w:r>
        <w:rPr>
          <w:rFonts w:ascii="Times New Roman"/>
          <w:b w:val="false"/>
          <w:i w:val="false"/>
          <w:color w:val="000000"/>
          <w:sz w:val="28"/>
        </w:rPr>
        <w:t>
      ЕҚТ 15.</w:t>
      </w:r>
    </w:p>
    <w:bookmarkEnd w:id="1069"/>
    <w:bookmarkStart w:name="z1186" w:id="1070"/>
    <w:p>
      <w:pPr>
        <w:spacing w:after="0"/>
        <w:ind w:left="0"/>
        <w:jc w:val="both"/>
      </w:pPr>
      <w:r>
        <w:rPr>
          <w:rFonts w:ascii="Times New Roman"/>
          <w:b w:val="false"/>
          <w:i w:val="false"/>
          <w:color w:val="000000"/>
          <w:sz w:val="28"/>
        </w:rPr>
        <w:t>
      Ыстықтай илемдеу процесі алдында жартылай фабрикатты (слябтар, блюмдер, шеңбер және т.б.) қыздырған кезде тозаң шығарындыларын азайту мақсатында ЕҚТ бір техниканы немесе бірнеше техниканың құрамасын пайдалануды білдіреді:</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тозаңы мен күлі аз отынды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тозаң мен күл аз отындарға, мысалы, табиғи газ, сұйытылған мұнай газы, тозаңнан тазартылған домна газы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187" w:id="1071"/>
    <w:p>
      <w:pPr>
        <w:spacing w:after="0"/>
        <w:ind w:left="0"/>
        <w:jc w:val="both"/>
      </w:pPr>
      <w:r>
        <w:rPr>
          <w:rFonts w:ascii="Times New Roman"/>
          <w:b w:val="false"/>
          <w:i w:val="false"/>
          <w:color w:val="000000"/>
          <w:sz w:val="28"/>
        </w:rPr>
        <w:t>
      Сипаттамасы ЕҚТ бойынша анықтамалықтың 5.4.2-бөлімінде келтірілген.</w:t>
      </w:r>
    </w:p>
    <w:bookmarkEnd w:id="1071"/>
    <w:bookmarkStart w:name="z1188" w:id="1072"/>
    <w:p>
      <w:pPr>
        <w:spacing w:after="0"/>
        <w:ind w:left="0"/>
        <w:jc w:val="both"/>
      </w:pPr>
      <w:r>
        <w:rPr>
          <w:rFonts w:ascii="Times New Roman"/>
          <w:b w:val="false"/>
          <w:i w:val="false"/>
          <w:color w:val="000000"/>
          <w:sz w:val="28"/>
        </w:rPr>
        <w:t>
      ЕҚТ-мен байланысты шығарындылардың технологиялық көрсеткіштері 2-бөлімнің 2.8-кестесінде келтірілген.</w:t>
      </w:r>
    </w:p>
    <w:bookmarkEnd w:id="1072"/>
    <w:bookmarkStart w:name="z1189" w:id="1073"/>
    <w:p>
      <w:pPr>
        <w:spacing w:after="0"/>
        <w:ind w:left="0"/>
        <w:jc w:val="both"/>
      </w:pPr>
      <w:r>
        <w:rPr>
          <w:rFonts w:ascii="Times New Roman"/>
          <w:b w:val="false"/>
          <w:i w:val="false"/>
          <w:color w:val="000000"/>
          <w:sz w:val="28"/>
        </w:rPr>
        <w:t>
      ЕҚТ-мен байланысты мониторинг: ЕҚТ 4-ті қараңыз.</w:t>
      </w:r>
    </w:p>
    <w:bookmarkEnd w:id="1073"/>
    <w:bookmarkStart w:name="z1190" w:id="1074"/>
    <w:p>
      <w:pPr>
        <w:spacing w:after="0"/>
        <w:ind w:left="0"/>
        <w:jc w:val="both"/>
      </w:pPr>
      <w:r>
        <w:rPr>
          <w:rFonts w:ascii="Times New Roman"/>
          <w:b w:val="false"/>
          <w:i w:val="false"/>
          <w:color w:val="000000"/>
          <w:sz w:val="28"/>
        </w:rPr>
        <w:t>
      ЕҚТ 16.</w:t>
      </w:r>
    </w:p>
    <w:bookmarkEnd w:id="1074"/>
    <w:bookmarkStart w:name="z1191" w:id="1075"/>
    <w:p>
      <w:pPr>
        <w:spacing w:after="0"/>
        <w:ind w:left="0"/>
        <w:jc w:val="both"/>
      </w:pPr>
      <w:r>
        <w:rPr>
          <w:rFonts w:ascii="Times New Roman"/>
          <w:b w:val="false"/>
          <w:i w:val="false"/>
          <w:color w:val="000000"/>
          <w:sz w:val="28"/>
        </w:rPr>
        <w:t>
      Механикалық өңдеу (бойлық кесуді, отқақты кетіруді, тегістеуді, қаралтым өңдеуді, илемдеуді, таза өңдеуді, түзетуді қоса алғанда), тазалау кезіндегі (қолмен тазалаудан басқа) тозаң шығарындыларын азайту мақсатында ЕҚТ бір техниканы немесе бірнеше техниканың құрамасын пайдалануды білдіреді:</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бұрумен және шығарылатын газдарды тазартумен біріктірілген жабық тазалау (қолмен тазалауды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шығарындылар көзіне барынша жақын жерден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деңгейі, мысалы, 50 г/сағ-тан төмен жағдайда пісіру үшін қолданылмауы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жоғары шығарылатын газдар жағдайында қолданылмауы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тазалау скруббері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тазартатын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металл ұсақкөзді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192" w:id="1076"/>
    <w:p>
      <w:pPr>
        <w:spacing w:after="0"/>
        <w:ind w:left="0"/>
        <w:jc w:val="both"/>
      </w:pPr>
      <w:r>
        <w:rPr>
          <w:rFonts w:ascii="Times New Roman"/>
          <w:b w:val="false"/>
          <w:i w:val="false"/>
          <w:color w:val="000000"/>
          <w:sz w:val="28"/>
        </w:rPr>
        <w:t>
      Сипаттамасы ЕҚТ бойынша анықтамалықтың 5.2.3, 5.4.2-бөлімдерінде келтірілген.</w:t>
      </w:r>
    </w:p>
    <w:bookmarkEnd w:id="1076"/>
    <w:bookmarkStart w:name="z1193" w:id="1077"/>
    <w:p>
      <w:pPr>
        <w:spacing w:after="0"/>
        <w:ind w:left="0"/>
        <w:jc w:val="both"/>
      </w:pPr>
      <w:r>
        <w:rPr>
          <w:rFonts w:ascii="Times New Roman"/>
          <w:b w:val="false"/>
          <w:i w:val="false"/>
          <w:color w:val="000000"/>
          <w:sz w:val="28"/>
        </w:rPr>
        <w:t>
      ЕҚТ-мен байланысты шығарындылардың технологиялық көрсеткіштері 2-бөлімнің 2.9-кестесінде келтірілген.</w:t>
      </w:r>
    </w:p>
    <w:bookmarkEnd w:id="1077"/>
    <w:bookmarkStart w:name="z1194" w:id="1078"/>
    <w:p>
      <w:pPr>
        <w:spacing w:after="0"/>
        <w:ind w:left="0"/>
        <w:jc w:val="both"/>
      </w:pPr>
      <w:r>
        <w:rPr>
          <w:rFonts w:ascii="Times New Roman"/>
          <w:b w:val="false"/>
          <w:i w:val="false"/>
          <w:color w:val="000000"/>
          <w:sz w:val="28"/>
        </w:rPr>
        <w:t>
      ЕҚТ-мен байланысты мониторинг: ЕҚТ 4-ті қараңыз.</w:t>
      </w:r>
    </w:p>
    <w:bookmarkEnd w:id="1078"/>
    <w:bookmarkStart w:name="z1195" w:id="1079"/>
    <w:p>
      <w:pPr>
        <w:spacing w:after="0"/>
        <w:ind w:left="0"/>
        <w:jc w:val="both"/>
      </w:pPr>
      <w:r>
        <w:rPr>
          <w:rFonts w:ascii="Times New Roman"/>
          <w:b w:val="false"/>
          <w:i w:val="false"/>
          <w:color w:val="000000"/>
          <w:sz w:val="28"/>
        </w:rPr>
        <w:t>
      1.8.2.2.       Күкірт диоксидінің шығарындылары</w:t>
      </w:r>
    </w:p>
    <w:bookmarkEnd w:id="1079"/>
    <w:bookmarkStart w:name="z1196" w:id="1080"/>
    <w:p>
      <w:pPr>
        <w:spacing w:after="0"/>
        <w:ind w:left="0"/>
        <w:jc w:val="both"/>
      </w:pPr>
      <w:r>
        <w:rPr>
          <w:rFonts w:ascii="Times New Roman"/>
          <w:b w:val="false"/>
          <w:i w:val="false"/>
          <w:color w:val="000000"/>
          <w:sz w:val="28"/>
        </w:rPr>
        <w:t>
      ЕҚТ 17.</w:t>
      </w:r>
    </w:p>
    <w:bookmarkEnd w:id="1080"/>
    <w:bookmarkStart w:name="z1197" w:id="1081"/>
    <w:p>
      <w:pPr>
        <w:spacing w:after="0"/>
        <w:ind w:left="0"/>
        <w:jc w:val="both"/>
      </w:pPr>
      <w:r>
        <w:rPr>
          <w:rFonts w:ascii="Times New Roman"/>
          <w:b w:val="false"/>
          <w:i w:val="false"/>
          <w:color w:val="000000"/>
          <w:sz w:val="28"/>
        </w:rPr>
        <w:t>
      Ыстықтай илемдеу процесі алдында жартылай фабрикатты (слябтар, блюмдер, шеңбер және т.б.) қыздырған кезде шығарылатын технологиялық газдардың SO2 шығарындыларын болғызбау немесе азайту мақсатында ЕҚТ бір техниканы немесе бірнеше техниканың құрамасын пайдалануды білдіреді:</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Күкіртсіздендіру және күкірті аз отынды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тазалау әдістерін қолдану (ылғалды скруббер)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82"/>
          <w:p>
            <w:pPr>
              <w:spacing w:after="20"/>
              <w:ind w:left="20"/>
              <w:jc w:val="both"/>
            </w:pPr>
            <w:r>
              <w:rPr>
                <w:rFonts w:ascii="Times New Roman"/>
                <w:b w:val="false"/>
                <w:i w:val="false"/>
                <w:color w:val="000000"/>
                <w:sz w:val="20"/>
              </w:rPr>
              <w:t>
Жаңа қондырғыларда қолданылады.</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Қолданыстағы қондырғыларда мынадай жағдайларда қолдану мүмкіндігі шектеулі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шығарылатын газ ағынының өте жоғары жылдамдығы (пайда болған қалдықтар мен ағынды сулардың айтарлықтай мөлшеріне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      қуаң аудандарда (судың үлкен көлеміне және ағынды суларды тазарту қажеттілігіне байланысты);</w:t>
            </w:r>
          </w:p>
          <w:p>
            <w:pPr>
              <w:spacing w:after="20"/>
              <w:ind w:left="20"/>
              <w:jc w:val="both"/>
            </w:pPr>
            <w:r>
              <w:rPr>
                <w:rFonts w:ascii="Times New Roman"/>
                <w:b w:val="false"/>
                <w:i w:val="false"/>
                <w:color w:val="000000"/>
                <w:sz w:val="20"/>
              </w:rPr>
              <w:t>
- күкіртсіздендіру үшін жекелеген ағындарды бөле отырып, газдарды тазартудың орталықтандырылған жүйесін ауқымды реконструкциялау қажеттілігі, сондай-ақ аумақтың шектелуі (қосымша ірі габаритті құрылыстар салу үшін өндірістік алаңдардың болмауы).</w:t>
            </w:r>
          </w:p>
        </w:tc>
      </w:tr>
    </w:tbl>
    <w:bookmarkStart w:name="z1202" w:id="1083"/>
    <w:p>
      <w:pPr>
        <w:spacing w:after="0"/>
        <w:ind w:left="0"/>
        <w:jc w:val="both"/>
      </w:pPr>
      <w:r>
        <w:rPr>
          <w:rFonts w:ascii="Times New Roman"/>
          <w:b w:val="false"/>
          <w:i w:val="false"/>
          <w:color w:val="000000"/>
          <w:sz w:val="28"/>
        </w:rPr>
        <w:t>
      Сипаттамасы ЕҚТ бойынша анықтамалықтың 5.4.2, 5.4.4-бөлімдерінде келтірілген.</w:t>
      </w:r>
    </w:p>
    <w:bookmarkEnd w:id="1083"/>
    <w:bookmarkStart w:name="z1203" w:id="1084"/>
    <w:p>
      <w:pPr>
        <w:spacing w:after="0"/>
        <w:ind w:left="0"/>
        <w:jc w:val="both"/>
      </w:pPr>
      <w:r>
        <w:rPr>
          <w:rFonts w:ascii="Times New Roman"/>
          <w:b w:val="false"/>
          <w:i w:val="false"/>
          <w:color w:val="000000"/>
          <w:sz w:val="28"/>
        </w:rPr>
        <w:t>
      ЕҚТ-мен байланысты шығарындылардың технологиялық көрсеткіштері 2-бөлімнің 2.10-кестесінде келтірілген.</w:t>
      </w:r>
    </w:p>
    <w:bookmarkEnd w:id="1084"/>
    <w:bookmarkStart w:name="z1204" w:id="1085"/>
    <w:p>
      <w:pPr>
        <w:spacing w:after="0"/>
        <w:ind w:left="0"/>
        <w:jc w:val="both"/>
      </w:pPr>
      <w:r>
        <w:rPr>
          <w:rFonts w:ascii="Times New Roman"/>
          <w:b w:val="false"/>
          <w:i w:val="false"/>
          <w:color w:val="000000"/>
          <w:sz w:val="28"/>
        </w:rPr>
        <w:t>
      ЕҚТ-мен байланысты мониторинг: ЕҚТ 4-ті қараңыз.</w:t>
      </w:r>
    </w:p>
    <w:bookmarkEnd w:id="1085"/>
    <w:bookmarkStart w:name="z1205" w:id="1086"/>
    <w:p>
      <w:pPr>
        <w:spacing w:after="0"/>
        <w:ind w:left="0"/>
        <w:jc w:val="both"/>
      </w:pPr>
      <w:r>
        <w:rPr>
          <w:rFonts w:ascii="Times New Roman"/>
          <w:b w:val="false"/>
          <w:i w:val="false"/>
          <w:color w:val="000000"/>
          <w:sz w:val="28"/>
        </w:rPr>
        <w:t>
      1.8.2.3.      Азот тотығының шығарындылары</w:t>
      </w:r>
    </w:p>
    <w:bookmarkEnd w:id="1086"/>
    <w:bookmarkStart w:name="z1206" w:id="1087"/>
    <w:p>
      <w:pPr>
        <w:spacing w:after="0"/>
        <w:ind w:left="0"/>
        <w:jc w:val="both"/>
      </w:pPr>
      <w:r>
        <w:rPr>
          <w:rFonts w:ascii="Times New Roman"/>
          <w:b w:val="false"/>
          <w:i w:val="false"/>
          <w:color w:val="000000"/>
          <w:sz w:val="28"/>
        </w:rPr>
        <w:t>
      ЕҚТ 18.</w:t>
      </w:r>
    </w:p>
    <w:bookmarkEnd w:id="1087"/>
    <w:bookmarkStart w:name="z1207" w:id="1088"/>
    <w:p>
      <w:pPr>
        <w:spacing w:after="0"/>
        <w:ind w:left="0"/>
        <w:jc w:val="both"/>
      </w:pPr>
      <w:r>
        <w:rPr>
          <w:rFonts w:ascii="Times New Roman"/>
          <w:b w:val="false"/>
          <w:i w:val="false"/>
          <w:color w:val="000000"/>
          <w:sz w:val="28"/>
        </w:rPr>
        <w:t>
      Ыстықтай илемдеу процесі алдында жартылай фабрикатты (слябтар, блюмдер, шеңбер және т.б.) қыздырған кезде атмосфераға азот тотығы (NOx) шығарындыларын болғызбау немесе азайту мақсатында ЕҚТ бір техниканы немесе бірнеше техниканың құрамасын пайдалануды білдіреді:</w:t>
      </w:r>
    </w:p>
    <w:bookmarkEnd w:id="1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тотығын (NOx) шығару деңгейі төмен жанарғылар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зауыттарда қолдану құрылымдық және/немесе пайдалану шектеулерімен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немесе тозаңы, күкірті аз және NOx түзілу әлеуеті төмен отындардың құрамасын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Оттек-отындық жанарғылар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газдарын рециркуляциялау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тотықсыздандыруды (СКТ)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емес тотықсыздандыруды (СКЕТ)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208" w:id="1089"/>
    <w:p>
      <w:pPr>
        <w:spacing w:after="0"/>
        <w:ind w:left="0"/>
        <w:jc w:val="both"/>
      </w:pPr>
      <w:r>
        <w:rPr>
          <w:rFonts w:ascii="Times New Roman"/>
          <w:b w:val="false"/>
          <w:i w:val="false"/>
          <w:color w:val="000000"/>
          <w:sz w:val="28"/>
        </w:rPr>
        <w:t>
      Сипаттамасы ЕҚТ бойынша анықтамалықтың 5.4.2, 5.4.3-бөлімдерінде келтірілген.</w:t>
      </w:r>
    </w:p>
    <w:bookmarkEnd w:id="1089"/>
    <w:bookmarkStart w:name="z1209" w:id="1090"/>
    <w:p>
      <w:pPr>
        <w:spacing w:after="0"/>
        <w:ind w:left="0"/>
        <w:jc w:val="both"/>
      </w:pPr>
      <w:r>
        <w:rPr>
          <w:rFonts w:ascii="Times New Roman"/>
          <w:b w:val="false"/>
          <w:i w:val="false"/>
          <w:color w:val="000000"/>
          <w:sz w:val="28"/>
        </w:rPr>
        <w:t>
      ЕҚТ-мен байланысты шығарындылардың технологиялық көрсеткіштері 2-бөлімнің 2.11-кестесінде келтірілген.</w:t>
      </w:r>
    </w:p>
    <w:bookmarkEnd w:id="1090"/>
    <w:bookmarkStart w:name="z1210" w:id="1091"/>
    <w:p>
      <w:pPr>
        <w:spacing w:after="0"/>
        <w:ind w:left="0"/>
        <w:jc w:val="both"/>
      </w:pPr>
      <w:r>
        <w:rPr>
          <w:rFonts w:ascii="Times New Roman"/>
          <w:b w:val="false"/>
          <w:i w:val="false"/>
          <w:color w:val="000000"/>
          <w:sz w:val="28"/>
        </w:rPr>
        <w:t>
      ЕҚТ-мен байланысты мониторинг: ЕҚТ 4-ті қараңыз.</w:t>
      </w:r>
    </w:p>
    <w:bookmarkEnd w:id="1091"/>
    <w:bookmarkStart w:name="z1211" w:id="1092"/>
    <w:p>
      <w:pPr>
        <w:spacing w:after="0"/>
        <w:ind w:left="0"/>
        <w:jc w:val="both"/>
      </w:pPr>
      <w:r>
        <w:rPr>
          <w:rFonts w:ascii="Times New Roman"/>
          <w:b w:val="false"/>
          <w:i w:val="false"/>
          <w:color w:val="000000"/>
          <w:sz w:val="28"/>
        </w:rPr>
        <w:t>
      1.9.      Суды пайдалануды басқару, сарқынды суларды жою және тазарту</w:t>
      </w:r>
    </w:p>
    <w:bookmarkEnd w:id="1092"/>
    <w:bookmarkStart w:name="z1212" w:id="1093"/>
    <w:p>
      <w:pPr>
        <w:spacing w:after="0"/>
        <w:ind w:left="0"/>
        <w:jc w:val="both"/>
      </w:pPr>
      <w:r>
        <w:rPr>
          <w:rFonts w:ascii="Times New Roman"/>
          <w:b w:val="false"/>
          <w:i w:val="false"/>
          <w:color w:val="000000"/>
          <w:sz w:val="28"/>
        </w:rPr>
        <w:t>
      ЕҚТ 19.</w:t>
      </w:r>
    </w:p>
    <w:bookmarkEnd w:id="1093"/>
    <w:bookmarkStart w:name="z1213" w:id="1094"/>
    <w:p>
      <w:pPr>
        <w:spacing w:after="0"/>
        <w:ind w:left="0"/>
        <w:jc w:val="both"/>
      </w:pPr>
      <w:r>
        <w:rPr>
          <w:rFonts w:ascii="Times New Roman"/>
          <w:b w:val="false"/>
          <w:i w:val="false"/>
          <w:color w:val="000000"/>
          <w:sz w:val="28"/>
        </w:rPr>
        <w:t>
      Сарқынды суларды жоюға және тазартуға арналған ЕҚТ кәсіпорынның су балансын басқару болып табылады. ЕҚТ бір техниканы немесе бірнеше техниканың құрамасын пайдалануды білдіреді:</w:t>
      </w:r>
    </w:p>
    <w:bookmarkEnd w:id="1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 айналымды сумен жабдықтау және суды қайта пайдалану жүйесін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процестерге су тұтынуды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жергілікті тазарту және залалсыздандыру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қондырғыларда қолданылуы жұмыс істеп тұрған ағынды суларды тазарту жүйелерінің конфигурациясымен шектелуі мүмкін</w:t>
            </w:r>
          </w:p>
        </w:tc>
      </w:tr>
    </w:tbl>
    <w:bookmarkStart w:name="z1214" w:id="1095"/>
    <w:p>
      <w:pPr>
        <w:spacing w:after="0"/>
        <w:ind w:left="0"/>
        <w:jc w:val="both"/>
      </w:pPr>
      <w:r>
        <w:rPr>
          <w:rFonts w:ascii="Times New Roman"/>
          <w:b w:val="false"/>
          <w:i w:val="false"/>
          <w:color w:val="000000"/>
          <w:sz w:val="28"/>
        </w:rPr>
        <w:t>
      Сипаттамасы ЕҚТ бойынша анықтамалықтың 5.5-бөлімінде келтірілген.</w:t>
      </w:r>
    </w:p>
    <w:bookmarkEnd w:id="1095"/>
    <w:bookmarkStart w:name="z1215" w:id="1096"/>
    <w:p>
      <w:pPr>
        <w:spacing w:after="0"/>
        <w:ind w:left="0"/>
        <w:jc w:val="both"/>
      </w:pPr>
      <w:r>
        <w:rPr>
          <w:rFonts w:ascii="Times New Roman"/>
          <w:b w:val="false"/>
          <w:i w:val="false"/>
          <w:color w:val="000000"/>
          <w:sz w:val="28"/>
        </w:rPr>
        <w:t>
      ЕҚТ 20.</w:t>
      </w:r>
    </w:p>
    <w:bookmarkEnd w:id="1096"/>
    <w:bookmarkStart w:name="z1216" w:id="1097"/>
    <w:p>
      <w:pPr>
        <w:spacing w:after="0"/>
        <w:ind w:left="0"/>
        <w:jc w:val="both"/>
      </w:pPr>
      <w:r>
        <w:rPr>
          <w:rFonts w:ascii="Times New Roman"/>
          <w:b w:val="false"/>
          <w:i w:val="false"/>
          <w:color w:val="000000"/>
          <w:sz w:val="28"/>
        </w:rPr>
        <w:t>
      Сарқынды сулардың заттармен ластану деңгейін төмендетудің ЕҚТ бір техниканы немесе бірнеше техниканың құрамасын пайдалануды білдіреді:</w:t>
      </w:r>
    </w:p>
    <w:bookmarkEnd w:id="1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098"/>
          <w:p>
            <w:pPr>
              <w:spacing w:after="20"/>
              <w:ind w:left="20"/>
              <w:jc w:val="both"/>
            </w:pPr>
            <w:r>
              <w:rPr>
                <w:rFonts w:ascii="Times New Roman"/>
                <w:b w:val="false"/>
                <w:i w:val="false"/>
                <w:color w:val="000000"/>
                <w:sz w:val="20"/>
              </w:rPr>
              <w:t xml:space="preserve">
Р/с № </w:t>
            </w:r>
          </w:p>
          <w:bookmarkEnd w:id="109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флокуляция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ағындарды бейтараптандыру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Биологичялық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Аэробты және анаэробты тазалау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218" w:id="1099"/>
    <w:p>
      <w:pPr>
        <w:spacing w:after="0"/>
        <w:ind w:left="0"/>
        <w:jc w:val="both"/>
      </w:pPr>
      <w:r>
        <w:rPr>
          <w:rFonts w:ascii="Times New Roman"/>
          <w:b w:val="false"/>
          <w:i w:val="false"/>
          <w:color w:val="000000"/>
          <w:sz w:val="28"/>
        </w:rPr>
        <w:t>
      Сипаттамасы ЕҚТ бойынша анықтамалықтың 5.5-бөлімінде келтірілген.</w:t>
      </w:r>
    </w:p>
    <w:bookmarkEnd w:id="1099"/>
    <w:bookmarkStart w:name="z1219" w:id="1100"/>
    <w:p>
      <w:pPr>
        <w:spacing w:after="0"/>
        <w:ind w:left="0"/>
        <w:jc w:val="both"/>
      </w:pPr>
      <w:r>
        <w:rPr>
          <w:rFonts w:ascii="Times New Roman"/>
          <w:b w:val="false"/>
          <w:i w:val="false"/>
          <w:color w:val="000000"/>
          <w:sz w:val="28"/>
        </w:rPr>
        <w:t>
      Жерүсті су объектілеріне келіп түсетін, қара металды одан әрі қайта өңдеу бұйымдарын өндіру кезінде сарқынды суларды ағызудың технологиялық көрсеткіштері 2-бөлімнің 2.12-кестесінде келтірілген.</w:t>
      </w:r>
    </w:p>
    <w:bookmarkEnd w:id="1100"/>
    <w:bookmarkStart w:name="z1220" w:id="1101"/>
    <w:p>
      <w:pPr>
        <w:spacing w:after="0"/>
        <w:ind w:left="0"/>
        <w:jc w:val="both"/>
      </w:pPr>
      <w:r>
        <w:rPr>
          <w:rFonts w:ascii="Times New Roman"/>
          <w:b w:val="false"/>
          <w:i w:val="false"/>
          <w:color w:val="000000"/>
          <w:sz w:val="28"/>
        </w:rPr>
        <w:t>
      Қара металды одан әрі қайта өңдеу бұйымдарын өндіру кезінде жинақтаушы тоғандарға, буландырғыш тоғандарға төгінділердің технологиялық көрсеткіштері 2-бөлімнің 2.13-кестесінде келтірілген.</w:t>
      </w:r>
    </w:p>
    <w:bookmarkEnd w:id="1101"/>
    <w:bookmarkStart w:name="z1221" w:id="1102"/>
    <w:p>
      <w:pPr>
        <w:spacing w:after="0"/>
        <w:ind w:left="0"/>
        <w:jc w:val="both"/>
      </w:pPr>
      <w:r>
        <w:rPr>
          <w:rFonts w:ascii="Times New Roman"/>
          <w:b w:val="false"/>
          <w:i w:val="false"/>
          <w:color w:val="000000"/>
          <w:sz w:val="28"/>
        </w:rPr>
        <w:t>
      ЕҚТ-мен байланысты мониторинг: ЕҚТ 5-ті қараңыз.</w:t>
      </w:r>
    </w:p>
    <w:bookmarkEnd w:id="1102"/>
    <w:bookmarkStart w:name="z1222" w:id="1103"/>
    <w:p>
      <w:pPr>
        <w:spacing w:after="0"/>
        <w:ind w:left="0"/>
        <w:jc w:val="both"/>
      </w:pPr>
      <w:r>
        <w:rPr>
          <w:rFonts w:ascii="Times New Roman"/>
          <w:b w:val="false"/>
          <w:i w:val="false"/>
          <w:color w:val="000000"/>
          <w:sz w:val="28"/>
        </w:rPr>
        <w:t xml:space="preserve">
      1.10.      Қалдықтарды басқару </w:t>
      </w:r>
    </w:p>
    <w:bookmarkEnd w:id="1103"/>
    <w:bookmarkStart w:name="z1223" w:id="1104"/>
    <w:p>
      <w:pPr>
        <w:spacing w:after="0"/>
        <w:ind w:left="0"/>
        <w:jc w:val="both"/>
      </w:pPr>
      <w:r>
        <w:rPr>
          <w:rFonts w:ascii="Times New Roman"/>
          <w:b w:val="false"/>
          <w:i w:val="false"/>
          <w:color w:val="000000"/>
          <w:sz w:val="28"/>
        </w:rPr>
        <w:t>
      ЕҚТ 21.</w:t>
      </w:r>
    </w:p>
    <w:bookmarkEnd w:id="1104"/>
    <w:bookmarkStart w:name="z1224" w:id="1105"/>
    <w:p>
      <w:pPr>
        <w:spacing w:after="0"/>
        <w:ind w:left="0"/>
        <w:jc w:val="both"/>
      </w:pPr>
      <w:r>
        <w:rPr>
          <w:rFonts w:ascii="Times New Roman"/>
          <w:b w:val="false"/>
          <w:i w:val="false"/>
          <w:color w:val="000000"/>
          <w:sz w:val="28"/>
        </w:rPr>
        <w:t>
      Кәдеге жаратуға жіберілетін қалдықтардың көлемін болғызбауға, егер ол мүмкін болмаса, азайтуға арналған ЕҚТ ол басымдық тәртібімен қалдықтардың пайда болуын болғызбауды, оларды қайта пайдалануға дайындауды, қайта өңдеуді немесе өзге де қалпына келтіруді қамтамасыз ететін экологиялық менеджмент жүйесі (ЕҚТ 1-ді қараңыз) шеңберінде қалдықтарды басқару бағдарламасын құруды және орындауды білдіреді.</w:t>
      </w:r>
    </w:p>
    <w:bookmarkEnd w:id="1105"/>
    <w:bookmarkStart w:name="z1225" w:id="1106"/>
    <w:p>
      <w:pPr>
        <w:spacing w:after="0"/>
        <w:ind w:left="0"/>
        <w:jc w:val="both"/>
      </w:pPr>
      <w:r>
        <w:rPr>
          <w:rFonts w:ascii="Times New Roman"/>
          <w:b w:val="false"/>
          <w:i w:val="false"/>
          <w:color w:val="000000"/>
          <w:sz w:val="28"/>
        </w:rPr>
        <w:t>
      Сипаттамасы ЕҚТ бойынша анықтамалықтың 4.2, 4.6-бөлімдерінде келтірілген.</w:t>
      </w:r>
    </w:p>
    <w:bookmarkEnd w:id="1106"/>
    <w:bookmarkStart w:name="z1226" w:id="1107"/>
    <w:p>
      <w:pPr>
        <w:spacing w:after="0"/>
        <w:ind w:left="0"/>
        <w:jc w:val="both"/>
      </w:pPr>
      <w:r>
        <w:rPr>
          <w:rFonts w:ascii="Times New Roman"/>
          <w:b w:val="false"/>
          <w:i w:val="false"/>
          <w:color w:val="000000"/>
          <w:sz w:val="28"/>
        </w:rPr>
        <w:t>
      ЕҚТ 22.</w:t>
      </w:r>
    </w:p>
    <w:bookmarkEnd w:id="1107"/>
    <w:bookmarkStart w:name="z1227" w:id="1108"/>
    <w:p>
      <w:pPr>
        <w:spacing w:after="0"/>
        <w:ind w:left="0"/>
        <w:jc w:val="both"/>
      </w:pPr>
      <w:r>
        <w:rPr>
          <w:rFonts w:ascii="Times New Roman"/>
          <w:b w:val="false"/>
          <w:i w:val="false"/>
          <w:color w:val="000000"/>
          <w:sz w:val="28"/>
        </w:rPr>
        <w:t>
      Қалдықтар санын азайту мақсатында ЕҚТ технологиялық жартылай өнімдерді немесе оларды қайта өңдеу өнімдерін қайта пайдалану процесін жеңілдету үшін объектідегі операцияларды бір техниканы немесе бірнеше техниканың құрамасын пайдалану арқылы ұйымдастыруды білдіреді:</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пайдалану үшін майлы отқақты алдын ала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газдарды құрғақ тазалау кезінде металдар мен металл оксидтерінің рециклингі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 бар шламды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сүзгілерден шыққан тозаңды қайта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228" w:id="1109"/>
    <w:p>
      <w:pPr>
        <w:spacing w:after="0"/>
        <w:ind w:left="0"/>
        <w:jc w:val="both"/>
      </w:pPr>
      <w:r>
        <w:rPr>
          <w:rFonts w:ascii="Times New Roman"/>
          <w:b w:val="false"/>
          <w:i w:val="false"/>
          <w:color w:val="000000"/>
          <w:sz w:val="28"/>
        </w:rPr>
        <w:t>
      Сипаттамасы ЕҚТ бойынша анықтамалықтың 5.6-бөлімінде келтірілген.</w:t>
      </w:r>
    </w:p>
    <w:bookmarkEnd w:id="1109"/>
    <w:bookmarkStart w:name="z1229" w:id="1110"/>
    <w:p>
      <w:pPr>
        <w:spacing w:after="0"/>
        <w:ind w:left="0"/>
        <w:jc w:val="both"/>
      </w:pPr>
      <w:r>
        <w:rPr>
          <w:rFonts w:ascii="Times New Roman"/>
          <w:b w:val="false"/>
          <w:i w:val="false"/>
          <w:color w:val="000000"/>
          <w:sz w:val="28"/>
        </w:rPr>
        <w:t>
      2-бөлім. Ең үздік қолжетімді техникаларды қолдануға байланысты технологиялық көрсеткіштер (эмиссиялар деңгейі)</w:t>
      </w:r>
    </w:p>
    <w:bookmarkEnd w:id="1110"/>
    <w:bookmarkStart w:name="z1230" w:id="1111"/>
    <w:p>
      <w:pPr>
        <w:spacing w:after="0"/>
        <w:ind w:left="0"/>
        <w:jc w:val="both"/>
      </w:pPr>
      <w:r>
        <w:rPr>
          <w:rFonts w:ascii="Times New Roman"/>
          <w:b w:val="false"/>
          <w:i w:val="false"/>
          <w:color w:val="000000"/>
          <w:sz w:val="28"/>
        </w:rPr>
        <w:t>
      Атмосфералық ауа (ластағыш заттардың шығарындылары)</w:t>
      </w:r>
    </w:p>
    <w:bookmarkEnd w:id="1111"/>
    <w:p>
      <w:pPr>
        <w:spacing w:after="0"/>
        <w:ind w:left="0"/>
        <w:jc w:val="both"/>
      </w:pPr>
      <w:r>
        <w:rPr>
          <w:rFonts w:ascii="Times New Roman"/>
          <w:b w:val="false"/>
          <w:i w:val="false"/>
          <w:color w:val="000000"/>
          <w:sz w:val="28"/>
        </w:rPr>
        <w:t>
      2.1-кесте. Жасыту процесінде суықтай илемдегеннен кейін жартылай фабрикатты (суықтай илемделген жолаққа, профильге және т.б.) қыздырған кездегі, сондай-ақ ыстық металл қорытпаға батыру әдісімен жабын жағар алдында жартылай фабрикатты қыздырған кездегі ЕҚТ-мен байланысты тозаң шығарындыларының технологиялық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12"/>
          <w:p>
            <w:pPr>
              <w:spacing w:after="20"/>
              <w:ind w:left="20"/>
              <w:jc w:val="both"/>
            </w:pPr>
            <w:r>
              <w:rPr>
                <w:rFonts w:ascii="Times New Roman"/>
                <w:b w:val="false"/>
                <w:i w:val="false"/>
                <w:color w:val="000000"/>
                <w:sz w:val="20"/>
              </w:rPr>
              <w:t xml:space="preserve">
Р/с </w:t>
            </w:r>
          </w:p>
          <w:bookmarkEnd w:id="111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232" w:id="1113"/>
    <w:p>
      <w:pPr>
        <w:spacing w:after="0"/>
        <w:ind w:left="0"/>
        <w:jc w:val="both"/>
      </w:pPr>
      <w:r>
        <w:rPr>
          <w:rFonts w:ascii="Times New Roman"/>
          <w:b w:val="false"/>
          <w:i w:val="false"/>
          <w:color w:val="000000"/>
          <w:sz w:val="28"/>
        </w:rPr>
        <w:t>
      * орташа тәуліктік мәні немесе іріктеу кезеңіндегі орташа мәні.</w:t>
      </w:r>
    </w:p>
    <w:bookmarkEnd w:id="1113"/>
    <w:p>
      <w:pPr>
        <w:spacing w:after="0"/>
        <w:ind w:left="0"/>
        <w:jc w:val="both"/>
      </w:pPr>
      <w:r>
        <w:rPr>
          <w:rFonts w:ascii="Times New Roman"/>
          <w:b w:val="false"/>
          <w:i w:val="false"/>
          <w:color w:val="000000"/>
          <w:sz w:val="28"/>
        </w:rPr>
        <w:t>
      2.2-кесте. Механикалық өңдеу (бойлық кесуді, отқақты кетіруді, тегістеуді, қаралтым өңдеуді, илемдеуді, таза өңдеуді, түзетуді қоса алғанда), тазалау кезіндегі (қолмен тазалаудан басқа) ЕҚТ-мен байланысты тозаң шығарындыларының технологиялық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14"/>
          <w:p>
            <w:pPr>
              <w:spacing w:after="20"/>
              <w:ind w:left="20"/>
              <w:jc w:val="both"/>
            </w:pPr>
            <w:r>
              <w:rPr>
                <w:rFonts w:ascii="Times New Roman"/>
                <w:b w:val="false"/>
                <w:i w:val="false"/>
                <w:color w:val="000000"/>
                <w:sz w:val="20"/>
              </w:rPr>
              <w:t xml:space="preserve">
Р/с </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235" w:id="1115"/>
    <w:p>
      <w:pPr>
        <w:spacing w:after="0"/>
        <w:ind w:left="0"/>
        <w:jc w:val="both"/>
      </w:pPr>
      <w:r>
        <w:rPr>
          <w:rFonts w:ascii="Times New Roman"/>
          <w:b w:val="false"/>
          <w:i w:val="false"/>
          <w:color w:val="000000"/>
          <w:sz w:val="28"/>
        </w:rPr>
        <w:t>
      * орташа тәуліктік мәні немесе іріктеу кезеңіндегі орташа мәні.</w:t>
      </w:r>
    </w:p>
    <w:bookmarkEnd w:id="1115"/>
    <w:bookmarkStart w:name="z1236" w:id="1116"/>
    <w:p>
      <w:pPr>
        <w:spacing w:after="0"/>
        <w:ind w:left="0"/>
        <w:jc w:val="both"/>
      </w:pPr>
      <w:r>
        <w:rPr>
          <w:rFonts w:ascii="Times New Roman"/>
          <w:b w:val="false"/>
          <w:i w:val="false"/>
          <w:color w:val="000000"/>
          <w:sz w:val="28"/>
        </w:rPr>
        <w:t>
      2.3-кесте. Жасыту процесінде суықтай илемдегеннен кейін жартылай фабрикатты (суықтай илемделген жолаққа, профильге және т.б.) қыздырған кездегі, сондай-ақ ыстық металл қорытпаға батыру әдісімен жабын жағар алдында жартылай фабрикатты қыздырған кездегі SO2 шығарындыларының технологиялық көрсеткіштері</w:t>
      </w:r>
    </w:p>
    <w:bookmarkEnd w:id="1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17"/>
          <w:p>
            <w:pPr>
              <w:spacing w:after="20"/>
              <w:ind w:left="20"/>
              <w:jc w:val="both"/>
            </w:pPr>
            <w:r>
              <w:rPr>
                <w:rFonts w:ascii="Times New Roman"/>
                <w:b w:val="false"/>
                <w:i w:val="false"/>
                <w:color w:val="000000"/>
                <w:sz w:val="20"/>
              </w:rPr>
              <w:t xml:space="preserve">
Р/с № </w:t>
            </w:r>
          </w:p>
          <w:bookmarkEnd w:id="111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bl>
    <w:bookmarkStart w:name="z1238" w:id="1118"/>
    <w:p>
      <w:pPr>
        <w:spacing w:after="0"/>
        <w:ind w:left="0"/>
        <w:jc w:val="both"/>
      </w:pPr>
      <w:r>
        <w:rPr>
          <w:rFonts w:ascii="Times New Roman"/>
          <w:b w:val="false"/>
          <w:i w:val="false"/>
          <w:color w:val="000000"/>
          <w:sz w:val="28"/>
        </w:rPr>
        <w:t>
       * ЕҚТ-ТК 100% табиғи газды немесе 100% электрмен жылытуды пайдаланатын қондырғыларға қолданылмайды;</w:t>
      </w:r>
    </w:p>
    <w:bookmarkEnd w:id="1118"/>
    <w:bookmarkStart w:name="z1239" w:id="1119"/>
    <w:p>
      <w:pPr>
        <w:spacing w:after="0"/>
        <w:ind w:left="0"/>
        <w:jc w:val="both"/>
      </w:pPr>
      <w:r>
        <w:rPr>
          <w:rFonts w:ascii="Times New Roman"/>
          <w:b w:val="false"/>
          <w:i w:val="false"/>
          <w:color w:val="000000"/>
          <w:sz w:val="28"/>
        </w:rPr>
        <w:t>
       ** орташа тәуліктік мәні немесе іріктеу кезеңіндегі орташа мәні.</w:t>
      </w:r>
    </w:p>
    <w:bookmarkEnd w:id="1119"/>
    <w:p>
      <w:pPr>
        <w:spacing w:after="0"/>
        <w:ind w:left="0"/>
        <w:jc w:val="both"/>
      </w:pPr>
      <w:r>
        <w:rPr>
          <w:rFonts w:ascii="Times New Roman"/>
          <w:b w:val="false"/>
          <w:i w:val="false"/>
          <w:color w:val="000000"/>
          <w:sz w:val="28"/>
        </w:rPr>
        <w:t>
      2.4-кесте. Жасыту процесінде суықтай илемдегеннен кейін жартылай фабрикатты (суықтай илемделген жолаққа, профильге және т.б.) қыздырған кездегі атмосфераға азот тотығы (NOx) шығарындыларының технологиялық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20"/>
          <w:p>
            <w:pPr>
              <w:spacing w:after="20"/>
              <w:ind w:left="20"/>
              <w:jc w:val="both"/>
            </w:pPr>
            <w:r>
              <w:rPr>
                <w:rFonts w:ascii="Times New Roman"/>
                <w:b w:val="false"/>
                <w:i w:val="false"/>
                <w:color w:val="000000"/>
                <w:sz w:val="20"/>
              </w:rPr>
              <w:t>
100–250**</w:t>
            </w:r>
          </w:p>
          <w:bookmarkEnd w:id="1120"/>
          <w:p>
            <w:pPr>
              <w:spacing w:after="20"/>
              <w:ind w:left="20"/>
              <w:jc w:val="both"/>
            </w:pPr>
            <w:r>
              <w:rPr>
                <w:rFonts w:ascii="Times New Roman"/>
                <w:b w:val="false"/>
                <w:i w:val="false"/>
                <w:color w:val="000000"/>
                <w:sz w:val="20"/>
              </w:rPr>
              <w:t>
100–300***</w:t>
            </w:r>
          </w:p>
        </w:tc>
      </w:tr>
    </w:tbl>
    <w:bookmarkStart w:name="z1241" w:id="1121"/>
    <w:p>
      <w:pPr>
        <w:spacing w:after="0"/>
        <w:ind w:left="0"/>
        <w:jc w:val="both"/>
      </w:pPr>
      <w:r>
        <w:rPr>
          <w:rFonts w:ascii="Times New Roman"/>
          <w:b w:val="false"/>
          <w:i w:val="false"/>
          <w:color w:val="000000"/>
          <w:sz w:val="28"/>
        </w:rPr>
        <w:t>
      * орташа тәуліктік мәні немесе іріктеу кезеңіндегі орташа мәні;</w:t>
      </w:r>
    </w:p>
    <w:bookmarkEnd w:id="1121"/>
    <w:bookmarkStart w:name="z1242" w:id="1122"/>
    <w:p>
      <w:pPr>
        <w:spacing w:after="0"/>
        <w:ind w:left="0"/>
        <w:jc w:val="both"/>
      </w:pPr>
      <w:r>
        <w:rPr>
          <w:rFonts w:ascii="Times New Roman"/>
          <w:b w:val="false"/>
          <w:i w:val="false"/>
          <w:color w:val="000000"/>
          <w:sz w:val="28"/>
        </w:rPr>
        <w:t>
      ** табиғи газды пайдалану кезінде;</w:t>
      </w:r>
    </w:p>
    <w:bookmarkEnd w:id="1122"/>
    <w:bookmarkStart w:name="z1243" w:id="1123"/>
    <w:p>
      <w:pPr>
        <w:spacing w:after="0"/>
        <w:ind w:left="0"/>
        <w:jc w:val="both"/>
      </w:pPr>
      <w:r>
        <w:rPr>
          <w:rFonts w:ascii="Times New Roman"/>
          <w:b w:val="false"/>
          <w:i w:val="false"/>
          <w:color w:val="000000"/>
          <w:sz w:val="28"/>
        </w:rPr>
        <w:t>
      *** басқа отындар.</w:t>
      </w:r>
    </w:p>
    <w:bookmarkEnd w:id="1123"/>
    <w:p>
      <w:pPr>
        <w:spacing w:after="0"/>
        <w:ind w:left="0"/>
        <w:jc w:val="both"/>
      </w:pPr>
      <w:r>
        <w:rPr>
          <w:rFonts w:ascii="Times New Roman"/>
          <w:b w:val="false"/>
          <w:i w:val="false"/>
          <w:color w:val="000000"/>
          <w:sz w:val="28"/>
        </w:rPr>
        <w:t>
      2.5-кесте. Ыстық металл қорытпаға батыру әдісімен жабын жағар алдында жартылай фабрикатты қыздырған кездегі атмосфераға азот тотығы (NOx) шығарындыларының технологиялық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bl>
    <w:bookmarkStart w:name="z1244" w:id="1124"/>
    <w:p>
      <w:pPr>
        <w:spacing w:after="0"/>
        <w:ind w:left="0"/>
        <w:jc w:val="both"/>
      </w:pPr>
      <w:r>
        <w:rPr>
          <w:rFonts w:ascii="Times New Roman"/>
          <w:b w:val="false"/>
          <w:i w:val="false"/>
          <w:color w:val="000000"/>
          <w:sz w:val="28"/>
        </w:rPr>
        <w:t>
      * орташа тәуліктік мәні немесе іріктеу кезеңіндегі орташа мәні.</w:t>
      </w:r>
    </w:p>
    <w:bookmarkEnd w:id="1124"/>
    <w:p>
      <w:pPr>
        <w:spacing w:after="0"/>
        <w:ind w:left="0"/>
        <w:jc w:val="both"/>
      </w:pPr>
      <w:r>
        <w:rPr>
          <w:rFonts w:ascii="Times New Roman"/>
          <w:b w:val="false"/>
          <w:i w:val="false"/>
          <w:color w:val="000000"/>
          <w:sz w:val="28"/>
        </w:rPr>
        <w:t>
      2.6-кесте. Суықтай илемдеу барысында илемдеу, ылғалды тазарту, таза өңдеу кезіндегі ұшпа органикалық қосылыстардың (ҰОҚ) шығарындыларының технологиялық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bookmarkStart w:name="z1245" w:id="1125"/>
    <w:p>
      <w:pPr>
        <w:spacing w:after="0"/>
        <w:ind w:left="0"/>
        <w:jc w:val="both"/>
      </w:pPr>
      <w:r>
        <w:rPr>
          <w:rFonts w:ascii="Times New Roman"/>
          <w:b w:val="false"/>
          <w:i w:val="false"/>
          <w:color w:val="000000"/>
          <w:sz w:val="28"/>
        </w:rPr>
        <w:t>
      * орташа тәуліктік мәні немесе іріктеу кезеңіндегі орташа мәні.</w:t>
      </w:r>
    </w:p>
    <w:bookmarkEnd w:id="1125"/>
    <w:p>
      <w:pPr>
        <w:spacing w:after="0"/>
        <w:ind w:left="0"/>
        <w:jc w:val="both"/>
      </w:pPr>
      <w:r>
        <w:rPr>
          <w:rFonts w:ascii="Times New Roman"/>
          <w:b w:val="false"/>
          <w:i w:val="false"/>
          <w:color w:val="000000"/>
          <w:sz w:val="28"/>
        </w:rPr>
        <w:t>
      2.7-кесте. Суықтай илемдеу кезінде желіндіру нәтижесінде бөлінетін HCl және SOх шығарындыларының технологиялық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26"/>
          <w:p>
            <w:pPr>
              <w:spacing w:after="20"/>
              <w:ind w:left="20"/>
              <w:jc w:val="both"/>
            </w:pPr>
            <w:r>
              <w:rPr>
                <w:rFonts w:ascii="Times New Roman"/>
                <w:b w:val="false"/>
                <w:i w:val="false"/>
                <w:color w:val="000000"/>
                <w:sz w:val="20"/>
              </w:rPr>
              <w:t xml:space="preserve">
Р/с </w:t>
            </w:r>
          </w:p>
          <w:bookmarkEnd w:id="112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ЅОх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247" w:id="1127"/>
    <w:p>
      <w:pPr>
        <w:spacing w:after="0"/>
        <w:ind w:left="0"/>
        <w:jc w:val="both"/>
      </w:pPr>
      <w:r>
        <w:rPr>
          <w:rFonts w:ascii="Times New Roman"/>
          <w:b w:val="false"/>
          <w:i w:val="false"/>
          <w:color w:val="000000"/>
          <w:sz w:val="28"/>
        </w:rPr>
        <w:t>
      * орташа тәуліктік мәні немесе іріктеу кезеңіндегі орташа мәні;</w:t>
      </w:r>
    </w:p>
    <w:bookmarkEnd w:id="1127"/>
    <w:bookmarkStart w:name="z1248" w:id="1128"/>
    <w:p>
      <w:pPr>
        <w:spacing w:after="0"/>
        <w:ind w:left="0"/>
        <w:jc w:val="both"/>
      </w:pPr>
      <w:r>
        <w:rPr>
          <w:rFonts w:ascii="Times New Roman"/>
          <w:b w:val="false"/>
          <w:i w:val="false"/>
          <w:color w:val="000000"/>
          <w:sz w:val="28"/>
        </w:rPr>
        <w:t>
      ** тұз қышқылымен өңдеу кезінде ғана қолданылады;</w:t>
      </w:r>
    </w:p>
    <w:bookmarkEnd w:id="1128"/>
    <w:bookmarkStart w:name="z1249" w:id="1129"/>
    <w:p>
      <w:pPr>
        <w:spacing w:after="0"/>
        <w:ind w:left="0"/>
        <w:jc w:val="both"/>
      </w:pPr>
      <w:r>
        <w:rPr>
          <w:rFonts w:ascii="Times New Roman"/>
          <w:b w:val="false"/>
          <w:i w:val="false"/>
          <w:color w:val="000000"/>
          <w:sz w:val="28"/>
        </w:rPr>
        <w:t>
      *** күкірт қышқылымен өңдеу кезінде ғана қолданылады.</w:t>
      </w:r>
    </w:p>
    <w:bookmarkEnd w:id="1129"/>
    <w:p>
      <w:pPr>
        <w:spacing w:after="0"/>
        <w:ind w:left="0"/>
        <w:jc w:val="both"/>
      </w:pPr>
      <w:r>
        <w:rPr>
          <w:rFonts w:ascii="Times New Roman"/>
          <w:b w:val="false"/>
          <w:i w:val="false"/>
          <w:color w:val="000000"/>
          <w:sz w:val="28"/>
        </w:rPr>
        <w:t>
      2.8-кесте. Ыстықтай илемдеу процесі алдында жартылай фабрикатты (слябтар, блюмдер, шеңбер және т.б.) қыздырған кездегі тозаң шығарындыларының технологиялық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130"/>
          <w:p>
            <w:pPr>
              <w:spacing w:after="20"/>
              <w:ind w:left="20"/>
              <w:jc w:val="both"/>
            </w:pPr>
            <w:r>
              <w:rPr>
                <w:rFonts w:ascii="Times New Roman"/>
                <w:b w:val="false"/>
                <w:i w:val="false"/>
                <w:color w:val="000000"/>
                <w:sz w:val="20"/>
              </w:rPr>
              <w:t xml:space="preserve">
Р/с </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252" w:id="1131"/>
    <w:p>
      <w:pPr>
        <w:spacing w:after="0"/>
        <w:ind w:left="0"/>
        <w:jc w:val="both"/>
      </w:pPr>
      <w:r>
        <w:rPr>
          <w:rFonts w:ascii="Times New Roman"/>
          <w:b w:val="false"/>
          <w:i w:val="false"/>
          <w:color w:val="000000"/>
          <w:sz w:val="28"/>
        </w:rPr>
        <w:t>
      * орташа тәуліктік мәні немесе іріктеу кезеңіндегі орташа мәні;</w:t>
      </w:r>
    </w:p>
    <w:bookmarkEnd w:id="1131"/>
    <w:bookmarkStart w:name="z1253" w:id="1132"/>
    <w:p>
      <w:pPr>
        <w:spacing w:after="0"/>
        <w:ind w:left="0"/>
        <w:jc w:val="both"/>
      </w:pPr>
      <w:r>
        <w:rPr>
          <w:rFonts w:ascii="Times New Roman"/>
          <w:b w:val="false"/>
          <w:i w:val="false"/>
          <w:color w:val="000000"/>
          <w:sz w:val="28"/>
        </w:rPr>
        <w:t xml:space="preserve">
      ** ЕҚТ-ТК 100% табиғи газды немесе 100% электрмен жылытуды пайдаланатын қондырғыларға қолданылмайды. </w:t>
      </w:r>
    </w:p>
    <w:bookmarkEnd w:id="1132"/>
    <w:p>
      <w:pPr>
        <w:spacing w:after="0"/>
        <w:ind w:left="0"/>
        <w:jc w:val="both"/>
      </w:pPr>
      <w:r>
        <w:rPr>
          <w:rFonts w:ascii="Times New Roman"/>
          <w:b w:val="false"/>
          <w:i w:val="false"/>
          <w:color w:val="000000"/>
          <w:sz w:val="28"/>
        </w:rPr>
        <w:t>
      2.9-кесте. Механикалық өңдеу (бойлық кесуді, отқақты кетіруді, тегістеуді, қаралтым өңдеуді, илемдеуді, таза өңдеуді, түзетуді қоса алғанда), тазалау кезіндегі (қолмен тазалаудан басқа) тозаң шығарындыларының технологиялық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254" w:id="1133"/>
    <w:p>
      <w:pPr>
        <w:spacing w:after="0"/>
        <w:ind w:left="0"/>
        <w:jc w:val="both"/>
      </w:pPr>
      <w:r>
        <w:rPr>
          <w:rFonts w:ascii="Times New Roman"/>
          <w:b w:val="false"/>
          <w:i w:val="false"/>
          <w:color w:val="000000"/>
          <w:sz w:val="28"/>
        </w:rPr>
        <w:t>
      * орташа тәуліктік мәні немесе іріктеу кезеңіндегі орташа мәні.</w:t>
      </w:r>
    </w:p>
    <w:bookmarkEnd w:id="1133"/>
    <w:bookmarkStart w:name="z1255" w:id="1134"/>
    <w:p>
      <w:pPr>
        <w:spacing w:after="0"/>
        <w:ind w:left="0"/>
        <w:jc w:val="both"/>
      </w:pPr>
      <w:r>
        <w:rPr>
          <w:rFonts w:ascii="Times New Roman"/>
          <w:b w:val="false"/>
          <w:i w:val="false"/>
          <w:color w:val="000000"/>
          <w:sz w:val="28"/>
        </w:rPr>
        <w:t>
      2.10-кесте. Ыстықтай илемдеу процесі алдында жартылай фабрикатты (слябтар, блюмдер, шеңбер және т.б.) қыздырған кездегі SO2 шығарындыларының ЕҚТ-мен байланысты технологиялық көрсеткіштері</w:t>
      </w:r>
    </w:p>
    <w:bookmarkEnd w:id="1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35"/>
          <w:p>
            <w:pPr>
              <w:spacing w:after="20"/>
              <w:ind w:left="20"/>
              <w:jc w:val="both"/>
            </w:pPr>
            <w:r>
              <w:rPr>
                <w:rFonts w:ascii="Times New Roman"/>
                <w:b w:val="false"/>
                <w:i w:val="false"/>
                <w:color w:val="000000"/>
                <w:sz w:val="20"/>
              </w:rPr>
              <w:t xml:space="preserve">
Р/с </w:t>
            </w:r>
          </w:p>
          <w:bookmarkEnd w:id="113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bl>
    <w:bookmarkStart w:name="z1257" w:id="1136"/>
    <w:p>
      <w:pPr>
        <w:spacing w:after="0"/>
        <w:ind w:left="0"/>
        <w:jc w:val="both"/>
      </w:pPr>
      <w:r>
        <w:rPr>
          <w:rFonts w:ascii="Times New Roman"/>
          <w:b w:val="false"/>
          <w:i w:val="false"/>
          <w:color w:val="000000"/>
          <w:sz w:val="28"/>
        </w:rPr>
        <w:t>
      * орташа тәуліктік мәні немесе іріктеу кезеңіндегі орташа мәні;</w:t>
      </w:r>
    </w:p>
    <w:bookmarkEnd w:id="1136"/>
    <w:bookmarkStart w:name="z1258" w:id="1137"/>
    <w:p>
      <w:pPr>
        <w:spacing w:after="0"/>
        <w:ind w:left="0"/>
        <w:jc w:val="both"/>
      </w:pPr>
      <w:r>
        <w:rPr>
          <w:rFonts w:ascii="Times New Roman"/>
          <w:b w:val="false"/>
          <w:i w:val="false"/>
          <w:color w:val="000000"/>
          <w:sz w:val="28"/>
        </w:rPr>
        <w:t>
      ** ЕҚТ-ТК 100% табиғи газды немесе 100% электрмен жылытуды пайдаланатын қондырғыларға қолданылмайды.</w:t>
      </w:r>
    </w:p>
    <w:bookmarkEnd w:id="1137"/>
    <w:p>
      <w:pPr>
        <w:spacing w:after="0"/>
        <w:ind w:left="0"/>
        <w:jc w:val="both"/>
      </w:pPr>
      <w:r>
        <w:rPr>
          <w:rFonts w:ascii="Times New Roman"/>
          <w:b w:val="false"/>
          <w:i w:val="false"/>
          <w:color w:val="000000"/>
          <w:sz w:val="28"/>
        </w:rPr>
        <w:t>
      2.11-кесте. Ыстықтай илемдеу процесі алдында жартылай фабрикатты (слябтар, блюмдер, шеңбер және т.б.) қыздырған кездегі азот тотығының (NOx) ЕҚТ-мен байланысты технологиялық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38"/>
          <w:p>
            <w:pPr>
              <w:spacing w:after="20"/>
              <w:ind w:left="20"/>
              <w:jc w:val="both"/>
            </w:pPr>
            <w:r>
              <w:rPr>
                <w:rFonts w:ascii="Times New Roman"/>
                <w:b w:val="false"/>
                <w:i w:val="false"/>
                <w:color w:val="000000"/>
                <w:sz w:val="20"/>
              </w:rPr>
              <w:t>
80–200 ****</w:t>
            </w:r>
          </w:p>
          <w:bookmarkEnd w:id="1138"/>
          <w:p>
            <w:pPr>
              <w:spacing w:after="20"/>
              <w:ind w:left="20"/>
              <w:jc w:val="both"/>
            </w:pPr>
            <w:r>
              <w:rPr>
                <w:rFonts w:ascii="Times New Roman"/>
                <w:b w:val="false"/>
                <w:i w:val="false"/>
                <w:color w:val="000000"/>
                <w:sz w:val="20"/>
              </w:rPr>
              <w:t>
100–350*****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100-350</w:t>
            </w:r>
          </w:p>
        </w:tc>
      </w:tr>
    </w:tbl>
    <w:bookmarkStart w:name="z1260" w:id="1139"/>
    <w:p>
      <w:pPr>
        <w:spacing w:after="0"/>
        <w:ind w:left="0"/>
        <w:jc w:val="both"/>
      </w:pPr>
      <w:r>
        <w:rPr>
          <w:rFonts w:ascii="Times New Roman"/>
          <w:b w:val="false"/>
          <w:i w:val="false"/>
          <w:color w:val="000000"/>
          <w:sz w:val="28"/>
        </w:rPr>
        <w:t>
      * орташа тәуліктік мәні немесе іріктеу кезеңіндегі орташа мәні;</w:t>
      </w:r>
    </w:p>
    <w:bookmarkEnd w:id="1139"/>
    <w:bookmarkStart w:name="z1261" w:id="1140"/>
    <w:p>
      <w:pPr>
        <w:spacing w:after="0"/>
        <w:ind w:left="0"/>
        <w:jc w:val="both"/>
      </w:pPr>
      <w:r>
        <w:rPr>
          <w:rFonts w:ascii="Times New Roman"/>
          <w:b w:val="false"/>
          <w:i w:val="false"/>
          <w:color w:val="000000"/>
          <w:sz w:val="28"/>
        </w:rPr>
        <w:t>
      ** табиғи газды пайдалану кезінде;</w:t>
      </w:r>
    </w:p>
    <w:bookmarkEnd w:id="1140"/>
    <w:bookmarkStart w:name="z1262" w:id="1141"/>
    <w:p>
      <w:pPr>
        <w:spacing w:after="0"/>
        <w:ind w:left="0"/>
        <w:jc w:val="both"/>
      </w:pPr>
      <w:r>
        <w:rPr>
          <w:rFonts w:ascii="Times New Roman"/>
          <w:b w:val="false"/>
          <w:i w:val="false"/>
          <w:color w:val="000000"/>
          <w:sz w:val="28"/>
        </w:rPr>
        <w:t>
      *** басқа отындар;</w:t>
      </w:r>
    </w:p>
    <w:bookmarkEnd w:id="1141"/>
    <w:bookmarkStart w:name="z1263" w:id="1142"/>
    <w:p>
      <w:pPr>
        <w:spacing w:after="0"/>
        <w:ind w:left="0"/>
        <w:jc w:val="both"/>
      </w:pPr>
      <w:r>
        <w:rPr>
          <w:rFonts w:ascii="Times New Roman"/>
          <w:b w:val="false"/>
          <w:i w:val="false"/>
          <w:color w:val="000000"/>
          <w:sz w:val="28"/>
        </w:rPr>
        <w:t>
      **** жаңа қондырғылар үшін;</w:t>
      </w:r>
    </w:p>
    <w:bookmarkEnd w:id="1142"/>
    <w:bookmarkStart w:name="z1264" w:id="1143"/>
    <w:p>
      <w:pPr>
        <w:spacing w:after="0"/>
        <w:ind w:left="0"/>
        <w:jc w:val="both"/>
      </w:pPr>
      <w:r>
        <w:rPr>
          <w:rFonts w:ascii="Times New Roman"/>
          <w:b w:val="false"/>
          <w:i w:val="false"/>
          <w:color w:val="000000"/>
          <w:sz w:val="28"/>
        </w:rPr>
        <w:t>
      ***** қолданыстағы қондырғылар үшін.</w:t>
      </w:r>
    </w:p>
    <w:bookmarkEnd w:id="1143"/>
    <w:bookmarkStart w:name="z1265" w:id="1144"/>
    <w:p>
      <w:pPr>
        <w:spacing w:after="0"/>
        <w:ind w:left="0"/>
        <w:jc w:val="both"/>
      </w:pPr>
      <w:r>
        <w:rPr>
          <w:rFonts w:ascii="Times New Roman"/>
          <w:b w:val="false"/>
          <w:i w:val="false"/>
          <w:color w:val="000000"/>
          <w:sz w:val="28"/>
        </w:rPr>
        <w:t>
      2.12-кесте. Жерүсті су объектілеріне келіп түсетін, қара металды одан әрі қайта өңдеу бұйымдарын өндіру кезіндегі ағынды сулардың төгінділерінің технологиялық көрсеткіштері</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органикалық көміртек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химиялық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bl>
    <w:bookmarkStart w:name="z1266" w:id="1145"/>
    <w:p>
      <w:pPr>
        <w:spacing w:after="0"/>
        <w:ind w:left="0"/>
        <w:jc w:val="both"/>
      </w:pPr>
      <w:r>
        <w:rPr>
          <w:rFonts w:ascii="Times New Roman"/>
          <w:b w:val="false"/>
          <w:i w:val="false"/>
          <w:color w:val="000000"/>
          <w:sz w:val="28"/>
        </w:rPr>
        <w:t>
      * орташа тәуліктік мәні немесе іріктеу кезеңіндегі орташа мәні;</w:t>
      </w:r>
    </w:p>
    <w:bookmarkEnd w:id="1145"/>
    <w:bookmarkStart w:name="z1267" w:id="1146"/>
    <w:p>
      <w:pPr>
        <w:spacing w:after="0"/>
        <w:ind w:left="0"/>
        <w:jc w:val="both"/>
      </w:pPr>
      <w:r>
        <w:rPr>
          <w:rFonts w:ascii="Times New Roman"/>
          <w:b w:val="false"/>
          <w:i w:val="false"/>
          <w:color w:val="000000"/>
          <w:sz w:val="28"/>
        </w:rPr>
        <w:t>
      ** ағынды суларды тазарту қондырғыларынан тазартылған ағындарды шығару орындарында қолданылатын көрсеткіштер;</w:t>
      </w:r>
    </w:p>
    <w:bookmarkEnd w:id="1146"/>
    <w:bookmarkStart w:name="z1268" w:id="1147"/>
    <w:p>
      <w:pPr>
        <w:spacing w:after="0"/>
        <w:ind w:left="0"/>
        <w:jc w:val="both"/>
      </w:pPr>
      <w:r>
        <w:rPr>
          <w:rFonts w:ascii="Times New Roman"/>
          <w:b w:val="false"/>
          <w:i w:val="false"/>
          <w:color w:val="000000"/>
          <w:sz w:val="28"/>
        </w:rPr>
        <w:t>
      *** өндірістік процесте ластағыш заттар болған /түзілген жағдайда, сондай-ақ Қазақстан Республикасында өлшеу құралдары мен әдістері болған кезде.</w:t>
      </w:r>
    </w:p>
    <w:bookmarkEnd w:id="1147"/>
    <w:p>
      <w:pPr>
        <w:spacing w:after="0"/>
        <w:ind w:left="0"/>
        <w:jc w:val="both"/>
      </w:pPr>
      <w:r>
        <w:rPr>
          <w:rFonts w:ascii="Times New Roman"/>
          <w:b w:val="false"/>
          <w:i w:val="false"/>
          <w:color w:val="000000"/>
          <w:sz w:val="28"/>
        </w:rPr>
        <w:t>
      2.13-кесте. Қара металды одан әрі қайта өңдеу бұйымдарын өндіру кезінде жинақтаушы тоғандарға, буландырғыш тоғандарға төгінділердің технологиялық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 (VI)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0" w:type="auto"/>
            <w:vMerge/>
            <w:tcBorders>
              <w:top w:val="nil"/>
              <w:left w:val="single" w:color="cfcfcf" w:sz="5"/>
              <w:bottom w:val="single" w:color="cfcfcf" w:sz="5"/>
              <w:right w:val="single" w:color="cfcfcf" w:sz="5"/>
            </w:tcBorders>
          </w:tcPr>
          <w:p/>
        </w:tc>
      </w:tr>
    </w:tbl>
    <w:bookmarkStart w:name="z1269" w:id="1148"/>
    <w:p>
      <w:pPr>
        <w:spacing w:after="0"/>
        <w:ind w:left="0"/>
        <w:jc w:val="both"/>
      </w:pPr>
      <w:r>
        <w:rPr>
          <w:rFonts w:ascii="Times New Roman"/>
          <w:b w:val="false"/>
          <w:i w:val="false"/>
          <w:color w:val="000000"/>
          <w:sz w:val="28"/>
        </w:rPr>
        <w:t>
      * жинақтаушы тоғандар мен буландырғыш тоғандарға төгінділерде технологиялық көрсеткіштерді белгілеуге қатысты норма олар соңғы 3 жылдағы мониторингтік зерттеулердің нәтижелері бойынша жер үсті және жерасты су ресурстарына әсер етпейтінін растай отырып, гидротехникалық құрылыстарға қатысты қолданылатын талаптарға сәйкес келген жағдайда қолданылмайды;</w:t>
      </w:r>
    </w:p>
    <w:bookmarkEnd w:id="1148"/>
    <w:bookmarkStart w:name="z1270" w:id="1149"/>
    <w:p>
      <w:pPr>
        <w:spacing w:after="0"/>
        <w:ind w:left="0"/>
        <w:jc w:val="both"/>
      </w:pPr>
      <w:r>
        <w:rPr>
          <w:rFonts w:ascii="Times New Roman"/>
          <w:b w:val="false"/>
          <w:i w:val="false"/>
          <w:color w:val="000000"/>
          <w:sz w:val="28"/>
        </w:rPr>
        <w:t>
      ** жер үсті және жер асты су ресурстарына теріс әсер ету фактісін анықтау гидротехникалық құрылыстарға қолданылатын талаптардың бұзылғанын көрсетеді. Бұл жағдайда эмиссиялардың сандық көрсеткіштері қолданыстағы санитарлық-гигиеналық, экологиялық сапа нормативтеріне және мәдени-тұрмыстық су пайдалану орындарына қатысты қоршаған орта сапасының нысаналы көрсеткіштеріне сәйкес келуі тиіс.</w:t>
      </w:r>
    </w:p>
    <w:bookmarkEnd w:id="1149"/>
    <w:bookmarkStart w:name="z1271" w:id="1150"/>
    <w:p>
      <w:pPr>
        <w:spacing w:after="0"/>
        <w:ind w:left="0"/>
        <w:jc w:val="both"/>
      </w:pPr>
      <w:r>
        <w:rPr>
          <w:rFonts w:ascii="Times New Roman"/>
          <w:b w:val="false"/>
          <w:i w:val="false"/>
          <w:color w:val="000000"/>
          <w:sz w:val="28"/>
        </w:rPr>
        <w:t>
      3-бөлім.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w:t>
      </w:r>
    </w:p>
    <w:bookmarkEnd w:id="1150"/>
    <w:bookmarkStart w:name="z1272" w:id="1151"/>
    <w:p>
      <w:pPr>
        <w:spacing w:after="0"/>
        <w:ind w:left="0"/>
        <w:jc w:val="both"/>
      </w:pPr>
      <w:r>
        <w:rPr>
          <w:rFonts w:ascii="Times New Roman"/>
          <w:b w:val="false"/>
          <w:i w:val="false"/>
          <w:color w:val="000000"/>
          <w:sz w:val="28"/>
        </w:rPr>
        <w:t xml:space="preserve">
      ЕҚТ қолдануға байланысты өзге технологиялық көрсеткіштер уақыт бірлігіне немесе өндірілген өнімнің (тауардың), орындалған жұмыстың, көрсетілетін қызметтің бірлігіне шаққандағы ресурстарды тұтыну мөлшерінде көрсетіледі. Тиісінше, басқа технологиялық көрсеткіштердің белгіленуі қолданылатын технологияға байланысты. Сонымен қатар, энергия, су және басқа (шикізат) ресурстарды тұтынуды талдау нәтижесінде өзгермелі көрсеткіштер қатары алынды, бұл көптеген факторларға байланысты: </w:t>
      </w:r>
    </w:p>
    <w:bookmarkEnd w:id="1151"/>
    <w:bookmarkStart w:name="z1273" w:id="1152"/>
    <w:p>
      <w:pPr>
        <w:spacing w:after="0"/>
        <w:ind w:left="0"/>
        <w:jc w:val="both"/>
      </w:pPr>
      <w:r>
        <w:rPr>
          <w:rFonts w:ascii="Times New Roman"/>
          <w:b w:val="false"/>
          <w:i w:val="false"/>
          <w:color w:val="000000"/>
          <w:sz w:val="28"/>
        </w:rPr>
        <w:t xml:space="preserve">
      шикізаттың сапалық көрсеткіштері; </w:t>
      </w:r>
    </w:p>
    <w:bookmarkEnd w:id="1152"/>
    <w:bookmarkStart w:name="z1274" w:id="1153"/>
    <w:p>
      <w:pPr>
        <w:spacing w:after="0"/>
        <w:ind w:left="0"/>
        <w:jc w:val="both"/>
      </w:pPr>
      <w:r>
        <w:rPr>
          <w:rFonts w:ascii="Times New Roman"/>
          <w:b w:val="false"/>
          <w:i w:val="false"/>
          <w:color w:val="000000"/>
          <w:sz w:val="28"/>
        </w:rPr>
        <w:t xml:space="preserve">
      қондырғылардың өнімділігі және пайдалану сипаттамалары; </w:t>
      </w:r>
    </w:p>
    <w:bookmarkEnd w:id="1153"/>
    <w:bookmarkStart w:name="z1275" w:id="1154"/>
    <w:p>
      <w:pPr>
        <w:spacing w:after="0"/>
        <w:ind w:left="0"/>
        <w:jc w:val="both"/>
      </w:pPr>
      <w:r>
        <w:rPr>
          <w:rFonts w:ascii="Times New Roman"/>
          <w:b w:val="false"/>
          <w:i w:val="false"/>
          <w:color w:val="000000"/>
          <w:sz w:val="28"/>
        </w:rPr>
        <w:t xml:space="preserve">
      дайын өнімнің сапалық көрсеткіштері; </w:t>
      </w:r>
    </w:p>
    <w:bookmarkEnd w:id="1154"/>
    <w:bookmarkStart w:name="z1276" w:id="1155"/>
    <w:p>
      <w:pPr>
        <w:spacing w:after="0"/>
        <w:ind w:left="0"/>
        <w:jc w:val="both"/>
      </w:pPr>
      <w:r>
        <w:rPr>
          <w:rFonts w:ascii="Times New Roman"/>
          <w:b w:val="false"/>
          <w:i w:val="false"/>
          <w:color w:val="000000"/>
          <w:sz w:val="28"/>
        </w:rPr>
        <w:t>
      өңірлердің климаттық ерекшеліктері және т.б.</w:t>
      </w:r>
    </w:p>
    <w:bookmarkEnd w:id="1155"/>
    <w:bookmarkStart w:name="z1277" w:id="1156"/>
    <w:p>
      <w:pPr>
        <w:spacing w:after="0"/>
        <w:ind w:left="0"/>
        <w:jc w:val="both"/>
      </w:pPr>
      <w:r>
        <w:rPr>
          <w:rFonts w:ascii="Times New Roman"/>
          <w:b w:val="false"/>
          <w:i w:val="false"/>
          <w:color w:val="000000"/>
          <w:sz w:val="28"/>
        </w:rPr>
        <w:t>
      Ресурстарды тұтынудың технологиялық көрсеткіштері ЕҚТ енгізуге, оның ішінде прогрессивті технологияны енгізуге, өндірісті ұйымдастыру деңгейін арттыруға, ең төменгі мәндерге сәйкес келуге (тиісті ресурсты тұтынудың орташа жылдық мәнін негізге ала отырып) және үнемдеу және ұтымды тұтыну жөніндегі сындарлы, технологиялық және ұйымдастырушылық іс-шараларды көрсетуге бағытталуы тиіс.</w:t>
      </w:r>
    </w:p>
    <w:bookmarkEnd w:id="1156"/>
    <w:bookmarkStart w:name="z1278" w:id="1157"/>
    <w:p>
      <w:pPr>
        <w:spacing w:after="0"/>
        <w:ind w:left="0"/>
        <w:jc w:val="both"/>
      </w:pPr>
      <w:r>
        <w:rPr>
          <w:rFonts w:ascii="Times New Roman"/>
          <w:b w:val="false"/>
          <w:i w:val="false"/>
          <w:color w:val="000000"/>
          <w:sz w:val="28"/>
        </w:rPr>
        <w:t xml:space="preserve">
      Өзге технологиялық көрсеткіштер қолданылатын шикізат пен отын бойынша кәсіпорындардың жеке ерекшеліктеріне, шығарылатын өнімнің сапасына қойылатын талаптарға және өзге де факторларға сүйене отырып, аралас салалар/салыстырмалы процестер бойынша ЕҚТ анықтамалықтарының ережелерін, сондай-ақ тиісті ЕҚТ енгізу мүмкіндігін ескере отырып қаралады. Технологиялық көрсеткіштерге қол жеткізуде тиімділікті қамтамасыз ететін нақты жағдайларда ЕҚТ таңдау кезінде кәсіпорынның қаржылық және техникалық ресурстарын ескеру қажет. </w:t>
      </w:r>
    </w:p>
    <w:bookmarkEnd w:id="1157"/>
    <w:bookmarkStart w:name="z1279" w:id="1158"/>
    <w:p>
      <w:pPr>
        <w:spacing w:after="0"/>
        <w:ind w:left="0"/>
        <w:jc w:val="both"/>
      </w:pPr>
      <w:r>
        <w:rPr>
          <w:rFonts w:ascii="Times New Roman"/>
          <w:b w:val="false"/>
          <w:i w:val="false"/>
          <w:color w:val="000000"/>
          <w:sz w:val="28"/>
        </w:rPr>
        <w:t>
      Мемлекеттік жоспарлаудың ұлттық құжаттарына сәйкес технологиялық нормативтерді белгілеу кезінде мынадай өзге де технологиялық көрсеткіштер ұсынылады:</w:t>
      </w:r>
    </w:p>
    <w:bookmarkEnd w:id="1158"/>
    <w:bookmarkStart w:name="z1280" w:id="1159"/>
    <w:p>
      <w:pPr>
        <w:spacing w:after="0"/>
        <w:ind w:left="0"/>
        <w:jc w:val="both"/>
      </w:pPr>
      <w:r>
        <w:rPr>
          <w:rFonts w:ascii="Times New Roman"/>
          <w:b w:val="false"/>
          <w:i w:val="false"/>
          <w:color w:val="000000"/>
          <w:sz w:val="28"/>
        </w:rPr>
        <w:t>
      энергия тиімділігі бойынша: өнеркәсіптің энергия сыйымдылығын 2021 жылғы деңгейден 2029 жылға қарай 10 %-ға төмендету;</w:t>
      </w:r>
    </w:p>
    <w:bookmarkEnd w:id="1159"/>
    <w:bookmarkStart w:name="z1281" w:id="1160"/>
    <w:p>
      <w:pPr>
        <w:spacing w:after="0"/>
        <w:ind w:left="0"/>
        <w:jc w:val="both"/>
      </w:pPr>
      <w:r>
        <w:rPr>
          <w:rFonts w:ascii="Times New Roman"/>
          <w:b w:val="false"/>
          <w:i w:val="false"/>
          <w:color w:val="000000"/>
          <w:sz w:val="28"/>
        </w:rPr>
        <w:t>
      айналымды және қайта сумен жабдықтауды енгізу – технологиялық процестерде қолданылуын ескере отырып, 100 %-ға дейін.</w:t>
      </w:r>
    </w:p>
    <w:bookmarkEnd w:id="1160"/>
    <w:bookmarkStart w:name="z1282" w:id="1161"/>
    <w:p>
      <w:pPr>
        <w:spacing w:after="0"/>
        <w:ind w:left="0"/>
        <w:jc w:val="both"/>
      </w:pPr>
      <w:r>
        <w:rPr>
          <w:rFonts w:ascii="Times New Roman"/>
          <w:b w:val="false"/>
          <w:i w:val="false"/>
          <w:color w:val="000000"/>
          <w:sz w:val="28"/>
        </w:rPr>
        <w:t>
      4-бөлім. Ең үздік қолжетімді техникаларды қолдануға байланысты мониторинг бойынша талаптар</w:t>
      </w:r>
    </w:p>
    <w:bookmarkEnd w:id="1161"/>
    <w:bookmarkStart w:name="z1283" w:id="1162"/>
    <w:p>
      <w:pPr>
        <w:spacing w:after="0"/>
        <w:ind w:left="0"/>
        <w:jc w:val="both"/>
      </w:pPr>
      <w:r>
        <w:rPr>
          <w:rFonts w:ascii="Times New Roman"/>
          <w:b w:val="false"/>
          <w:i w:val="false"/>
          <w:color w:val="000000"/>
          <w:sz w:val="28"/>
        </w:rPr>
        <w:t>
      Атмосфералық ауа (ластағыш заттардың шығарындылары)</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63"/>
          <w:p>
            <w:pPr>
              <w:spacing w:after="20"/>
              <w:ind w:left="20"/>
              <w:jc w:val="both"/>
            </w:pPr>
            <w:r>
              <w:rPr>
                <w:rFonts w:ascii="Times New Roman"/>
                <w:b w:val="false"/>
                <w:i w:val="false"/>
                <w:color w:val="000000"/>
                <w:sz w:val="20"/>
              </w:rPr>
              <w:t>
Р/с №</w:t>
            </w:r>
          </w:p>
          <w:bookmarkEnd w:id="116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ЕҚТ-ға жататын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минималды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164"/>
          <w:p>
            <w:pPr>
              <w:spacing w:after="20"/>
              <w:ind w:left="20"/>
              <w:jc w:val="both"/>
            </w:pPr>
            <w:r>
              <w:rPr>
                <w:rFonts w:ascii="Times New Roman"/>
                <w:b w:val="false"/>
                <w:i w:val="false"/>
                <w:color w:val="000000"/>
                <w:sz w:val="20"/>
              </w:rPr>
              <w:t>
ЕҚТ 9</w:t>
            </w:r>
          </w:p>
          <w:bookmarkEnd w:id="1164"/>
          <w:p>
            <w:pPr>
              <w:spacing w:after="20"/>
              <w:ind w:left="20"/>
              <w:jc w:val="both"/>
            </w:pPr>
            <w:r>
              <w:rPr>
                <w:rFonts w:ascii="Times New Roman"/>
                <w:b w:val="false"/>
                <w:i w:val="false"/>
                <w:color w:val="000000"/>
                <w:sz w:val="20"/>
              </w:rPr>
              <w:t>
</w:t>
            </w:r>
            <w:r>
              <w:rPr>
                <w:rFonts w:ascii="Times New Roman"/>
                <w:b w:val="false"/>
                <w:i w:val="false"/>
                <w:color w:val="000000"/>
                <w:sz w:val="20"/>
              </w:rPr>
              <w:t>ЕҚТ 10</w:t>
            </w:r>
          </w:p>
          <w:p>
            <w:pPr>
              <w:spacing w:after="20"/>
              <w:ind w:left="20"/>
              <w:jc w:val="both"/>
            </w:pPr>
            <w:r>
              <w:rPr>
                <w:rFonts w:ascii="Times New Roman"/>
                <w:b w:val="false"/>
                <w:i w:val="false"/>
                <w:color w:val="000000"/>
                <w:sz w:val="20"/>
              </w:rPr>
              <w:t>
</w:t>
            </w:r>
            <w:r>
              <w:rPr>
                <w:rFonts w:ascii="Times New Roman"/>
                <w:b w:val="false"/>
                <w:i w:val="false"/>
                <w:color w:val="000000"/>
                <w:sz w:val="20"/>
              </w:rPr>
              <w:t>ЕҚТ 15</w:t>
            </w:r>
          </w:p>
          <w:p>
            <w:pPr>
              <w:spacing w:after="20"/>
              <w:ind w:left="20"/>
              <w:jc w:val="both"/>
            </w:pPr>
            <w:r>
              <w:rPr>
                <w:rFonts w:ascii="Times New Roman"/>
                <w:b w:val="false"/>
                <w:i w:val="false"/>
                <w:color w:val="000000"/>
                <w:sz w:val="20"/>
              </w:rPr>
              <w:t>
ЕҚТ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65"/>
          <w:p>
            <w:pPr>
              <w:spacing w:after="20"/>
              <w:ind w:left="20"/>
              <w:jc w:val="both"/>
            </w:pPr>
            <w:r>
              <w:rPr>
                <w:rFonts w:ascii="Times New Roman"/>
                <w:b w:val="false"/>
                <w:i w:val="false"/>
                <w:color w:val="000000"/>
                <w:sz w:val="20"/>
              </w:rPr>
              <w:t>
ЕҚТ 11</w:t>
            </w:r>
          </w:p>
          <w:bookmarkEnd w:id="1165"/>
          <w:p>
            <w:pPr>
              <w:spacing w:after="20"/>
              <w:ind w:left="20"/>
              <w:jc w:val="both"/>
            </w:pPr>
            <w:r>
              <w:rPr>
                <w:rFonts w:ascii="Times New Roman"/>
                <w:b w:val="false"/>
                <w:i w:val="false"/>
                <w:color w:val="000000"/>
                <w:sz w:val="20"/>
              </w:rPr>
              <w:t>
ЕҚТ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66"/>
          <w:p>
            <w:pPr>
              <w:spacing w:after="20"/>
              <w:ind w:left="20"/>
              <w:jc w:val="both"/>
            </w:pPr>
            <w:r>
              <w:rPr>
                <w:rFonts w:ascii="Times New Roman"/>
                <w:b w:val="false"/>
                <w:i w:val="false"/>
                <w:color w:val="000000"/>
                <w:sz w:val="20"/>
              </w:rPr>
              <w:t>
ЕҚТ 12</w:t>
            </w:r>
          </w:p>
          <w:bookmarkEnd w:id="1166"/>
          <w:p>
            <w:pPr>
              <w:spacing w:after="20"/>
              <w:ind w:left="20"/>
              <w:jc w:val="both"/>
            </w:pPr>
            <w:r>
              <w:rPr>
                <w:rFonts w:ascii="Times New Roman"/>
                <w:b w:val="false"/>
                <w:i w:val="false"/>
                <w:color w:val="000000"/>
                <w:sz w:val="20"/>
              </w:rPr>
              <w:t>
</w:t>
            </w:r>
            <w:r>
              <w:rPr>
                <w:rFonts w:ascii="Times New Roman"/>
                <w:b w:val="false"/>
                <w:i w:val="false"/>
                <w:color w:val="000000"/>
                <w:sz w:val="20"/>
              </w:rPr>
              <w:t>ЕҚТ 18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Ұшпа органикалық қосылыстар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r>
    </w:tbl>
    <w:bookmarkStart w:name="z1291" w:id="1167"/>
    <w:p>
      <w:pPr>
        <w:spacing w:after="0"/>
        <w:ind w:left="0"/>
        <w:jc w:val="both"/>
      </w:pPr>
      <w:r>
        <w:rPr>
          <w:rFonts w:ascii="Times New Roman"/>
          <w:b w:val="false"/>
          <w:i w:val="false"/>
          <w:color w:val="000000"/>
          <w:sz w:val="28"/>
        </w:rPr>
        <w:t>
      1) үздіксіз өлшеулер жүргізу кезінде шығарындылардың шекті мәндері, егер өлшеу нәтижелерін бағалау күнтізбелік жылы төменде көрсетілген шарттардың орындалғанын көрсетсе, орындалды деп саналады:</w:t>
      </w:r>
    </w:p>
    <w:bookmarkEnd w:id="1167"/>
    <w:bookmarkStart w:name="z1292" w:id="1168"/>
    <w:p>
      <w:pPr>
        <w:spacing w:after="0"/>
        <w:ind w:left="0"/>
        <w:jc w:val="both"/>
      </w:pPr>
      <w:r>
        <w:rPr>
          <w:rFonts w:ascii="Times New Roman"/>
          <w:b w:val="false"/>
          <w:i w:val="false"/>
          <w:color w:val="000000"/>
          <w:sz w:val="28"/>
        </w:rPr>
        <w:t>
      a) рұқсат етілетін орташа айлық мән шығарындылардың тиісті шекті мәндерінен аспайды;</w:t>
      </w:r>
    </w:p>
    <w:bookmarkEnd w:id="1168"/>
    <w:bookmarkStart w:name="z1293" w:id="1169"/>
    <w:p>
      <w:pPr>
        <w:spacing w:after="0"/>
        <w:ind w:left="0"/>
        <w:jc w:val="both"/>
      </w:pPr>
      <w:r>
        <w:rPr>
          <w:rFonts w:ascii="Times New Roman"/>
          <w:b w:val="false"/>
          <w:i w:val="false"/>
          <w:color w:val="000000"/>
          <w:sz w:val="28"/>
        </w:rPr>
        <w:t>
      b) рұқсат етілетін орташа тәуліктік мән шығарындылардың тиісті шекті мәндерінің 110%-овых аспайды;</w:t>
      </w:r>
    </w:p>
    <w:bookmarkEnd w:id="1169"/>
    <w:bookmarkStart w:name="z1294" w:id="1170"/>
    <w:p>
      <w:pPr>
        <w:spacing w:after="0"/>
        <w:ind w:left="0"/>
        <w:jc w:val="both"/>
      </w:pPr>
      <w:r>
        <w:rPr>
          <w:rFonts w:ascii="Times New Roman"/>
          <w:b w:val="false"/>
          <w:i w:val="false"/>
          <w:color w:val="000000"/>
          <w:sz w:val="28"/>
        </w:rPr>
        <w:t>
      c) Бір жылдағы барлық рұқсат етілген орташа сағаттық мәндердің 95% шығарындылардың тиісті шекті мәндерінің 200% аспайды;</w:t>
      </w:r>
    </w:p>
    <w:bookmarkEnd w:id="1170"/>
    <w:bookmarkStart w:name="z1295" w:id="1171"/>
    <w:p>
      <w:pPr>
        <w:spacing w:after="0"/>
        <w:ind w:left="0"/>
        <w:jc w:val="both"/>
      </w:pPr>
      <w:r>
        <w:rPr>
          <w:rFonts w:ascii="Times New Roman"/>
          <w:b w:val="false"/>
          <w:i w:val="false"/>
          <w:color w:val="000000"/>
          <w:sz w:val="28"/>
        </w:rPr>
        <w:t>
      Үздіксіз өлшеулер болмаған жағдайда, егер құзыретті органдар белгілеген ережелерге сәйкес анықталған өлшеулердің немесе басқа процедуралардың әрбір сериясының нәтижелері шығарындылардың шекті мәндерінен аспаса, шығарындылардың шекті мәндері орындалды деп саналады.</w:t>
      </w:r>
    </w:p>
    <w:bookmarkEnd w:id="1171"/>
    <w:bookmarkStart w:name="z1296" w:id="1172"/>
    <w:p>
      <w:pPr>
        <w:spacing w:after="0"/>
        <w:ind w:left="0"/>
        <w:jc w:val="both"/>
      </w:pPr>
      <w:r>
        <w:rPr>
          <w:rFonts w:ascii="Times New Roman"/>
          <w:b w:val="false"/>
          <w:i w:val="false"/>
          <w:color w:val="000000"/>
          <w:sz w:val="28"/>
        </w:rPr>
        <w:t>
      2) үздіксіз мониторинг Қазақстан Республикасының қолданыстағы заңнамасында көзделген талаптарға сәйкес ұйымдастырылған көздерде мониторингтің автоматтандырылған жүйесі арқылы жүргізіледі.</w:t>
      </w:r>
    </w:p>
    <w:bookmarkEnd w:id="1172"/>
    <w:bookmarkStart w:name="z1297" w:id="1173"/>
    <w:p>
      <w:pPr>
        <w:spacing w:after="0"/>
        <w:ind w:left="0"/>
        <w:jc w:val="both"/>
      </w:pPr>
      <w:r>
        <w:rPr>
          <w:rFonts w:ascii="Times New Roman"/>
          <w:b w:val="false"/>
          <w:i w:val="false"/>
          <w:color w:val="000000"/>
          <w:sz w:val="28"/>
        </w:rPr>
        <w:t>
      Су ресурстары (сарқынды сулар төгінділеріндегі ластағыш заттардың шоғырлануы)</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минималды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өлшегіш (м3/сағат)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 (ph)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өткізгіштік (мкс -микросименс)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Лайлылық (бір литр формазин бойынша ЭМФ-лайлылық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органикалық көміртек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ӨЭК бағдарламасына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химиялық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ӨЭК бағдарламасына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ӨЭК бағдарламасына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ӨЭК бағдарламасына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Қалқыма заттар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ӨЭК бағдарламасына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Cr. Cr (VI), Zn, Pb, Fe, Hg, Ni, 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ӨЭК бағдарламасына сәйкес **</w:t>
            </w:r>
          </w:p>
        </w:tc>
      </w:tr>
    </w:tbl>
    <w:bookmarkStart w:name="z1298" w:id="1174"/>
    <w:p>
      <w:pPr>
        <w:spacing w:after="0"/>
        <w:ind w:left="0"/>
        <w:jc w:val="both"/>
      </w:pPr>
      <w:r>
        <w:rPr>
          <w:rFonts w:ascii="Times New Roman"/>
          <w:b w:val="false"/>
          <w:i w:val="false"/>
          <w:color w:val="000000"/>
          <w:sz w:val="28"/>
        </w:rPr>
        <w:t>
      * І санаттағы объектіден бұрылатын сарқынды сулардың шығарындылары автоматтандырылған мониторинг жүйесімен жарақтандырылуға тиіс, қолданыстағы заңнамада көзделген талаптарға сәйкес;</w:t>
      </w:r>
    </w:p>
    <w:bookmarkEnd w:id="1174"/>
    <w:bookmarkStart w:name="z1299" w:id="1175"/>
    <w:p>
      <w:pPr>
        <w:spacing w:after="0"/>
        <w:ind w:left="0"/>
        <w:jc w:val="both"/>
      </w:pPr>
      <w:r>
        <w:rPr>
          <w:rFonts w:ascii="Times New Roman"/>
          <w:b w:val="false"/>
          <w:i w:val="false"/>
          <w:color w:val="000000"/>
          <w:sz w:val="28"/>
        </w:rPr>
        <w:t>
      ** өлшеу қажеттілігі технологиялық процесте олардың болуы/түзілуі жағдайында, сондай-ақ Қазақстан Республикасында тиісті өлшеу құралдары мен аккредиттелген ұйымдар болған жағдайда заттарға қолданылады.</w:t>
      </w:r>
    </w:p>
    <w:bookmarkEnd w:id="1175"/>
    <w:bookmarkStart w:name="z1300" w:id="1176"/>
    <w:p>
      <w:pPr>
        <w:spacing w:after="0"/>
        <w:ind w:left="0"/>
        <w:jc w:val="both"/>
      </w:pPr>
      <w:r>
        <w:rPr>
          <w:rFonts w:ascii="Times New Roman"/>
          <w:b w:val="false"/>
          <w:i w:val="false"/>
          <w:color w:val="000000"/>
          <w:sz w:val="28"/>
        </w:rPr>
        <w:t>
      5-бөлім. Ремедиация бойынша талаптар</w:t>
      </w:r>
    </w:p>
    <w:bookmarkEnd w:id="1176"/>
    <w:bookmarkStart w:name="z1301" w:id="1177"/>
    <w:p>
      <w:pPr>
        <w:spacing w:after="0"/>
        <w:ind w:left="0"/>
        <w:jc w:val="both"/>
      </w:pPr>
      <w:r>
        <w:rPr>
          <w:rFonts w:ascii="Times New Roman"/>
          <w:b w:val="false"/>
          <w:i w:val="false"/>
          <w:color w:val="000000"/>
          <w:sz w:val="28"/>
        </w:rPr>
        <w:t>
      Атмосфераға ластағыш заттар шығарындыларының негізгі үлесі түтін құбырлары арқылы шығарылатын газдардың шығарындылардың ұйымдастырылған көздеріне тиесілі – шығарындылардың жалпы санының шамамен 93 % – 99 %-ын құрайды.</w:t>
      </w:r>
    </w:p>
    <w:bookmarkEnd w:id="1177"/>
    <w:bookmarkStart w:name="z1302" w:id="1178"/>
    <w:p>
      <w:pPr>
        <w:spacing w:after="0"/>
        <w:ind w:left="0"/>
        <w:jc w:val="both"/>
      </w:pPr>
      <w:r>
        <w:rPr>
          <w:rFonts w:ascii="Times New Roman"/>
          <w:b w:val="false"/>
          <w:i w:val="false"/>
          <w:color w:val="000000"/>
          <w:sz w:val="28"/>
        </w:rPr>
        <w:t>
      Илемдеу цехтарының шығарындыларының негізгі бөлігін қыздыру пештерінің шығарындылары – азот оксидтері және көміртек; күкірт диоксиді; ал илемдеу жабдықтары мен өңдеу учаскелерінде – құрамында темір оксидтері, бейорганикалық тозаң бар қатты заттар құрайды.</w:t>
      </w:r>
    </w:p>
    <w:bookmarkEnd w:id="1178"/>
    <w:bookmarkStart w:name="z1303" w:id="1179"/>
    <w:p>
      <w:pPr>
        <w:spacing w:after="0"/>
        <w:ind w:left="0"/>
        <w:jc w:val="both"/>
      </w:pPr>
      <w:r>
        <w:rPr>
          <w:rFonts w:ascii="Times New Roman"/>
          <w:b w:val="false"/>
          <w:i w:val="false"/>
          <w:color w:val="000000"/>
          <w:sz w:val="28"/>
        </w:rPr>
        <w:t>
      Қара металды одан әрі қайта өңдеу бұйымдарын өндіру кезінде өндірістік объектілер қызметінің жерасты суларына әсер ету шамасы су тұтыну және су бұру көлеміне, тазарту құрылыстары жұмысының тиімділігіне, ағынды суларды сүзгілеу алаңдарына және жер бедеріне және жерүсті су объектілеріне ағызудың сапалық сипаттамасына байланысты болады. Егер қондырғының салқындатқыш су жүйесінде тұйық контур болмаса, өндірістік ағындар болмайды.</w:t>
      </w:r>
    </w:p>
    <w:bookmarkEnd w:id="1179"/>
    <w:bookmarkStart w:name="z1304" w:id="1180"/>
    <w:p>
      <w:pPr>
        <w:spacing w:after="0"/>
        <w:ind w:left="0"/>
        <w:jc w:val="both"/>
      </w:pPr>
      <w:r>
        <w:rPr>
          <w:rFonts w:ascii="Times New Roman"/>
          <w:b w:val="false"/>
          <w:i w:val="false"/>
          <w:color w:val="000000"/>
          <w:sz w:val="28"/>
        </w:rPr>
        <w:t>
      Өндірістік және технологиялық процестер нәтижесінде пайда болған қалдықтар шарттық негізде бөгде ұйымдарға кәдеге жаратуға/қайта өңдеуге берілуі мүмкін, бір бөлігі өндірілген шахталар кеңістігін толтыру кезінде өздері үшін пайдаланылуы мүмкін, бір бөлігі өндіріске қайтарылады.</w:t>
      </w:r>
    </w:p>
    <w:bookmarkEnd w:id="1180"/>
    <w:bookmarkStart w:name="z1305" w:id="1181"/>
    <w:p>
      <w:pPr>
        <w:spacing w:after="0"/>
        <w:ind w:left="0"/>
        <w:jc w:val="both"/>
      </w:pPr>
      <w:r>
        <w:rPr>
          <w:rFonts w:ascii="Times New Roman"/>
          <w:b w:val="false"/>
          <w:i w:val="false"/>
          <w:color w:val="000000"/>
          <w:sz w:val="28"/>
        </w:rPr>
        <w:t>
      Қазақстан Республикасының қолданыстағы заңнамасына сәйкес ремедиация:</w:t>
      </w:r>
    </w:p>
    <w:bookmarkEnd w:id="1181"/>
    <w:bookmarkStart w:name="z1306" w:id="1182"/>
    <w:p>
      <w:pPr>
        <w:spacing w:after="0"/>
        <w:ind w:left="0"/>
        <w:jc w:val="both"/>
      </w:pPr>
      <w:r>
        <w:rPr>
          <w:rFonts w:ascii="Times New Roman"/>
          <w:b w:val="false"/>
          <w:i w:val="false"/>
          <w:color w:val="000000"/>
          <w:sz w:val="28"/>
        </w:rPr>
        <w:t>
      жануарлар мен өсімдіктер әлеміне;</w:t>
      </w:r>
    </w:p>
    <w:bookmarkEnd w:id="1182"/>
    <w:bookmarkStart w:name="z1307" w:id="1183"/>
    <w:p>
      <w:pPr>
        <w:spacing w:after="0"/>
        <w:ind w:left="0"/>
        <w:jc w:val="both"/>
      </w:pPr>
      <w:r>
        <w:rPr>
          <w:rFonts w:ascii="Times New Roman"/>
          <w:b w:val="false"/>
          <w:i w:val="false"/>
          <w:color w:val="000000"/>
          <w:sz w:val="28"/>
        </w:rPr>
        <w:t>
      жерасты және жерүсті суларына;</w:t>
      </w:r>
    </w:p>
    <w:bookmarkEnd w:id="1183"/>
    <w:bookmarkStart w:name="z1308" w:id="1184"/>
    <w:p>
      <w:pPr>
        <w:spacing w:after="0"/>
        <w:ind w:left="0"/>
        <w:jc w:val="both"/>
      </w:pPr>
      <w:r>
        <w:rPr>
          <w:rFonts w:ascii="Times New Roman"/>
          <w:b w:val="false"/>
          <w:i w:val="false"/>
          <w:color w:val="000000"/>
          <w:sz w:val="28"/>
        </w:rPr>
        <w:t xml:space="preserve">
      жер мен топыраққа экологиялық залал фактісі анықталған жағдайда </w:t>
      </w:r>
    </w:p>
    <w:bookmarkEnd w:id="1184"/>
    <w:bookmarkStart w:name="z1309" w:id="1185"/>
    <w:p>
      <w:pPr>
        <w:spacing w:after="0"/>
        <w:ind w:left="0"/>
        <w:jc w:val="both"/>
      </w:pPr>
      <w:r>
        <w:rPr>
          <w:rFonts w:ascii="Times New Roman"/>
          <w:b w:val="false"/>
          <w:i w:val="false"/>
          <w:color w:val="000000"/>
          <w:sz w:val="28"/>
        </w:rPr>
        <w:t>
      жүргізіледі.</w:t>
      </w:r>
    </w:p>
    <w:bookmarkEnd w:id="1185"/>
    <w:bookmarkStart w:name="z1310" w:id="1186"/>
    <w:p>
      <w:pPr>
        <w:spacing w:after="0"/>
        <w:ind w:left="0"/>
        <w:jc w:val="both"/>
      </w:pPr>
      <w:r>
        <w:rPr>
          <w:rFonts w:ascii="Times New Roman"/>
          <w:b w:val="false"/>
          <w:i w:val="false"/>
          <w:color w:val="000000"/>
          <w:sz w:val="28"/>
        </w:rPr>
        <w:t xml:space="preserve">
      Осылайша, қара металды қайта өңдейтін кәсіпорындар қызметінің нәтижесінде атмосфералық ауаның ластануы және ластағыш заттардың табиғи ортаның бір компонентінен екіншісіне ауысуы нәтижесінде келесі жағымсыз салдарлар туындайды: </w:t>
      </w:r>
    </w:p>
    <w:bookmarkEnd w:id="1186"/>
    <w:bookmarkStart w:name="z1311" w:id="1187"/>
    <w:p>
      <w:pPr>
        <w:spacing w:after="0"/>
        <w:ind w:left="0"/>
        <w:jc w:val="both"/>
      </w:pPr>
      <w:r>
        <w:rPr>
          <w:rFonts w:ascii="Times New Roman"/>
          <w:b w:val="false"/>
          <w:i w:val="false"/>
          <w:color w:val="000000"/>
          <w:sz w:val="28"/>
        </w:rPr>
        <w:t xml:space="preserve">
      атмосфералық ауадан ластағыш заттардың топырақ бетіне түсуі нәтижесінде жер мен топырақтың ластануы және олардың жерүсті және жерасты суларына одан әрі инфильтрациясы; </w:t>
      </w:r>
    </w:p>
    <w:bookmarkEnd w:id="1187"/>
    <w:bookmarkStart w:name="z1312" w:id="1188"/>
    <w:p>
      <w:pPr>
        <w:spacing w:after="0"/>
        <w:ind w:left="0"/>
        <w:jc w:val="both"/>
      </w:pPr>
      <w:r>
        <w:rPr>
          <w:rFonts w:ascii="Times New Roman"/>
          <w:b w:val="false"/>
          <w:i w:val="false"/>
          <w:color w:val="000000"/>
          <w:sz w:val="28"/>
        </w:rPr>
        <w:t>
      жануарлар мен өсімдіктер әлеміне әсер етуі.</w:t>
      </w:r>
    </w:p>
    <w:bookmarkEnd w:id="1188"/>
    <w:bookmarkStart w:name="z1313" w:id="1189"/>
    <w:p>
      <w:pPr>
        <w:spacing w:after="0"/>
        <w:ind w:left="0"/>
        <w:jc w:val="both"/>
      </w:pPr>
      <w:r>
        <w:rPr>
          <w:rFonts w:ascii="Times New Roman"/>
          <w:b w:val="false"/>
          <w:i w:val="false"/>
          <w:color w:val="000000"/>
          <w:sz w:val="28"/>
        </w:rPr>
        <w:t>
      Антропогендік әсер ету нәтижесінде келтірілген өндірістік және (немесе) мемлекеттік экологиялық бақылау нәтижелері бойынша табиғи орта құрауыштарына экологиялық залал фактілері анықталған кезде және қызмет салдарларын жабу және (немесе) жою кезінде базалық есепте немесе эталондық учаскеде белгіленген жай-күйге қатысты табиғи орта құрауыштары жай-күйінің өзгеруіне бағалау жүргізу қажет.</w:t>
      </w:r>
    </w:p>
    <w:bookmarkEnd w:id="1189"/>
    <w:bookmarkStart w:name="z1314" w:id="1190"/>
    <w:p>
      <w:pPr>
        <w:spacing w:after="0"/>
        <w:ind w:left="0"/>
        <w:jc w:val="both"/>
      </w:pPr>
      <w:r>
        <w:rPr>
          <w:rFonts w:ascii="Times New Roman"/>
          <w:b w:val="false"/>
          <w:i w:val="false"/>
          <w:color w:val="000000"/>
          <w:sz w:val="28"/>
        </w:rPr>
        <w:t xml:space="preserve">
      Іс-әрекеттері немесе қызметі экологиялық залал келтірген тұлға Қазақстан Республикасы Экология кодексінің нормаларына және ремедиация бағдарламасын әзірлеу жөніндегі әдістемелік ұсынымдарға сәйкес учаскенің жай-күйін қалпына келтіру үшін осындай залалды жою үшін тиісті шаралар қолдануға тиіс. </w:t>
      </w:r>
    </w:p>
    <w:bookmarkEnd w:id="1190"/>
    <w:bookmarkStart w:name="z1315" w:id="1191"/>
    <w:p>
      <w:pPr>
        <w:spacing w:after="0"/>
        <w:ind w:left="0"/>
        <w:jc w:val="both"/>
      </w:pPr>
      <w:r>
        <w:rPr>
          <w:rFonts w:ascii="Times New Roman"/>
          <w:b w:val="false"/>
          <w:i w:val="false"/>
          <w:color w:val="000000"/>
          <w:sz w:val="28"/>
        </w:rPr>
        <w:t xml:space="preserve">
      Бұдан басқа, іс-әрекеті немесе қызметі экологиялық залал келтірген адам тиісті ластағыш заттардың эмиссияларын жою, тежеу немесе қысқарту үшін, сондай-ақ олардың ағымдағы немесе болашақ бекітілген нысаналы мақсатын ескере отырып, учаске бұдан былай адам денсаулығына елеулі қауіп төндірмеуі және табиғи орта компоненттерінің ластануына байланысты оның қоршаған ортаға қатысты қызметі зиян келтірмеуі үшін, сондай-ақ белгіленген мерзімдер мен кезеңділікте бақылау мониторингі үшін қажетті шараларды қабылдауы тиіс. </w:t>
      </w:r>
    </w:p>
    <w:bookmarkEnd w:id="1191"/>
    <w:bookmarkStart w:name="z1316" w:id="1192"/>
    <w:p>
      <w:pPr>
        <w:spacing w:after="0"/>
        <w:ind w:left="0"/>
        <w:jc w:val="left"/>
      </w:pPr>
      <w:r>
        <w:rPr>
          <w:rFonts w:ascii="Times New Roman"/>
          <w:b/>
          <w:i w:val="false"/>
          <w:color w:val="000000"/>
        </w:rPr>
        <w:t xml:space="preserve"> Қорытынды ережелер мен ұсынымдар</w:t>
      </w:r>
    </w:p>
    <w:bookmarkEnd w:id="1192"/>
    <w:bookmarkStart w:name="z1317" w:id="1193"/>
    <w:p>
      <w:pPr>
        <w:spacing w:after="0"/>
        <w:ind w:left="0"/>
        <w:jc w:val="both"/>
      </w:pPr>
      <w:r>
        <w:rPr>
          <w:rFonts w:ascii="Times New Roman"/>
          <w:b w:val="false"/>
          <w:i w:val="false"/>
          <w:color w:val="000000"/>
          <w:sz w:val="28"/>
        </w:rPr>
        <w:t>
      ЕҚТ бойынша қорытынды Қазақстан Республикасының қолданыстағы заңнамасының талаптарына, Қазақстан Республикасы Экология, геология және табиғи ресурстар министрінің м.а. 2021 жылғы 9 тамыздағы № 319 бұйрығымен бекітілген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тәртібіне сәйкес әзірленді.</w:t>
      </w:r>
    </w:p>
    <w:bookmarkEnd w:id="1193"/>
    <w:bookmarkStart w:name="z1318" w:id="1194"/>
    <w:p>
      <w:pPr>
        <w:spacing w:after="0"/>
        <w:ind w:left="0"/>
        <w:jc w:val="both"/>
      </w:pPr>
      <w:r>
        <w:rPr>
          <w:rFonts w:ascii="Times New Roman"/>
          <w:b w:val="false"/>
          <w:i w:val="false"/>
          <w:color w:val="000000"/>
          <w:sz w:val="28"/>
        </w:rPr>
        <w:t>
      Жалпы қара металды одан әрі қайта өңдеу бұйымдарының өндірісі саласы туралы, салада қолданылатын технологиялар, жабдықтар, ластағыш заттардың төгінділері мен шығарындылары, өндіріс қалдықтарының пайда болуы, қоршаған ортаға әсер етудің басқа да факторлары, кәсіпорындардың сараптамалық бағалау есептерінің деректерін пайдалана отырып, энергия және ресурстарды тұтыну, қара металды одан әрі қайта өңдеу бұйымдарының өндірісі жөніндегі кәсіпорындарды жаңғырту және инновациялық дамыту жоспарларын, экологиялық есептерді, нормативтік құжаттаманы зерделеу туралы ақпаратқа талдау және жүйелеу жүргізілді.</w:t>
      </w:r>
    </w:p>
    <w:bookmarkEnd w:id="1194"/>
    <w:bookmarkStart w:name="z1319" w:id="1195"/>
    <w:p>
      <w:pPr>
        <w:spacing w:after="0"/>
        <w:ind w:left="0"/>
        <w:jc w:val="both"/>
      </w:pPr>
      <w:r>
        <w:rPr>
          <w:rFonts w:ascii="Times New Roman"/>
          <w:b w:val="false"/>
          <w:i w:val="false"/>
          <w:color w:val="000000"/>
          <w:sz w:val="28"/>
        </w:rPr>
        <w:t>
      Қорытынды бойынша ЕҚТ тізімін түзету және жетілдіру жөніндегі әрі қарайғы жұмыстарға және оларды енгізу мүмкіндігіне қатысты мынадай ұсынымдар тұжырымдалды:</w:t>
      </w:r>
    </w:p>
    <w:bookmarkEnd w:id="1195"/>
    <w:bookmarkStart w:name="z1320" w:id="1196"/>
    <w:p>
      <w:pPr>
        <w:spacing w:after="0"/>
        <w:ind w:left="0"/>
        <w:jc w:val="both"/>
      </w:pPr>
      <w:r>
        <w:rPr>
          <w:rFonts w:ascii="Times New Roman"/>
          <w:b w:val="false"/>
          <w:i w:val="false"/>
          <w:color w:val="000000"/>
          <w:sz w:val="28"/>
        </w:rPr>
        <w:t>
      кәсіпорындарға ластағыш заттардың, әсіресе маркерлік заттардың қоршаған ортаға эмиссияларының деңгейлері, шикізат пен энергия ресурстарын тұтыну, сондай-ақ негізгі және табиғатты қорғау жабдықтарын жаңғыртуды жүргізу, ЕҚТ ендірудің экономикалық аспектілері туралы мәліметтерді жинауды, жүйелеуді және сақтауды жүзеге асыру ұсынылады;</w:t>
      </w:r>
    </w:p>
    <w:bookmarkEnd w:id="1196"/>
    <w:bookmarkStart w:name="z1321" w:id="1197"/>
    <w:p>
      <w:pPr>
        <w:spacing w:after="0"/>
        <w:ind w:left="0"/>
        <w:jc w:val="both"/>
      </w:pPr>
      <w:r>
        <w:rPr>
          <w:rFonts w:ascii="Times New Roman"/>
          <w:b w:val="false"/>
          <w:i w:val="false"/>
          <w:color w:val="000000"/>
          <w:sz w:val="28"/>
        </w:rPr>
        <w:t>
      технологиялық объектілерді жобалау, пайдалану, реконструкциялау, жаңғырту кезінде қоршаған ортаға әсер етудің физикалық факторларына мониторинг жүргізуге, бақылауға және азайтуға назар аудару қажет;</w:t>
      </w:r>
    </w:p>
    <w:bookmarkEnd w:id="1197"/>
    <w:bookmarkStart w:name="z1322" w:id="1198"/>
    <w:p>
      <w:pPr>
        <w:spacing w:after="0"/>
        <w:ind w:left="0"/>
        <w:jc w:val="both"/>
      </w:pPr>
      <w:r>
        <w:rPr>
          <w:rFonts w:ascii="Times New Roman"/>
          <w:b w:val="false"/>
          <w:i w:val="false"/>
          <w:color w:val="000000"/>
          <w:sz w:val="28"/>
        </w:rPr>
        <w:t>
      технологиялық және табиғатты қорғау жабдықтарын жаңғырту кезінде жаңа технологияларды, жабдықтарды, материалдарды таңдаудың басым өлшемшарттары ретінде энергия тиімділігін арттыруды, ресурс үнемдеуді, өндіріс объектілерінің қоршаған ортаға теріс әсерін азайтуды пайдалану керек.</w:t>
      </w:r>
    </w:p>
    <w:bookmarkEnd w:id="1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11 наурыздағы</w:t>
            </w:r>
            <w:r>
              <w:br/>
            </w:r>
            <w:r>
              <w:rPr>
                <w:rFonts w:ascii="Times New Roman"/>
                <w:b w:val="false"/>
                <w:i w:val="false"/>
                <w:color w:val="000000"/>
                <w:sz w:val="20"/>
              </w:rPr>
              <w:t>№ 159 қаулысымен</w:t>
            </w:r>
            <w:r>
              <w:br/>
            </w:r>
            <w:r>
              <w:rPr>
                <w:rFonts w:ascii="Times New Roman"/>
                <w:b w:val="false"/>
                <w:i w:val="false"/>
                <w:color w:val="000000"/>
                <w:sz w:val="20"/>
              </w:rPr>
              <w:t>бекітілген</w:t>
            </w:r>
          </w:p>
        </w:tc>
      </w:tr>
    </w:tbl>
    <w:bookmarkStart w:name="z1324" w:id="1199"/>
    <w:p>
      <w:pPr>
        <w:spacing w:after="0"/>
        <w:ind w:left="0"/>
        <w:jc w:val="left"/>
      </w:pPr>
      <w:r>
        <w:rPr>
          <w:rFonts w:ascii="Times New Roman"/>
          <w:b/>
          <w:i w:val="false"/>
          <w:color w:val="000000"/>
        </w:rPr>
        <w:t xml:space="preserve"> Ең үздік қолжетімді техникалары бойынша"Көмір өндіру және байыту" қорытындысы</w:t>
      </w:r>
    </w:p>
    <w:bookmarkEnd w:id="1199"/>
    <w:bookmarkStart w:name="z1325" w:id="1200"/>
    <w:p>
      <w:pPr>
        <w:spacing w:after="0"/>
        <w:ind w:left="0"/>
        <w:jc w:val="left"/>
      </w:pPr>
      <w:r>
        <w:rPr>
          <w:rFonts w:ascii="Times New Roman"/>
          <w:b/>
          <w:i w:val="false"/>
          <w:color w:val="000000"/>
        </w:rPr>
        <w:t xml:space="preserve"> Мазмұны</w:t>
      </w:r>
    </w:p>
    <w:bookmarkEnd w:id="1200"/>
    <w:bookmarkStart w:name="z1326" w:id="1201"/>
    <w:p>
      <w:pPr>
        <w:spacing w:after="0"/>
        <w:ind w:left="0"/>
        <w:jc w:val="both"/>
      </w:pPr>
      <w:r>
        <w:rPr>
          <w:rFonts w:ascii="Times New Roman"/>
          <w:b w:val="false"/>
          <w:i w:val="false"/>
          <w:color w:val="000000"/>
          <w:sz w:val="28"/>
        </w:rPr>
        <w:t>
      Мазмұны</w:t>
      </w:r>
    </w:p>
    <w:bookmarkEnd w:id="1201"/>
    <w:bookmarkStart w:name="z1327" w:id="1202"/>
    <w:p>
      <w:pPr>
        <w:spacing w:after="0"/>
        <w:ind w:left="0"/>
        <w:jc w:val="both"/>
      </w:pPr>
      <w:r>
        <w:rPr>
          <w:rFonts w:ascii="Times New Roman"/>
          <w:b w:val="false"/>
          <w:i w:val="false"/>
          <w:color w:val="000000"/>
          <w:sz w:val="28"/>
        </w:rPr>
        <w:t>
      Глоссарий</w:t>
      </w:r>
    </w:p>
    <w:bookmarkEnd w:id="1202"/>
    <w:bookmarkStart w:name="z1328" w:id="1203"/>
    <w:p>
      <w:pPr>
        <w:spacing w:after="0"/>
        <w:ind w:left="0"/>
        <w:jc w:val="both"/>
      </w:pPr>
      <w:r>
        <w:rPr>
          <w:rFonts w:ascii="Times New Roman"/>
          <w:b w:val="false"/>
          <w:i w:val="false"/>
          <w:color w:val="000000"/>
          <w:sz w:val="28"/>
        </w:rPr>
        <w:t>
      Алғысөз</w:t>
      </w:r>
    </w:p>
    <w:bookmarkEnd w:id="1203"/>
    <w:bookmarkStart w:name="z1329" w:id="1204"/>
    <w:p>
      <w:pPr>
        <w:spacing w:after="0"/>
        <w:ind w:left="0"/>
        <w:jc w:val="both"/>
      </w:pPr>
      <w:r>
        <w:rPr>
          <w:rFonts w:ascii="Times New Roman"/>
          <w:b w:val="false"/>
          <w:i w:val="false"/>
          <w:color w:val="000000"/>
          <w:sz w:val="28"/>
        </w:rPr>
        <w:t>
      Қолданылу саласы</w:t>
      </w:r>
    </w:p>
    <w:bookmarkEnd w:id="1204"/>
    <w:bookmarkStart w:name="z1330" w:id="1205"/>
    <w:p>
      <w:pPr>
        <w:spacing w:after="0"/>
        <w:ind w:left="0"/>
        <w:jc w:val="both"/>
      </w:pPr>
      <w:r>
        <w:rPr>
          <w:rFonts w:ascii="Times New Roman"/>
          <w:b w:val="false"/>
          <w:i w:val="false"/>
          <w:color w:val="000000"/>
          <w:sz w:val="28"/>
        </w:rPr>
        <w:t>
      Жалпы ережелер</w:t>
      </w:r>
    </w:p>
    <w:bookmarkEnd w:id="1205"/>
    <w:bookmarkStart w:name="z1331" w:id="1206"/>
    <w:p>
      <w:pPr>
        <w:spacing w:after="0"/>
        <w:ind w:left="0"/>
        <w:jc w:val="both"/>
      </w:pPr>
      <w:r>
        <w:rPr>
          <w:rFonts w:ascii="Times New Roman"/>
          <w:b w:val="false"/>
          <w:i w:val="false"/>
          <w:color w:val="000000"/>
          <w:sz w:val="28"/>
        </w:rPr>
        <w:t>
      Ең үздік қолжетімді техникалар бойынша тұжырымдар</w:t>
      </w:r>
    </w:p>
    <w:bookmarkEnd w:id="1206"/>
    <w:bookmarkStart w:name="z1332" w:id="1207"/>
    <w:p>
      <w:pPr>
        <w:spacing w:after="0"/>
        <w:ind w:left="0"/>
        <w:jc w:val="both"/>
      </w:pPr>
      <w:r>
        <w:rPr>
          <w:rFonts w:ascii="Times New Roman"/>
          <w:b w:val="false"/>
          <w:i w:val="false"/>
          <w:color w:val="000000"/>
          <w:sz w:val="28"/>
        </w:rPr>
        <w:t>
      1-бөлім. Ең үздік қолжетімді техникалардың сипаттамасы, оның ішінде ең үздік қолжетімді техникалардың қолданылуын бағалау үшін қажетті ақпарат</w:t>
      </w:r>
    </w:p>
    <w:bookmarkEnd w:id="1207"/>
    <w:bookmarkStart w:name="z1333" w:id="1208"/>
    <w:p>
      <w:pPr>
        <w:spacing w:after="0"/>
        <w:ind w:left="0"/>
        <w:jc w:val="both"/>
      </w:pPr>
      <w:r>
        <w:rPr>
          <w:rFonts w:ascii="Times New Roman"/>
          <w:b w:val="false"/>
          <w:i w:val="false"/>
          <w:color w:val="000000"/>
          <w:sz w:val="28"/>
        </w:rPr>
        <w:t>
      1.1. Жалпы ЕҚТ</w:t>
      </w:r>
    </w:p>
    <w:bookmarkEnd w:id="1208"/>
    <w:bookmarkStart w:name="z1334" w:id="1209"/>
    <w:p>
      <w:pPr>
        <w:spacing w:after="0"/>
        <w:ind w:left="0"/>
        <w:jc w:val="both"/>
      </w:pPr>
      <w:r>
        <w:rPr>
          <w:rFonts w:ascii="Times New Roman"/>
          <w:b w:val="false"/>
          <w:i w:val="false"/>
          <w:color w:val="000000"/>
          <w:sz w:val="28"/>
        </w:rPr>
        <w:t>
      1.1.1. Экологиялық менеджмент жүйесі</w:t>
      </w:r>
    </w:p>
    <w:bookmarkEnd w:id="1209"/>
    <w:bookmarkStart w:name="z1335" w:id="1210"/>
    <w:p>
      <w:pPr>
        <w:spacing w:after="0"/>
        <w:ind w:left="0"/>
        <w:jc w:val="both"/>
      </w:pPr>
      <w:r>
        <w:rPr>
          <w:rFonts w:ascii="Times New Roman"/>
          <w:b w:val="false"/>
          <w:i w:val="false"/>
          <w:color w:val="000000"/>
          <w:sz w:val="28"/>
        </w:rPr>
        <w:t>
      1.1.2. Энергия тұтынуды басқару</w:t>
      </w:r>
    </w:p>
    <w:bookmarkEnd w:id="1210"/>
    <w:bookmarkStart w:name="z1336" w:id="1211"/>
    <w:p>
      <w:pPr>
        <w:spacing w:after="0"/>
        <w:ind w:left="0"/>
        <w:jc w:val="both"/>
      </w:pPr>
      <w:r>
        <w:rPr>
          <w:rFonts w:ascii="Times New Roman"/>
          <w:b w:val="false"/>
          <w:i w:val="false"/>
          <w:color w:val="000000"/>
          <w:sz w:val="28"/>
        </w:rPr>
        <w:t>
      1.1.3. Технологиялық процестерді басқару</w:t>
      </w:r>
    </w:p>
    <w:bookmarkEnd w:id="1211"/>
    <w:bookmarkStart w:name="z1337" w:id="1212"/>
    <w:p>
      <w:pPr>
        <w:spacing w:after="0"/>
        <w:ind w:left="0"/>
        <w:jc w:val="both"/>
      </w:pPr>
      <w:r>
        <w:rPr>
          <w:rFonts w:ascii="Times New Roman"/>
          <w:b w:val="false"/>
          <w:i w:val="false"/>
          <w:color w:val="000000"/>
          <w:sz w:val="28"/>
        </w:rPr>
        <w:t>
      1.1.4. Шығарындылар мониторингі</w:t>
      </w:r>
    </w:p>
    <w:bookmarkEnd w:id="1212"/>
    <w:bookmarkStart w:name="z1338" w:id="1213"/>
    <w:p>
      <w:pPr>
        <w:spacing w:after="0"/>
        <w:ind w:left="0"/>
        <w:jc w:val="both"/>
      </w:pPr>
      <w:r>
        <w:rPr>
          <w:rFonts w:ascii="Times New Roman"/>
          <w:b w:val="false"/>
          <w:i w:val="false"/>
          <w:color w:val="000000"/>
          <w:sz w:val="28"/>
        </w:rPr>
        <w:t>
      1.1.5. Төгінділер мониторингі</w:t>
      </w:r>
    </w:p>
    <w:bookmarkEnd w:id="1213"/>
    <w:bookmarkStart w:name="z1339" w:id="1214"/>
    <w:p>
      <w:pPr>
        <w:spacing w:after="0"/>
        <w:ind w:left="0"/>
        <w:jc w:val="both"/>
      </w:pPr>
      <w:r>
        <w:rPr>
          <w:rFonts w:ascii="Times New Roman"/>
          <w:b w:val="false"/>
          <w:i w:val="false"/>
          <w:color w:val="000000"/>
          <w:sz w:val="28"/>
        </w:rPr>
        <w:t>
      1.1.6. Физикалық әсер</w:t>
      </w:r>
    </w:p>
    <w:bookmarkEnd w:id="1214"/>
    <w:bookmarkStart w:name="z1340" w:id="1215"/>
    <w:p>
      <w:pPr>
        <w:spacing w:after="0"/>
        <w:ind w:left="0"/>
        <w:jc w:val="both"/>
      </w:pPr>
      <w:r>
        <w:rPr>
          <w:rFonts w:ascii="Times New Roman"/>
          <w:b w:val="false"/>
          <w:i w:val="false"/>
          <w:color w:val="000000"/>
          <w:sz w:val="28"/>
        </w:rPr>
        <w:t>
      1.2. Ұйымдастырылмаған шығарындылар</w:t>
      </w:r>
    </w:p>
    <w:bookmarkEnd w:id="1215"/>
    <w:bookmarkStart w:name="z1341" w:id="1216"/>
    <w:p>
      <w:pPr>
        <w:spacing w:after="0"/>
        <w:ind w:left="0"/>
        <w:jc w:val="both"/>
      </w:pPr>
      <w:r>
        <w:rPr>
          <w:rFonts w:ascii="Times New Roman"/>
          <w:b w:val="false"/>
          <w:i w:val="false"/>
          <w:color w:val="000000"/>
          <w:sz w:val="28"/>
        </w:rPr>
        <w:t>
      1.3. Ұйымдастырылған шығарындылар</w:t>
      </w:r>
    </w:p>
    <w:bookmarkEnd w:id="1216"/>
    <w:bookmarkStart w:name="z1342" w:id="1217"/>
    <w:p>
      <w:pPr>
        <w:spacing w:after="0"/>
        <w:ind w:left="0"/>
        <w:jc w:val="both"/>
      </w:pPr>
      <w:r>
        <w:rPr>
          <w:rFonts w:ascii="Times New Roman"/>
          <w:b w:val="false"/>
          <w:i w:val="false"/>
          <w:color w:val="000000"/>
          <w:sz w:val="28"/>
        </w:rPr>
        <w:t>
      1.3.1. Тозаң шығарындылары</w:t>
      </w:r>
    </w:p>
    <w:bookmarkEnd w:id="1217"/>
    <w:bookmarkStart w:name="z1343" w:id="1218"/>
    <w:p>
      <w:pPr>
        <w:spacing w:after="0"/>
        <w:ind w:left="0"/>
        <w:jc w:val="both"/>
      </w:pPr>
      <w:r>
        <w:rPr>
          <w:rFonts w:ascii="Times New Roman"/>
          <w:b w:val="false"/>
          <w:i w:val="false"/>
          <w:color w:val="000000"/>
          <w:sz w:val="28"/>
        </w:rPr>
        <w:t>
      1.4. Суды пайдалануды басқару, сарқынды суларды жою және тазарту</w:t>
      </w:r>
    </w:p>
    <w:bookmarkEnd w:id="1218"/>
    <w:bookmarkStart w:name="z1344" w:id="1219"/>
    <w:p>
      <w:pPr>
        <w:spacing w:after="0"/>
        <w:ind w:left="0"/>
        <w:jc w:val="both"/>
      </w:pPr>
      <w:r>
        <w:rPr>
          <w:rFonts w:ascii="Times New Roman"/>
          <w:b w:val="false"/>
          <w:i w:val="false"/>
          <w:color w:val="000000"/>
          <w:sz w:val="28"/>
        </w:rPr>
        <w:t>
      1.5. Қалдықтарды басқару</w:t>
      </w:r>
    </w:p>
    <w:bookmarkEnd w:id="1219"/>
    <w:bookmarkStart w:name="z1345" w:id="1220"/>
    <w:p>
      <w:pPr>
        <w:spacing w:after="0"/>
        <w:ind w:left="0"/>
        <w:jc w:val="both"/>
      </w:pPr>
      <w:r>
        <w:rPr>
          <w:rFonts w:ascii="Times New Roman"/>
          <w:b w:val="false"/>
          <w:i w:val="false"/>
          <w:color w:val="000000"/>
          <w:sz w:val="28"/>
        </w:rPr>
        <w:t>
      2-бөлім. Ең үздік қолжетімді техникаларды қолдануға байланысты технологиялық көрсеткіштер (эмиссиялар деңгейлері)</w:t>
      </w:r>
    </w:p>
    <w:bookmarkEnd w:id="1220"/>
    <w:bookmarkStart w:name="z1346" w:id="1221"/>
    <w:p>
      <w:pPr>
        <w:spacing w:after="0"/>
        <w:ind w:left="0"/>
        <w:jc w:val="both"/>
      </w:pPr>
      <w:r>
        <w:rPr>
          <w:rFonts w:ascii="Times New Roman"/>
          <w:b w:val="false"/>
          <w:i w:val="false"/>
          <w:color w:val="000000"/>
          <w:sz w:val="28"/>
        </w:rPr>
        <w:t>
      3-бөлім. Ең үздік қолжетімді техникаларды, оның ішінде энергетикалық, су және өзге де ресурстарды тұтыну деңгейлерін қолдануға байланысты өзге де технологиялық көрсеткіштер</w:t>
      </w:r>
    </w:p>
    <w:bookmarkEnd w:id="1221"/>
    <w:bookmarkStart w:name="z1347" w:id="1222"/>
    <w:p>
      <w:pPr>
        <w:spacing w:after="0"/>
        <w:ind w:left="0"/>
        <w:jc w:val="both"/>
      </w:pPr>
      <w:r>
        <w:rPr>
          <w:rFonts w:ascii="Times New Roman"/>
          <w:b w:val="false"/>
          <w:i w:val="false"/>
          <w:color w:val="000000"/>
          <w:sz w:val="28"/>
        </w:rPr>
        <w:t>
      4-бөлім. Ең үздік қолжетімді техникаларды қолдануға байланысты мониторинг бойынша талаптар</w:t>
      </w:r>
    </w:p>
    <w:bookmarkEnd w:id="1222"/>
    <w:bookmarkStart w:name="z1348" w:id="1223"/>
    <w:p>
      <w:pPr>
        <w:spacing w:after="0"/>
        <w:ind w:left="0"/>
        <w:jc w:val="both"/>
      </w:pPr>
      <w:r>
        <w:rPr>
          <w:rFonts w:ascii="Times New Roman"/>
          <w:b w:val="false"/>
          <w:i w:val="false"/>
          <w:color w:val="000000"/>
          <w:sz w:val="28"/>
        </w:rPr>
        <w:t>
      5-бөлім. Ремедиация бойынша талаптар</w:t>
      </w:r>
    </w:p>
    <w:bookmarkEnd w:id="1223"/>
    <w:bookmarkStart w:name="z1349" w:id="1224"/>
    <w:p>
      <w:pPr>
        <w:spacing w:after="0"/>
        <w:ind w:left="0"/>
        <w:jc w:val="both"/>
      </w:pPr>
      <w:r>
        <w:rPr>
          <w:rFonts w:ascii="Times New Roman"/>
          <w:b w:val="false"/>
          <w:i w:val="false"/>
          <w:color w:val="000000"/>
          <w:sz w:val="28"/>
        </w:rPr>
        <w:t>
      Қорытынды ережелер мен ұсынымдар</w:t>
      </w:r>
    </w:p>
    <w:bookmarkEnd w:id="1224"/>
    <w:bookmarkStart w:name="z1350" w:id="1225"/>
    <w:p>
      <w:pPr>
        <w:spacing w:after="0"/>
        <w:ind w:left="0"/>
        <w:jc w:val="left"/>
      </w:pPr>
      <w:r>
        <w:rPr>
          <w:rFonts w:ascii="Times New Roman"/>
          <w:b/>
          <w:i w:val="false"/>
          <w:color w:val="000000"/>
        </w:rPr>
        <w:t xml:space="preserve"> Глоссарий</w:t>
      </w:r>
    </w:p>
    <w:bookmarkEnd w:id="1225"/>
    <w:bookmarkStart w:name="z1351" w:id="1226"/>
    <w:p>
      <w:pPr>
        <w:spacing w:after="0"/>
        <w:ind w:left="0"/>
        <w:jc w:val="both"/>
      </w:pPr>
      <w:r>
        <w:rPr>
          <w:rFonts w:ascii="Times New Roman"/>
          <w:b w:val="false"/>
          <w:i w:val="false"/>
          <w:color w:val="000000"/>
          <w:sz w:val="28"/>
        </w:rPr>
        <w:t>
      Осы глоссарийдегі терминдердің анықтамалары заңды анықтамалар болып табылмайды. Осы ең үздік қолжетімді техникалар бойынша қорытындыда (бұдан әрі – ЕҚТ бойынша қорытынды) анықтамасы берілмеген өзге де терминдер Ең үздік қолжетімді техникалар бойынша "Көмір өндіру және байыту" анықтамалығында (бұдан әрі – ЕҚТ бойынша анықтамалық) көрсетілген.</w:t>
      </w:r>
    </w:p>
    <w:bookmarkEnd w:id="1226"/>
    <w:bookmarkStart w:name="z1352" w:id="1227"/>
    <w:p>
      <w:pPr>
        <w:spacing w:after="0"/>
        <w:ind w:left="0"/>
        <w:jc w:val="both"/>
      </w:pPr>
      <w:r>
        <w:rPr>
          <w:rFonts w:ascii="Times New Roman"/>
          <w:b w:val="false"/>
          <w:i w:val="false"/>
          <w:color w:val="000000"/>
          <w:sz w:val="28"/>
        </w:rPr>
        <w:t>
      Терминдер және олардың анықтамалары</w:t>
      </w:r>
    </w:p>
    <w:bookmarkEnd w:id="1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мен оларды жүзеге асыру әдістерінің неғұрлым тиімді және озыңқы даму сатысы, ол бұлардың технологиялық нормативтерді және қоршаған ортаға антропогендік теріс әсерді болғызбауға немесе, егер бұл іс жүзінде мүмкін болмаса, барынша азайтуға бағытталған өзге де экологиялық шарттарды белгілеуге негіз болу үшін практикалық жарамдылығын айғақтайды;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техникаларды қолдануға байланысты технологиялық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кезеңінде және белгілі бір жағдайларда орташаландыруды ескере отырып, ең үздік қолжетімді техникалар бойынша қорытындыда сипатталған бір немесе бірнеше ең үздік қолжетімді техникаларды қолдана отырып, объектіні қалыпты пайдаланған кезде қол жеткізуге болатын өндірілетін өнімнің (тауардың), орындалатын жұмыстың, көрсетілетін қызметтің бір бірлігіне немесе уақыт бірлігіне есептегенде эмиссиялардың ең үздік қолжетімді технологияларды қолдануға байланысты, эмиссия көлемінің бір бірлігіне (мг/Нм3, мг/л) және (немесе) электр және (немесе) жылу энергиясын, өзге ресурстарды тұтыну мөлшеріне қатысты маркерлік ластағыш заттардың шекті мөлшері (массасы) түрінде көрсетілген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объектіде (кәсіпорында) орналасқан және осы ЕҚТ бойынша анықтамалық қолданысқа енгізілгенге дейін пайдалануға берілген стационарлық эмиссиялар көзі. Осы ЕҚТ бойынша анықтамалық қолданысқа енгізілгеннен кейін реконструкцияланатын және (немесе) жаңғыртылған қондырғылар жұмыс істеп тұрған қондырғыға жатпайды;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немесе технологиялық процестің белгілі бір түрінің эмиссиялары үшін ластағыш заттардың осындай өндірісіне немесе технологиялық процесіне тән топтан іріктеп алынатын және топқа кіретін барлық ластағыш заттар эмиссияларының мәндерін олардың көмегімен бағалауға болатын неғұрлым маңызды ластағыш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төгінділердің, тұтынудың, эквивалентті параметрлердің немесе техникалық шаралардың және т.б. белгілі бір химиялық немесе физикалық сипаттамаларының өзгеруін жүйелі түрде бақылау.</w:t>
            </w:r>
          </w:p>
        </w:tc>
      </w:tr>
    </w:tbl>
    <w:bookmarkStart w:name="z1353" w:id="1228"/>
    <w:p>
      <w:pPr>
        <w:spacing w:after="0"/>
        <w:ind w:left="0"/>
        <w:jc w:val="left"/>
      </w:pPr>
      <w:r>
        <w:rPr>
          <w:rFonts w:ascii="Times New Roman"/>
          <w:b/>
          <w:i w:val="false"/>
          <w:color w:val="000000"/>
        </w:rPr>
        <w:t xml:space="preserve"> Аббревиатуралар мен олардың толық жазылуы</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r>
    </w:tbl>
    <w:bookmarkStart w:name="z1354" w:id="1229"/>
    <w:p>
      <w:pPr>
        <w:spacing w:after="0"/>
        <w:ind w:left="0"/>
        <w:jc w:val="left"/>
      </w:pPr>
      <w:r>
        <w:rPr>
          <w:rFonts w:ascii="Times New Roman"/>
          <w:b/>
          <w:i w:val="false"/>
          <w:color w:val="000000"/>
        </w:rPr>
        <w:t xml:space="preserve"> Алғысөз</w:t>
      </w:r>
    </w:p>
    <w:bookmarkEnd w:id="1229"/>
    <w:bookmarkStart w:name="z1355" w:id="1230"/>
    <w:p>
      <w:pPr>
        <w:spacing w:after="0"/>
        <w:ind w:left="0"/>
        <w:jc w:val="both"/>
      </w:pPr>
      <w:r>
        <w:rPr>
          <w:rFonts w:ascii="Times New Roman"/>
          <w:b w:val="false"/>
          <w:i w:val="false"/>
          <w:color w:val="000000"/>
          <w:sz w:val="28"/>
        </w:rPr>
        <w:t>
      Осы ЕҚТ бойынша қорытынды ЕҚТ бойынша анықтамалықтың негізінде әзірленді.</w:t>
      </w:r>
    </w:p>
    <w:bookmarkEnd w:id="1230"/>
    <w:bookmarkStart w:name="z1356" w:id="1231"/>
    <w:p>
      <w:pPr>
        <w:spacing w:after="0"/>
        <w:ind w:left="0"/>
        <w:jc w:val="both"/>
      </w:pPr>
      <w:r>
        <w:rPr>
          <w:rFonts w:ascii="Times New Roman"/>
          <w:b w:val="false"/>
          <w:i w:val="false"/>
          <w:color w:val="000000"/>
          <w:sz w:val="28"/>
        </w:rPr>
        <w:t>
      ЕҚТ бойынша қорытынды объектіде оның қоршаған ортаға теріс антропогендік әсерінің деңгейін болғызбау немесе төмендету мақсатында қолданылатын немесе қолдануға ұсынылатын, КЭР алу шарттарын сақтау үшін қажетті техникалардың сипаттамасын қамтиды.</w:t>
      </w:r>
    </w:p>
    <w:bookmarkEnd w:id="1231"/>
    <w:bookmarkStart w:name="z1357" w:id="1232"/>
    <w:p>
      <w:pPr>
        <w:spacing w:after="0"/>
        <w:ind w:left="0"/>
        <w:jc w:val="both"/>
      </w:pPr>
      <w:r>
        <w:rPr>
          <w:rFonts w:ascii="Times New Roman"/>
          <w:b w:val="false"/>
          <w:i w:val="false"/>
          <w:color w:val="000000"/>
          <w:sz w:val="28"/>
        </w:rPr>
        <w:t>
      ЕҚТ бойынша қорытынды МЛЗ-ны, МЛЗ эмиссияларының деңгейлерін және ЕҚТ-ны қолдануға байланысты энергияны және (немесе) өзге де ресурстарды тұтыну деңгейлерін айқындайды, сондай-ақ Қазақстан Республикасының қолданыстағы заңнамасында көзделген ережелерді қамтиды.</w:t>
      </w:r>
    </w:p>
    <w:bookmarkEnd w:id="1232"/>
    <w:bookmarkStart w:name="z1358" w:id="1233"/>
    <w:p>
      <w:pPr>
        <w:spacing w:after="0"/>
        <w:ind w:left="0"/>
        <w:jc w:val="both"/>
      </w:pPr>
      <w:r>
        <w:rPr>
          <w:rFonts w:ascii="Times New Roman"/>
          <w:b w:val="false"/>
          <w:i w:val="false"/>
          <w:color w:val="000000"/>
          <w:sz w:val="28"/>
        </w:rPr>
        <w:t>
      ЕҚТ бойынша қорытындыны кейіннен қайта қарай отырып, ЕҚТ бойынша анықтамалықтарды қайта қарау анықтамалықтың алдыңғы нұсқасы бекітілгеннен кейін әрбір сегіз жыл сайын жүзеге асырылады.</w:t>
      </w:r>
    </w:p>
    <w:bookmarkEnd w:id="1233"/>
    <w:bookmarkStart w:name="z1359" w:id="1234"/>
    <w:p>
      <w:pPr>
        <w:spacing w:after="0"/>
        <w:ind w:left="0"/>
        <w:jc w:val="both"/>
      </w:pPr>
      <w:r>
        <w:rPr>
          <w:rFonts w:ascii="Times New Roman"/>
          <w:b w:val="false"/>
          <w:i w:val="false"/>
          <w:color w:val="000000"/>
          <w:sz w:val="28"/>
        </w:rPr>
        <w:t>
      Деректерді жинау туралы ақпарат</w:t>
      </w:r>
    </w:p>
    <w:bookmarkEnd w:id="1234"/>
    <w:bookmarkStart w:name="z1360" w:id="1235"/>
    <w:p>
      <w:pPr>
        <w:spacing w:after="0"/>
        <w:ind w:left="0"/>
        <w:jc w:val="both"/>
      </w:pPr>
      <w:r>
        <w:rPr>
          <w:rFonts w:ascii="Times New Roman"/>
          <w:b w:val="false"/>
          <w:i w:val="false"/>
          <w:color w:val="000000"/>
          <w:sz w:val="28"/>
        </w:rPr>
        <w:t>
      Қазақстан Республикасында шығарындылардың, төгінділердің, қалдықтардың түзілуінің технологиялық көрсеткіштері, көмір (мұнда және бұдан әрі көмірдің әртүрлі маркасы, оның ішінде антрацит ретінде түсініледі) өндіру және байыту кезінде қолданылатын технологиялық процестер, жабдықтар, техникалық тәсілдер, әдістер туралы ақпарат ЕҚТ бойынша анықтамалықты әзірлеудің және (немесе) қайта қараудың бірінші кезеңі болып табылатын, оны жүргізу қағидалары Қазақстан Республикасы Үкіметінің 2021 жылғы 28 қазандағы № 775 қаулысымен бекітілген Ең үздік қолжетімді техникалар бойынша анықтамалықтарды әзірлеу, қолдану, мониторингтеу және қайта қарау қағидаларында қамтылатын кешенді технологиялық аудит (бұдан әрі - КТА) жүргізу процесінде жинақталған.</w:t>
      </w:r>
    </w:p>
    <w:bookmarkEnd w:id="1235"/>
    <w:bookmarkStart w:name="z1361" w:id="1236"/>
    <w:p>
      <w:pPr>
        <w:spacing w:after="0"/>
        <w:ind w:left="0"/>
        <w:jc w:val="left"/>
      </w:pPr>
      <w:r>
        <w:rPr>
          <w:rFonts w:ascii="Times New Roman"/>
          <w:b/>
          <w:i w:val="false"/>
          <w:color w:val="000000"/>
        </w:rPr>
        <w:t xml:space="preserve"> Қолданылу саласы</w:t>
      </w:r>
    </w:p>
    <w:bookmarkEnd w:id="1236"/>
    <w:bookmarkStart w:name="z1362" w:id="1237"/>
    <w:p>
      <w:pPr>
        <w:spacing w:after="0"/>
        <w:ind w:left="0"/>
        <w:jc w:val="both"/>
      </w:pPr>
      <w:r>
        <w:rPr>
          <w:rFonts w:ascii="Times New Roman"/>
          <w:b w:val="false"/>
          <w:i w:val="false"/>
          <w:color w:val="000000"/>
          <w:sz w:val="28"/>
        </w:rPr>
        <w:t>
      Қазақстан Республикасының қолданыстағы заңнамасына сәйкес қорытындының ережелері мынадай негізгі қызмет түрлеріне қолданылады:</w:t>
      </w:r>
    </w:p>
    <w:bookmarkEnd w:id="1237"/>
    <w:bookmarkStart w:name="z1363" w:id="1238"/>
    <w:p>
      <w:pPr>
        <w:spacing w:after="0"/>
        <w:ind w:left="0"/>
        <w:jc w:val="both"/>
      </w:pPr>
      <w:r>
        <w:rPr>
          <w:rFonts w:ascii="Times New Roman"/>
          <w:b w:val="false"/>
          <w:i w:val="false"/>
          <w:color w:val="000000"/>
          <w:sz w:val="28"/>
        </w:rPr>
        <w:t>
      ашық көмір өндіру;</w:t>
      </w:r>
    </w:p>
    <w:bookmarkEnd w:id="1238"/>
    <w:bookmarkStart w:name="z1364" w:id="1239"/>
    <w:p>
      <w:pPr>
        <w:spacing w:after="0"/>
        <w:ind w:left="0"/>
        <w:jc w:val="both"/>
      </w:pPr>
      <w:r>
        <w:rPr>
          <w:rFonts w:ascii="Times New Roman"/>
          <w:b w:val="false"/>
          <w:i w:val="false"/>
          <w:color w:val="000000"/>
          <w:sz w:val="28"/>
        </w:rPr>
        <w:t>
      жерасты көмір өндіру;</w:t>
      </w:r>
    </w:p>
    <w:bookmarkEnd w:id="1239"/>
    <w:bookmarkStart w:name="z1365" w:id="1240"/>
    <w:p>
      <w:pPr>
        <w:spacing w:after="0"/>
        <w:ind w:left="0"/>
        <w:jc w:val="both"/>
      </w:pPr>
      <w:r>
        <w:rPr>
          <w:rFonts w:ascii="Times New Roman"/>
          <w:b w:val="false"/>
          <w:i w:val="false"/>
          <w:color w:val="000000"/>
          <w:sz w:val="28"/>
        </w:rPr>
        <w:t>
      көмірді байыту;</w:t>
      </w:r>
    </w:p>
    <w:bookmarkEnd w:id="1240"/>
    <w:bookmarkStart w:name="z1366" w:id="1241"/>
    <w:p>
      <w:pPr>
        <w:spacing w:after="0"/>
        <w:ind w:left="0"/>
        <w:jc w:val="both"/>
      </w:pPr>
      <w:r>
        <w:rPr>
          <w:rFonts w:ascii="Times New Roman"/>
          <w:b w:val="false"/>
          <w:i w:val="false"/>
          <w:color w:val="000000"/>
          <w:sz w:val="28"/>
        </w:rPr>
        <w:t>
      ЕҚТ бойынша қорытынды эмиссиялар көлеміне немесе қоршаған ортаның ластану деңгейіне әсер етуі мүмкін негізгі қызмет түрлерімен байланысты процестерді қамтиды:</w:t>
      </w:r>
    </w:p>
    <w:bookmarkEnd w:id="1241"/>
    <w:bookmarkStart w:name="z1367" w:id="1242"/>
    <w:p>
      <w:pPr>
        <w:spacing w:after="0"/>
        <w:ind w:left="0"/>
        <w:jc w:val="both"/>
      </w:pPr>
      <w:r>
        <w:rPr>
          <w:rFonts w:ascii="Times New Roman"/>
          <w:b w:val="false"/>
          <w:i w:val="false"/>
          <w:color w:val="000000"/>
          <w:sz w:val="28"/>
        </w:rPr>
        <w:t>
      эмиссиялар мен қалдықтардың түзілуін болғызбау және қысқарту әдістері;</w:t>
      </w:r>
    </w:p>
    <w:bookmarkEnd w:id="1242"/>
    <w:bookmarkStart w:name="z1368" w:id="1243"/>
    <w:p>
      <w:pPr>
        <w:spacing w:after="0"/>
        <w:ind w:left="0"/>
        <w:jc w:val="both"/>
      </w:pPr>
      <w:r>
        <w:rPr>
          <w:rFonts w:ascii="Times New Roman"/>
          <w:b w:val="false"/>
          <w:i w:val="false"/>
          <w:color w:val="000000"/>
          <w:sz w:val="28"/>
        </w:rPr>
        <w:t>
      аршыма жыныстарымен жұмыс істеу әдістері, карьерлік және сарқынды су төгу, кеніштік желдету;</w:t>
      </w:r>
    </w:p>
    <w:bookmarkEnd w:id="1243"/>
    <w:bookmarkStart w:name="z1369" w:id="1244"/>
    <w:p>
      <w:pPr>
        <w:spacing w:after="0"/>
        <w:ind w:left="0"/>
        <w:jc w:val="both"/>
      </w:pPr>
      <w:r>
        <w:rPr>
          <w:rFonts w:ascii="Times New Roman"/>
          <w:b w:val="false"/>
          <w:i w:val="false"/>
          <w:color w:val="000000"/>
          <w:sz w:val="28"/>
        </w:rPr>
        <w:t>
      көмірді, бос жынысты және байыту қалдықтарын сақтау және тасымалдау;</w:t>
      </w:r>
    </w:p>
    <w:bookmarkEnd w:id="1244"/>
    <w:bookmarkStart w:name="z1370" w:id="1245"/>
    <w:p>
      <w:pPr>
        <w:spacing w:after="0"/>
        <w:ind w:left="0"/>
        <w:jc w:val="both"/>
      </w:pPr>
      <w:r>
        <w:rPr>
          <w:rFonts w:ascii="Times New Roman"/>
          <w:b w:val="false"/>
          <w:i w:val="false"/>
          <w:color w:val="000000"/>
          <w:sz w:val="28"/>
        </w:rPr>
        <w:t>
      жерді қалпына келтіру әдістері.</w:t>
      </w:r>
    </w:p>
    <w:bookmarkEnd w:id="1245"/>
    <w:bookmarkStart w:name="z1371" w:id="1246"/>
    <w:p>
      <w:pPr>
        <w:spacing w:after="0"/>
        <w:ind w:left="0"/>
        <w:jc w:val="both"/>
      </w:pPr>
      <w:r>
        <w:rPr>
          <w:rFonts w:ascii="Times New Roman"/>
          <w:b w:val="false"/>
          <w:i w:val="false"/>
          <w:color w:val="000000"/>
          <w:sz w:val="28"/>
        </w:rPr>
        <w:t>
      ЕҚТ бойынша қорытынды:</w:t>
      </w:r>
    </w:p>
    <w:bookmarkEnd w:id="1246"/>
    <w:bookmarkStart w:name="z1372" w:id="1247"/>
    <w:p>
      <w:pPr>
        <w:spacing w:after="0"/>
        <w:ind w:left="0"/>
        <w:jc w:val="both"/>
      </w:pPr>
      <w:r>
        <w:rPr>
          <w:rFonts w:ascii="Times New Roman"/>
          <w:b w:val="false"/>
          <w:i w:val="false"/>
          <w:color w:val="000000"/>
          <w:sz w:val="28"/>
        </w:rPr>
        <w:t>
      өндірісті үздіксіз пайдалану үшін, сондай-ақ жоспарлы-алдын алу және жөндеу жұмыстарына байланысты пайдаланудың штаттан тыс режимдеріне қажетті қосалқы процестерге;</w:t>
      </w:r>
    </w:p>
    <w:bookmarkEnd w:id="1247"/>
    <w:bookmarkStart w:name="z1373" w:id="1248"/>
    <w:p>
      <w:pPr>
        <w:spacing w:after="0"/>
        <w:ind w:left="0"/>
        <w:jc w:val="both"/>
      </w:pPr>
      <w:r>
        <w:rPr>
          <w:rFonts w:ascii="Times New Roman"/>
          <w:b w:val="false"/>
          <w:i w:val="false"/>
          <w:color w:val="000000"/>
          <w:sz w:val="28"/>
        </w:rPr>
        <w:t>
      өнеркәсіптік қауіпсіздікті қамтамасыз етуге немесе еңбекті қорғауға қатысты мәселелерге қолданылмайды.</w:t>
      </w:r>
    </w:p>
    <w:bookmarkEnd w:id="1248"/>
    <w:bookmarkStart w:name="z1374" w:id="1249"/>
    <w:p>
      <w:pPr>
        <w:spacing w:after="0"/>
        <w:ind w:left="0"/>
        <w:jc w:val="both"/>
      </w:pPr>
      <w:r>
        <w:rPr>
          <w:rFonts w:ascii="Times New Roman"/>
          <w:b w:val="false"/>
          <w:i w:val="false"/>
          <w:color w:val="000000"/>
          <w:sz w:val="28"/>
        </w:rPr>
        <w:t>
      Осы ЕҚТ бойынша қорытындыда өндірістегі қалдықтарды басқару аспектілері негізгі технологиялық процесс барысында түзілетін қалдықтарға қатысты ғана қаралады. Қосалқы технологиялық процестердің қалдықтарын басқару жүйесі ЕҚТ бойынша тиісті қорытындыларда қарастырылады.</w:t>
      </w:r>
    </w:p>
    <w:bookmarkEnd w:id="1249"/>
    <w:bookmarkStart w:name="z1375" w:id="1250"/>
    <w:p>
      <w:pPr>
        <w:spacing w:after="0"/>
        <w:ind w:left="0"/>
        <w:jc w:val="left"/>
      </w:pPr>
      <w:r>
        <w:rPr>
          <w:rFonts w:ascii="Times New Roman"/>
          <w:b/>
          <w:i w:val="false"/>
          <w:color w:val="000000"/>
        </w:rPr>
        <w:t xml:space="preserve"> Жалпы ережелер</w:t>
      </w:r>
    </w:p>
    <w:bookmarkEnd w:id="1250"/>
    <w:bookmarkStart w:name="z1376" w:id="1251"/>
    <w:p>
      <w:pPr>
        <w:spacing w:after="0"/>
        <w:ind w:left="0"/>
        <w:jc w:val="both"/>
      </w:pPr>
      <w:r>
        <w:rPr>
          <w:rFonts w:ascii="Times New Roman"/>
          <w:b w:val="false"/>
          <w:i w:val="false"/>
          <w:color w:val="000000"/>
          <w:sz w:val="28"/>
        </w:rPr>
        <w:t>
      Осы ЕҚТ бойынша қорытындыда санамаланған және сипатталған техникалар нормативтік сипатта емес және толық болып табылмайды. Объектіні пайдаланудың қалыпты жағдайларында ЕҚТ-ны қолданумен байланысты технологиялық көрсеткіштерге қол жеткізуді қамтамасыз ететін басқа да техникалар пайдаланылуы мүмкін.</w:t>
      </w:r>
    </w:p>
    <w:bookmarkEnd w:id="1251"/>
    <w:bookmarkStart w:name="z1377" w:id="1252"/>
    <w:p>
      <w:pPr>
        <w:spacing w:after="0"/>
        <w:ind w:left="0"/>
        <w:jc w:val="both"/>
      </w:pPr>
      <w:r>
        <w:rPr>
          <w:rFonts w:ascii="Times New Roman"/>
          <w:b w:val="false"/>
          <w:i w:val="false"/>
          <w:color w:val="000000"/>
          <w:sz w:val="28"/>
        </w:rPr>
        <w:t>
      Осы қорытындыда көрсетілген ЕҚТ-ға сәйкес келетін технологиялық көрсеткіштер мынадай түрлерге жатады:</w:t>
      </w:r>
    </w:p>
    <w:bookmarkEnd w:id="1252"/>
    <w:bookmarkStart w:name="z1378" w:id="1253"/>
    <w:p>
      <w:pPr>
        <w:spacing w:after="0"/>
        <w:ind w:left="0"/>
        <w:jc w:val="both"/>
      </w:pPr>
      <w:r>
        <w:rPr>
          <w:rFonts w:ascii="Times New Roman"/>
          <w:b w:val="false"/>
          <w:i w:val="false"/>
          <w:color w:val="000000"/>
          <w:sz w:val="28"/>
        </w:rPr>
        <w:t>
      су буының құрамын алып тастағанан кейін, 273,15 К°, 101,325 кПа жағдайында шығарылатын газдың көлеміне (мг/Нм3) қатысты ластаушы заттардың массалық концентрациясы ретінде көрсетілген атмосфераға түсетін шығарындылардың технологиялық көрсеткіштері;</w:t>
      </w:r>
    </w:p>
    <w:bookmarkEnd w:id="1253"/>
    <w:bookmarkStart w:name="z1379" w:id="1254"/>
    <w:p>
      <w:pPr>
        <w:spacing w:after="0"/>
        <w:ind w:left="0"/>
        <w:jc w:val="both"/>
      </w:pPr>
      <w:r>
        <w:rPr>
          <w:rFonts w:ascii="Times New Roman"/>
          <w:b w:val="false"/>
          <w:i w:val="false"/>
          <w:color w:val="000000"/>
          <w:sz w:val="28"/>
        </w:rPr>
        <w:t>
      мг/л-де көрсетілген сарқынды сулардың көлеміне төгінді массасы ретінде көрсетілген су объектілеріне төгінділер бойынша технологиялық көрсеткіштер;</w:t>
      </w:r>
    </w:p>
    <w:bookmarkEnd w:id="1254"/>
    <w:bookmarkStart w:name="z1380" w:id="1255"/>
    <w:p>
      <w:pPr>
        <w:spacing w:after="0"/>
        <w:ind w:left="0"/>
        <w:jc w:val="both"/>
      </w:pPr>
      <w:r>
        <w:rPr>
          <w:rFonts w:ascii="Times New Roman"/>
          <w:b w:val="false"/>
          <w:i w:val="false"/>
          <w:color w:val="000000"/>
          <w:sz w:val="28"/>
        </w:rPr>
        <w:t>
      ЕҚТ-ны қолданумен байланысты көрсетілген технологиялық көрсеткіштер диапазонынан төмен МЛЗ эмиссиялары деңгейлерінің нақты мәндері кезінде осы ЕҚТ бойынша қорытындыда айқындалған талаптар сақталған болып табылады.</w:t>
      </w:r>
    </w:p>
    <w:bookmarkEnd w:id="1255"/>
    <w:bookmarkStart w:name="z1381" w:id="1256"/>
    <w:p>
      <w:pPr>
        <w:spacing w:after="0"/>
        <w:ind w:left="0"/>
        <w:jc w:val="both"/>
      </w:pPr>
      <w:r>
        <w:rPr>
          <w:rFonts w:ascii="Times New Roman"/>
          <w:b w:val="false"/>
          <w:i w:val="false"/>
          <w:color w:val="000000"/>
          <w:sz w:val="28"/>
        </w:rPr>
        <w:t>
      Ең үздік қолжетімді техникалар бойынша тұжырымдар</w:t>
      </w:r>
    </w:p>
    <w:bookmarkEnd w:id="1256"/>
    <w:bookmarkStart w:name="z1382" w:id="1257"/>
    <w:p>
      <w:pPr>
        <w:spacing w:after="0"/>
        <w:ind w:left="0"/>
        <w:jc w:val="both"/>
      </w:pPr>
      <w:r>
        <w:rPr>
          <w:rFonts w:ascii="Times New Roman"/>
          <w:b w:val="false"/>
          <w:i w:val="false"/>
          <w:color w:val="000000"/>
          <w:sz w:val="28"/>
        </w:rPr>
        <w:t>
      Осы ЕҚТ қорытындысында ұсынылған тұжырымдар көмір өндіру және байыту жөніндегі барлық объектілерге қолданылады және қоршаған ортаға теріс антропогендік әсерді болғызбауға немесе, егер бұл іс жүзінде мүмкін болмаса, барынша азайтуға бағытталған. Сипатталған техникалар жүргізілген КТА және Қазақстан Республикасының тау-кен өндіру саласы құрылымының ерекшеліктерін талдау нәтижелері бойынша, сондай-ақ ЕҚТ бойынша анықтамалықты әзірлеу шеңберінде жүргізілген әлемдік тәжірибе деректері негізінде ЕҚТ-ға жатқызылған.</w:t>
      </w:r>
    </w:p>
    <w:bookmarkEnd w:id="1257"/>
    <w:bookmarkStart w:name="z1383" w:id="1258"/>
    <w:p>
      <w:pPr>
        <w:spacing w:after="0"/>
        <w:ind w:left="0"/>
        <w:jc w:val="both"/>
      </w:pPr>
      <w:r>
        <w:rPr>
          <w:rFonts w:ascii="Times New Roman"/>
          <w:b w:val="false"/>
          <w:i w:val="false"/>
          <w:color w:val="000000"/>
          <w:sz w:val="28"/>
        </w:rPr>
        <w:t>
      1-бөлім. Ең үздік қолжетімді техникалардың сипаттамасы, оның ішінде ең үздік қолжетімді техникалардың қолданылуын бағалау үшін қажетті ақпарат</w:t>
      </w:r>
    </w:p>
    <w:bookmarkEnd w:id="1258"/>
    <w:bookmarkStart w:name="z1384" w:id="1259"/>
    <w:p>
      <w:pPr>
        <w:spacing w:after="0"/>
        <w:ind w:left="0"/>
        <w:jc w:val="both"/>
      </w:pPr>
      <w:r>
        <w:rPr>
          <w:rFonts w:ascii="Times New Roman"/>
          <w:b w:val="false"/>
          <w:i w:val="false"/>
          <w:color w:val="000000"/>
          <w:sz w:val="28"/>
        </w:rPr>
        <w:t>
      1.1.      Жалпы ЕҚТ</w:t>
      </w:r>
    </w:p>
    <w:bookmarkEnd w:id="1259"/>
    <w:bookmarkStart w:name="z1385" w:id="1260"/>
    <w:p>
      <w:pPr>
        <w:spacing w:after="0"/>
        <w:ind w:left="0"/>
        <w:jc w:val="both"/>
      </w:pPr>
      <w:r>
        <w:rPr>
          <w:rFonts w:ascii="Times New Roman"/>
          <w:b w:val="false"/>
          <w:i w:val="false"/>
          <w:color w:val="000000"/>
          <w:sz w:val="28"/>
        </w:rPr>
        <w:t>
      1.1.1.      Экологиялық менеджмент жүйесі</w:t>
      </w:r>
    </w:p>
    <w:bookmarkEnd w:id="1260"/>
    <w:bookmarkStart w:name="z1386" w:id="1261"/>
    <w:p>
      <w:pPr>
        <w:spacing w:after="0"/>
        <w:ind w:left="0"/>
        <w:jc w:val="both"/>
      </w:pPr>
      <w:r>
        <w:rPr>
          <w:rFonts w:ascii="Times New Roman"/>
          <w:b w:val="false"/>
          <w:i w:val="false"/>
          <w:color w:val="000000"/>
          <w:sz w:val="28"/>
        </w:rPr>
        <w:t xml:space="preserve">
      ЕҚТ 1. </w:t>
      </w:r>
    </w:p>
    <w:bookmarkEnd w:id="1261"/>
    <w:bookmarkStart w:name="z1387" w:id="1262"/>
    <w:p>
      <w:pPr>
        <w:spacing w:after="0"/>
        <w:ind w:left="0"/>
        <w:jc w:val="both"/>
      </w:pPr>
      <w:r>
        <w:rPr>
          <w:rFonts w:ascii="Times New Roman"/>
          <w:b w:val="false"/>
          <w:i w:val="false"/>
          <w:color w:val="000000"/>
          <w:sz w:val="28"/>
        </w:rPr>
        <w:t>
      Жалпы экологиялық тиімділікті жақсарту мақсатында ЕҚТ келесі функциялардың барлығын қамтитын ЭМЖ-ны іске асырудан және сақтаудан тұрады:</w:t>
      </w:r>
    </w:p>
    <w:bookmarkEnd w:id="1262"/>
    <w:bookmarkStart w:name="z1388" w:id="1263"/>
    <w:p>
      <w:pPr>
        <w:spacing w:after="0"/>
        <w:ind w:left="0"/>
        <w:jc w:val="both"/>
      </w:pPr>
      <w:r>
        <w:rPr>
          <w:rFonts w:ascii="Times New Roman"/>
          <w:b w:val="false"/>
          <w:i w:val="false"/>
          <w:color w:val="000000"/>
          <w:sz w:val="28"/>
        </w:rPr>
        <w:t>
      жоғары басшылықты қосқанда, басшылықтың мүдделілігі мен жауапкершілігі;</w:t>
      </w:r>
    </w:p>
    <w:bookmarkEnd w:id="1263"/>
    <w:bookmarkStart w:name="z1389" w:id="1264"/>
    <w:p>
      <w:pPr>
        <w:spacing w:after="0"/>
        <w:ind w:left="0"/>
        <w:jc w:val="both"/>
      </w:pPr>
      <w:r>
        <w:rPr>
          <w:rFonts w:ascii="Times New Roman"/>
          <w:b w:val="false"/>
          <w:i w:val="false"/>
          <w:color w:val="000000"/>
          <w:sz w:val="28"/>
        </w:rPr>
        <w:t>
      басшылық тарапынан қондырғыны (өндірісті) ұдайы жетілдіруді қамтитын экологиялық саясатты айқындау;</w:t>
      </w:r>
    </w:p>
    <w:bookmarkEnd w:id="1264"/>
    <w:bookmarkStart w:name="z1390" w:id="1265"/>
    <w:p>
      <w:pPr>
        <w:spacing w:after="0"/>
        <w:ind w:left="0"/>
        <w:jc w:val="both"/>
      </w:pPr>
      <w:r>
        <w:rPr>
          <w:rFonts w:ascii="Times New Roman"/>
          <w:b w:val="false"/>
          <w:i w:val="false"/>
          <w:color w:val="000000"/>
          <w:sz w:val="28"/>
        </w:rPr>
        <w:t>
      қаржылық жоспарлаумен және инвестициялармен ұштастыра отырып, қажетті рәсімдерді, мақсаттар мен міндеттерді жоспарлау және іске асыру;</w:t>
      </w:r>
    </w:p>
    <w:bookmarkEnd w:id="1265"/>
    <w:bookmarkStart w:name="z1391" w:id="1266"/>
    <w:p>
      <w:pPr>
        <w:spacing w:after="0"/>
        <w:ind w:left="0"/>
        <w:jc w:val="both"/>
      </w:pPr>
      <w:r>
        <w:rPr>
          <w:rFonts w:ascii="Times New Roman"/>
          <w:b w:val="false"/>
          <w:i w:val="false"/>
          <w:color w:val="000000"/>
          <w:sz w:val="28"/>
        </w:rPr>
        <w:t>
      ерекше назар аударылатын рәсімдерді енгізу:</w:t>
      </w:r>
    </w:p>
    <w:bookmarkEnd w:id="1266"/>
    <w:bookmarkStart w:name="z1392" w:id="1267"/>
    <w:p>
      <w:pPr>
        <w:spacing w:after="0"/>
        <w:ind w:left="0"/>
        <w:jc w:val="both"/>
      </w:pPr>
      <w:r>
        <w:rPr>
          <w:rFonts w:ascii="Times New Roman"/>
          <w:b w:val="false"/>
          <w:i w:val="false"/>
          <w:color w:val="000000"/>
          <w:sz w:val="28"/>
        </w:rPr>
        <w:t>
      құрылымы мен жауапкершілігі,</w:t>
      </w:r>
    </w:p>
    <w:bookmarkEnd w:id="1267"/>
    <w:bookmarkStart w:name="z1393" w:id="1268"/>
    <w:p>
      <w:pPr>
        <w:spacing w:after="0"/>
        <w:ind w:left="0"/>
        <w:jc w:val="both"/>
      </w:pPr>
      <w:r>
        <w:rPr>
          <w:rFonts w:ascii="Times New Roman"/>
          <w:b w:val="false"/>
          <w:i w:val="false"/>
          <w:color w:val="000000"/>
          <w:sz w:val="28"/>
        </w:rPr>
        <w:t>
      кадрларды іріктеу,</w:t>
      </w:r>
    </w:p>
    <w:bookmarkEnd w:id="1268"/>
    <w:bookmarkStart w:name="z1394" w:id="1269"/>
    <w:p>
      <w:pPr>
        <w:spacing w:after="0"/>
        <w:ind w:left="0"/>
        <w:jc w:val="both"/>
      </w:pPr>
      <w:r>
        <w:rPr>
          <w:rFonts w:ascii="Times New Roman"/>
          <w:b w:val="false"/>
          <w:i w:val="false"/>
          <w:color w:val="000000"/>
          <w:sz w:val="28"/>
        </w:rPr>
        <w:t>
      персоналды оқыту, хабардар ету және құзыреттілігі,</w:t>
      </w:r>
    </w:p>
    <w:bookmarkEnd w:id="1269"/>
    <w:bookmarkStart w:name="z1395" w:id="1270"/>
    <w:p>
      <w:pPr>
        <w:spacing w:after="0"/>
        <w:ind w:left="0"/>
        <w:jc w:val="both"/>
      </w:pPr>
      <w:r>
        <w:rPr>
          <w:rFonts w:ascii="Times New Roman"/>
          <w:b w:val="false"/>
          <w:i w:val="false"/>
          <w:color w:val="000000"/>
          <w:sz w:val="28"/>
        </w:rPr>
        <w:t>
      коммуникациялар,</w:t>
      </w:r>
    </w:p>
    <w:bookmarkEnd w:id="1270"/>
    <w:bookmarkStart w:name="z1396" w:id="1271"/>
    <w:p>
      <w:pPr>
        <w:spacing w:after="0"/>
        <w:ind w:left="0"/>
        <w:jc w:val="both"/>
      </w:pPr>
      <w:r>
        <w:rPr>
          <w:rFonts w:ascii="Times New Roman"/>
          <w:b w:val="false"/>
          <w:i w:val="false"/>
          <w:color w:val="000000"/>
          <w:sz w:val="28"/>
        </w:rPr>
        <w:t>
      қызметкерлерді тарту,</w:t>
      </w:r>
    </w:p>
    <w:bookmarkEnd w:id="1271"/>
    <w:bookmarkStart w:name="z1397" w:id="1272"/>
    <w:p>
      <w:pPr>
        <w:spacing w:after="0"/>
        <w:ind w:left="0"/>
        <w:jc w:val="both"/>
      </w:pPr>
      <w:r>
        <w:rPr>
          <w:rFonts w:ascii="Times New Roman"/>
          <w:b w:val="false"/>
          <w:i w:val="false"/>
          <w:color w:val="000000"/>
          <w:sz w:val="28"/>
        </w:rPr>
        <w:t>
      құжаттамалар,</w:t>
      </w:r>
    </w:p>
    <w:bookmarkEnd w:id="1272"/>
    <w:bookmarkStart w:name="z1398" w:id="1273"/>
    <w:p>
      <w:pPr>
        <w:spacing w:after="0"/>
        <w:ind w:left="0"/>
        <w:jc w:val="both"/>
      </w:pPr>
      <w:r>
        <w:rPr>
          <w:rFonts w:ascii="Times New Roman"/>
          <w:b w:val="false"/>
          <w:i w:val="false"/>
          <w:color w:val="000000"/>
          <w:sz w:val="28"/>
        </w:rPr>
        <w:t>
      технологиялық процесті тиімді бақылау,</w:t>
      </w:r>
    </w:p>
    <w:bookmarkEnd w:id="1273"/>
    <w:bookmarkStart w:name="z1399" w:id="1274"/>
    <w:p>
      <w:pPr>
        <w:spacing w:after="0"/>
        <w:ind w:left="0"/>
        <w:jc w:val="both"/>
      </w:pPr>
      <w:r>
        <w:rPr>
          <w:rFonts w:ascii="Times New Roman"/>
          <w:b w:val="false"/>
          <w:i w:val="false"/>
          <w:color w:val="000000"/>
          <w:sz w:val="28"/>
        </w:rPr>
        <w:t>
      техникалық қызмет көрсету бағдарламалары,</w:t>
      </w:r>
    </w:p>
    <w:bookmarkEnd w:id="1274"/>
    <w:bookmarkStart w:name="z1400" w:id="1275"/>
    <w:p>
      <w:pPr>
        <w:spacing w:after="0"/>
        <w:ind w:left="0"/>
        <w:jc w:val="both"/>
      </w:pPr>
      <w:r>
        <w:rPr>
          <w:rFonts w:ascii="Times New Roman"/>
          <w:b w:val="false"/>
          <w:i w:val="false"/>
          <w:color w:val="000000"/>
          <w:sz w:val="28"/>
        </w:rPr>
        <w:t>
      төтенше жағдайларға дайындық және олардың салдарын жою,</w:t>
      </w:r>
    </w:p>
    <w:bookmarkEnd w:id="1275"/>
    <w:bookmarkStart w:name="z1401" w:id="1276"/>
    <w:p>
      <w:pPr>
        <w:spacing w:after="0"/>
        <w:ind w:left="0"/>
        <w:jc w:val="both"/>
      </w:pPr>
      <w:r>
        <w:rPr>
          <w:rFonts w:ascii="Times New Roman"/>
          <w:b w:val="false"/>
          <w:i w:val="false"/>
          <w:color w:val="000000"/>
          <w:sz w:val="28"/>
        </w:rPr>
        <w:t>
      экологиялық заңнаманың сақталуын қамтамасыз ету;</w:t>
      </w:r>
    </w:p>
    <w:bookmarkEnd w:id="1276"/>
    <w:bookmarkStart w:name="z1402" w:id="1277"/>
    <w:p>
      <w:pPr>
        <w:spacing w:after="0"/>
        <w:ind w:left="0"/>
        <w:jc w:val="both"/>
      </w:pPr>
      <w:r>
        <w:rPr>
          <w:rFonts w:ascii="Times New Roman"/>
          <w:b w:val="false"/>
          <w:i w:val="false"/>
          <w:color w:val="000000"/>
          <w:sz w:val="28"/>
        </w:rPr>
        <w:t>
      өнімділікті тексеру және ерекше назар аударылатын түзету шараларын қабылдау:</w:t>
      </w:r>
    </w:p>
    <w:bookmarkEnd w:id="1277"/>
    <w:bookmarkStart w:name="z1403" w:id="1278"/>
    <w:p>
      <w:pPr>
        <w:spacing w:after="0"/>
        <w:ind w:left="0"/>
        <w:jc w:val="both"/>
      </w:pPr>
      <w:r>
        <w:rPr>
          <w:rFonts w:ascii="Times New Roman"/>
          <w:b w:val="false"/>
          <w:i w:val="false"/>
          <w:color w:val="000000"/>
          <w:sz w:val="28"/>
        </w:rPr>
        <w:t>
      мониторинг және өлшеулер,</w:t>
      </w:r>
    </w:p>
    <w:bookmarkEnd w:id="1278"/>
    <w:bookmarkStart w:name="z1404" w:id="1279"/>
    <w:p>
      <w:pPr>
        <w:spacing w:after="0"/>
        <w:ind w:left="0"/>
        <w:jc w:val="both"/>
      </w:pPr>
      <w:r>
        <w:rPr>
          <w:rFonts w:ascii="Times New Roman"/>
          <w:b w:val="false"/>
          <w:i w:val="false"/>
          <w:color w:val="000000"/>
          <w:sz w:val="28"/>
        </w:rPr>
        <w:t>
      түзету және алдын алу шаралары,</w:t>
      </w:r>
    </w:p>
    <w:bookmarkEnd w:id="1279"/>
    <w:bookmarkStart w:name="z1405" w:id="1280"/>
    <w:p>
      <w:pPr>
        <w:spacing w:after="0"/>
        <w:ind w:left="0"/>
        <w:jc w:val="both"/>
      </w:pPr>
      <w:r>
        <w:rPr>
          <w:rFonts w:ascii="Times New Roman"/>
          <w:b w:val="false"/>
          <w:i w:val="false"/>
          <w:color w:val="000000"/>
          <w:sz w:val="28"/>
        </w:rPr>
        <w:t>
      жазбаларды жүргізу,</w:t>
      </w:r>
    </w:p>
    <w:bookmarkEnd w:id="1280"/>
    <w:bookmarkStart w:name="z1406" w:id="1281"/>
    <w:p>
      <w:pPr>
        <w:spacing w:after="0"/>
        <w:ind w:left="0"/>
        <w:jc w:val="both"/>
      </w:pPr>
      <w:r>
        <w:rPr>
          <w:rFonts w:ascii="Times New Roman"/>
          <w:b w:val="false"/>
          <w:i w:val="false"/>
          <w:color w:val="000000"/>
          <w:sz w:val="28"/>
        </w:rPr>
        <w:t>
      ЭМЖ-нің жоспарланған іс-шараларға сәйкестігін анықтау үшін тәуелсіз (егер мұндай мүмкіндік болса) ішкі немесе сыртқы аудит, оны енгізу және іске асыру;</w:t>
      </w:r>
    </w:p>
    <w:bookmarkEnd w:id="1281"/>
    <w:bookmarkStart w:name="z1407" w:id="1282"/>
    <w:p>
      <w:pPr>
        <w:spacing w:after="0"/>
        <w:ind w:left="0"/>
        <w:jc w:val="both"/>
      </w:pPr>
      <w:r>
        <w:rPr>
          <w:rFonts w:ascii="Times New Roman"/>
          <w:b w:val="false"/>
          <w:i w:val="false"/>
          <w:color w:val="000000"/>
          <w:sz w:val="28"/>
        </w:rPr>
        <w:t>
      ЭМЖ-ны және оның заманауи талаптарға сәйкестігін, жоғары басшылық тарапынан толыққандығы мен тиімділігін талдау;</w:t>
      </w:r>
    </w:p>
    <w:bookmarkEnd w:id="1282"/>
    <w:bookmarkStart w:name="z1408" w:id="1283"/>
    <w:p>
      <w:pPr>
        <w:spacing w:after="0"/>
        <w:ind w:left="0"/>
        <w:jc w:val="both"/>
      </w:pPr>
      <w:r>
        <w:rPr>
          <w:rFonts w:ascii="Times New Roman"/>
          <w:b w:val="false"/>
          <w:i w:val="false"/>
          <w:color w:val="000000"/>
          <w:sz w:val="28"/>
        </w:rPr>
        <w:t>
      экологиялық өте таза технологиялардың әзірленуін қадағалау;</w:t>
      </w:r>
    </w:p>
    <w:bookmarkEnd w:id="1283"/>
    <w:bookmarkStart w:name="z1409" w:id="1284"/>
    <w:p>
      <w:pPr>
        <w:spacing w:after="0"/>
        <w:ind w:left="0"/>
        <w:jc w:val="both"/>
      </w:pPr>
      <w:r>
        <w:rPr>
          <w:rFonts w:ascii="Times New Roman"/>
          <w:b w:val="false"/>
          <w:i w:val="false"/>
          <w:color w:val="000000"/>
          <w:sz w:val="28"/>
        </w:rPr>
        <w:t>
      қондырғыны пайдаланудан шығару кезінде, жаңа зауытты жобалау сатысында және оны пайдаланудың бүкіл мерзімінде қоршаған ортаға ықтимал әсерін талдау;</w:t>
      </w:r>
    </w:p>
    <w:bookmarkEnd w:id="1284"/>
    <w:bookmarkStart w:name="z1410" w:id="1285"/>
    <w:p>
      <w:pPr>
        <w:spacing w:after="0"/>
        <w:ind w:left="0"/>
        <w:jc w:val="both"/>
      </w:pPr>
      <w:r>
        <w:rPr>
          <w:rFonts w:ascii="Times New Roman"/>
          <w:b w:val="false"/>
          <w:i w:val="false"/>
          <w:color w:val="000000"/>
          <w:sz w:val="28"/>
        </w:rPr>
        <w:t>
      сала бойынша тұрақты негізде салыстырмалы талдау жүргізу.</w:t>
      </w:r>
    </w:p>
    <w:bookmarkEnd w:id="1285"/>
    <w:bookmarkStart w:name="z1411" w:id="1286"/>
    <w:p>
      <w:pPr>
        <w:spacing w:after="0"/>
        <w:ind w:left="0"/>
        <w:jc w:val="both"/>
      </w:pPr>
      <w:r>
        <w:rPr>
          <w:rFonts w:ascii="Times New Roman"/>
          <w:b w:val="false"/>
          <w:i w:val="false"/>
          <w:color w:val="000000"/>
          <w:sz w:val="28"/>
        </w:rPr>
        <w:t>
      Әсіресе тозаңды азайту жүйелерінің тиімділігіне қатысты, сондай-ақ ЭМЖ бөлігі болып табылатын тозаңның ұйымдастырылмаған шығарындылары жөніндегі іс-шаралар жоспарын әзірлеу мен іске асыру және техникалық қызмет көрсетуді бақылау жүйесін пайдалану.</w:t>
      </w:r>
    </w:p>
    <w:bookmarkEnd w:id="1286"/>
    <w:bookmarkStart w:name="z1412" w:id="1287"/>
    <w:p>
      <w:pPr>
        <w:spacing w:after="0"/>
        <w:ind w:left="0"/>
        <w:jc w:val="both"/>
      </w:pPr>
      <w:r>
        <w:rPr>
          <w:rFonts w:ascii="Times New Roman"/>
          <w:b w:val="false"/>
          <w:i w:val="false"/>
          <w:color w:val="000000"/>
          <w:sz w:val="28"/>
        </w:rPr>
        <w:t>
      Сипаттама ЕҚТ бойынша анықтамалықтың 4.3-бөлімінде ұсынылған.</w:t>
      </w:r>
    </w:p>
    <w:bookmarkEnd w:id="1287"/>
    <w:bookmarkStart w:name="z1413" w:id="1288"/>
    <w:p>
      <w:pPr>
        <w:spacing w:after="0"/>
        <w:ind w:left="0"/>
        <w:jc w:val="both"/>
      </w:pPr>
      <w:r>
        <w:rPr>
          <w:rFonts w:ascii="Times New Roman"/>
          <w:b w:val="false"/>
          <w:i w:val="false"/>
          <w:color w:val="000000"/>
          <w:sz w:val="28"/>
        </w:rPr>
        <w:t>
      1.1.2.       Энергия тұтынуды басқару</w:t>
      </w:r>
    </w:p>
    <w:bookmarkEnd w:id="1288"/>
    <w:bookmarkStart w:name="z1414" w:id="1289"/>
    <w:p>
      <w:pPr>
        <w:spacing w:after="0"/>
        <w:ind w:left="0"/>
        <w:jc w:val="both"/>
      </w:pPr>
      <w:r>
        <w:rPr>
          <w:rFonts w:ascii="Times New Roman"/>
          <w:b w:val="false"/>
          <w:i w:val="false"/>
          <w:color w:val="000000"/>
          <w:sz w:val="28"/>
        </w:rPr>
        <w:t>
      ЕҚТ 2.</w:t>
      </w:r>
    </w:p>
    <w:bookmarkEnd w:id="1289"/>
    <w:bookmarkStart w:name="z1415" w:id="1290"/>
    <w:p>
      <w:pPr>
        <w:spacing w:after="0"/>
        <w:ind w:left="0"/>
        <w:jc w:val="both"/>
      </w:pPr>
      <w:r>
        <w:rPr>
          <w:rFonts w:ascii="Times New Roman"/>
          <w:b w:val="false"/>
          <w:i w:val="false"/>
          <w:color w:val="000000"/>
          <w:sz w:val="28"/>
        </w:rPr>
        <w:t>
      Ең үздік қолжетімді техника төменде санамаланған техникалардың бірін немесе бірнеше комбиналацияларды қолдану арқылы жылу және энергетикалық энергияны тұтынуды қысқарту болып табылад:</w:t>
      </w:r>
    </w:p>
    <w:bookmarkEnd w:id="1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Энергияның тиімді пайдаланылуын басқару жүйесін пайдалану (мысалы, ISO 50001 стандартына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жиілікті-реттелмелі жетекті әртүрлі жабдықта қолдану (конвейер, желдету, сорғы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үнемдейтін жарықтандыру аспаптарын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тиімділігінің класы жоғары электр қозғалтқыштарын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электр желілерінде жоғары гармоникаларды және реактивті қуатты компенсациялауды сүзу үшін реактивті қуатты компенсациялау құрылғыларын, сондай-ақ сүзгі-компенсаторлық құрылғыларды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16" w:id="1291"/>
    <w:p>
      <w:pPr>
        <w:spacing w:after="0"/>
        <w:ind w:left="0"/>
        <w:jc w:val="both"/>
      </w:pPr>
      <w:r>
        <w:rPr>
          <w:rFonts w:ascii="Times New Roman"/>
          <w:b w:val="false"/>
          <w:i w:val="false"/>
          <w:color w:val="000000"/>
          <w:sz w:val="28"/>
        </w:rPr>
        <w:t>
      Сипаттама ЕҚТ бойынша анықтамалықтың 4.4-бөлімінде ұсынылған.</w:t>
      </w:r>
    </w:p>
    <w:bookmarkEnd w:id="1291"/>
    <w:bookmarkStart w:name="z1417" w:id="1292"/>
    <w:p>
      <w:pPr>
        <w:spacing w:after="0"/>
        <w:ind w:left="0"/>
        <w:jc w:val="both"/>
      </w:pPr>
      <w:r>
        <w:rPr>
          <w:rFonts w:ascii="Times New Roman"/>
          <w:b w:val="false"/>
          <w:i w:val="false"/>
          <w:color w:val="000000"/>
          <w:sz w:val="28"/>
        </w:rPr>
        <w:t>
      1.1.3. Технологиялық процестерді басқару</w:t>
      </w:r>
    </w:p>
    <w:bookmarkEnd w:id="1292"/>
    <w:bookmarkStart w:name="z1418" w:id="1293"/>
    <w:p>
      <w:pPr>
        <w:spacing w:after="0"/>
        <w:ind w:left="0"/>
        <w:jc w:val="both"/>
      </w:pPr>
      <w:r>
        <w:rPr>
          <w:rFonts w:ascii="Times New Roman"/>
          <w:b w:val="false"/>
          <w:i w:val="false"/>
          <w:color w:val="000000"/>
          <w:sz w:val="28"/>
        </w:rPr>
        <w:t>
      ЕҚТ 3.</w:t>
      </w:r>
    </w:p>
    <w:bookmarkEnd w:id="1293"/>
    <w:bookmarkStart w:name="z1419" w:id="1294"/>
    <w:p>
      <w:pPr>
        <w:spacing w:after="0"/>
        <w:ind w:left="0"/>
        <w:jc w:val="both"/>
      </w:pPr>
      <w:r>
        <w:rPr>
          <w:rFonts w:ascii="Times New Roman"/>
          <w:b w:val="false"/>
          <w:i w:val="false"/>
          <w:color w:val="000000"/>
          <w:sz w:val="28"/>
        </w:rPr>
        <w:t>
      Технологиялық процестердің тұрақтылығы мен үздіксіздігін қамтамасыз ету үшін нақты уақыт режимінде процестерді үздіксіз түзету және оңтайландыру мақсатында қазіргі заманғы компьютерлік жүйелердің көмегімен диспетчерлік жүйелерден процестерді басқару үшін қажетті барлық тиісті параметрлерді өлшеу немесе бағалау ең үздік қолжетімді техника болып табылады, бұл энергия тиімділігін арттырады және өнімділікті барынша арттыруға және қызмет көрсету процестерін жетілдіруге мүмкіндік береді. ЕҚТ техникалардың біреуін немесе комбинацияларын пайдалана отырып, процесті басқару жүйесінің көмегімен процестің тұрақты жұмысын қамтамасыз етуді білдіреді:</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және тазарту құрылысжайларын басқарудың автоматтандырылған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көлік жабдығын басқарудың автоматтандырылған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процестерін басқарудың автоматтандырылған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p>
      <w:pPr>
        <w:spacing w:after="0"/>
        <w:ind w:left="0"/>
        <w:jc w:val="left"/>
      </w:pPr>
      <w:r>
        <w:br/>
      </w:r>
      <w:r>
        <w:rPr>
          <w:rFonts w:ascii="Times New Roman"/>
          <w:b w:val="false"/>
          <w:i w:val="false"/>
          <w:color w:val="000000"/>
          <w:sz w:val="28"/>
        </w:rPr>
        <w:t>
</w:t>
      </w:r>
    </w:p>
    <w:bookmarkStart w:name="z1420" w:id="1295"/>
    <w:p>
      <w:pPr>
        <w:spacing w:after="0"/>
        <w:ind w:left="0"/>
        <w:jc w:val="both"/>
      </w:pPr>
      <w:r>
        <w:rPr>
          <w:rFonts w:ascii="Times New Roman"/>
          <w:b w:val="false"/>
          <w:i w:val="false"/>
          <w:color w:val="000000"/>
          <w:sz w:val="28"/>
        </w:rPr>
        <w:t>
      Сипаттама ЕҚТ бойынша анықтамалықтың 4.2, 5.2.2-бөлімдерінде ұсынылған.</w:t>
      </w:r>
    </w:p>
    <w:bookmarkEnd w:id="1295"/>
    <w:bookmarkStart w:name="z1421" w:id="1296"/>
    <w:p>
      <w:pPr>
        <w:spacing w:after="0"/>
        <w:ind w:left="0"/>
        <w:jc w:val="both"/>
      </w:pPr>
      <w:r>
        <w:rPr>
          <w:rFonts w:ascii="Times New Roman"/>
          <w:b w:val="false"/>
          <w:i w:val="false"/>
          <w:color w:val="000000"/>
          <w:sz w:val="28"/>
        </w:rPr>
        <w:t>
      1.1.4.      Шығарындылар мониторингі</w:t>
      </w:r>
    </w:p>
    <w:bookmarkEnd w:id="1296"/>
    <w:bookmarkStart w:name="z1422" w:id="1297"/>
    <w:p>
      <w:pPr>
        <w:spacing w:after="0"/>
        <w:ind w:left="0"/>
        <w:jc w:val="both"/>
      </w:pPr>
      <w:r>
        <w:rPr>
          <w:rFonts w:ascii="Times New Roman"/>
          <w:b w:val="false"/>
          <w:i w:val="false"/>
          <w:color w:val="000000"/>
          <w:sz w:val="28"/>
        </w:rPr>
        <w:t>
      ЕҚТ 4.</w:t>
      </w:r>
    </w:p>
    <w:bookmarkEnd w:id="1297"/>
    <w:bookmarkStart w:name="z1423" w:id="1298"/>
    <w:p>
      <w:pPr>
        <w:spacing w:after="0"/>
        <w:ind w:left="0"/>
        <w:jc w:val="both"/>
      </w:pPr>
      <w:r>
        <w:rPr>
          <w:rFonts w:ascii="Times New Roman"/>
          <w:b w:val="false"/>
          <w:i w:val="false"/>
          <w:color w:val="000000"/>
          <w:sz w:val="28"/>
        </w:rPr>
        <w:t>
      ЕҚТ барлық процестер шығарындыларының негізгі көздерінен маркерлік ластағыш заттардың шығарындыларына мониторинг жүргізу болып табылады.</w:t>
      </w:r>
    </w:p>
    <w:bookmarkEnd w:id="1298"/>
    <w:bookmarkStart w:name="z1424" w:id="1299"/>
    <w:p>
      <w:pPr>
        <w:spacing w:after="0"/>
        <w:ind w:left="0"/>
        <w:jc w:val="both"/>
      </w:pPr>
      <w:r>
        <w:rPr>
          <w:rFonts w:ascii="Times New Roman"/>
          <w:b w:val="false"/>
          <w:i w:val="false"/>
          <w:color w:val="000000"/>
          <w:sz w:val="28"/>
        </w:rPr>
        <w:t xml:space="preserve">
      Мониторингтің мерзімділігі 4-бөлімде ұсынылған. </w:t>
      </w:r>
    </w:p>
    <w:bookmarkEnd w:id="1299"/>
    <w:bookmarkStart w:name="z1425" w:id="1300"/>
    <w:p>
      <w:pPr>
        <w:spacing w:after="0"/>
        <w:ind w:left="0"/>
        <w:jc w:val="both"/>
      </w:pPr>
      <w:r>
        <w:rPr>
          <w:rFonts w:ascii="Times New Roman"/>
          <w:b w:val="false"/>
          <w:i w:val="false"/>
          <w:color w:val="000000"/>
          <w:sz w:val="28"/>
        </w:rPr>
        <w:t>
      Сипаттама ЕҚТ бойынша анықтамалықтың 4.5.1-бөлімінде ұсынылған.</w:t>
      </w:r>
    </w:p>
    <w:bookmarkEnd w:id="1300"/>
    <w:bookmarkStart w:name="z1426" w:id="1301"/>
    <w:p>
      <w:pPr>
        <w:spacing w:after="0"/>
        <w:ind w:left="0"/>
        <w:jc w:val="both"/>
      </w:pPr>
      <w:r>
        <w:rPr>
          <w:rFonts w:ascii="Times New Roman"/>
          <w:b w:val="false"/>
          <w:i w:val="false"/>
          <w:color w:val="000000"/>
          <w:sz w:val="28"/>
        </w:rPr>
        <w:t>
      1.1.5.      Төгінділер мониторингі</w:t>
      </w:r>
    </w:p>
    <w:bookmarkEnd w:id="1301"/>
    <w:bookmarkStart w:name="z1427" w:id="1302"/>
    <w:p>
      <w:pPr>
        <w:spacing w:after="0"/>
        <w:ind w:left="0"/>
        <w:jc w:val="both"/>
      </w:pPr>
      <w:r>
        <w:rPr>
          <w:rFonts w:ascii="Times New Roman"/>
          <w:b w:val="false"/>
          <w:i w:val="false"/>
          <w:color w:val="000000"/>
          <w:sz w:val="28"/>
        </w:rPr>
        <w:t>
      ЕҚТ 5.</w:t>
      </w:r>
    </w:p>
    <w:bookmarkEnd w:id="1302"/>
    <w:bookmarkStart w:name="z1428" w:id="1303"/>
    <w:p>
      <w:pPr>
        <w:spacing w:after="0"/>
        <w:ind w:left="0"/>
        <w:jc w:val="both"/>
      </w:pPr>
      <w:r>
        <w:rPr>
          <w:rFonts w:ascii="Times New Roman"/>
          <w:b w:val="false"/>
          <w:i w:val="false"/>
          <w:color w:val="000000"/>
          <w:sz w:val="28"/>
        </w:rPr>
        <w:t>
      ЕҚТ баламалы сападағы деректерді ұсынуды регламенттейтін ұлттық және/немесе халықаралық стандарттарға сәйкес тазарту құрылысжайларынан сарқынды суларды шығару орнында маркерлік ластағыш заттардың төгінділеріне мониторинг жүргізуден тұрады.</w:t>
      </w:r>
    </w:p>
    <w:bookmarkEnd w:id="1303"/>
    <w:bookmarkStart w:name="z1429" w:id="1304"/>
    <w:p>
      <w:pPr>
        <w:spacing w:after="0"/>
        <w:ind w:left="0"/>
        <w:jc w:val="both"/>
      </w:pPr>
      <w:r>
        <w:rPr>
          <w:rFonts w:ascii="Times New Roman"/>
          <w:b w:val="false"/>
          <w:i w:val="false"/>
          <w:color w:val="000000"/>
          <w:sz w:val="28"/>
        </w:rPr>
        <w:t>
      Мониторингтің кезеңділігі 4-бөлімде берілген.</w:t>
      </w:r>
    </w:p>
    <w:bookmarkEnd w:id="1304"/>
    <w:bookmarkStart w:name="z1430" w:id="1305"/>
    <w:p>
      <w:pPr>
        <w:spacing w:after="0"/>
        <w:ind w:left="0"/>
        <w:jc w:val="both"/>
      </w:pPr>
      <w:r>
        <w:rPr>
          <w:rFonts w:ascii="Times New Roman"/>
          <w:b w:val="false"/>
          <w:i w:val="false"/>
          <w:color w:val="000000"/>
          <w:sz w:val="28"/>
        </w:rPr>
        <w:t>
      Сипаттама ЕҚТ бойынша анықтамалықтың 4.5.2-бөлімінде берілген.</w:t>
      </w:r>
    </w:p>
    <w:bookmarkEnd w:id="1305"/>
    <w:bookmarkStart w:name="z1431" w:id="1306"/>
    <w:p>
      <w:pPr>
        <w:spacing w:after="0"/>
        <w:ind w:left="0"/>
        <w:jc w:val="both"/>
      </w:pPr>
      <w:r>
        <w:rPr>
          <w:rFonts w:ascii="Times New Roman"/>
          <w:b w:val="false"/>
          <w:i w:val="false"/>
          <w:color w:val="000000"/>
          <w:sz w:val="28"/>
        </w:rPr>
        <w:t>
      1.1.6. Физикалық әсер</w:t>
      </w:r>
    </w:p>
    <w:bookmarkEnd w:id="1306"/>
    <w:bookmarkStart w:name="z1432" w:id="1307"/>
    <w:p>
      <w:pPr>
        <w:spacing w:after="0"/>
        <w:ind w:left="0"/>
        <w:jc w:val="both"/>
      </w:pPr>
      <w:r>
        <w:rPr>
          <w:rFonts w:ascii="Times New Roman"/>
          <w:b w:val="false"/>
          <w:i w:val="false"/>
          <w:color w:val="000000"/>
          <w:sz w:val="28"/>
        </w:rPr>
        <w:t>
      ЕҚТ 6.</w:t>
      </w:r>
    </w:p>
    <w:bookmarkEnd w:id="1307"/>
    <w:bookmarkStart w:name="z1433" w:id="1308"/>
    <w:p>
      <w:pPr>
        <w:spacing w:after="0"/>
        <w:ind w:left="0"/>
        <w:jc w:val="both"/>
      </w:pPr>
      <w:r>
        <w:rPr>
          <w:rFonts w:ascii="Times New Roman"/>
          <w:b w:val="false"/>
          <w:i w:val="false"/>
          <w:color w:val="000000"/>
          <w:sz w:val="28"/>
        </w:rPr>
        <w:t>
      Шу деңгейін азайту мақсатында ЕҚТ техникалардың біреуін немесе комбинацияларын пайдаланудан тұрады:</w:t>
      </w:r>
    </w:p>
    <w:bookmarkEnd w:id="1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тұрақты техникалық қызмет көрсету, шу шығаратын техникалық құралдарды герметизациялау және қоршау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шудан қорғау біліктерін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таралу сипатын есепке алу және осыны ескере отырып жұмыстарды жоспарлау, мысалы, жерасты кеңістігінде немесе ішінара жерастында ұнтақтау және скрининг блогының орналасуы, шу шығаратын машиналардың бір-біріне жақын орналасуы және жер деңгейіне қатысты тереңдету (әсер ету аймағы да азаяды), байыту және ұнтақтау цехының есіктерін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кенжарының артында елді мекенге қатысты жұмыстар жүргізілетін орын қалатындай етіп ұңғыманың бағытын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бағытында шудан қорғау үшін сынбаған қабырғаларды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 аумағының шетінде немесе шу шығаратын объектілердің айналасында ағаштар мен басқа да өсімдіктерді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кезіндегі заряд мөлшерін шектеу, сондай-ақ жарылғыш заттардың көлемін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туралы алдын ала хабарлау және жарылыс жұмыстарын күннің белгілі бір уақытында, мүмкіндігінше бір уақытта жүргізу. Жарылыс күшті, бірақ қысқа сипаттағы шуды тудырады, сондықтан бұл туралы алдын-ала хабарлау шудан зардап шеккендердің оған деген көзқарасына оң әсер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бағыттарын жоспарлау және олар ең аз әсер ететін уақытта тасымалдауды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34" w:id="1309"/>
    <w:p>
      <w:pPr>
        <w:spacing w:after="0"/>
        <w:ind w:left="0"/>
        <w:jc w:val="both"/>
      </w:pPr>
      <w:r>
        <w:rPr>
          <w:rFonts w:ascii="Times New Roman"/>
          <w:b w:val="false"/>
          <w:i w:val="false"/>
          <w:color w:val="000000"/>
          <w:sz w:val="28"/>
        </w:rPr>
        <w:t>
      Сипаттама ЕҚТ бойынша анықтамалықтың 4.8-бөлімінде ұсынылған.</w:t>
      </w:r>
    </w:p>
    <w:bookmarkEnd w:id="1309"/>
    <w:bookmarkStart w:name="z1435" w:id="1310"/>
    <w:p>
      <w:pPr>
        <w:spacing w:after="0"/>
        <w:ind w:left="0"/>
        <w:jc w:val="both"/>
      </w:pPr>
      <w:r>
        <w:rPr>
          <w:rFonts w:ascii="Times New Roman"/>
          <w:b w:val="false"/>
          <w:i w:val="false"/>
          <w:color w:val="000000"/>
          <w:sz w:val="28"/>
        </w:rPr>
        <w:t>
      ЕҚТ 7.</w:t>
      </w:r>
    </w:p>
    <w:bookmarkEnd w:id="1310"/>
    <w:bookmarkStart w:name="z1436" w:id="1311"/>
    <w:p>
      <w:pPr>
        <w:spacing w:after="0"/>
        <w:ind w:left="0"/>
        <w:jc w:val="both"/>
      </w:pPr>
      <w:r>
        <w:rPr>
          <w:rFonts w:ascii="Times New Roman"/>
          <w:b w:val="false"/>
          <w:i w:val="false"/>
          <w:color w:val="000000"/>
          <w:sz w:val="28"/>
        </w:rPr>
        <w:t>
      Иіс деңгейін төмендету мақсатында ЕҚТ техниканың біреуін немесе комбинацияларын пайдаланудан тұрады:</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материалдарды дұрыс сақтау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иістерді шығара алатын кез келген жабдықты мұқият жобалау, пайдалану және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12"/>
          <w:p>
            <w:pPr>
              <w:spacing w:after="20"/>
              <w:ind w:left="20"/>
              <w:jc w:val="both"/>
            </w:pPr>
            <w:r>
              <w:rPr>
                <w:rFonts w:ascii="Times New Roman"/>
                <w:b w:val="false"/>
                <w:i w:val="false"/>
                <w:color w:val="000000"/>
                <w:sz w:val="20"/>
              </w:rPr>
              <w:t>
иісті материалдарды пайдалануды азайту;</w:t>
            </w:r>
          </w:p>
          <w:bookmarkEnd w:id="1312"/>
          <w:p>
            <w:pPr>
              <w:spacing w:after="20"/>
              <w:ind w:left="20"/>
              <w:jc w:val="both"/>
            </w:pPr>
            <w:r>
              <w:rPr>
                <w:rFonts w:ascii="Times New Roman"/>
                <w:b w:val="false"/>
                <w:i w:val="false"/>
                <w:color w:val="000000"/>
                <w:sz w:val="20"/>
              </w:rPr>
              <w:t>
жинау және сақтау жүйелерінде, атап айтқанда анаэробты жағдайларда сарқынды сулардың және сарқынды сулардың жауын-шашынының болу уақытының ең төменгі мүмкін болатын көрсеткіштеріне дейін қысқарту;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заттардың түзілуін жою немесе азайту үшін химиялық заттарды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ыдырауды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өңдеу үшін иіссіз бөлінетін газдарды жинау мақсатында сарқынды суларды және сарқынды сулардың жауын-шашынын жинау және өңдеу объектілерін жабу немесе қоршау;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шығарындыларды/шығарындыларды негізгі өндірістен тыс өңдеу ("құбырдың соңында") (биохимиялық өңдеуді қамтуы мүмкін; жоғары температурада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p>
      <w:pPr>
        <w:spacing w:after="0"/>
        <w:ind w:left="0"/>
        <w:jc w:val="left"/>
      </w:pPr>
      <w:r>
        <w:br/>
      </w:r>
      <w:r>
        <w:rPr>
          <w:rFonts w:ascii="Times New Roman"/>
          <w:b w:val="false"/>
          <w:i w:val="false"/>
          <w:color w:val="000000"/>
          <w:sz w:val="28"/>
        </w:rPr>
        <w:t>
</w:t>
      </w:r>
    </w:p>
    <w:bookmarkStart w:name="z1438" w:id="1313"/>
    <w:p>
      <w:pPr>
        <w:spacing w:after="0"/>
        <w:ind w:left="0"/>
        <w:jc w:val="both"/>
      </w:pPr>
      <w:r>
        <w:rPr>
          <w:rFonts w:ascii="Times New Roman"/>
          <w:b w:val="false"/>
          <w:i w:val="false"/>
          <w:color w:val="000000"/>
          <w:sz w:val="28"/>
        </w:rPr>
        <w:t>
      Сипаттама ЕҚТ бойынша анықтамалықтың 4.8-бөлімінде ұсынылған.</w:t>
      </w:r>
    </w:p>
    <w:bookmarkEnd w:id="1313"/>
    <w:bookmarkStart w:name="z1439" w:id="1314"/>
    <w:p>
      <w:pPr>
        <w:spacing w:after="0"/>
        <w:ind w:left="0"/>
        <w:jc w:val="both"/>
      </w:pPr>
      <w:r>
        <w:rPr>
          <w:rFonts w:ascii="Times New Roman"/>
          <w:b w:val="false"/>
          <w:i w:val="false"/>
          <w:color w:val="000000"/>
          <w:sz w:val="28"/>
        </w:rPr>
        <w:t>
      1.2.      Ұйымдастырылмаған шығарындылар</w:t>
      </w:r>
    </w:p>
    <w:bookmarkEnd w:id="1314"/>
    <w:bookmarkStart w:name="z1440" w:id="1315"/>
    <w:p>
      <w:pPr>
        <w:spacing w:after="0"/>
        <w:ind w:left="0"/>
        <w:jc w:val="both"/>
      </w:pPr>
      <w:r>
        <w:rPr>
          <w:rFonts w:ascii="Times New Roman"/>
          <w:b w:val="false"/>
          <w:i w:val="false"/>
          <w:color w:val="000000"/>
          <w:sz w:val="28"/>
        </w:rPr>
        <w:t xml:space="preserve">
      ЕҚТ 8. </w:t>
      </w:r>
    </w:p>
    <w:bookmarkEnd w:id="1315"/>
    <w:bookmarkStart w:name="z1441" w:id="1316"/>
    <w:p>
      <w:pPr>
        <w:spacing w:after="0"/>
        <w:ind w:left="0"/>
        <w:jc w:val="both"/>
      </w:pPr>
      <w:r>
        <w:rPr>
          <w:rFonts w:ascii="Times New Roman"/>
          <w:b w:val="false"/>
          <w:i w:val="false"/>
          <w:color w:val="000000"/>
          <w:sz w:val="28"/>
        </w:rPr>
        <w:t>
      Атмосфераға тозаңның ұйымдастырылмаған шығарындыларын болғызбау немесе, егер бұл іс жүзінде мүмкін болмаса, азайту үшін ЕҚТ экологиялық менеджмент жүйесінің бөлігі ретінде ұйымдастырылмаған шығарындылар жөніндегі іс-шаралар жоспарын әзірлеуден және іске асырудан тұрады (ЕҚТ 1- ді қараңыз), ол мыналарды қамтиды:</w:t>
      </w:r>
    </w:p>
    <w:bookmarkEnd w:id="1316"/>
    <w:bookmarkStart w:name="z1442" w:id="1317"/>
    <w:p>
      <w:pPr>
        <w:spacing w:after="0"/>
        <w:ind w:left="0"/>
        <w:jc w:val="both"/>
      </w:pPr>
      <w:r>
        <w:rPr>
          <w:rFonts w:ascii="Times New Roman"/>
          <w:b w:val="false"/>
          <w:i w:val="false"/>
          <w:color w:val="000000"/>
          <w:sz w:val="28"/>
        </w:rPr>
        <w:t>
      тозаңның ұйымдастырылмаған шығарындыларының аса маңызды көздерін анықтау;</w:t>
      </w:r>
    </w:p>
    <w:bookmarkEnd w:id="1317"/>
    <w:bookmarkStart w:name="z1443" w:id="1318"/>
    <w:p>
      <w:pPr>
        <w:spacing w:after="0"/>
        <w:ind w:left="0"/>
        <w:jc w:val="both"/>
      </w:pPr>
      <w:r>
        <w:rPr>
          <w:rFonts w:ascii="Times New Roman"/>
          <w:b w:val="false"/>
          <w:i w:val="false"/>
          <w:color w:val="000000"/>
          <w:sz w:val="28"/>
        </w:rPr>
        <w:t>
      белгілі бір уақыт аралығында ұйымдастырылмаған шығарындыларды болғызбау және/немесе азайту үшін тиісті шаралар мен техникалық шешімдерді анықтау және жүзеге асыру.</w:t>
      </w:r>
    </w:p>
    <w:bookmarkEnd w:id="1318"/>
    <w:bookmarkStart w:name="z1444" w:id="1319"/>
    <w:p>
      <w:pPr>
        <w:spacing w:after="0"/>
        <w:ind w:left="0"/>
        <w:jc w:val="both"/>
      </w:pPr>
      <w:r>
        <w:rPr>
          <w:rFonts w:ascii="Times New Roman"/>
          <w:b w:val="false"/>
          <w:i w:val="false"/>
          <w:color w:val="000000"/>
          <w:sz w:val="28"/>
        </w:rPr>
        <w:t>
      Сипаттама ЕҚТ бойынша анықтамалықтың 5.2.3., 5.2.4-бөлімдерінде ұсынылған.</w:t>
      </w:r>
    </w:p>
    <w:bookmarkEnd w:id="1319"/>
    <w:bookmarkStart w:name="z1445" w:id="1320"/>
    <w:p>
      <w:pPr>
        <w:spacing w:after="0"/>
        <w:ind w:left="0"/>
        <w:jc w:val="both"/>
      </w:pPr>
      <w:r>
        <w:rPr>
          <w:rFonts w:ascii="Times New Roman"/>
          <w:b w:val="false"/>
          <w:i w:val="false"/>
          <w:color w:val="000000"/>
          <w:sz w:val="28"/>
        </w:rPr>
        <w:t xml:space="preserve">
      ЕҚТ 9. </w:t>
      </w:r>
    </w:p>
    <w:bookmarkEnd w:id="1320"/>
    <w:bookmarkStart w:name="z1446" w:id="1321"/>
    <w:p>
      <w:pPr>
        <w:spacing w:after="0"/>
        <w:ind w:left="0"/>
        <w:jc w:val="both"/>
      </w:pPr>
      <w:r>
        <w:rPr>
          <w:rFonts w:ascii="Times New Roman"/>
          <w:b w:val="false"/>
          <w:i w:val="false"/>
          <w:color w:val="000000"/>
          <w:sz w:val="28"/>
        </w:rPr>
        <w:t>
      Ең үздік қолжетімді техника көмір өндірудің өндірістік процесін жүргізу кезінде тозаңның ұйымдастырылмаған шығарындыларын болғызбау немесе азайту болып табылады.</w:t>
      </w:r>
    </w:p>
    <w:bookmarkEnd w:id="1321"/>
    <w:bookmarkStart w:name="z1447" w:id="1322"/>
    <w:p>
      <w:pPr>
        <w:spacing w:after="0"/>
        <w:ind w:left="0"/>
        <w:jc w:val="both"/>
      </w:pPr>
      <w:r>
        <w:rPr>
          <w:rFonts w:ascii="Times New Roman"/>
          <w:b w:val="false"/>
          <w:i w:val="false"/>
          <w:color w:val="000000"/>
          <w:sz w:val="28"/>
        </w:rPr>
        <w:t>
      Көмір өндірудің өндірістік процесін жүргізу кезінде тозаң шығарындыларын болғызбау және азайту үшін қолданылатын шараларға мыналар жатады:</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 дайындық бетіндегі тозаңды басу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кетіретін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байлау үшін тозаң басатын беттерді тозаң ұстау және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байланыстыру үшін технологиялық суды және әртүрлі белсенді агенттерді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48" w:id="1323"/>
    <w:p>
      <w:pPr>
        <w:spacing w:after="0"/>
        <w:ind w:left="0"/>
        <w:jc w:val="both"/>
      </w:pPr>
      <w:r>
        <w:rPr>
          <w:rFonts w:ascii="Times New Roman"/>
          <w:b w:val="false"/>
          <w:i w:val="false"/>
          <w:color w:val="000000"/>
          <w:sz w:val="28"/>
        </w:rPr>
        <w:t>
      Сипаттама ЕҚТ бойынша анықтамалықтың 5.2-бөлімінде ұсынылған.</w:t>
      </w:r>
    </w:p>
    <w:bookmarkEnd w:id="1323"/>
    <w:bookmarkStart w:name="z1449" w:id="1324"/>
    <w:p>
      <w:pPr>
        <w:spacing w:after="0"/>
        <w:ind w:left="0"/>
        <w:jc w:val="both"/>
      </w:pPr>
      <w:r>
        <w:rPr>
          <w:rFonts w:ascii="Times New Roman"/>
          <w:b w:val="false"/>
          <w:i w:val="false"/>
          <w:color w:val="000000"/>
          <w:sz w:val="28"/>
        </w:rPr>
        <w:t>
      ЕҚТ 10.</w:t>
      </w:r>
    </w:p>
    <w:bookmarkEnd w:id="1324"/>
    <w:bookmarkStart w:name="z1450" w:id="1325"/>
    <w:p>
      <w:pPr>
        <w:spacing w:after="0"/>
        <w:ind w:left="0"/>
        <w:jc w:val="both"/>
      </w:pPr>
      <w:r>
        <w:rPr>
          <w:rFonts w:ascii="Times New Roman"/>
          <w:b w:val="false"/>
          <w:i w:val="false"/>
          <w:color w:val="000000"/>
          <w:sz w:val="28"/>
        </w:rPr>
        <w:t>
      Ең үздік қолжетімді техника тау-кен қазбаларында метан құрамын басқару болып табылады.</w:t>
      </w:r>
    </w:p>
    <w:bookmarkEnd w:id="1325"/>
    <w:bookmarkStart w:name="z1451" w:id="1326"/>
    <w:p>
      <w:pPr>
        <w:spacing w:after="0"/>
        <w:ind w:left="0"/>
        <w:jc w:val="both"/>
      </w:pPr>
      <w:r>
        <w:rPr>
          <w:rFonts w:ascii="Times New Roman"/>
          <w:b w:val="false"/>
          <w:i w:val="false"/>
          <w:color w:val="000000"/>
          <w:sz w:val="28"/>
        </w:rPr>
        <w:t>
      Тау-кен қазбаларында метанның құрамын басқару үшін қолданылатын шараларға мыналар жатады:</w:t>
      </w:r>
    </w:p>
    <w:bookmarkEnd w:id="1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қабатын газсыздандыру және метан-ауа қоспасын оқшауланған бұру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игерілетін кен орнының нақты тау-кен-геологиялық, тау-кен-техникалық және пайдалану шарттарымен және экономикалық орындылығымен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қазбаларының ауасындағы метан концентрациясын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шығатын желдету ағысының ауасындағы метан концентрациясын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мен өзге де газдарды ұстап қалмай шығару үшін тау-кен қазбаларын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қабатындағы метанды алу және кәдеге жарату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игерілетін кен орнының нақты тау-кен-геологиялық, тау-кен-техникалық және пайдалану шарттарымен және экономикалық орындылығымен шектелген</w:t>
            </w:r>
          </w:p>
        </w:tc>
      </w:tr>
    </w:tbl>
    <w:bookmarkStart w:name="z1452" w:id="1327"/>
    <w:p>
      <w:pPr>
        <w:spacing w:after="0"/>
        <w:ind w:left="0"/>
        <w:jc w:val="both"/>
      </w:pPr>
      <w:r>
        <w:rPr>
          <w:rFonts w:ascii="Times New Roman"/>
          <w:b w:val="false"/>
          <w:i w:val="false"/>
          <w:color w:val="000000"/>
          <w:sz w:val="28"/>
        </w:rPr>
        <w:t>
      Сипаттама ЕҚТ бойынша анықтамалықтың 5.2-бөлімінде ұсынылған.</w:t>
      </w:r>
    </w:p>
    <w:bookmarkEnd w:id="1327"/>
    <w:bookmarkStart w:name="z1453" w:id="1328"/>
    <w:p>
      <w:pPr>
        <w:spacing w:after="0"/>
        <w:ind w:left="0"/>
        <w:jc w:val="both"/>
      </w:pPr>
      <w:r>
        <w:rPr>
          <w:rFonts w:ascii="Times New Roman"/>
          <w:b w:val="false"/>
          <w:i w:val="false"/>
          <w:color w:val="000000"/>
          <w:sz w:val="28"/>
        </w:rPr>
        <w:t xml:space="preserve">
      ЕҚТ 11. </w:t>
      </w:r>
    </w:p>
    <w:bookmarkEnd w:id="1328"/>
    <w:bookmarkStart w:name="z1454" w:id="1329"/>
    <w:p>
      <w:pPr>
        <w:spacing w:after="0"/>
        <w:ind w:left="0"/>
        <w:jc w:val="both"/>
      </w:pPr>
      <w:r>
        <w:rPr>
          <w:rFonts w:ascii="Times New Roman"/>
          <w:b w:val="false"/>
          <w:i w:val="false"/>
          <w:color w:val="000000"/>
          <w:sz w:val="28"/>
        </w:rPr>
        <w:t>
      Ең үздік қолжетімді техника жарылыс жұмыстарын жүргізу кезінде тозаңның ұйымдастырылмаған шығарындыларын болғызбау немесе азайту болып табылады.</w:t>
      </w:r>
    </w:p>
    <w:bookmarkEnd w:id="1329"/>
    <w:bookmarkStart w:name="z1455" w:id="1330"/>
    <w:p>
      <w:pPr>
        <w:spacing w:after="0"/>
        <w:ind w:left="0"/>
        <w:jc w:val="both"/>
      </w:pPr>
      <w:r>
        <w:rPr>
          <w:rFonts w:ascii="Times New Roman"/>
          <w:b w:val="false"/>
          <w:i w:val="false"/>
          <w:color w:val="000000"/>
          <w:sz w:val="28"/>
        </w:rPr>
        <w:t>
      Жарылыс жұмыстарын жүргізу кезінде тозаң шығарындыларын болғызбау және азайту үшін қолданылатын шараларға мыналар жатады:</w:t>
      </w:r>
    </w:p>
    <w:bookmarkEnd w:id="1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жағдайларын ескере отырып, оңтайлы уақыт кезеңінде жарылыс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қысқыштағы "тірек қабырғаға" ішінара жарылыс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ретінде нөлдік немесе оған жақын оттегі балансы бар қарапайым және эмульсиялық құрамдарды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берілуін бақылау датчиктері бар зарядтау машиналарын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 мен жарылатын ұңғымалардың табиғи сулануын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жағдайларында жарылыс жұмыстарын жүргізу үшін бастамашыл электрлік емес жүйелерді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56" w:id="1331"/>
    <w:p>
      <w:pPr>
        <w:spacing w:after="0"/>
        <w:ind w:left="0"/>
        <w:jc w:val="both"/>
      </w:pPr>
      <w:r>
        <w:rPr>
          <w:rFonts w:ascii="Times New Roman"/>
          <w:b w:val="false"/>
          <w:i w:val="false"/>
          <w:color w:val="000000"/>
          <w:sz w:val="28"/>
        </w:rPr>
        <w:t>
      Сипаттама ЕҚТ бойынша анықтамалықтың 5.2-бөлімінде ұсынылған.</w:t>
      </w:r>
    </w:p>
    <w:bookmarkEnd w:id="1331"/>
    <w:bookmarkStart w:name="z1457" w:id="1332"/>
    <w:p>
      <w:pPr>
        <w:spacing w:after="0"/>
        <w:ind w:left="0"/>
        <w:jc w:val="both"/>
      </w:pPr>
      <w:r>
        <w:rPr>
          <w:rFonts w:ascii="Times New Roman"/>
          <w:b w:val="false"/>
          <w:i w:val="false"/>
          <w:color w:val="000000"/>
          <w:sz w:val="28"/>
        </w:rPr>
        <w:t xml:space="preserve">
      ЕҚТ 12. </w:t>
      </w:r>
    </w:p>
    <w:bookmarkEnd w:id="1332"/>
    <w:bookmarkStart w:name="z1458" w:id="1333"/>
    <w:p>
      <w:pPr>
        <w:spacing w:after="0"/>
        <w:ind w:left="0"/>
        <w:jc w:val="both"/>
      </w:pPr>
      <w:r>
        <w:rPr>
          <w:rFonts w:ascii="Times New Roman"/>
          <w:b w:val="false"/>
          <w:i w:val="false"/>
          <w:color w:val="000000"/>
          <w:sz w:val="28"/>
        </w:rPr>
        <w:t>
      Ең үздік қолжетімді техника бұрғылау жұмыстарын жүргізу кезінде тозаңның ұйымдастырылмған шығарындыларын болғызбау немесе азайту болып табылады.</w:t>
      </w:r>
    </w:p>
    <w:bookmarkEnd w:id="1333"/>
    <w:bookmarkStart w:name="z1459" w:id="1334"/>
    <w:p>
      <w:pPr>
        <w:spacing w:after="0"/>
        <w:ind w:left="0"/>
        <w:jc w:val="both"/>
      </w:pPr>
      <w:r>
        <w:rPr>
          <w:rFonts w:ascii="Times New Roman"/>
          <w:b w:val="false"/>
          <w:i w:val="false"/>
          <w:color w:val="000000"/>
          <w:sz w:val="28"/>
        </w:rPr>
        <w:t xml:space="preserve">
      Бұрғылау жұмыстарын жүргізу кезінде тозаң шығарындыларын болғызбау және азайту үшін қолданылатын шараларға мыналар жатады: </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бұрғылау параметрлерін бақылау жүйесін пайдалана отырып, нақты уақыт режимінде бұрғылау қондырғыларын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байланыстыру үшін технологиялық суды және әртүрлі белсенді агенттерді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жабдығын технологиялық ұңғымаларды бұрғылау кезінде тозаңды тиімді басу және тозаңды жинау құралдарымен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60" w:id="1335"/>
    <w:p>
      <w:pPr>
        <w:spacing w:after="0"/>
        <w:ind w:left="0"/>
        <w:jc w:val="both"/>
      </w:pPr>
      <w:r>
        <w:rPr>
          <w:rFonts w:ascii="Times New Roman"/>
          <w:b w:val="false"/>
          <w:i w:val="false"/>
          <w:color w:val="000000"/>
          <w:sz w:val="28"/>
        </w:rPr>
        <w:t>
      Сипаттама ЕҚТ бойынша анықтамалықтың 5.2-бөлімінде ұсынылған.</w:t>
      </w:r>
    </w:p>
    <w:bookmarkEnd w:id="1335"/>
    <w:bookmarkStart w:name="z1461" w:id="1336"/>
    <w:p>
      <w:pPr>
        <w:spacing w:after="0"/>
        <w:ind w:left="0"/>
        <w:jc w:val="both"/>
      </w:pPr>
      <w:r>
        <w:rPr>
          <w:rFonts w:ascii="Times New Roman"/>
          <w:b w:val="false"/>
          <w:i w:val="false"/>
          <w:color w:val="000000"/>
          <w:sz w:val="28"/>
        </w:rPr>
        <w:t xml:space="preserve">
      ЕҚТ 13. </w:t>
      </w:r>
    </w:p>
    <w:bookmarkEnd w:id="1336"/>
    <w:bookmarkStart w:name="z1462" w:id="1337"/>
    <w:p>
      <w:pPr>
        <w:spacing w:after="0"/>
        <w:ind w:left="0"/>
        <w:jc w:val="both"/>
      </w:pPr>
      <w:r>
        <w:rPr>
          <w:rFonts w:ascii="Times New Roman"/>
          <w:b w:val="false"/>
          <w:i w:val="false"/>
          <w:color w:val="000000"/>
          <w:sz w:val="28"/>
        </w:rPr>
        <w:t>
      Ең үздік қолжетімді техника тасымалдау, тиеу-түсіру операциялары кезінде тозаңның ұйымдастырылмаған шығарындыларын болғызбау немесе азайту болып табылады.</w:t>
      </w:r>
    </w:p>
    <w:bookmarkEnd w:id="1337"/>
    <w:bookmarkStart w:name="z1463" w:id="1338"/>
    <w:p>
      <w:pPr>
        <w:spacing w:after="0"/>
        <w:ind w:left="0"/>
        <w:jc w:val="both"/>
      </w:pPr>
      <w:r>
        <w:rPr>
          <w:rFonts w:ascii="Times New Roman"/>
          <w:b w:val="false"/>
          <w:i w:val="false"/>
          <w:color w:val="000000"/>
          <w:sz w:val="28"/>
        </w:rPr>
        <w:t>
      Тасымалдау, тиеу-түсіру операциялары кезінде тозаң шығарындыларын болғызбау және азайту үшін қолданылатын шараларға мыналар жатады:</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шығаратын материалдарды түсіру, қайта тиеу, тасымалдау және өңдеу аймақтарында тозаңның шығуын болдырмау үшін тиімді тозаң жинау жүйелерімен, сору және сүзу жабдықтарымен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және тозаңды және газды бұлттарды локализациялауға арналған қондырғыларды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және рельсті стационарлық және жылжымалы гидравликалық сорғы қондырғыларын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түзуші материалдарды ауыстырып тиеу процесін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 мен көлік шанақтарын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вагондарында тасымалдау кезінде жүктің үстіңгі қабатын тегістеуге және нығыздауға арналған құрылғы мен қондырғыны пайдалану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түзетін материалдарды тасымалдау үшін қолданылатын көлік құралдарын тазалау (шанақтарды, дөңгелектерді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массасын тасымалдау үшін әртүрлі типтегі жабық конвейер мен пневматикалық көлікті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түтінін және уыттылығын өлшеу және отын жабдықтарында бақылау-баптау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қозғалтқыштың пайдаланылған газдарын тазарту үшін каталитикалық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жүкті, өнімділігі жоғары тау-кен жабдықтарын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p>
      <w:pPr>
        <w:spacing w:after="0"/>
        <w:ind w:left="0"/>
        <w:jc w:val="left"/>
      </w:pPr>
      <w:r>
        <w:br/>
      </w:r>
      <w:r>
        <w:rPr>
          <w:rFonts w:ascii="Times New Roman"/>
          <w:b w:val="false"/>
          <w:i w:val="false"/>
          <w:color w:val="000000"/>
          <w:sz w:val="28"/>
        </w:rPr>
        <w:t>
</w:t>
      </w:r>
    </w:p>
    <w:bookmarkStart w:name="z1464" w:id="1339"/>
    <w:p>
      <w:pPr>
        <w:spacing w:after="0"/>
        <w:ind w:left="0"/>
        <w:jc w:val="both"/>
      </w:pPr>
      <w:r>
        <w:rPr>
          <w:rFonts w:ascii="Times New Roman"/>
          <w:b w:val="false"/>
          <w:i w:val="false"/>
          <w:color w:val="000000"/>
          <w:sz w:val="28"/>
        </w:rPr>
        <w:t>
      Сипаттама ЕҚТ бойынша анықтамалықтың 5.2-бөлімінде ұсынылған.</w:t>
      </w:r>
    </w:p>
    <w:bookmarkEnd w:id="1339"/>
    <w:bookmarkStart w:name="z1465" w:id="1340"/>
    <w:p>
      <w:pPr>
        <w:spacing w:after="0"/>
        <w:ind w:left="0"/>
        <w:jc w:val="both"/>
      </w:pPr>
      <w:r>
        <w:rPr>
          <w:rFonts w:ascii="Times New Roman"/>
          <w:b w:val="false"/>
          <w:i w:val="false"/>
          <w:color w:val="000000"/>
          <w:sz w:val="28"/>
        </w:rPr>
        <w:t xml:space="preserve">
      ЕҚТ 14. </w:t>
      </w:r>
    </w:p>
    <w:bookmarkEnd w:id="1340"/>
    <w:bookmarkStart w:name="z1466" w:id="1341"/>
    <w:p>
      <w:pPr>
        <w:spacing w:after="0"/>
        <w:ind w:left="0"/>
        <w:jc w:val="both"/>
      </w:pPr>
      <w:r>
        <w:rPr>
          <w:rFonts w:ascii="Times New Roman"/>
          <w:b w:val="false"/>
          <w:i w:val="false"/>
          <w:color w:val="000000"/>
          <w:sz w:val="28"/>
        </w:rPr>
        <w:t>
      Көмірді және оларды қайта өңдеу өнімдерін сақтау кезінде тозаңның ұйымдастырылмаған шығарындыларын болғызбау немесе азайту ең үздік қолжетімді техника болып табылады.</w:t>
      </w:r>
    </w:p>
    <w:bookmarkEnd w:id="1341"/>
    <w:bookmarkStart w:name="z1467" w:id="1342"/>
    <w:p>
      <w:pPr>
        <w:spacing w:after="0"/>
        <w:ind w:left="0"/>
        <w:jc w:val="both"/>
      </w:pPr>
      <w:r>
        <w:rPr>
          <w:rFonts w:ascii="Times New Roman"/>
          <w:b w:val="false"/>
          <w:i w:val="false"/>
          <w:color w:val="000000"/>
          <w:sz w:val="28"/>
        </w:rPr>
        <w:t>
      Көмірді және оларды қайта өңдеу өнімдерін сақтау кезінде тозаңның шығарындыларын болғызбау және азайту үшін қолданылатын шараларға мыналар жатады:</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қоймаларының қоршау бөгеттерінің еңістерін нығайту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қопсытылған аршу үйінділері бойындағы жер бөлу шекарасы бойынша орман қорғау белдеуін орнату (ағаштарды отырғызу)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қалдықтарының тозаңды беттерін күкірт қышқылының сұйылтылған ерітіндісімен өңдеу арқылы бетіне бор суспензиясын қолдану арқылы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мен полипропилен қалдықтарын кейіннен температуралық өңдеумен қалдық және шлам қоймасының бетімен балқығанға дейін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қоймасының периметрі бойынша ұсақ дисперсті су бүріккіштері бар құбырларды төсеу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экрандарын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беттерін рекультивациялау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байланыстыру үшін әртүрлі стационарлық және ұтқыр жаңбырлатқыш (суару) қондырғылармен және гидромониторлармен қатарлардың тозаң басатын беттерін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дисперсті тозаңды байланыстыру үшін тұман құраушы қондырғыларды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суды, әр түрлі беттік белсенді заттарды, тозаңды байланыстыру үшін сулағыштарды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 төгудің қабаттық тәртібі (үйінділердің төменгі кеуекті бөліктерін жанбайтын материалдармен құю немесе себу; қабаттарды олардағы суды немесе арнайы антипирогендік ерітінділерді мәжбүрлеп айдау арқылы алдын ала ылғалдандыру)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қабатты және үсті тығыздалған қатарларды қалыптастыру процесінде немесе тесіктері бар құбырлар арқылы арнайы сорғы қондырғысының көмегімен ингибиторларды (ерітінділер, су эмульсиялары, суспензиялар немесе құрғақ реагенттер түріндегі қышқылдандырғыштар)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штабель бетін арнайы құрамдармен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қатардың қызуын азайту мақсатында қатардың бетін суспензиямен өшірілген әктен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үйінділердің жоғарғы және бүйір беттерін тығыздау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 және құрылымы бойынша оңтайлы жанбайтын және орнықты үйінділерді қалыптастыру (қайта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мониторингін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68" w:id="1343"/>
    <w:p>
      <w:pPr>
        <w:spacing w:after="0"/>
        <w:ind w:left="0"/>
        <w:jc w:val="both"/>
      </w:pPr>
      <w:r>
        <w:rPr>
          <w:rFonts w:ascii="Times New Roman"/>
          <w:b w:val="false"/>
          <w:i w:val="false"/>
          <w:color w:val="000000"/>
          <w:sz w:val="28"/>
        </w:rPr>
        <w:t>
      Сипаттама ЕҚТ бойынша анықтамалықтың 5.2-бөлімінде ұсынылған.</w:t>
      </w:r>
    </w:p>
    <w:bookmarkEnd w:id="1343"/>
    <w:bookmarkStart w:name="z1469" w:id="1344"/>
    <w:p>
      <w:pPr>
        <w:spacing w:after="0"/>
        <w:ind w:left="0"/>
        <w:jc w:val="both"/>
      </w:pPr>
      <w:r>
        <w:rPr>
          <w:rFonts w:ascii="Times New Roman"/>
          <w:b w:val="false"/>
          <w:i w:val="false"/>
          <w:color w:val="000000"/>
          <w:sz w:val="28"/>
        </w:rPr>
        <w:t>
      1.3. Ұйымдастырылған шығарындылар</w:t>
      </w:r>
    </w:p>
    <w:bookmarkEnd w:id="1344"/>
    <w:bookmarkStart w:name="z1470" w:id="1345"/>
    <w:p>
      <w:pPr>
        <w:spacing w:after="0"/>
        <w:ind w:left="0"/>
        <w:jc w:val="both"/>
      </w:pPr>
      <w:r>
        <w:rPr>
          <w:rFonts w:ascii="Times New Roman"/>
          <w:b w:val="false"/>
          <w:i w:val="false"/>
          <w:color w:val="000000"/>
          <w:sz w:val="28"/>
        </w:rPr>
        <w:t>
      1.3.1. Тозаң шығарындылары</w:t>
      </w:r>
    </w:p>
    <w:bookmarkEnd w:id="1345"/>
    <w:bookmarkStart w:name="z1471" w:id="1346"/>
    <w:p>
      <w:pPr>
        <w:spacing w:after="0"/>
        <w:ind w:left="0"/>
        <w:jc w:val="both"/>
      </w:pPr>
      <w:r>
        <w:rPr>
          <w:rFonts w:ascii="Times New Roman"/>
          <w:b w:val="false"/>
          <w:i w:val="false"/>
          <w:color w:val="000000"/>
          <w:sz w:val="28"/>
        </w:rPr>
        <w:t xml:space="preserve">
      ЕҚТ 15. </w:t>
      </w:r>
    </w:p>
    <w:bookmarkEnd w:id="1346"/>
    <w:bookmarkStart w:name="z1472" w:id="1347"/>
    <w:p>
      <w:pPr>
        <w:spacing w:after="0"/>
        <w:ind w:left="0"/>
        <w:jc w:val="both"/>
      </w:pPr>
      <w:r>
        <w:rPr>
          <w:rFonts w:ascii="Times New Roman"/>
          <w:b w:val="false"/>
          <w:i w:val="false"/>
          <w:color w:val="000000"/>
          <w:sz w:val="28"/>
        </w:rPr>
        <w:t>
      Ең үздік қолжетімді техника тозаң шығарындыларын болғызбау немесе қысқарту, сондай-ақ энергия тұтынуды қысқарту, көмірді байытудың өндірістік процесін жүргізу кезінде қалдықтардың түзілуін қысқарту болып табылады.</w:t>
      </w:r>
    </w:p>
    <w:bookmarkEnd w:id="1347"/>
    <w:bookmarkStart w:name="z1473" w:id="1348"/>
    <w:p>
      <w:pPr>
        <w:spacing w:after="0"/>
        <w:ind w:left="0"/>
        <w:jc w:val="both"/>
      </w:pPr>
      <w:r>
        <w:rPr>
          <w:rFonts w:ascii="Times New Roman"/>
          <w:b w:val="false"/>
          <w:i w:val="false"/>
          <w:color w:val="000000"/>
          <w:sz w:val="28"/>
        </w:rPr>
        <w:t>
      Көмір өндірудің және байытудың өндірістік процесін жүргізу кезінде тозаң шығарындыларын болғызбау және азайту үшін қолданылатын шараларға мыналар жатады:</w:t>
      </w:r>
    </w:p>
    <w:bookmarkEnd w:id="1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ортадағы байыту технологиясы (сұйықтар мен суспензиялар)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Қалдыру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жазықтық бойымен ағып жатқан су ағынындағы байыту техникасы (концентрациялық кестелер)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байыту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Ағынға қарсы бөлу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Тұтанбаған көмірлерді байыту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Сусыздандыру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кезінде полиуретан панельдері бар ылғалды елеу үшін меншікті өнімділігі жоғары електерді пайдалану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тік диірмендерді қолдану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шламдарын флотациялау 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байыту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74" w:id="1349"/>
    <w:p>
      <w:pPr>
        <w:spacing w:after="0"/>
        <w:ind w:left="0"/>
        <w:jc w:val="both"/>
      </w:pPr>
      <w:r>
        <w:rPr>
          <w:rFonts w:ascii="Times New Roman"/>
          <w:b w:val="false"/>
          <w:i w:val="false"/>
          <w:color w:val="000000"/>
          <w:sz w:val="28"/>
        </w:rPr>
        <w:t>
      Сипаттама ЕҚТ бойынша анықтамалықтың 5.2-бөлімінде ұсынылған.</w:t>
      </w:r>
    </w:p>
    <w:bookmarkEnd w:id="1349"/>
    <w:bookmarkStart w:name="z1475" w:id="1350"/>
    <w:p>
      <w:pPr>
        <w:spacing w:after="0"/>
        <w:ind w:left="0"/>
        <w:jc w:val="both"/>
      </w:pPr>
      <w:r>
        <w:rPr>
          <w:rFonts w:ascii="Times New Roman"/>
          <w:b w:val="false"/>
          <w:i w:val="false"/>
          <w:color w:val="000000"/>
          <w:sz w:val="28"/>
        </w:rPr>
        <w:t>
      ЕҚТ 16.</w:t>
      </w:r>
    </w:p>
    <w:bookmarkEnd w:id="1350"/>
    <w:bookmarkStart w:name="z1476" w:id="1351"/>
    <w:p>
      <w:pPr>
        <w:spacing w:after="0"/>
        <w:ind w:left="0"/>
        <w:jc w:val="both"/>
      </w:pPr>
      <w:r>
        <w:rPr>
          <w:rFonts w:ascii="Times New Roman"/>
          <w:b w:val="false"/>
          <w:i w:val="false"/>
          <w:color w:val="000000"/>
          <w:sz w:val="28"/>
        </w:rPr>
        <w:t>
      Ұсақтаумен, елеумен, тасымалдаумен, сақтаумен байланысты процестер кезінде тозаң шығарындыларын азайту мақсатында ЕҚТ мынадай тазалау техникаларын немесе олардың комбинациясын пайдалануды білдіреді.</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гравитациялық тұндыру камераларын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газ тазартқыштарды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77" w:id="1352"/>
    <w:p>
      <w:pPr>
        <w:spacing w:after="0"/>
        <w:ind w:left="0"/>
        <w:jc w:val="both"/>
      </w:pPr>
      <w:r>
        <w:rPr>
          <w:rFonts w:ascii="Times New Roman"/>
          <w:b w:val="false"/>
          <w:i w:val="false"/>
          <w:color w:val="000000"/>
          <w:sz w:val="28"/>
        </w:rPr>
        <w:t>
      Ұсақтаумен, елеумен, тасымалдаумен, сақтаумен байланысты процестер кезіндегі тозаң шығарындыларының технологиялық көрсеткіштері 2-бөлімдегі 2.1-кестеде көрсетілген.</w:t>
      </w:r>
    </w:p>
    <w:bookmarkEnd w:id="1352"/>
    <w:bookmarkStart w:name="z1478" w:id="1353"/>
    <w:p>
      <w:pPr>
        <w:spacing w:after="0"/>
        <w:ind w:left="0"/>
        <w:jc w:val="both"/>
      </w:pPr>
      <w:r>
        <w:rPr>
          <w:rFonts w:ascii="Times New Roman"/>
          <w:b w:val="false"/>
          <w:i w:val="false"/>
          <w:color w:val="000000"/>
          <w:sz w:val="28"/>
        </w:rPr>
        <w:t>
      ЕҚТ-мен байланысты мониторинг: ЕҚТ 4-ті қараңыз.</w:t>
      </w:r>
    </w:p>
    <w:bookmarkEnd w:id="1353"/>
    <w:bookmarkStart w:name="z1479" w:id="1354"/>
    <w:p>
      <w:pPr>
        <w:spacing w:after="0"/>
        <w:ind w:left="0"/>
        <w:jc w:val="both"/>
      </w:pPr>
      <w:r>
        <w:rPr>
          <w:rFonts w:ascii="Times New Roman"/>
          <w:b w:val="false"/>
          <w:i w:val="false"/>
          <w:color w:val="000000"/>
          <w:sz w:val="28"/>
        </w:rPr>
        <w:t>
      Сипаттама ЕҚТ бойынша анықтамалықтың 5.2-бөлімінде ұсынылған.</w:t>
      </w:r>
    </w:p>
    <w:bookmarkEnd w:id="1354"/>
    <w:bookmarkStart w:name="z1480" w:id="1355"/>
    <w:p>
      <w:pPr>
        <w:spacing w:after="0"/>
        <w:ind w:left="0"/>
        <w:jc w:val="both"/>
      </w:pPr>
      <w:r>
        <w:rPr>
          <w:rFonts w:ascii="Times New Roman"/>
          <w:b w:val="false"/>
          <w:i w:val="false"/>
          <w:color w:val="000000"/>
          <w:sz w:val="28"/>
        </w:rPr>
        <w:t>
      1.4. Суды пайдалануды басқару, сарқынды суларды жою және тазарту</w:t>
      </w:r>
    </w:p>
    <w:bookmarkEnd w:id="1355"/>
    <w:bookmarkStart w:name="z1481" w:id="1356"/>
    <w:p>
      <w:pPr>
        <w:spacing w:after="0"/>
        <w:ind w:left="0"/>
        <w:jc w:val="both"/>
      </w:pPr>
      <w:r>
        <w:rPr>
          <w:rFonts w:ascii="Times New Roman"/>
          <w:b w:val="false"/>
          <w:i w:val="false"/>
          <w:color w:val="000000"/>
          <w:sz w:val="28"/>
        </w:rPr>
        <w:t>
      ЕҚТ 17.</w:t>
      </w:r>
    </w:p>
    <w:bookmarkEnd w:id="1356"/>
    <w:bookmarkStart w:name="z1482" w:id="1357"/>
    <w:p>
      <w:pPr>
        <w:spacing w:after="0"/>
        <w:ind w:left="0"/>
        <w:jc w:val="both"/>
      </w:pPr>
      <w:r>
        <w:rPr>
          <w:rFonts w:ascii="Times New Roman"/>
          <w:b w:val="false"/>
          <w:i w:val="false"/>
          <w:color w:val="000000"/>
          <w:sz w:val="28"/>
        </w:rPr>
        <w:t>
      Сарқынды суларды жою және тазарту үшін ең үздік қолжетімді техника кәсіпорынның су балансын басқару болып табылады. ЕҚТ техникалардың біреуін немесе комбинациясын пайдалануды білдіреді:</w:t>
      </w:r>
    </w:p>
    <w:bookmarkEnd w:id="1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кәсіпорнының су шаруашылығы балансын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 айналмалы сумен жабдықтау және суды қайта пайдалану жүйесін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процестерде су тұтынуды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гидрогеологиялық модельдеу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және карьерлік суларды іріктеп жинау жүйелерін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қондырғыларда қолданылу сарқынды суларды тазартудың қолданыстағы жүйелерінің конфигурациясымен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тазартудың және залалсыздандырудың жергілікті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қондырғыларда қолданылу сарқынды суларды тазартудың қолданыстағы жүйелерінің конфигурациясымен шектелуі мүмкін</w:t>
            </w:r>
          </w:p>
        </w:tc>
      </w:tr>
    </w:tbl>
    <w:bookmarkStart w:name="z1483" w:id="1358"/>
    <w:p>
      <w:pPr>
        <w:spacing w:after="0"/>
        <w:ind w:left="0"/>
        <w:jc w:val="both"/>
      </w:pPr>
      <w:r>
        <w:rPr>
          <w:rFonts w:ascii="Times New Roman"/>
          <w:b w:val="false"/>
          <w:i w:val="false"/>
          <w:color w:val="000000"/>
          <w:sz w:val="28"/>
        </w:rPr>
        <w:t>
      Сипаттама ЕҚТ бойынша анықтамалықтың 5.2-бөлімінде ұсынылған.</w:t>
      </w:r>
    </w:p>
    <w:bookmarkEnd w:id="1358"/>
    <w:bookmarkStart w:name="z1484" w:id="1359"/>
    <w:p>
      <w:pPr>
        <w:spacing w:after="0"/>
        <w:ind w:left="0"/>
        <w:jc w:val="both"/>
      </w:pPr>
      <w:r>
        <w:rPr>
          <w:rFonts w:ascii="Times New Roman"/>
          <w:b w:val="false"/>
          <w:i w:val="false"/>
          <w:color w:val="000000"/>
          <w:sz w:val="28"/>
        </w:rPr>
        <w:t>
      ЕҚТ 18.</w:t>
      </w:r>
    </w:p>
    <w:bookmarkEnd w:id="1359"/>
    <w:bookmarkStart w:name="z1485" w:id="1360"/>
    <w:p>
      <w:pPr>
        <w:spacing w:after="0"/>
        <w:ind w:left="0"/>
        <w:jc w:val="both"/>
      </w:pPr>
      <w:r>
        <w:rPr>
          <w:rFonts w:ascii="Times New Roman"/>
          <w:b w:val="false"/>
          <w:i w:val="false"/>
          <w:color w:val="000000"/>
          <w:sz w:val="28"/>
        </w:rPr>
        <w:t>
      Тазарту құрылысжайлары мен су объектілеріне гидравликалық жүктемені төмендету үшін ең үздік қолжетімді техника мынадай техникалық шешімдерді жеке немесе бірлесіп қолдану арқылы карьер және шахта суларында судың төгілуін төмендету болып табылады:</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 және шахта алаңдарын құрғатудың ұтымды схемаларын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игерілетін кен орнының тау-кен геологиялық, гидрогеологиялық және тау-кен техникалық жағдайларына сүйене отырып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сусыздандыру және/немесе су өткізбейтін перделер және басқалар сияқты жер үсті және жер асты суларына қарсы арнайы қорғаныс құрылымдарын және шараларын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жүйенің жұмысын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ағынын реттеу жолымен тау-кен қазбаларын жерүсті суларынан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арналарын тау-кендік бөлу шегінен тыс бұру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 немесе шахтаны судың түсуі есебінен суландыру едәуір елеулі болған жағдайларда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деңгейінің жедел төмендеуіне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процесінде шахта және карьер суларының ластануын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86" w:id="1361"/>
    <w:p>
      <w:pPr>
        <w:spacing w:after="0"/>
        <w:ind w:left="0"/>
        <w:jc w:val="both"/>
      </w:pPr>
      <w:r>
        <w:rPr>
          <w:rFonts w:ascii="Times New Roman"/>
          <w:b w:val="false"/>
          <w:i w:val="false"/>
          <w:color w:val="000000"/>
          <w:sz w:val="28"/>
        </w:rPr>
        <w:t>
      Сипаттама ЕҚТ бойынша анықтамалықтың 5.2-бөлімінде ұсынылған.</w:t>
      </w:r>
    </w:p>
    <w:bookmarkEnd w:id="1361"/>
    <w:bookmarkStart w:name="z1487" w:id="1362"/>
    <w:p>
      <w:pPr>
        <w:spacing w:after="0"/>
        <w:ind w:left="0"/>
        <w:jc w:val="both"/>
      </w:pPr>
      <w:r>
        <w:rPr>
          <w:rFonts w:ascii="Times New Roman"/>
          <w:b w:val="false"/>
          <w:i w:val="false"/>
          <w:color w:val="000000"/>
          <w:sz w:val="28"/>
        </w:rPr>
        <w:t xml:space="preserve">
      ЕҚТ 19. </w:t>
      </w:r>
    </w:p>
    <w:bookmarkEnd w:id="1362"/>
    <w:bookmarkStart w:name="z1488" w:id="1363"/>
    <w:p>
      <w:pPr>
        <w:spacing w:after="0"/>
        <w:ind w:left="0"/>
        <w:jc w:val="both"/>
      </w:pPr>
      <w:r>
        <w:rPr>
          <w:rFonts w:ascii="Times New Roman"/>
          <w:b w:val="false"/>
          <w:i w:val="false"/>
          <w:color w:val="000000"/>
          <w:sz w:val="28"/>
        </w:rPr>
        <w:t>
      Су объектілеріне теріс әсерін төмендету үшін ең үздік қолжетімді техника жеке немесе бірлесіп, келесі техникалық шешімдерді қолдану арқылы ластанған учаскелерге нөсер және еріген сарқынды сулардың түсуін барынша азайту, таза суды ластанудан бөлу, қорғалмаған топырақ учаскелерінің эрозиясын болдырмау, дренаж жүйелерінің лайлануын болдырмау мақсатында жерүсті инфрақұрылымы аумағының жерүсті ағынын басқару болып табылады:</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үйінділерінен жерүсті сарқынды суларын жинау және тазарту жүйесін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 кезінде гидротехникалық құрылыстардан сарқынды суларды қалдық қоймасына айдау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бұзылмаған учаскелерден жерүсті ағынын бұзылған учаскелерді, оның ішінде тегістелген, себілген немесе көгалдандырылған учаскелерді айналып өтуге бұру, бұл тазартылатын сарқынды сулардың көлемін барынша азайтуға мүмкіндік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бұзылған және ластанған учаскелерінен тазартылған сарқынды суларды технологиялық қажеттіліктерге қайта пайдалана отырып, жер үсті сарқынды суларын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мөлшердегі нөсер жолдарын, орларды, жыраларды ұйымдастыру; баурайларды контурлау, террасалау және құламасын шектеу; эрозиядан қорғау мақсатында қаптамалар мен қаптамаларды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еңісі бар кірме жолдарды ұйымдастыру, жолдарды дренаждық құрылымдармен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эрозияға жол бермеу мақсатында тамыр қабаты жасалғаннан кейін бірден жүргізілетін мелиорацияның биологиялық кезеңінің фитомелиоративтік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89" w:id="1364"/>
    <w:p>
      <w:pPr>
        <w:spacing w:after="0"/>
        <w:ind w:left="0"/>
        <w:jc w:val="both"/>
      </w:pPr>
      <w:r>
        <w:rPr>
          <w:rFonts w:ascii="Times New Roman"/>
          <w:b w:val="false"/>
          <w:i w:val="false"/>
          <w:color w:val="000000"/>
          <w:sz w:val="28"/>
        </w:rPr>
        <w:t>
      Сипаттама ЕҚТ бойынша анықтамалықтың 5.2-бөлімінде ұсынылған.</w:t>
      </w:r>
    </w:p>
    <w:bookmarkEnd w:id="1364"/>
    <w:bookmarkStart w:name="z1490" w:id="1365"/>
    <w:p>
      <w:pPr>
        <w:spacing w:after="0"/>
        <w:ind w:left="0"/>
        <w:jc w:val="both"/>
      </w:pPr>
      <w:r>
        <w:rPr>
          <w:rFonts w:ascii="Times New Roman"/>
          <w:b w:val="false"/>
          <w:i w:val="false"/>
          <w:color w:val="000000"/>
          <w:sz w:val="28"/>
        </w:rPr>
        <w:t>
      ЕҚТ 20.</w:t>
      </w:r>
    </w:p>
    <w:bookmarkEnd w:id="1365"/>
    <w:bookmarkStart w:name="z1491" w:id="1366"/>
    <w:p>
      <w:pPr>
        <w:spacing w:after="0"/>
        <w:ind w:left="0"/>
        <w:jc w:val="both"/>
      </w:pPr>
      <w:r>
        <w:rPr>
          <w:rFonts w:ascii="Times New Roman"/>
          <w:b w:val="false"/>
          <w:i w:val="false"/>
          <w:color w:val="000000"/>
          <w:sz w:val="28"/>
        </w:rPr>
        <w:t>
      Тау-кен массасындағы, өнімдегі немесе өндіріс қалдықтарындағы заттармен сарқынды (шахталық, карьерлік) сулардың ластану деңгейін төмендету үшін ең үздік қолжетімді техника төменде келтірілген сарқынды суларды тазартудың бір немесе бірнеше техникасын қолдану болып табылады:</w:t>
      </w:r>
    </w:p>
    <w:bookmarkEnd w:id="1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және тұндыру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флокуляция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p>
      <w:pPr>
        <w:spacing w:after="0"/>
        <w:ind w:left="0"/>
        <w:jc w:val="left"/>
      </w:pPr>
      <w:r>
        <w:br/>
      </w:r>
      <w:r>
        <w:rPr>
          <w:rFonts w:ascii="Times New Roman"/>
          <w:b w:val="false"/>
          <w:i w:val="false"/>
          <w:color w:val="000000"/>
          <w:sz w:val="28"/>
        </w:rPr>
        <w:t>
</w:t>
      </w:r>
    </w:p>
    <w:bookmarkStart w:name="z1492" w:id="1367"/>
    <w:p>
      <w:pPr>
        <w:spacing w:after="0"/>
        <w:ind w:left="0"/>
        <w:jc w:val="both"/>
      </w:pPr>
      <w:r>
        <w:rPr>
          <w:rFonts w:ascii="Times New Roman"/>
          <w:b w:val="false"/>
          <w:i w:val="false"/>
          <w:color w:val="000000"/>
          <w:sz w:val="28"/>
        </w:rPr>
        <w:t xml:space="preserve">
      Жерүсті су объектілеріне түсетін тау-кен массасындағы, өнімдегі немесе өндіріс қалдықтарындағы заттармен карьерлік және шахталық сарқынды суларды ағызудың технологиялық көрсеткіштері 2-бөлімде 2.2-кестеде көрсетілген. </w:t>
      </w:r>
    </w:p>
    <w:bookmarkEnd w:id="1367"/>
    <w:bookmarkStart w:name="z1493" w:id="1368"/>
    <w:p>
      <w:pPr>
        <w:spacing w:after="0"/>
        <w:ind w:left="0"/>
        <w:jc w:val="both"/>
      </w:pPr>
      <w:r>
        <w:rPr>
          <w:rFonts w:ascii="Times New Roman"/>
          <w:b w:val="false"/>
          <w:i w:val="false"/>
          <w:color w:val="000000"/>
          <w:sz w:val="28"/>
        </w:rPr>
        <w:t>
      ЕҚТ-мен байланысты мониторинг: ЕҚТ 5-ті қараңыз.</w:t>
      </w:r>
    </w:p>
    <w:bookmarkEnd w:id="1368"/>
    <w:bookmarkStart w:name="z1494" w:id="1369"/>
    <w:p>
      <w:pPr>
        <w:spacing w:after="0"/>
        <w:ind w:left="0"/>
        <w:jc w:val="both"/>
      </w:pPr>
      <w:r>
        <w:rPr>
          <w:rFonts w:ascii="Times New Roman"/>
          <w:b w:val="false"/>
          <w:i w:val="false"/>
          <w:color w:val="000000"/>
          <w:sz w:val="28"/>
        </w:rPr>
        <w:t>
      Сипаттама ЕҚТ бойынша анықтамалықтың 5.2-бөлімінде ұсынылған.</w:t>
      </w:r>
    </w:p>
    <w:bookmarkEnd w:id="1369"/>
    <w:bookmarkStart w:name="z1495" w:id="1370"/>
    <w:p>
      <w:pPr>
        <w:spacing w:after="0"/>
        <w:ind w:left="0"/>
        <w:jc w:val="both"/>
      </w:pPr>
      <w:r>
        <w:rPr>
          <w:rFonts w:ascii="Times New Roman"/>
          <w:b w:val="false"/>
          <w:i w:val="false"/>
          <w:color w:val="000000"/>
          <w:sz w:val="28"/>
        </w:rPr>
        <w:t xml:space="preserve">
      1.5.      Қалдықтарды басқару </w:t>
      </w:r>
    </w:p>
    <w:bookmarkEnd w:id="1370"/>
    <w:bookmarkStart w:name="z1496" w:id="1371"/>
    <w:p>
      <w:pPr>
        <w:spacing w:after="0"/>
        <w:ind w:left="0"/>
        <w:jc w:val="both"/>
      </w:pPr>
      <w:r>
        <w:rPr>
          <w:rFonts w:ascii="Times New Roman"/>
          <w:b w:val="false"/>
          <w:i w:val="false"/>
          <w:color w:val="000000"/>
          <w:sz w:val="28"/>
        </w:rPr>
        <w:t>
      ЕҚТ 21.</w:t>
      </w:r>
    </w:p>
    <w:bookmarkEnd w:id="1371"/>
    <w:bookmarkStart w:name="z1497" w:id="1372"/>
    <w:p>
      <w:pPr>
        <w:spacing w:after="0"/>
        <w:ind w:left="0"/>
        <w:jc w:val="both"/>
      </w:pPr>
      <w:r>
        <w:rPr>
          <w:rFonts w:ascii="Times New Roman"/>
          <w:b w:val="false"/>
          <w:i w:val="false"/>
          <w:color w:val="000000"/>
          <w:sz w:val="28"/>
        </w:rPr>
        <w:t>
      Егер болғызбау мүмкін болмаса, кәдеге жаратуға бағытталған қалдықтардың санын қысқарту үшін ЕҚТ экологиялық менеджмент жүйесі шеңберінде қалдықтарды басқару бағдарламасын жасауды және орындауды білдіреді (ЕҚТ 1-ді қараңыз), ол басымдылық тәртібімен қалдықтардың түзілуін болдырмауды, оларды қайтадан пайдалануға дайындауды, қайта өңдеуді немесе өзге де қалпына келтіруді қамтамасыз етеді.</w:t>
      </w:r>
    </w:p>
    <w:bookmarkEnd w:id="1372"/>
    <w:bookmarkStart w:name="z1498" w:id="1373"/>
    <w:p>
      <w:pPr>
        <w:spacing w:after="0"/>
        <w:ind w:left="0"/>
        <w:jc w:val="both"/>
      </w:pPr>
      <w:r>
        <w:rPr>
          <w:rFonts w:ascii="Times New Roman"/>
          <w:b w:val="false"/>
          <w:i w:val="false"/>
          <w:color w:val="000000"/>
          <w:sz w:val="28"/>
        </w:rPr>
        <w:t>
      Сипаттама ЕҚТ бойынша анықтамалықтың 5.2-бөлімінде берілген.</w:t>
      </w:r>
    </w:p>
    <w:bookmarkEnd w:id="1373"/>
    <w:bookmarkStart w:name="z1499" w:id="1374"/>
    <w:p>
      <w:pPr>
        <w:spacing w:after="0"/>
        <w:ind w:left="0"/>
        <w:jc w:val="both"/>
      </w:pPr>
      <w:r>
        <w:rPr>
          <w:rFonts w:ascii="Times New Roman"/>
          <w:b w:val="false"/>
          <w:i w:val="false"/>
          <w:color w:val="000000"/>
          <w:sz w:val="28"/>
        </w:rPr>
        <w:t>
      ЕҚТ 22.</w:t>
      </w:r>
    </w:p>
    <w:bookmarkEnd w:id="1374"/>
    <w:bookmarkStart w:name="z1500" w:id="1375"/>
    <w:p>
      <w:pPr>
        <w:spacing w:after="0"/>
        <w:ind w:left="0"/>
        <w:jc w:val="both"/>
      </w:pPr>
      <w:r>
        <w:rPr>
          <w:rFonts w:ascii="Times New Roman"/>
          <w:b w:val="false"/>
          <w:i w:val="false"/>
          <w:color w:val="000000"/>
          <w:sz w:val="28"/>
        </w:rPr>
        <w:t>
      Көмірді өндіру және байыту кезінде кәдеге жаратуға жіберілетін қалдықтардың санын азайту мақсатында ЕҚТ техникалардың біреуін және/немесе комбинациясын пайдалану арқылы технологиялық жартылай өнімдерді қайта пайдалану процесін жеңілдету немесе оларды қайта өңдеу үшін объектіде операцияларды ұйымдастыруды білдіреді:</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қалдықтарын сусыздандыру үшін пресс-сүзгілерді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қалдықтарын сусыздандыру үшін керамикалық вакуумдық сүзгілерді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қалдықтарын құрылыс материалдары және қайталама шикізат ретінде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кеңістікті толтыру кезінде қалдықтарды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жою кезінде қалдықтарды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501" w:id="1376"/>
    <w:p>
      <w:pPr>
        <w:spacing w:after="0"/>
        <w:ind w:left="0"/>
        <w:jc w:val="both"/>
      </w:pPr>
      <w:r>
        <w:rPr>
          <w:rFonts w:ascii="Times New Roman"/>
          <w:b w:val="false"/>
          <w:i w:val="false"/>
          <w:color w:val="000000"/>
          <w:sz w:val="28"/>
        </w:rPr>
        <w:t>
      Сипаттама ЕҚТ бойынша анықтамалықтың 5.2-бөлімінде берілген.</w:t>
      </w:r>
    </w:p>
    <w:bookmarkEnd w:id="1376"/>
    <w:bookmarkStart w:name="z1502" w:id="1377"/>
    <w:p>
      <w:pPr>
        <w:spacing w:after="0"/>
        <w:ind w:left="0"/>
        <w:jc w:val="both"/>
      </w:pPr>
      <w:r>
        <w:rPr>
          <w:rFonts w:ascii="Times New Roman"/>
          <w:b w:val="false"/>
          <w:i w:val="false"/>
          <w:color w:val="000000"/>
          <w:sz w:val="28"/>
        </w:rPr>
        <w:t>
      ЕҚТ 23.</w:t>
      </w:r>
    </w:p>
    <w:bookmarkEnd w:id="1377"/>
    <w:bookmarkStart w:name="z1503" w:id="1378"/>
    <w:p>
      <w:pPr>
        <w:spacing w:after="0"/>
        <w:ind w:left="0"/>
        <w:jc w:val="both"/>
      </w:pPr>
      <w:r>
        <w:rPr>
          <w:rFonts w:ascii="Times New Roman"/>
          <w:b w:val="false"/>
          <w:i w:val="false"/>
          <w:color w:val="000000"/>
          <w:sz w:val="28"/>
        </w:rPr>
        <w:t>
      Көмірді өндіру және байыту кезінде көмірдің сусымалылығын қалпына келтіру жөніндегі іс-шаралар кезінде қатып қалған көмірді ұсақтау және еріту үшін қажетті энергия ресурстарын тұтынуды және атмосфералық ауаға ластағыш заттардың шығарындыларын төмендету мақсатында ЕҚТ техникалардың біреуін және/немесе комбинациясын пайдалану арқылы технологиялық жартылай өнімдерді немесе оларды қайта пайдалану процесін жеңілдету үшін объектіде операцияларды ұйымдастыруды білдіреді:</w:t>
      </w:r>
    </w:p>
    <w:bookmarkEnd w:id="1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штабельдің жоғарғы қабатын қопсыту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 қалыңдығы 100-150 мм аспайтын кезде қолданумен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жоғарғы қабатын қатып қалғанға дейін қатып қалу тереңдігіне үстіңгі белсенді заттармен (мұнай өнімдерімен, кокс-химия және мұнай өңдеу өндірістерінің қалдықтарымен)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504" w:id="1379"/>
    <w:p>
      <w:pPr>
        <w:spacing w:after="0"/>
        <w:ind w:left="0"/>
        <w:jc w:val="both"/>
      </w:pPr>
      <w:r>
        <w:rPr>
          <w:rFonts w:ascii="Times New Roman"/>
          <w:b w:val="false"/>
          <w:i w:val="false"/>
          <w:color w:val="000000"/>
          <w:sz w:val="28"/>
        </w:rPr>
        <w:t>
      Сипаттама ЕҚТ бойынша анықтамалықтың 5.2-бөлімінде берілген.</w:t>
      </w:r>
    </w:p>
    <w:bookmarkEnd w:id="1379"/>
    <w:bookmarkStart w:name="z1505" w:id="1380"/>
    <w:p>
      <w:pPr>
        <w:spacing w:after="0"/>
        <w:ind w:left="0"/>
        <w:jc w:val="both"/>
      </w:pPr>
      <w:r>
        <w:rPr>
          <w:rFonts w:ascii="Times New Roman"/>
          <w:b w:val="false"/>
          <w:i w:val="false"/>
          <w:color w:val="000000"/>
          <w:sz w:val="28"/>
        </w:rPr>
        <w:t>
      2-бөлім. Ең үздік қолжетімді техникаларды қолдануға байланысты технологиялық көрсеткіштер (эмиссиялар деңгейлері)</w:t>
      </w:r>
    </w:p>
    <w:bookmarkEnd w:id="1380"/>
    <w:bookmarkStart w:name="z1506" w:id="1381"/>
    <w:p>
      <w:pPr>
        <w:spacing w:after="0"/>
        <w:ind w:left="0"/>
        <w:jc w:val="both"/>
      </w:pPr>
      <w:r>
        <w:rPr>
          <w:rFonts w:ascii="Times New Roman"/>
          <w:b w:val="false"/>
          <w:i w:val="false"/>
          <w:color w:val="000000"/>
          <w:sz w:val="28"/>
        </w:rPr>
        <w:t>
      2.1-кесте. ЕҚТ-ны қолданумен байланысты шығарындылардың технологиялық көрсеткіштері</w:t>
      </w:r>
    </w:p>
    <w:bookmarkEnd w:id="1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технологиялық көрсеткіштер, мг/Нм3*,**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382"/>
          <w:p>
            <w:pPr>
              <w:spacing w:after="20"/>
              <w:ind w:left="20"/>
              <w:jc w:val="both"/>
            </w:pPr>
            <w:r>
              <w:rPr>
                <w:rFonts w:ascii="Times New Roman"/>
                <w:b w:val="false"/>
                <w:i w:val="false"/>
                <w:color w:val="000000"/>
                <w:sz w:val="20"/>
              </w:rPr>
              <w:t>
Тиісті ЕҚТ</w:t>
            </w:r>
          </w:p>
          <w:bookmarkEnd w:id="138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елеу, тасымалдау, сақтау процестері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16</w:t>
            </w:r>
          </w:p>
        </w:tc>
      </w:tr>
    </w:tbl>
    <w:bookmarkStart w:name="z1508" w:id="1383"/>
    <w:p>
      <w:pPr>
        <w:spacing w:after="0"/>
        <w:ind w:left="0"/>
        <w:jc w:val="both"/>
      </w:pPr>
      <w:r>
        <w:rPr>
          <w:rFonts w:ascii="Times New Roman"/>
          <w:b w:val="false"/>
          <w:i w:val="false"/>
          <w:color w:val="000000"/>
          <w:sz w:val="28"/>
        </w:rPr>
        <w:t>
      * егер өлшеу нәтижелерін бағалау төменде санамаланған шарттардың күнтізбелік жылда сақталғанын көрсетсе, шығарындылардың шекті мәндері сақталған болып есептеледі:</w:t>
      </w:r>
    </w:p>
    <w:bookmarkEnd w:id="1383"/>
    <w:bookmarkStart w:name="z1509" w:id="1384"/>
    <w:p>
      <w:pPr>
        <w:spacing w:after="0"/>
        <w:ind w:left="0"/>
        <w:jc w:val="both"/>
      </w:pPr>
      <w:r>
        <w:rPr>
          <w:rFonts w:ascii="Times New Roman"/>
          <w:b w:val="false"/>
          <w:i w:val="false"/>
          <w:color w:val="000000"/>
          <w:sz w:val="28"/>
        </w:rPr>
        <w:t>
      1) жол берілетін орташа айлық мән шығарындылардың тиісті шекті мәнінен аспайды;</w:t>
      </w:r>
    </w:p>
    <w:bookmarkEnd w:id="1384"/>
    <w:bookmarkStart w:name="z1510" w:id="1385"/>
    <w:p>
      <w:pPr>
        <w:spacing w:after="0"/>
        <w:ind w:left="0"/>
        <w:jc w:val="both"/>
      </w:pPr>
      <w:r>
        <w:rPr>
          <w:rFonts w:ascii="Times New Roman"/>
          <w:b w:val="false"/>
          <w:i w:val="false"/>
          <w:color w:val="000000"/>
          <w:sz w:val="28"/>
        </w:rPr>
        <w:t>
      2) жол берілетін орташа тәуліктік мәні шығарындылардың тиісті шекті мәнінің 110% -ынан аспайды;</w:t>
      </w:r>
    </w:p>
    <w:bookmarkEnd w:id="1385"/>
    <w:bookmarkStart w:name="z1511" w:id="1386"/>
    <w:p>
      <w:pPr>
        <w:spacing w:after="0"/>
        <w:ind w:left="0"/>
        <w:jc w:val="both"/>
      </w:pPr>
      <w:r>
        <w:rPr>
          <w:rFonts w:ascii="Times New Roman"/>
          <w:b w:val="false"/>
          <w:i w:val="false"/>
          <w:color w:val="000000"/>
          <w:sz w:val="28"/>
        </w:rPr>
        <w:t>
      3) жыл ішіндегі барлық рұқсат етілген орташа сағаттық мәндердің 95% шығарындылардың тиісті шекті мәндерінің 200% -ынан аспайды;</w:t>
      </w:r>
    </w:p>
    <w:bookmarkEnd w:id="1386"/>
    <w:bookmarkStart w:name="z1512" w:id="1387"/>
    <w:p>
      <w:pPr>
        <w:spacing w:after="0"/>
        <w:ind w:left="0"/>
        <w:jc w:val="both"/>
      </w:pPr>
      <w:r>
        <w:rPr>
          <w:rFonts w:ascii="Times New Roman"/>
          <w:b w:val="false"/>
          <w:i w:val="false"/>
          <w:color w:val="000000"/>
          <w:sz w:val="28"/>
        </w:rPr>
        <w:t>
      Үздіксіз өлшеулер болмаған кезде шығарындылардың шекті мәндері, егер құзыретті органдар белгілеген қағидаларға сәйкес айқындалған өлшеулердің немесе өзге де рәсімдердің әрбір сериясының нәтижелері шығарындылардың шекті мәндерінен аспаса, сақталған болып есептеледі;</w:t>
      </w:r>
    </w:p>
    <w:bookmarkEnd w:id="1387"/>
    <w:bookmarkStart w:name="z1513" w:id="1388"/>
    <w:p>
      <w:pPr>
        <w:spacing w:after="0"/>
        <w:ind w:left="0"/>
        <w:jc w:val="both"/>
      </w:pPr>
      <w:r>
        <w:rPr>
          <w:rFonts w:ascii="Times New Roman"/>
          <w:b w:val="false"/>
          <w:i w:val="false"/>
          <w:color w:val="000000"/>
          <w:sz w:val="28"/>
        </w:rPr>
        <w:t>
      ** ұсақту және қолданыстағы қондырғыларды жіктеу (елеу) процестері үшін 20 – 100 мг/Нм3.</w:t>
      </w:r>
    </w:p>
    <w:bookmarkEnd w:id="1388"/>
    <w:bookmarkStart w:name="z1514" w:id="1389"/>
    <w:p>
      <w:pPr>
        <w:spacing w:after="0"/>
        <w:ind w:left="0"/>
        <w:jc w:val="both"/>
      </w:pPr>
      <w:r>
        <w:rPr>
          <w:rFonts w:ascii="Times New Roman"/>
          <w:b w:val="false"/>
          <w:i w:val="false"/>
          <w:color w:val="000000"/>
          <w:sz w:val="28"/>
        </w:rPr>
        <w:t>
      2.2-кесте. ЕҚТ-ны қолданумен байланысты төгінділердің технологиялық көрсеткіштері</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технологиялық көрсеткіштер, (мг/л) (орташа тәуліктік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390"/>
          <w:p>
            <w:pPr>
              <w:spacing w:after="20"/>
              <w:ind w:left="20"/>
              <w:jc w:val="both"/>
            </w:pPr>
            <w:r>
              <w:rPr>
                <w:rFonts w:ascii="Times New Roman"/>
                <w:b w:val="false"/>
                <w:i w:val="false"/>
                <w:color w:val="000000"/>
                <w:sz w:val="20"/>
              </w:rPr>
              <w:t>
Тиісті ЕҚТ</w:t>
            </w:r>
          </w:p>
          <w:bookmarkEnd w:id="139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кезінде карьерлік және шахталық сарқынды суларды ағызу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Cн.к.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20</w:t>
            </w:r>
          </w:p>
        </w:tc>
      </w:tr>
    </w:tbl>
    <w:bookmarkStart w:name="z1516" w:id="1391"/>
    <w:p>
      <w:pPr>
        <w:spacing w:after="0"/>
        <w:ind w:left="0"/>
        <w:jc w:val="both"/>
      </w:pPr>
      <w:r>
        <w:rPr>
          <w:rFonts w:ascii="Times New Roman"/>
          <w:b w:val="false"/>
          <w:i w:val="false"/>
          <w:color w:val="000000"/>
          <w:sz w:val="28"/>
        </w:rPr>
        <w:t>
      *</w:t>
      </w:r>
    </w:p>
    <w:bookmarkEnd w:id="1391"/>
    <w:bookmarkStart w:name="z1517" w:id="1392"/>
    <w:p>
      <w:pPr>
        <w:spacing w:after="0"/>
        <w:ind w:left="0"/>
        <w:jc w:val="both"/>
      </w:pPr>
      <w:r>
        <w:rPr>
          <w:rFonts w:ascii="Times New Roman"/>
          <w:b w:val="false"/>
          <w:i w:val="false"/>
          <w:color w:val="000000"/>
          <w:sz w:val="28"/>
        </w:rPr>
        <w:t>
      1) орташа тәуліктік мән;</w:t>
      </w:r>
    </w:p>
    <w:bookmarkEnd w:id="1392"/>
    <w:bookmarkStart w:name="z1518" w:id="1393"/>
    <w:p>
      <w:pPr>
        <w:spacing w:after="0"/>
        <w:ind w:left="0"/>
        <w:jc w:val="both"/>
      </w:pPr>
      <w:r>
        <w:rPr>
          <w:rFonts w:ascii="Times New Roman"/>
          <w:b w:val="false"/>
          <w:i w:val="false"/>
          <w:color w:val="000000"/>
          <w:sz w:val="28"/>
        </w:rPr>
        <w:t>
      2) сарқынды суларды тазарту қондырғыларынан тазартылған ағындарды шығару нүктесінде пайдаланылатын көрсеткіштер;</w:t>
      </w:r>
    </w:p>
    <w:bookmarkEnd w:id="1393"/>
    <w:bookmarkStart w:name="z1519" w:id="1394"/>
    <w:p>
      <w:pPr>
        <w:spacing w:after="0"/>
        <w:ind w:left="0"/>
        <w:jc w:val="both"/>
      </w:pPr>
      <w:r>
        <w:rPr>
          <w:rFonts w:ascii="Times New Roman"/>
          <w:b w:val="false"/>
          <w:i w:val="false"/>
          <w:color w:val="000000"/>
          <w:sz w:val="28"/>
        </w:rPr>
        <w:t>
      3) жинақтағыш тоғандарға және буландырғыш тоғандарға карьерлік және шахталық сарқынды суларды ағызуда технологиялық көрсеткіштерді белгілеуге қатысты нормалар соңғы 3 жылда мониторингтік зерттеулер нәтижелері бойынша жерүсті және жерасты су ресурстарына әсер етудің жоқтығын растай отырып, гидротехникалық құрылыстарға қатысты қолданылатын талаптарға сәйкес келген жағдайда қолданылмайтын болады;</w:t>
      </w:r>
    </w:p>
    <w:bookmarkEnd w:id="1394"/>
    <w:bookmarkStart w:name="z1520" w:id="1395"/>
    <w:p>
      <w:pPr>
        <w:spacing w:after="0"/>
        <w:ind w:left="0"/>
        <w:jc w:val="both"/>
      </w:pPr>
      <w:r>
        <w:rPr>
          <w:rFonts w:ascii="Times New Roman"/>
          <w:b w:val="false"/>
          <w:i w:val="false"/>
          <w:color w:val="000000"/>
          <w:sz w:val="28"/>
        </w:rPr>
        <w:t>
      4) жерүсті және жерасты су ресурстарына теріс әсер ету фактісін анықтау гидротехникалық құрылыстарға қолданылатын талаптардың бұзылғанын куәландырады. Бұл жағдайда эмиссиялардың сандық көрсеткіштері қолданыстағы санитарлық-гигиеналық, экологиялық сапа нормативтеріне және мәдени-тұрмыстық су пайдалану орындарына қатысты қоршаған орта сапасының нысаналы көрсеткіштеріне сәйкес келуге тиіс;</w:t>
      </w:r>
    </w:p>
    <w:bookmarkEnd w:id="1395"/>
    <w:bookmarkStart w:name="z1521" w:id="1396"/>
    <w:p>
      <w:pPr>
        <w:spacing w:after="0"/>
        <w:ind w:left="0"/>
        <w:jc w:val="both"/>
      </w:pPr>
      <w:r>
        <w:rPr>
          <w:rFonts w:ascii="Times New Roman"/>
          <w:b w:val="false"/>
          <w:i w:val="false"/>
          <w:color w:val="000000"/>
          <w:sz w:val="28"/>
        </w:rPr>
        <w:t>
      5) экологиялық сапа нормативтерін (Сн.к.) сақтау және қоршаған ортаға залалды болдырмау мақсатында сарқынды суларды экологиялық сапа нормативтерінен жоғары су объектілеріне ағызу кезінде технологиялық көрсеткіштерді белгілеуге қоршаған ортаға әсерді бағалау шеңберінде негіздеу кезінде тиісті диапазонның жоғарғы шегіне дейін жол беріледі.</w:t>
      </w:r>
    </w:p>
    <w:bookmarkEnd w:id="1396"/>
    <w:bookmarkStart w:name="z1522" w:id="1397"/>
    <w:p>
      <w:pPr>
        <w:spacing w:after="0"/>
        <w:ind w:left="0"/>
        <w:jc w:val="both"/>
      </w:pPr>
      <w:r>
        <w:rPr>
          <w:rFonts w:ascii="Times New Roman"/>
          <w:b w:val="false"/>
          <w:i w:val="false"/>
          <w:color w:val="000000"/>
          <w:sz w:val="28"/>
        </w:rPr>
        <w:t>
      3-бөлім. Ең үздік қолжетімді техникаларды, оның ішінде энергетикалық, су және өзге де ресурстарды тұтыну деңгейлерін қолдануға байланысты өзге де технологиялық көрсеткіштер</w:t>
      </w:r>
    </w:p>
    <w:bookmarkEnd w:id="1397"/>
    <w:bookmarkStart w:name="z1523" w:id="1398"/>
    <w:p>
      <w:pPr>
        <w:spacing w:after="0"/>
        <w:ind w:left="0"/>
        <w:jc w:val="both"/>
      </w:pPr>
      <w:r>
        <w:rPr>
          <w:rFonts w:ascii="Times New Roman"/>
          <w:b w:val="false"/>
          <w:i w:val="false"/>
          <w:color w:val="000000"/>
          <w:sz w:val="28"/>
        </w:rPr>
        <w:t>
      ЕҚТ-ны қолданумен байланысты өзге де технологиялық көрсеткіштер уақыт бірлігіне немесе өндірілетін өнімнің (тауардың), орындалатын жұмыстың, көрсетілетін қызметтің бірлігіне шаққандағы ресурстарды тұтыну санымен көрсетіледі. Тиісінше, өзге де технологиялық көрсеткіштерді белгілеу өндірістің қолданылатын технологиясына негізделген. Бұдан басқа, энергетикалық, су және өзге де (шикізаттық) ресурстарды тұтынуды талдау нәтижесінде көптеген факторларға байланысты бірқатар өзгермелі көрсеткіштер алынды:</w:t>
      </w:r>
    </w:p>
    <w:bookmarkEnd w:id="1398"/>
    <w:bookmarkStart w:name="z1524" w:id="1399"/>
    <w:p>
      <w:pPr>
        <w:spacing w:after="0"/>
        <w:ind w:left="0"/>
        <w:jc w:val="both"/>
      </w:pPr>
      <w:r>
        <w:rPr>
          <w:rFonts w:ascii="Times New Roman"/>
          <w:b w:val="false"/>
          <w:i w:val="false"/>
          <w:color w:val="000000"/>
          <w:sz w:val="28"/>
        </w:rPr>
        <w:t>
      шикізаттың сапалық көрсеткіштері;</w:t>
      </w:r>
    </w:p>
    <w:bookmarkEnd w:id="1399"/>
    <w:bookmarkStart w:name="z1525" w:id="1400"/>
    <w:p>
      <w:pPr>
        <w:spacing w:after="0"/>
        <w:ind w:left="0"/>
        <w:jc w:val="both"/>
      </w:pPr>
      <w:r>
        <w:rPr>
          <w:rFonts w:ascii="Times New Roman"/>
          <w:b w:val="false"/>
          <w:i w:val="false"/>
          <w:color w:val="000000"/>
          <w:sz w:val="28"/>
        </w:rPr>
        <w:t>
      қондырғылардың өнімділігі мен пайдалану сипаттамалары;</w:t>
      </w:r>
    </w:p>
    <w:bookmarkEnd w:id="1400"/>
    <w:bookmarkStart w:name="z1526" w:id="1401"/>
    <w:p>
      <w:pPr>
        <w:spacing w:after="0"/>
        <w:ind w:left="0"/>
        <w:jc w:val="both"/>
      </w:pPr>
      <w:r>
        <w:rPr>
          <w:rFonts w:ascii="Times New Roman"/>
          <w:b w:val="false"/>
          <w:i w:val="false"/>
          <w:color w:val="000000"/>
          <w:sz w:val="28"/>
        </w:rPr>
        <w:t>
      дайын өнімнің сапалық көрсеткіштері;</w:t>
      </w:r>
    </w:p>
    <w:bookmarkEnd w:id="1401"/>
    <w:bookmarkStart w:name="z1527" w:id="1402"/>
    <w:p>
      <w:pPr>
        <w:spacing w:after="0"/>
        <w:ind w:left="0"/>
        <w:jc w:val="both"/>
      </w:pPr>
      <w:r>
        <w:rPr>
          <w:rFonts w:ascii="Times New Roman"/>
          <w:b w:val="false"/>
          <w:i w:val="false"/>
          <w:color w:val="000000"/>
          <w:sz w:val="28"/>
        </w:rPr>
        <w:t>
      өңірлердің климаттық ерекшеліктері және т.б.</w:t>
      </w:r>
    </w:p>
    <w:bookmarkEnd w:id="1402"/>
    <w:bookmarkStart w:name="z1528" w:id="1403"/>
    <w:p>
      <w:pPr>
        <w:spacing w:after="0"/>
        <w:ind w:left="0"/>
        <w:jc w:val="both"/>
      </w:pPr>
      <w:r>
        <w:rPr>
          <w:rFonts w:ascii="Times New Roman"/>
          <w:b w:val="false"/>
          <w:i w:val="false"/>
          <w:color w:val="000000"/>
          <w:sz w:val="28"/>
        </w:rPr>
        <w:t>
      Ресурстарды тұтынудың технологиялық көрсеткіштері ЕҚТ-ны, оның ішінде прогрессивті технологияны енгізуге, өндірісті ұйымдастыру деңгейін арттыруға бағдарлануға, ең аз мәндерге сәйкес келуге (тиісті ресурсты тұтынудың орташа жылдық мәніне сүйене отырып) және үнемдеу мен ұтымды тұтыну жөніндегі конструктивтік, технологиялық және ұйымдастырушылық іс-шараларды көрсетуге тиіс.</w:t>
      </w:r>
    </w:p>
    <w:bookmarkEnd w:id="1403"/>
    <w:bookmarkStart w:name="z1529" w:id="1404"/>
    <w:p>
      <w:pPr>
        <w:spacing w:after="0"/>
        <w:ind w:left="0"/>
        <w:jc w:val="both"/>
      </w:pPr>
      <w:r>
        <w:rPr>
          <w:rFonts w:ascii="Times New Roman"/>
          <w:b w:val="false"/>
          <w:i w:val="false"/>
          <w:color w:val="000000"/>
          <w:sz w:val="28"/>
        </w:rPr>
        <w:t>
      Өзге де технологиялық көрсеткіштер пайдаланылатын шикізат пен отын бойынша кәсіпорындардың жекелеген ерекшеліктеріне, шығарылатын өнімнің сапасына қойылатын талаптарға және өзге де факторларға сүйене отырып, аралас салалардың/салыстырмалы процестердің ЕҚТ бойынша анықтамалықтардың ережелерін, сондай-ақ тиісті ЕҚТ-ны енгізу мүмкіндігін ескере отырып қаралады. Технологиялық көрсеткіштерге қол жеткізуде тиімділікті қамтамасыз ететін нақты жағдайларда ЕҚТ-ны таңдау кезінде кәсіпорынның қаржылық және техникалық ресурстарын ескеру қажет.</w:t>
      </w:r>
    </w:p>
    <w:bookmarkEnd w:id="1404"/>
    <w:bookmarkStart w:name="z1530" w:id="1405"/>
    <w:p>
      <w:pPr>
        <w:spacing w:after="0"/>
        <w:ind w:left="0"/>
        <w:jc w:val="both"/>
      </w:pPr>
      <w:r>
        <w:rPr>
          <w:rFonts w:ascii="Times New Roman"/>
          <w:b w:val="false"/>
          <w:i w:val="false"/>
          <w:color w:val="000000"/>
          <w:sz w:val="28"/>
        </w:rPr>
        <w:t>
      Мемлекеттік жоспарлаудың ұлттық құжаттарына сәйкес технологиялық нормативтерді белгілеу кезінде мынадай өзге де технологиялық көрсеткіштер ұсынылады:</w:t>
      </w:r>
    </w:p>
    <w:bookmarkEnd w:id="1405"/>
    <w:bookmarkStart w:name="z1531" w:id="1406"/>
    <w:p>
      <w:pPr>
        <w:spacing w:after="0"/>
        <w:ind w:left="0"/>
        <w:jc w:val="both"/>
      </w:pPr>
      <w:r>
        <w:rPr>
          <w:rFonts w:ascii="Times New Roman"/>
          <w:b w:val="false"/>
          <w:i w:val="false"/>
          <w:color w:val="000000"/>
          <w:sz w:val="28"/>
        </w:rPr>
        <w:t>
      энергия тиімділігі бойынша: 2029 жылға қарай 2021 жылғы деңгейден өнеркәсіптің энергия сыйымдылығын 10 % - ға төмендету;</w:t>
      </w:r>
    </w:p>
    <w:bookmarkEnd w:id="1406"/>
    <w:bookmarkStart w:name="z1532" w:id="1407"/>
    <w:p>
      <w:pPr>
        <w:spacing w:after="0"/>
        <w:ind w:left="0"/>
        <w:jc w:val="both"/>
      </w:pPr>
      <w:r>
        <w:rPr>
          <w:rFonts w:ascii="Times New Roman"/>
          <w:b w:val="false"/>
          <w:i w:val="false"/>
          <w:color w:val="000000"/>
          <w:sz w:val="28"/>
        </w:rPr>
        <w:t>
      айналымдық және қайталама сумен жабдықтауды енгізу - технологиялық процестерде қолданылуын ескере отырып, 100 % - ға дейін.</w:t>
      </w:r>
    </w:p>
    <w:bookmarkEnd w:id="1407"/>
    <w:bookmarkStart w:name="z1533" w:id="1408"/>
    <w:p>
      <w:pPr>
        <w:spacing w:after="0"/>
        <w:ind w:left="0"/>
        <w:jc w:val="both"/>
      </w:pPr>
      <w:r>
        <w:rPr>
          <w:rFonts w:ascii="Times New Roman"/>
          <w:b w:val="false"/>
          <w:i w:val="false"/>
          <w:color w:val="000000"/>
          <w:sz w:val="28"/>
        </w:rPr>
        <w:t>
      4-бөлім. Ең үздік қолжетімді техникаларды қолдануға байланысты мониторинг бойынша талаптар</w:t>
      </w:r>
    </w:p>
    <w:bookmarkEnd w:id="1408"/>
    <w:bookmarkStart w:name="z1534" w:id="1409"/>
    <w:p>
      <w:pPr>
        <w:spacing w:after="0"/>
        <w:ind w:left="0"/>
        <w:jc w:val="both"/>
      </w:pPr>
      <w:r>
        <w:rPr>
          <w:rFonts w:ascii="Times New Roman"/>
          <w:b w:val="false"/>
          <w:i w:val="false"/>
          <w:color w:val="000000"/>
          <w:sz w:val="28"/>
        </w:rPr>
        <w:t xml:space="preserve">
      Атмосфералық ауа </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ЕҚТ-ға жататын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ең аз мерзімділігі*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r>
    </w:tbl>
    <w:bookmarkStart w:name="z1535" w:id="1410"/>
    <w:p>
      <w:pPr>
        <w:spacing w:after="0"/>
        <w:ind w:left="0"/>
        <w:jc w:val="both"/>
      </w:pPr>
      <w:r>
        <w:rPr>
          <w:rFonts w:ascii="Times New Roman"/>
          <w:b w:val="false"/>
          <w:i w:val="false"/>
          <w:color w:val="000000"/>
          <w:sz w:val="28"/>
        </w:rPr>
        <w:t>
      * үздіксіз мониторинг Қазақстан Республикасының қолданыстағы экологиялық заңнамасында көзделген талаптарға сәйкес ұйымдастырылған көздерде автоматтандырылған мониторинг жүйесі арқылы жүргізіледі.</w:t>
      </w:r>
    </w:p>
    <w:bookmarkEnd w:id="1410"/>
    <w:bookmarkStart w:name="z1536" w:id="1411"/>
    <w:p>
      <w:pPr>
        <w:spacing w:after="0"/>
        <w:ind w:left="0"/>
        <w:jc w:val="both"/>
      </w:pPr>
      <w:r>
        <w:rPr>
          <w:rFonts w:ascii="Times New Roman"/>
          <w:b w:val="false"/>
          <w:i w:val="false"/>
          <w:color w:val="000000"/>
          <w:sz w:val="28"/>
        </w:rPr>
        <w:t>
      Су ресурстары</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ең аз мерзімділігі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өлшегіш (м3/сағат)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 (ph)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өткізгіштік (мкс -микросименс)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Лайлылық (формазин бойынша литрге лайлылықтың ЕМФ-бірліктері)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412"/>
          <w:p>
            <w:pPr>
              <w:spacing w:after="20"/>
              <w:ind w:left="20"/>
              <w:jc w:val="both"/>
            </w:pPr>
            <w:r>
              <w:rPr>
                <w:rFonts w:ascii="Times New Roman"/>
                <w:b w:val="false"/>
                <w:i w:val="false"/>
                <w:color w:val="000000"/>
                <w:sz w:val="20"/>
              </w:rPr>
              <w:t>
ПЭК бағдарламасына сәйкес,</w:t>
            </w:r>
          </w:p>
          <w:bookmarkEnd w:id="1412"/>
          <w:p>
            <w:pPr>
              <w:spacing w:after="20"/>
              <w:ind w:left="20"/>
              <w:jc w:val="both"/>
            </w:pPr>
            <w:r>
              <w:rPr>
                <w:rFonts w:ascii="Times New Roman"/>
                <w:b w:val="false"/>
                <w:i w:val="false"/>
                <w:color w:val="000000"/>
                <w:sz w:val="20"/>
              </w:rPr>
              <w:t xml:space="preserve">
бірақ тоқсанына кемінде бір рет </w:t>
            </w:r>
          </w:p>
        </w:tc>
      </w:tr>
    </w:tbl>
    <w:bookmarkStart w:name="z1538" w:id="1413"/>
    <w:p>
      <w:pPr>
        <w:spacing w:after="0"/>
        <w:ind w:left="0"/>
        <w:jc w:val="both"/>
      </w:pPr>
      <w:r>
        <w:rPr>
          <w:rFonts w:ascii="Times New Roman"/>
          <w:b w:val="false"/>
          <w:i w:val="false"/>
          <w:color w:val="000000"/>
          <w:sz w:val="28"/>
        </w:rPr>
        <w:t>
      * I санаттағы объектіден сарқынды суларды жіберу Қазақстан Республикасының қолданыстағы экологиялық заңнамасында көзделген талаптарға сәйкес автоматтандырылған мониторинг жүйесімен жарақтандыруға жатады.</w:t>
      </w:r>
    </w:p>
    <w:bookmarkEnd w:id="1413"/>
    <w:bookmarkStart w:name="z1539" w:id="1414"/>
    <w:p>
      <w:pPr>
        <w:spacing w:after="0"/>
        <w:ind w:left="0"/>
        <w:jc w:val="both"/>
      </w:pPr>
      <w:r>
        <w:rPr>
          <w:rFonts w:ascii="Times New Roman"/>
          <w:b w:val="false"/>
          <w:i w:val="false"/>
          <w:color w:val="000000"/>
          <w:sz w:val="28"/>
        </w:rPr>
        <w:t>
      5-бөлім. Ремедиация бойынша талаптар</w:t>
      </w:r>
    </w:p>
    <w:bookmarkEnd w:id="1414"/>
    <w:bookmarkStart w:name="z1540" w:id="1415"/>
    <w:p>
      <w:pPr>
        <w:spacing w:after="0"/>
        <w:ind w:left="0"/>
        <w:jc w:val="both"/>
      </w:pPr>
      <w:r>
        <w:rPr>
          <w:rFonts w:ascii="Times New Roman"/>
          <w:b w:val="false"/>
          <w:i w:val="false"/>
          <w:color w:val="000000"/>
          <w:sz w:val="28"/>
        </w:rPr>
        <w:t xml:space="preserve">
      Көмірді өндіру және байыту кезінде атмосфералық ауаға әсер етудің негізгі факторы шығарындылардың ұйымдастырылған көздерін пайдалану, оның ішінде ұсақтау, елеу (жіктеу), тасымалдау нәтижесінде туындайтын ластағыш заттардың шығарындылары болып табылады. Тозаңның ұйымдастырылмаған шығарындылары құрғақ материалдарды тасымалдау, жинау, оларды диірмен бункерлеріне беру, автокөліктің жолмен қозғалысы кезінде пайда болады. </w:t>
      </w:r>
    </w:p>
    <w:bookmarkEnd w:id="1415"/>
    <w:bookmarkStart w:name="z1541" w:id="1416"/>
    <w:p>
      <w:pPr>
        <w:spacing w:after="0"/>
        <w:ind w:left="0"/>
        <w:jc w:val="both"/>
      </w:pPr>
      <w:r>
        <w:rPr>
          <w:rFonts w:ascii="Times New Roman"/>
          <w:b w:val="false"/>
          <w:i w:val="false"/>
          <w:color w:val="000000"/>
          <w:sz w:val="28"/>
        </w:rPr>
        <w:t>
      Тау-кен өндіру саласы объектілері қызметінің топырақ және жерасты суларына әсер ету шамасы су тұтыну және су бұру көлеміне, тазарту құрылыстары жұмысының тиімділігіне, су объектісіне, жер бедеріне сарқынды суды ағызудың сапалық сипаттамасына байланысты болады. Тау-кен өндіру кәсіпорындарының сарқынды сулары өнеркәсіптік болып табылады. Ағызу құбыржолдары мен арналарынан тазартылмаған немесе жеткіліксіз тазартылған сарқынды суларды сүзу, сарқынды сулардың авариялық жарылуы жерасты және жерүсті суларын ластаудың негізгі көзі болып табылады.</w:t>
      </w:r>
    </w:p>
    <w:bookmarkEnd w:id="1416"/>
    <w:bookmarkStart w:name="z1542" w:id="1417"/>
    <w:p>
      <w:pPr>
        <w:spacing w:after="0"/>
        <w:ind w:left="0"/>
        <w:jc w:val="both"/>
      </w:pPr>
      <w:r>
        <w:rPr>
          <w:rFonts w:ascii="Times New Roman"/>
          <w:b w:val="false"/>
          <w:i w:val="false"/>
          <w:color w:val="000000"/>
          <w:sz w:val="28"/>
        </w:rPr>
        <w:t>
      Өндiрiстiк және технологиялық процестер нәтижесiнде түзілген қалдықтар шарт негiзiнде бөгде ұйымдарға кәдеге жаратуға/қайта өңдеуге берiлуi мүмкiн, iшiнара шахталардың өңделген кеңiстiгiн толтыру кезiнде өздерiнiң қалдықтары үшiн пайдаланылуы мүмкiн.</w:t>
      </w:r>
    </w:p>
    <w:bookmarkEnd w:id="1417"/>
    <w:bookmarkStart w:name="z1543" w:id="1418"/>
    <w:p>
      <w:pPr>
        <w:spacing w:after="0"/>
        <w:ind w:left="0"/>
        <w:jc w:val="both"/>
      </w:pPr>
      <w:r>
        <w:rPr>
          <w:rFonts w:ascii="Times New Roman"/>
          <w:b w:val="false"/>
          <w:i w:val="false"/>
          <w:color w:val="000000"/>
          <w:sz w:val="28"/>
        </w:rPr>
        <w:t>
      Қазақстан Республикасының қолданыстағы заңнамасына сәйкес ремедиация:</w:t>
      </w:r>
    </w:p>
    <w:bookmarkEnd w:id="1418"/>
    <w:bookmarkStart w:name="z1544" w:id="1419"/>
    <w:p>
      <w:pPr>
        <w:spacing w:after="0"/>
        <w:ind w:left="0"/>
        <w:jc w:val="both"/>
      </w:pPr>
      <w:r>
        <w:rPr>
          <w:rFonts w:ascii="Times New Roman"/>
          <w:b w:val="false"/>
          <w:i w:val="false"/>
          <w:color w:val="000000"/>
          <w:sz w:val="28"/>
        </w:rPr>
        <w:t>
      жануарлар мен өсімдіктер әлеміне;</w:t>
      </w:r>
    </w:p>
    <w:bookmarkEnd w:id="1419"/>
    <w:bookmarkStart w:name="z1545" w:id="1420"/>
    <w:p>
      <w:pPr>
        <w:spacing w:after="0"/>
        <w:ind w:left="0"/>
        <w:jc w:val="both"/>
      </w:pPr>
      <w:r>
        <w:rPr>
          <w:rFonts w:ascii="Times New Roman"/>
          <w:b w:val="false"/>
          <w:i w:val="false"/>
          <w:color w:val="000000"/>
          <w:sz w:val="28"/>
        </w:rPr>
        <w:t>
      жерасты және жерүсті суларына;</w:t>
      </w:r>
    </w:p>
    <w:bookmarkEnd w:id="1420"/>
    <w:bookmarkStart w:name="z1546" w:id="1421"/>
    <w:p>
      <w:pPr>
        <w:spacing w:after="0"/>
        <w:ind w:left="0"/>
        <w:jc w:val="both"/>
      </w:pPr>
      <w:r>
        <w:rPr>
          <w:rFonts w:ascii="Times New Roman"/>
          <w:b w:val="false"/>
          <w:i w:val="false"/>
          <w:color w:val="000000"/>
          <w:sz w:val="28"/>
        </w:rPr>
        <w:t>
      жер мен топыраққа экологиялық залал фактісі анықталған кезде жүргізіледі.</w:t>
      </w:r>
    </w:p>
    <w:bookmarkEnd w:id="1421"/>
    <w:bookmarkStart w:name="z1547" w:id="1422"/>
    <w:p>
      <w:pPr>
        <w:spacing w:after="0"/>
        <w:ind w:left="0"/>
        <w:jc w:val="both"/>
      </w:pPr>
      <w:r>
        <w:rPr>
          <w:rFonts w:ascii="Times New Roman"/>
          <w:b w:val="false"/>
          <w:i w:val="false"/>
          <w:color w:val="000000"/>
          <w:sz w:val="28"/>
        </w:rPr>
        <w:t>
      Осылайша, көмір өндіру мен байыту жөніндегі кәсіпорындар қызметінің нәтижесінде атмосфералық ауаның ластануы және ластағыш заттардың табиғи ортаның бір компонентінен екіншісіне ауысуы нәтижесінде келесі жағымсыз салдарлар туындайды:</w:t>
      </w:r>
    </w:p>
    <w:bookmarkEnd w:id="1422"/>
    <w:bookmarkStart w:name="z1548" w:id="1423"/>
    <w:p>
      <w:pPr>
        <w:spacing w:after="0"/>
        <w:ind w:left="0"/>
        <w:jc w:val="both"/>
      </w:pPr>
      <w:r>
        <w:rPr>
          <w:rFonts w:ascii="Times New Roman"/>
          <w:b w:val="false"/>
          <w:i w:val="false"/>
          <w:color w:val="000000"/>
          <w:sz w:val="28"/>
        </w:rPr>
        <w:t>
      атмосфералық ауадан топырақ бетіне ластағыш заттардың түсуі және олардың одан әрі жерүсті және жерасты суларына инфильтрациясы нәтижесінде жер мен топырақтың ластануы;</w:t>
      </w:r>
    </w:p>
    <w:bookmarkEnd w:id="1423"/>
    <w:bookmarkStart w:name="z1549" w:id="1424"/>
    <w:p>
      <w:pPr>
        <w:spacing w:after="0"/>
        <w:ind w:left="0"/>
        <w:jc w:val="both"/>
      </w:pPr>
      <w:r>
        <w:rPr>
          <w:rFonts w:ascii="Times New Roman"/>
          <w:b w:val="false"/>
          <w:i w:val="false"/>
          <w:color w:val="000000"/>
          <w:sz w:val="28"/>
        </w:rPr>
        <w:t>
      ластанған сарқынды сулардың төгіндісі;</w:t>
      </w:r>
    </w:p>
    <w:bookmarkEnd w:id="1424"/>
    <w:bookmarkStart w:name="z1550" w:id="1425"/>
    <w:p>
      <w:pPr>
        <w:spacing w:after="0"/>
        <w:ind w:left="0"/>
        <w:jc w:val="both"/>
      </w:pPr>
      <w:r>
        <w:rPr>
          <w:rFonts w:ascii="Times New Roman"/>
          <w:b w:val="false"/>
          <w:i w:val="false"/>
          <w:color w:val="000000"/>
          <w:sz w:val="28"/>
        </w:rPr>
        <w:t>
      жануарлар мен өсімдіктер әлеміне әсері.</w:t>
      </w:r>
    </w:p>
    <w:bookmarkEnd w:id="1425"/>
    <w:bookmarkStart w:name="z1551" w:id="1426"/>
    <w:p>
      <w:pPr>
        <w:spacing w:after="0"/>
        <w:ind w:left="0"/>
        <w:jc w:val="both"/>
      </w:pPr>
      <w:r>
        <w:rPr>
          <w:rFonts w:ascii="Times New Roman"/>
          <w:b w:val="false"/>
          <w:i w:val="false"/>
          <w:color w:val="000000"/>
          <w:sz w:val="28"/>
        </w:rPr>
        <w:t>
      Антропогендік әсер ету нәтижесінде келтірілген өндірістік және (немесе) мемлекеттік экологиялық бақылау нәтижелері бойынша табиғи орта компоненттеріне экологиялық залал фактілері анықталған кезде және қызмет салдарларын жабу және (немесе) жою кезінде базалық есепте немесе эталондық учаскеде белгіленген жай-күйге қатысты табиғи орта компоненттері жай-күйінің өзгеруін бағалауды жүргізу қажет.</w:t>
      </w:r>
    </w:p>
    <w:bookmarkEnd w:id="1426"/>
    <w:bookmarkStart w:name="z1552" w:id="1427"/>
    <w:p>
      <w:pPr>
        <w:spacing w:after="0"/>
        <w:ind w:left="0"/>
        <w:jc w:val="both"/>
      </w:pPr>
      <w:r>
        <w:rPr>
          <w:rFonts w:ascii="Times New Roman"/>
          <w:b w:val="false"/>
          <w:i w:val="false"/>
          <w:color w:val="000000"/>
          <w:sz w:val="28"/>
        </w:rPr>
        <w:t>
      Іс-әрекеттері немесе қызметі экологиялық залал келтірген тұлға Қазақстан Республикасының қолданыстағы заңнамасының нормалары мен ремедиация бағдарламасын әзірлеу жөніндегі әдістемелік ұсынымдарды сақтай отырып, учаскенің жай-күйін қалпына келтіру үшін осындай залалды жоюға арналған тиісті шаралар қолдануға тиіс.</w:t>
      </w:r>
    </w:p>
    <w:bookmarkEnd w:id="1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11 наурыздағы</w:t>
            </w:r>
            <w:r>
              <w:br/>
            </w:r>
            <w:r>
              <w:rPr>
                <w:rFonts w:ascii="Times New Roman"/>
                <w:b w:val="false"/>
                <w:i w:val="false"/>
                <w:color w:val="000000"/>
                <w:sz w:val="20"/>
              </w:rPr>
              <w:t>№ 159 қаулысымен</w:t>
            </w:r>
            <w:r>
              <w:br/>
            </w:r>
            <w:r>
              <w:rPr>
                <w:rFonts w:ascii="Times New Roman"/>
                <w:b w:val="false"/>
                <w:i w:val="false"/>
                <w:color w:val="000000"/>
                <w:sz w:val="20"/>
              </w:rPr>
              <w:t>Бекітілген</w:t>
            </w:r>
          </w:p>
        </w:tc>
      </w:tr>
    </w:tbl>
    <w:bookmarkStart w:name="z1554" w:id="1428"/>
    <w:p>
      <w:pPr>
        <w:spacing w:after="0"/>
        <w:ind w:left="0"/>
        <w:jc w:val="left"/>
      </w:pPr>
      <w:r>
        <w:rPr>
          <w:rFonts w:ascii="Times New Roman"/>
          <w:b/>
          <w:i w:val="false"/>
          <w:color w:val="000000"/>
        </w:rPr>
        <w:t xml:space="preserve"> Ең үздік қолжетімді техникалар бойынша "Шойын және болат өндірісі"</w:t>
      </w:r>
    </w:p>
    <w:bookmarkEnd w:id="1428"/>
    <w:bookmarkStart w:name="z1555" w:id="1429"/>
    <w:p>
      <w:pPr>
        <w:spacing w:after="0"/>
        <w:ind w:left="0"/>
        <w:jc w:val="left"/>
      </w:pPr>
      <w:r>
        <w:rPr>
          <w:rFonts w:ascii="Times New Roman"/>
          <w:b/>
          <w:i w:val="false"/>
          <w:color w:val="000000"/>
        </w:rPr>
        <w:t xml:space="preserve"> қорытындысы</w:t>
      </w:r>
    </w:p>
    <w:bookmarkEnd w:id="1429"/>
    <w:bookmarkStart w:name="z1556" w:id="1430"/>
    <w:p>
      <w:pPr>
        <w:spacing w:after="0"/>
        <w:ind w:left="0"/>
        <w:jc w:val="left"/>
      </w:pPr>
      <w:r>
        <w:rPr>
          <w:rFonts w:ascii="Times New Roman"/>
          <w:b/>
          <w:i w:val="false"/>
          <w:color w:val="000000"/>
        </w:rPr>
        <w:t xml:space="preserve"> Мазмұны</w:t>
      </w:r>
    </w:p>
    <w:bookmarkEnd w:id="1430"/>
    <w:bookmarkStart w:name="z1557" w:id="1431"/>
    <w:p>
      <w:pPr>
        <w:spacing w:after="0"/>
        <w:ind w:left="0"/>
        <w:jc w:val="both"/>
      </w:pPr>
      <w:r>
        <w:rPr>
          <w:rFonts w:ascii="Times New Roman"/>
          <w:b w:val="false"/>
          <w:i w:val="false"/>
          <w:color w:val="000000"/>
          <w:sz w:val="28"/>
        </w:rPr>
        <w:t>
      Глоссарий</w:t>
      </w:r>
    </w:p>
    <w:bookmarkEnd w:id="1431"/>
    <w:bookmarkStart w:name="z1558" w:id="1432"/>
    <w:p>
      <w:pPr>
        <w:spacing w:after="0"/>
        <w:ind w:left="0"/>
        <w:jc w:val="both"/>
      </w:pPr>
      <w:r>
        <w:rPr>
          <w:rFonts w:ascii="Times New Roman"/>
          <w:b w:val="false"/>
          <w:i w:val="false"/>
          <w:color w:val="000000"/>
          <w:sz w:val="28"/>
        </w:rPr>
        <w:t>
      Алғысөз</w:t>
      </w:r>
    </w:p>
    <w:bookmarkEnd w:id="1432"/>
    <w:bookmarkStart w:name="z1559" w:id="1433"/>
    <w:p>
      <w:pPr>
        <w:spacing w:after="0"/>
        <w:ind w:left="0"/>
        <w:jc w:val="both"/>
      </w:pPr>
      <w:r>
        <w:rPr>
          <w:rFonts w:ascii="Times New Roman"/>
          <w:b w:val="false"/>
          <w:i w:val="false"/>
          <w:color w:val="000000"/>
          <w:sz w:val="28"/>
        </w:rPr>
        <w:t>
      Қолданылу саласы</w:t>
      </w:r>
    </w:p>
    <w:bookmarkEnd w:id="1433"/>
    <w:bookmarkStart w:name="z1560" w:id="1434"/>
    <w:p>
      <w:pPr>
        <w:spacing w:after="0"/>
        <w:ind w:left="0"/>
        <w:jc w:val="both"/>
      </w:pPr>
      <w:r>
        <w:rPr>
          <w:rFonts w:ascii="Times New Roman"/>
          <w:b w:val="false"/>
          <w:i w:val="false"/>
          <w:color w:val="000000"/>
          <w:sz w:val="28"/>
        </w:rPr>
        <w:t>
      Жалпы ережелер</w:t>
      </w:r>
    </w:p>
    <w:bookmarkEnd w:id="1434"/>
    <w:bookmarkStart w:name="z1561" w:id="1435"/>
    <w:p>
      <w:pPr>
        <w:spacing w:after="0"/>
        <w:ind w:left="0"/>
        <w:jc w:val="both"/>
      </w:pPr>
      <w:r>
        <w:rPr>
          <w:rFonts w:ascii="Times New Roman"/>
          <w:b w:val="false"/>
          <w:i w:val="false"/>
          <w:color w:val="000000"/>
          <w:sz w:val="28"/>
        </w:rPr>
        <w:t>
      Ең үздік қолжетімді техникалар бойынша қорытындылар</w:t>
      </w:r>
    </w:p>
    <w:bookmarkEnd w:id="1435"/>
    <w:bookmarkStart w:name="z1562" w:id="1436"/>
    <w:p>
      <w:pPr>
        <w:spacing w:after="0"/>
        <w:ind w:left="0"/>
        <w:jc w:val="both"/>
      </w:pPr>
      <w:r>
        <w:rPr>
          <w:rFonts w:ascii="Times New Roman"/>
          <w:b w:val="false"/>
          <w:i w:val="false"/>
          <w:color w:val="000000"/>
          <w:sz w:val="28"/>
        </w:rPr>
        <w:t>
      1-бөлім. Ең үздік қолжетімді техникалардің сипаттамасы, оның ішінде ең үздік қолжетімді техникалардың қолданылуын бағалау үшін қажетті ақпарат</w:t>
      </w:r>
    </w:p>
    <w:bookmarkEnd w:id="1436"/>
    <w:bookmarkStart w:name="z1563" w:id="1437"/>
    <w:p>
      <w:pPr>
        <w:spacing w:after="0"/>
        <w:ind w:left="0"/>
        <w:jc w:val="both"/>
      </w:pPr>
      <w:r>
        <w:rPr>
          <w:rFonts w:ascii="Times New Roman"/>
          <w:b w:val="false"/>
          <w:i w:val="false"/>
          <w:color w:val="000000"/>
          <w:sz w:val="28"/>
        </w:rPr>
        <w:t>
      1.1. Эмиссияларды және ресурстарды тұтынуды болдырмауға және/немесе азайтуға арналған жалпы ең үздік қолжетімді техникалар</w:t>
      </w:r>
    </w:p>
    <w:bookmarkEnd w:id="1437"/>
    <w:bookmarkStart w:name="z1564" w:id="1438"/>
    <w:p>
      <w:pPr>
        <w:spacing w:after="0"/>
        <w:ind w:left="0"/>
        <w:jc w:val="both"/>
      </w:pPr>
      <w:r>
        <w:rPr>
          <w:rFonts w:ascii="Times New Roman"/>
          <w:b w:val="false"/>
          <w:i w:val="false"/>
          <w:color w:val="000000"/>
          <w:sz w:val="28"/>
        </w:rPr>
        <w:t>
      1.1.1. Экологиялық менеджмент жүйесі</w:t>
      </w:r>
    </w:p>
    <w:bookmarkEnd w:id="1438"/>
    <w:bookmarkStart w:name="z1565" w:id="1439"/>
    <w:p>
      <w:pPr>
        <w:spacing w:after="0"/>
        <w:ind w:left="0"/>
        <w:jc w:val="both"/>
      </w:pPr>
      <w:r>
        <w:rPr>
          <w:rFonts w:ascii="Times New Roman"/>
          <w:b w:val="false"/>
          <w:i w:val="false"/>
          <w:color w:val="000000"/>
          <w:sz w:val="28"/>
        </w:rPr>
        <w:t xml:space="preserve">
      1.1.2. Энергия тұтынуды басқару, энергия тиімділігі </w:t>
      </w:r>
    </w:p>
    <w:bookmarkEnd w:id="1439"/>
    <w:bookmarkStart w:name="z1566" w:id="1440"/>
    <w:p>
      <w:pPr>
        <w:spacing w:after="0"/>
        <w:ind w:left="0"/>
        <w:jc w:val="both"/>
      </w:pPr>
      <w:r>
        <w:rPr>
          <w:rFonts w:ascii="Times New Roman"/>
          <w:b w:val="false"/>
          <w:i w:val="false"/>
          <w:color w:val="000000"/>
          <w:sz w:val="28"/>
        </w:rPr>
        <w:t>
      1.1.3. Эмиссиялар мониторингі</w:t>
      </w:r>
    </w:p>
    <w:bookmarkEnd w:id="1440"/>
    <w:bookmarkStart w:name="z1567" w:id="1441"/>
    <w:p>
      <w:pPr>
        <w:spacing w:after="0"/>
        <w:ind w:left="0"/>
        <w:jc w:val="both"/>
      </w:pPr>
      <w:r>
        <w:rPr>
          <w:rFonts w:ascii="Times New Roman"/>
          <w:b w:val="false"/>
          <w:i w:val="false"/>
          <w:color w:val="000000"/>
          <w:sz w:val="28"/>
        </w:rPr>
        <w:t>
      1.1.4. Технологиялық процесті басқару</w:t>
      </w:r>
    </w:p>
    <w:bookmarkEnd w:id="1441"/>
    <w:bookmarkStart w:name="z1568" w:id="1442"/>
    <w:p>
      <w:pPr>
        <w:spacing w:after="0"/>
        <w:ind w:left="0"/>
        <w:jc w:val="both"/>
      </w:pPr>
      <w:r>
        <w:rPr>
          <w:rFonts w:ascii="Times New Roman"/>
          <w:b w:val="false"/>
          <w:i w:val="false"/>
          <w:color w:val="000000"/>
          <w:sz w:val="28"/>
        </w:rPr>
        <w:t>
      1.1.5. Материалдарды сақтау, тиеу-түсіру жұмыстары және тасымалдау кезінде ұйымдастырылмаған шығарындыларды басқару</w:t>
      </w:r>
    </w:p>
    <w:bookmarkEnd w:id="1442"/>
    <w:bookmarkStart w:name="z1569" w:id="1443"/>
    <w:p>
      <w:pPr>
        <w:spacing w:after="0"/>
        <w:ind w:left="0"/>
        <w:jc w:val="both"/>
      </w:pPr>
      <w:r>
        <w:rPr>
          <w:rFonts w:ascii="Times New Roman"/>
          <w:b w:val="false"/>
          <w:i w:val="false"/>
          <w:color w:val="000000"/>
          <w:sz w:val="28"/>
        </w:rPr>
        <w:t>
      1.1.6. Су ресурстарын басқару</w:t>
      </w:r>
    </w:p>
    <w:bookmarkEnd w:id="1443"/>
    <w:bookmarkStart w:name="z1570" w:id="1444"/>
    <w:p>
      <w:pPr>
        <w:spacing w:after="0"/>
        <w:ind w:left="0"/>
        <w:jc w:val="both"/>
      </w:pPr>
      <w:r>
        <w:rPr>
          <w:rFonts w:ascii="Times New Roman"/>
          <w:b w:val="false"/>
          <w:i w:val="false"/>
          <w:color w:val="000000"/>
          <w:sz w:val="28"/>
        </w:rPr>
        <w:t>
      1.1.7. Қалдықтарды басқару</w:t>
      </w:r>
    </w:p>
    <w:bookmarkEnd w:id="1444"/>
    <w:bookmarkStart w:name="z1571" w:id="1445"/>
    <w:p>
      <w:pPr>
        <w:spacing w:after="0"/>
        <w:ind w:left="0"/>
        <w:jc w:val="both"/>
      </w:pPr>
      <w:r>
        <w:rPr>
          <w:rFonts w:ascii="Times New Roman"/>
          <w:b w:val="false"/>
          <w:i w:val="false"/>
          <w:color w:val="000000"/>
          <w:sz w:val="28"/>
        </w:rPr>
        <w:t>
      1.1.8. Шу</w:t>
      </w:r>
    </w:p>
    <w:bookmarkEnd w:id="1445"/>
    <w:bookmarkStart w:name="z1572" w:id="1446"/>
    <w:p>
      <w:pPr>
        <w:spacing w:after="0"/>
        <w:ind w:left="0"/>
        <w:jc w:val="both"/>
      </w:pPr>
      <w:r>
        <w:rPr>
          <w:rFonts w:ascii="Times New Roman"/>
          <w:b w:val="false"/>
          <w:i w:val="false"/>
          <w:color w:val="000000"/>
          <w:sz w:val="28"/>
        </w:rPr>
        <w:t>
      1.1.9. Иіс</w:t>
      </w:r>
    </w:p>
    <w:bookmarkEnd w:id="1446"/>
    <w:bookmarkStart w:name="z1573" w:id="1447"/>
    <w:p>
      <w:pPr>
        <w:spacing w:after="0"/>
        <w:ind w:left="0"/>
        <w:jc w:val="both"/>
      </w:pPr>
      <w:r>
        <w:rPr>
          <w:rFonts w:ascii="Times New Roman"/>
          <w:b w:val="false"/>
          <w:i w:val="false"/>
          <w:color w:val="000000"/>
          <w:sz w:val="28"/>
        </w:rPr>
        <w:t>
      1.2. Агломерация процесіндегі ЕҚТ бойынша қорытындылар</w:t>
      </w:r>
    </w:p>
    <w:bookmarkEnd w:id="1447"/>
    <w:bookmarkStart w:name="z1574" w:id="1448"/>
    <w:p>
      <w:pPr>
        <w:spacing w:after="0"/>
        <w:ind w:left="0"/>
        <w:jc w:val="both"/>
      </w:pPr>
      <w:r>
        <w:rPr>
          <w:rFonts w:ascii="Times New Roman"/>
          <w:b w:val="false"/>
          <w:i w:val="false"/>
          <w:color w:val="000000"/>
          <w:sz w:val="28"/>
        </w:rPr>
        <w:t>
      1.2.1. Энергия тиімділігі және ресурс үнемдеу</w:t>
      </w:r>
    </w:p>
    <w:bookmarkEnd w:id="1448"/>
    <w:bookmarkStart w:name="z1575" w:id="1449"/>
    <w:p>
      <w:pPr>
        <w:spacing w:after="0"/>
        <w:ind w:left="0"/>
        <w:jc w:val="both"/>
      </w:pPr>
      <w:r>
        <w:rPr>
          <w:rFonts w:ascii="Times New Roman"/>
          <w:b w:val="false"/>
          <w:i w:val="false"/>
          <w:color w:val="000000"/>
          <w:sz w:val="28"/>
        </w:rPr>
        <w:t>
      1.2.2. Ұйымдастырылмаған көздерден шығатын ластағыш заттардың шығарындылары</w:t>
      </w:r>
    </w:p>
    <w:bookmarkEnd w:id="1449"/>
    <w:bookmarkStart w:name="z1576" w:id="1450"/>
    <w:p>
      <w:pPr>
        <w:spacing w:after="0"/>
        <w:ind w:left="0"/>
        <w:jc w:val="both"/>
      </w:pPr>
      <w:r>
        <w:rPr>
          <w:rFonts w:ascii="Times New Roman"/>
          <w:b w:val="false"/>
          <w:i w:val="false"/>
          <w:color w:val="000000"/>
          <w:sz w:val="28"/>
        </w:rPr>
        <w:t>
      1.2.3. Ұйымдастырылған көздерден шығатын ластағыш заттардың шығарындылары</w:t>
      </w:r>
    </w:p>
    <w:bookmarkEnd w:id="1450"/>
    <w:bookmarkStart w:name="z1577" w:id="1451"/>
    <w:p>
      <w:pPr>
        <w:spacing w:after="0"/>
        <w:ind w:left="0"/>
        <w:jc w:val="both"/>
      </w:pPr>
      <w:r>
        <w:rPr>
          <w:rFonts w:ascii="Times New Roman"/>
          <w:b w:val="false"/>
          <w:i w:val="false"/>
          <w:color w:val="000000"/>
          <w:sz w:val="28"/>
        </w:rPr>
        <w:t>
      1.2.4. Су пайдалануды басқару, сарқынды суларды жою және тазарту</w:t>
      </w:r>
    </w:p>
    <w:bookmarkEnd w:id="1451"/>
    <w:bookmarkStart w:name="z1578" w:id="1452"/>
    <w:p>
      <w:pPr>
        <w:spacing w:after="0"/>
        <w:ind w:left="0"/>
        <w:jc w:val="both"/>
      </w:pPr>
      <w:r>
        <w:rPr>
          <w:rFonts w:ascii="Times New Roman"/>
          <w:b w:val="false"/>
          <w:i w:val="false"/>
          <w:color w:val="000000"/>
          <w:sz w:val="28"/>
        </w:rPr>
        <w:t>
      1.2.5. Қалдықтарды басқару</w:t>
      </w:r>
    </w:p>
    <w:bookmarkEnd w:id="1452"/>
    <w:bookmarkStart w:name="z1579" w:id="1453"/>
    <w:p>
      <w:pPr>
        <w:spacing w:after="0"/>
        <w:ind w:left="0"/>
        <w:jc w:val="both"/>
      </w:pPr>
      <w:r>
        <w:rPr>
          <w:rFonts w:ascii="Times New Roman"/>
          <w:b w:val="false"/>
          <w:i w:val="false"/>
          <w:color w:val="000000"/>
          <w:sz w:val="28"/>
        </w:rPr>
        <w:t>
      1.3. Кокс-химия процесіндегі ЕҚТ бойынша қорытындылар</w:t>
      </w:r>
    </w:p>
    <w:bookmarkEnd w:id="1453"/>
    <w:bookmarkStart w:name="z1580" w:id="1454"/>
    <w:p>
      <w:pPr>
        <w:spacing w:after="0"/>
        <w:ind w:left="0"/>
        <w:jc w:val="both"/>
      </w:pPr>
      <w:r>
        <w:rPr>
          <w:rFonts w:ascii="Times New Roman"/>
          <w:b w:val="false"/>
          <w:i w:val="false"/>
          <w:color w:val="000000"/>
          <w:sz w:val="28"/>
        </w:rPr>
        <w:t>
      1.3.1. Энергия тиімділігі және ресурс үнемдеу</w:t>
      </w:r>
    </w:p>
    <w:bookmarkEnd w:id="1454"/>
    <w:bookmarkStart w:name="z1581" w:id="1455"/>
    <w:p>
      <w:pPr>
        <w:spacing w:after="0"/>
        <w:ind w:left="0"/>
        <w:jc w:val="both"/>
      </w:pPr>
      <w:r>
        <w:rPr>
          <w:rFonts w:ascii="Times New Roman"/>
          <w:b w:val="false"/>
          <w:i w:val="false"/>
          <w:color w:val="000000"/>
          <w:sz w:val="28"/>
        </w:rPr>
        <w:t>
      1.3.2. Ұйымдастырылмаған көздерден шығатын ластағыш заттардың шығарындылары</w:t>
      </w:r>
    </w:p>
    <w:bookmarkEnd w:id="1455"/>
    <w:bookmarkStart w:name="z1582" w:id="1456"/>
    <w:p>
      <w:pPr>
        <w:spacing w:after="0"/>
        <w:ind w:left="0"/>
        <w:jc w:val="both"/>
      </w:pPr>
      <w:r>
        <w:rPr>
          <w:rFonts w:ascii="Times New Roman"/>
          <w:b w:val="false"/>
          <w:i w:val="false"/>
          <w:color w:val="000000"/>
          <w:sz w:val="28"/>
        </w:rPr>
        <w:t>
      1.3.3. Ұйымдастырылған көздерден шығатын ластағыш заттардың шығарындылары</w:t>
      </w:r>
    </w:p>
    <w:bookmarkEnd w:id="1456"/>
    <w:bookmarkStart w:name="z1583" w:id="1457"/>
    <w:p>
      <w:pPr>
        <w:spacing w:after="0"/>
        <w:ind w:left="0"/>
        <w:jc w:val="both"/>
      </w:pPr>
      <w:r>
        <w:rPr>
          <w:rFonts w:ascii="Times New Roman"/>
          <w:b w:val="false"/>
          <w:i w:val="false"/>
          <w:color w:val="000000"/>
          <w:sz w:val="28"/>
        </w:rPr>
        <w:t>
      1.3.4. Су пайдалануды басқару, сарқынды суларды жою және тазарту</w:t>
      </w:r>
    </w:p>
    <w:bookmarkEnd w:id="1457"/>
    <w:bookmarkStart w:name="z1584" w:id="1458"/>
    <w:p>
      <w:pPr>
        <w:spacing w:after="0"/>
        <w:ind w:left="0"/>
        <w:jc w:val="both"/>
      </w:pPr>
      <w:r>
        <w:rPr>
          <w:rFonts w:ascii="Times New Roman"/>
          <w:b w:val="false"/>
          <w:i w:val="false"/>
          <w:color w:val="000000"/>
          <w:sz w:val="28"/>
        </w:rPr>
        <w:t>
      1.3.5. Қалдықтарды басқару</w:t>
      </w:r>
    </w:p>
    <w:bookmarkEnd w:id="1458"/>
    <w:bookmarkStart w:name="z1585" w:id="1459"/>
    <w:p>
      <w:pPr>
        <w:spacing w:after="0"/>
        <w:ind w:left="0"/>
        <w:jc w:val="both"/>
      </w:pPr>
      <w:r>
        <w:rPr>
          <w:rFonts w:ascii="Times New Roman"/>
          <w:b w:val="false"/>
          <w:i w:val="false"/>
          <w:color w:val="000000"/>
          <w:sz w:val="28"/>
        </w:rPr>
        <w:t>
      1.4. Кальций карбиді өндірісіндегі ЕҚТ бойынша қорытындылар</w:t>
      </w:r>
    </w:p>
    <w:bookmarkEnd w:id="1459"/>
    <w:bookmarkStart w:name="z1586" w:id="1460"/>
    <w:p>
      <w:pPr>
        <w:spacing w:after="0"/>
        <w:ind w:left="0"/>
        <w:jc w:val="both"/>
      </w:pPr>
      <w:r>
        <w:rPr>
          <w:rFonts w:ascii="Times New Roman"/>
          <w:b w:val="false"/>
          <w:i w:val="false"/>
          <w:color w:val="000000"/>
          <w:sz w:val="28"/>
        </w:rPr>
        <w:t>
      1.5. Шойын өндірісі процесіндегі ЕҚТ бойынша қорытындылар</w:t>
      </w:r>
    </w:p>
    <w:bookmarkEnd w:id="1460"/>
    <w:bookmarkStart w:name="z1587" w:id="1461"/>
    <w:p>
      <w:pPr>
        <w:spacing w:after="0"/>
        <w:ind w:left="0"/>
        <w:jc w:val="both"/>
      </w:pPr>
      <w:r>
        <w:rPr>
          <w:rFonts w:ascii="Times New Roman"/>
          <w:b w:val="false"/>
          <w:i w:val="false"/>
          <w:color w:val="000000"/>
          <w:sz w:val="28"/>
        </w:rPr>
        <w:t>
      1.5.1. Энергия тиімділігі және ресурс үнемдеу</w:t>
      </w:r>
    </w:p>
    <w:bookmarkEnd w:id="1461"/>
    <w:bookmarkStart w:name="z1588" w:id="1462"/>
    <w:p>
      <w:pPr>
        <w:spacing w:after="0"/>
        <w:ind w:left="0"/>
        <w:jc w:val="both"/>
      </w:pPr>
      <w:r>
        <w:rPr>
          <w:rFonts w:ascii="Times New Roman"/>
          <w:b w:val="false"/>
          <w:i w:val="false"/>
          <w:color w:val="000000"/>
          <w:sz w:val="28"/>
        </w:rPr>
        <w:t>
      1.5.2. Ұйымдастырылмаған көздерден шығатын ластағыш заттардың шығарындылары</w:t>
      </w:r>
    </w:p>
    <w:bookmarkEnd w:id="1462"/>
    <w:bookmarkStart w:name="z1589" w:id="1463"/>
    <w:p>
      <w:pPr>
        <w:spacing w:after="0"/>
        <w:ind w:left="0"/>
        <w:jc w:val="both"/>
      </w:pPr>
      <w:r>
        <w:rPr>
          <w:rFonts w:ascii="Times New Roman"/>
          <w:b w:val="false"/>
          <w:i w:val="false"/>
          <w:color w:val="000000"/>
          <w:sz w:val="28"/>
        </w:rPr>
        <w:t>
      1.5.3. Ұйымдастырылған көздерден шығатын ластағыш заттардың шығарындылары</w:t>
      </w:r>
    </w:p>
    <w:bookmarkEnd w:id="1463"/>
    <w:bookmarkStart w:name="z1590" w:id="1464"/>
    <w:p>
      <w:pPr>
        <w:spacing w:after="0"/>
        <w:ind w:left="0"/>
        <w:jc w:val="both"/>
      </w:pPr>
      <w:r>
        <w:rPr>
          <w:rFonts w:ascii="Times New Roman"/>
          <w:b w:val="false"/>
          <w:i w:val="false"/>
          <w:color w:val="000000"/>
          <w:sz w:val="28"/>
        </w:rPr>
        <w:t>
      1.5.4. Су пайдалануды басқару, ағынды суларды жою және тазарту</w:t>
      </w:r>
    </w:p>
    <w:bookmarkEnd w:id="1464"/>
    <w:bookmarkStart w:name="z1591" w:id="1465"/>
    <w:p>
      <w:pPr>
        <w:spacing w:after="0"/>
        <w:ind w:left="0"/>
        <w:jc w:val="both"/>
      </w:pPr>
      <w:r>
        <w:rPr>
          <w:rFonts w:ascii="Times New Roman"/>
          <w:b w:val="false"/>
          <w:i w:val="false"/>
          <w:color w:val="000000"/>
          <w:sz w:val="28"/>
        </w:rPr>
        <w:t>
      1.5.5. Қалдықтарды басқару</w:t>
      </w:r>
    </w:p>
    <w:bookmarkEnd w:id="1465"/>
    <w:bookmarkStart w:name="z1592" w:id="1466"/>
    <w:p>
      <w:pPr>
        <w:spacing w:after="0"/>
        <w:ind w:left="0"/>
        <w:jc w:val="both"/>
      </w:pPr>
      <w:r>
        <w:rPr>
          <w:rFonts w:ascii="Times New Roman"/>
          <w:b w:val="false"/>
          <w:i w:val="false"/>
          <w:color w:val="000000"/>
          <w:sz w:val="28"/>
        </w:rPr>
        <w:t>
      1.6. Конвертерлік болат өндірісіндегі ЕҚТ бойынша қорытындылар</w:t>
      </w:r>
    </w:p>
    <w:bookmarkEnd w:id="1466"/>
    <w:bookmarkStart w:name="z1593" w:id="1467"/>
    <w:p>
      <w:pPr>
        <w:spacing w:after="0"/>
        <w:ind w:left="0"/>
        <w:jc w:val="both"/>
      </w:pPr>
      <w:r>
        <w:rPr>
          <w:rFonts w:ascii="Times New Roman"/>
          <w:b w:val="false"/>
          <w:i w:val="false"/>
          <w:color w:val="000000"/>
          <w:sz w:val="28"/>
        </w:rPr>
        <w:t>
      1.6.1. Энергия тиімділігі және ресурс үнемдеу</w:t>
      </w:r>
    </w:p>
    <w:bookmarkEnd w:id="1467"/>
    <w:bookmarkStart w:name="z1594" w:id="1468"/>
    <w:p>
      <w:pPr>
        <w:spacing w:after="0"/>
        <w:ind w:left="0"/>
        <w:jc w:val="both"/>
      </w:pPr>
      <w:r>
        <w:rPr>
          <w:rFonts w:ascii="Times New Roman"/>
          <w:b w:val="false"/>
          <w:i w:val="false"/>
          <w:color w:val="000000"/>
          <w:sz w:val="28"/>
        </w:rPr>
        <w:t>
      1.6.2. Ұйымдастырылмаған көздерден шығатын ластағыш заттардың шығарындылары</w:t>
      </w:r>
    </w:p>
    <w:bookmarkEnd w:id="1468"/>
    <w:bookmarkStart w:name="z1595" w:id="1469"/>
    <w:p>
      <w:pPr>
        <w:spacing w:after="0"/>
        <w:ind w:left="0"/>
        <w:jc w:val="both"/>
      </w:pPr>
      <w:r>
        <w:rPr>
          <w:rFonts w:ascii="Times New Roman"/>
          <w:b w:val="false"/>
          <w:i w:val="false"/>
          <w:color w:val="000000"/>
          <w:sz w:val="28"/>
        </w:rPr>
        <w:t>
      1.6.3. Ұйымдастырылған көздерден шығатын ластағыш заттардың шығарындылары</w:t>
      </w:r>
    </w:p>
    <w:bookmarkEnd w:id="1469"/>
    <w:bookmarkStart w:name="z1596" w:id="1470"/>
    <w:p>
      <w:pPr>
        <w:spacing w:after="0"/>
        <w:ind w:left="0"/>
        <w:jc w:val="both"/>
      </w:pPr>
      <w:r>
        <w:rPr>
          <w:rFonts w:ascii="Times New Roman"/>
          <w:b w:val="false"/>
          <w:i w:val="false"/>
          <w:color w:val="000000"/>
          <w:sz w:val="28"/>
        </w:rPr>
        <w:t>
      1.6.4. Су пайдалануды басқару, сарқынды суларды жою және тазарту</w:t>
      </w:r>
    </w:p>
    <w:bookmarkEnd w:id="1470"/>
    <w:bookmarkStart w:name="z1597" w:id="1471"/>
    <w:p>
      <w:pPr>
        <w:spacing w:after="0"/>
        <w:ind w:left="0"/>
        <w:jc w:val="both"/>
      </w:pPr>
      <w:r>
        <w:rPr>
          <w:rFonts w:ascii="Times New Roman"/>
          <w:b w:val="false"/>
          <w:i w:val="false"/>
          <w:color w:val="000000"/>
          <w:sz w:val="28"/>
        </w:rPr>
        <w:t>
      1.6.5. Қалдықтарды басқару</w:t>
      </w:r>
    </w:p>
    <w:bookmarkEnd w:id="1471"/>
    <w:bookmarkStart w:name="z1598" w:id="1472"/>
    <w:p>
      <w:pPr>
        <w:spacing w:after="0"/>
        <w:ind w:left="0"/>
        <w:jc w:val="both"/>
      </w:pPr>
      <w:r>
        <w:rPr>
          <w:rFonts w:ascii="Times New Roman"/>
          <w:b w:val="false"/>
          <w:i w:val="false"/>
          <w:color w:val="000000"/>
          <w:sz w:val="28"/>
        </w:rPr>
        <w:t>
      1.7. Электр доғалы, индукциялық және 1.6-бөлімге енгізілмеген басқа пештердегі болат өндірісіндегі ЕҚТ бойынша қорытындылар</w:t>
      </w:r>
    </w:p>
    <w:bookmarkEnd w:id="1472"/>
    <w:bookmarkStart w:name="z1599" w:id="1473"/>
    <w:p>
      <w:pPr>
        <w:spacing w:after="0"/>
        <w:ind w:left="0"/>
        <w:jc w:val="both"/>
      </w:pPr>
      <w:r>
        <w:rPr>
          <w:rFonts w:ascii="Times New Roman"/>
          <w:b w:val="false"/>
          <w:i w:val="false"/>
          <w:color w:val="000000"/>
          <w:sz w:val="28"/>
        </w:rPr>
        <w:t>
      1.7.1. Энергия тиімділігі және ресурс үнемдеу</w:t>
      </w:r>
    </w:p>
    <w:bookmarkEnd w:id="1473"/>
    <w:bookmarkStart w:name="z1600" w:id="1474"/>
    <w:p>
      <w:pPr>
        <w:spacing w:after="0"/>
        <w:ind w:left="0"/>
        <w:jc w:val="both"/>
      </w:pPr>
      <w:r>
        <w:rPr>
          <w:rFonts w:ascii="Times New Roman"/>
          <w:b w:val="false"/>
          <w:i w:val="false"/>
          <w:color w:val="000000"/>
          <w:sz w:val="28"/>
        </w:rPr>
        <w:t>
      1.7.2. Ұйымдастырылған көздерден шығатын ластағыш заттардың шығарындылары</w:t>
      </w:r>
    </w:p>
    <w:bookmarkEnd w:id="1474"/>
    <w:bookmarkStart w:name="z1601" w:id="1475"/>
    <w:p>
      <w:pPr>
        <w:spacing w:after="0"/>
        <w:ind w:left="0"/>
        <w:jc w:val="both"/>
      </w:pPr>
      <w:r>
        <w:rPr>
          <w:rFonts w:ascii="Times New Roman"/>
          <w:b w:val="false"/>
          <w:i w:val="false"/>
          <w:color w:val="000000"/>
          <w:sz w:val="28"/>
        </w:rPr>
        <w:t>
      1.7.3. Су пайдалануды басқару, сарқынды суларды жою және тазарту</w:t>
      </w:r>
    </w:p>
    <w:bookmarkEnd w:id="1475"/>
    <w:bookmarkStart w:name="z1602" w:id="1476"/>
    <w:p>
      <w:pPr>
        <w:spacing w:after="0"/>
        <w:ind w:left="0"/>
        <w:jc w:val="both"/>
      </w:pPr>
      <w:r>
        <w:rPr>
          <w:rFonts w:ascii="Times New Roman"/>
          <w:b w:val="false"/>
          <w:i w:val="false"/>
          <w:color w:val="000000"/>
          <w:sz w:val="28"/>
        </w:rPr>
        <w:t>
      1.7.4. Қалдықтарды басқару</w:t>
      </w:r>
    </w:p>
    <w:bookmarkEnd w:id="1476"/>
    <w:bookmarkStart w:name="z1603" w:id="1477"/>
    <w:p>
      <w:pPr>
        <w:spacing w:after="0"/>
        <w:ind w:left="0"/>
        <w:jc w:val="both"/>
      </w:pPr>
      <w:r>
        <w:rPr>
          <w:rFonts w:ascii="Times New Roman"/>
          <w:b w:val="false"/>
          <w:i w:val="false"/>
          <w:color w:val="000000"/>
          <w:sz w:val="28"/>
        </w:rPr>
        <w:t>
      1.7.5. Физикалық әсерлер</w:t>
      </w:r>
    </w:p>
    <w:bookmarkEnd w:id="1477"/>
    <w:bookmarkStart w:name="z1604" w:id="1478"/>
    <w:p>
      <w:pPr>
        <w:spacing w:after="0"/>
        <w:ind w:left="0"/>
        <w:jc w:val="both"/>
      </w:pPr>
      <w:r>
        <w:rPr>
          <w:rFonts w:ascii="Times New Roman"/>
          <w:b w:val="false"/>
          <w:i w:val="false"/>
          <w:color w:val="000000"/>
          <w:sz w:val="28"/>
        </w:rPr>
        <w:t xml:space="preserve">
      2-бөлім. Ең үздік қолжетімді техникаларды қолдануға байланысты технологиялық көрсеткіштер (эмиссиялар деңгейлері) </w:t>
      </w:r>
    </w:p>
    <w:bookmarkEnd w:id="1478"/>
    <w:bookmarkStart w:name="z1605" w:id="1479"/>
    <w:p>
      <w:pPr>
        <w:spacing w:after="0"/>
        <w:ind w:left="0"/>
        <w:jc w:val="both"/>
      </w:pPr>
      <w:r>
        <w:rPr>
          <w:rFonts w:ascii="Times New Roman"/>
          <w:b w:val="false"/>
          <w:i w:val="false"/>
          <w:color w:val="000000"/>
          <w:sz w:val="28"/>
        </w:rPr>
        <w:t>
      3-бөлім.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w:t>
      </w:r>
    </w:p>
    <w:bookmarkEnd w:id="1479"/>
    <w:bookmarkStart w:name="z1606" w:id="1480"/>
    <w:p>
      <w:pPr>
        <w:spacing w:after="0"/>
        <w:ind w:left="0"/>
        <w:jc w:val="both"/>
      </w:pPr>
      <w:r>
        <w:rPr>
          <w:rFonts w:ascii="Times New Roman"/>
          <w:b w:val="false"/>
          <w:i w:val="false"/>
          <w:color w:val="000000"/>
          <w:sz w:val="28"/>
        </w:rPr>
        <w:t>
      4-бөлім. Ең үздік қолжетімді техникаларды қолдануға байланысты мониторинг бойынша талаптар</w:t>
      </w:r>
    </w:p>
    <w:bookmarkEnd w:id="1480"/>
    <w:bookmarkStart w:name="z1607" w:id="1481"/>
    <w:p>
      <w:pPr>
        <w:spacing w:after="0"/>
        <w:ind w:left="0"/>
        <w:jc w:val="both"/>
      </w:pPr>
      <w:r>
        <w:rPr>
          <w:rFonts w:ascii="Times New Roman"/>
          <w:b w:val="false"/>
          <w:i w:val="false"/>
          <w:color w:val="000000"/>
          <w:sz w:val="28"/>
        </w:rPr>
        <w:t>
      5-бөлім. Ремедиациялар бойынша талаптар</w:t>
      </w:r>
    </w:p>
    <w:bookmarkEnd w:id="1481"/>
    <w:bookmarkStart w:name="z1608" w:id="1482"/>
    <w:p>
      <w:pPr>
        <w:spacing w:after="0"/>
        <w:ind w:left="0"/>
        <w:jc w:val="both"/>
      </w:pPr>
      <w:r>
        <w:rPr>
          <w:rFonts w:ascii="Times New Roman"/>
          <w:b w:val="false"/>
          <w:i w:val="false"/>
          <w:color w:val="000000"/>
          <w:sz w:val="28"/>
        </w:rPr>
        <w:t>
      Қорытынды ережелер мен ұсынымдар</w:t>
      </w:r>
    </w:p>
    <w:bookmarkEnd w:id="1482"/>
    <w:bookmarkStart w:name="z1609" w:id="1483"/>
    <w:p>
      <w:pPr>
        <w:spacing w:after="0"/>
        <w:ind w:left="0"/>
        <w:jc w:val="left"/>
      </w:pPr>
      <w:r>
        <w:rPr>
          <w:rFonts w:ascii="Times New Roman"/>
          <w:b/>
          <w:i w:val="false"/>
          <w:color w:val="000000"/>
        </w:rPr>
        <w:t xml:space="preserve"> Глоссарий</w:t>
      </w:r>
    </w:p>
    <w:bookmarkEnd w:id="1483"/>
    <w:bookmarkStart w:name="z1610" w:id="1484"/>
    <w:p>
      <w:pPr>
        <w:spacing w:after="0"/>
        <w:ind w:left="0"/>
        <w:jc w:val="both"/>
      </w:pPr>
      <w:r>
        <w:rPr>
          <w:rFonts w:ascii="Times New Roman"/>
          <w:b w:val="false"/>
          <w:i w:val="false"/>
          <w:color w:val="000000"/>
          <w:sz w:val="28"/>
        </w:rPr>
        <w:t>
      Осы глоссарийдегі терминдердің анықтамалары заңды анықтамалар болып табылмайды. Оларға анықтама осы ЕҚТ бойынша қорытындыда (бұдан әрі – ЕҚТ бойынша қорытынды) берілмеген өзге де терминдер "Шойын және болат өндірісі" ЕҚТ бойынша анықтамалықта (бұдан әрі – ЕҚТ бойынша анықтамалық) көрсетілген.</w:t>
      </w:r>
    </w:p>
    <w:bookmarkEnd w:id="1484"/>
    <w:bookmarkStart w:name="z1611" w:id="1485"/>
    <w:p>
      <w:pPr>
        <w:spacing w:after="0"/>
        <w:ind w:left="0"/>
        <w:jc w:val="left"/>
      </w:pPr>
      <w:r>
        <w:rPr>
          <w:rFonts w:ascii="Times New Roman"/>
          <w:b/>
          <w:i w:val="false"/>
          <w:color w:val="000000"/>
        </w:rPr>
        <w:t xml:space="preserve"> Терминдер және олардың анықтамалары</w:t>
      </w:r>
    </w:p>
    <w:bookmarkEnd w:id="148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олардың қоршаған ортаға теріс антропогендік әсерді болдырмауға немесе, бұл іс жүзінде мүмкін болмаса, барынша азайтуға бағытталған технологиялық нормативтер мен өзге де экологиялық жағдайларды белгілеудің негізі ретінде қызмет ету үшін практикалық жарамдылығын куәландыратын қызмет түрлері мен оларды жүзеге асыру әдістерін дамытудың ең тиімді және озық кезеңі;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қолжетімді техникаларды қолдануға байланысты технологиялық көрсеткіштер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кезеңінде және белгілі бір жағдайларда орташаландыруды ескере отырып, ең үздік қолжетімді техникалар бойынша қорытындыда сипатталған бір немесе бірнеше ең үздік қолжетімді техниканы қолдана отырып, объектіні пайдаланудың қалыпты жағдайларында қол жеткізуге болатын эмиссиялар көлемінің бірлігіне (мг/Нм</w:t>
            </w:r>
            <w:r>
              <w:rPr>
                <w:rFonts w:ascii="Times New Roman"/>
                <w:b w:val="false"/>
                <w:i w:val="false"/>
                <w:color w:val="000000"/>
                <w:vertAlign w:val="superscript"/>
              </w:rPr>
              <w:t>3</w:t>
            </w:r>
            <w:r>
              <w:rPr>
                <w:rFonts w:ascii="Times New Roman"/>
                <w:b w:val="false"/>
                <w:i w:val="false"/>
                <w:color w:val="000000"/>
                <w:sz w:val="20"/>
              </w:rPr>
              <w:t>, мг/л) маркерлік ластағыш заттардың шекті саны (массасы) және (немесе) электр және (немесе) жылу энергиясын тұтыну мөлшері, уақыт бірлігіне немесе өндірілетін өнімнің (тауардың), орындалатын жұмыстың, көрсетілетін қызметтің бірлігіне шаққандағы өзге де ресурстар түрінде көрсетілген, ең үздік қолжетімді техниканы қолдануға байланысты эмиссиялар деңгейлері;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объектіде (кәсіпорында) орналасқан және осы ЕҚТ бойынша анықтамалық қолданысқа енгізілгенге дейін пайдалануға берілген эмиссиялардың стационарлық көзі. Қолданыстағы қондырғыларға осы ЕҚТ бойынша анықтамалық қолданысқа енгізілгеннен кейін реконструкцияланатын және (немесе) жаңғыртылған қондырғылар жатпайды.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осындай өндіріске немесе технологиялық процеске тән ластағыш заттар тобынан таңдалатын және олардың көмегімен топқа кіретін барлық ластағыш заттардың эмиссияларының мәндерін бағалауға болатын өндірістің немесе технологиялық процестің белгілі бір түрінің эмиссиялары үшін ең маңызды ластағыш заттар;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төгінділердің, тұтынудың, баламалы параметрлердің немесе техникалық шаралардың және т.б. белгілі бір химиялық немесе физикалық сипаттамаларының өзгерістерін жүйелі түрде бақылау.</w:t>
            </w:r>
          </w:p>
        </w:tc>
      </w:tr>
    </w:tbl>
    <w:bookmarkStart w:name="z1612" w:id="1486"/>
    <w:p>
      <w:pPr>
        <w:spacing w:after="0"/>
        <w:ind w:left="0"/>
        <w:jc w:val="left"/>
      </w:pPr>
      <w:r>
        <w:rPr>
          <w:rFonts w:ascii="Times New Roman"/>
          <w:b/>
          <w:i w:val="false"/>
          <w:color w:val="000000"/>
        </w:rPr>
        <w:t xml:space="preserve"> Аббревиатуралар және олардың толық жазылуы</w:t>
      </w:r>
    </w:p>
    <w:bookmarkEnd w:id="1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r>
    </w:tbl>
    <w:bookmarkStart w:name="z1613" w:id="1487"/>
    <w:p>
      <w:pPr>
        <w:spacing w:after="0"/>
        <w:ind w:left="0"/>
        <w:jc w:val="left"/>
      </w:pPr>
      <w:r>
        <w:rPr>
          <w:rFonts w:ascii="Times New Roman"/>
          <w:b/>
          <w:i w:val="false"/>
          <w:color w:val="000000"/>
        </w:rPr>
        <w:t xml:space="preserve"> Алғысөз</w:t>
      </w:r>
    </w:p>
    <w:bookmarkEnd w:id="1487"/>
    <w:bookmarkStart w:name="z1614" w:id="1488"/>
    <w:p>
      <w:pPr>
        <w:spacing w:after="0"/>
        <w:ind w:left="0"/>
        <w:jc w:val="both"/>
      </w:pPr>
      <w:r>
        <w:rPr>
          <w:rFonts w:ascii="Times New Roman"/>
          <w:b w:val="false"/>
          <w:i w:val="false"/>
          <w:color w:val="000000"/>
          <w:sz w:val="28"/>
        </w:rPr>
        <w:t>
      Осы ЕҚТ бойынша қорытынды ЕҚТ бойынша анықтамалықтын негізінде әзірленген.</w:t>
      </w:r>
    </w:p>
    <w:bookmarkEnd w:id="1488"/>
    <w:bookmarkStart w:name="z1615" w:id="1489"/>
    <w:p>
      <w:pPr>
        <w:spacing w:after="0"/>
        <w:ind w:left="0"/>
        <w:jc w:val="both"/>
      </w:pPr>
      <w:r>
        <w:rPr>
          <w:rFonts w:ascii="Times New Roman"/>
          <w:b w:val="false"/>
          <w:i w:val="false"/>
          <w:color w:val="000000"/>
          <w:sz w:val="28"/>
        </w:rPr>
        <w:t>
      ЕҚТ бойынша қорытынды КЭР алу шарттарын сақтау үшін қажетті оның қоршаған ортаға теріс антропогендік әсерінің деңгейін болғызбау немесе төмендету мақсатында объектіде қолданылатын немесе қолдануға ұсынылатын техникалардың сипаттамасын қамтиды.</w:t>
      </w:r>
    </w:p>
    <w:bookmarkEnd w:id="1489"/>
    <w:bookmarkStart w:name="z1616" w:id="1490"/>
    <w:p>
      <w:pPr>
        <w:spacing w:after="0"/>
        <w:ind w:left="0"/>
        <w:jc w:val="both"/>
      </w:pPr>
      <w:r>
        <w:rPr>
          <w:rFonts w:ascii="Times New Roman"/>
          <w:b w:val="false"/>
          <w:i w:val="false"/>
          <w:color w:val="000000"/>
          <w:sz w:val="28"/>
        </w:rPr>
        <w:t>
      ЕҚТ бойынша қорытынды МЛЗ, МЛЗ эмиссияларының деңгейлерін және ЕҚТ-ны қолдануға байланысты энергияны және (немесе) өзге де ресурстарды тұтыну деңгейлерін айқындайды, сондай-ақ Қазақстан Республикасының қолданыстағы заңнамасында көзделген ережелерді қамтиды.</w:t>
      </w:r>
    </w:p>
    <w:bookmarkEnd w:id="1490"/>
    <w:bookmarkStart w:name="z1617" w:id="1491"/>
    <w:p>
      <w:pPr>
        <w:spacing w:after="0"/>
        <w:ind w:left="0"/>
        <w:jc w:val="both"/>
      </w:pPr>
      <w:r>
        <w:rPr>
          <w:rFonts w:ascii="Times New Roman"/>
          <w:b w:val="false"/>
          <w:i w:val="false"/>
          <w:color w:val="000000"/>
          <w:sz w:val="28"/>
        </w:rPr>
        <w:t>
      Кейіннен ЕҚТ бойынша қорытындыны қайта қарап, ЕҚТ бойынша анықтамалықтарды қайта қарау анықтамалықтың алдыңғы нұсқасы бекітілгеннен кейін әрбір сегіз жыл сайын жүзеге асырылады.</w:t>
      </w:r>
    </w:p>
    <w:bookmarkEnd w:id="1491"/>
    <w:bookmarkStart w:name="z1618" w:id="1492"/>
    <w:p>
      <w:pPr>
        <w:spacing w:after="0"/>
        <w:ind w:left="0"/>
        <w:jc w:val="both"/>
      </w:pPr>
      <w:r>
        <w:rPr>
          <w:rFonts w:ascii="Times New Roman"/>
          <w:b w:val="false"/>
          <w:i w:val="false"/>
          <w:color w:val="000000"/>
          <w:sz w:val="28"/>
        </w:rPr>
        <w:t>
      Деректерді жинау туралы ақпарат</w:t>
      </w:r>
    </w:p>
    <w:bookmarkEnd w:id="1492"/>
    <w:bookmarkStart w:name="z1619" w:id="1493"/>
    <w:p>
      <w:pPr>
        <w:spacing w:after="0"/>
        <w:ind w:left="0"/>
        <w:jc w:val="both"/>
      </w:pPr>
      <w:r>
        <w:rPr>
          <w:rFonts w:ascii="Times New Roman"/>
          <w:b w:val="false"/>
          <w:i w:val="false"/>
          <w:color w:val="000000"/>
          <w:sz w:val="28"/>
        </w:rPr>
        <w:t>
      Қазақстан Республикасында шойын мен болат өндірісіндегі шығарындылардың, төгінділердің, қалдықтар түзілуінің технологиялық көрсеткіштері, қолданылатын технологиялық процестер, жабдықтар, техникалық тәсілдер, әдістер туралы ақпарат, ол Қазақстан Республикасы Үкіметінің 2021 жылғы 28 қазандағы № 775 қаулысымен бекітілген Ең үздік қолжетімді техникалар бойынша анықтамалықтарды әзірлеу, қолдану, мониторингтеу және қайта қарау қағидаларына енгізілетін ЕҚТ бойынша анықтамалықты әзірлеудің және (немесе) қайта қараудың бірінші кезеңі болып табылатын кешенді технологиялық аудит (бұдан әрі – КТА) жүргізу процесінде жиналды.</w:t>
      </w:r>
    </w:p>
    <w:bookmarkEnd w:id="1493"/>
    <w:bookmarkStart w:name="z1620" w:id="1494"/>
    <w:p>
      <w:pPr>
        <w:spacing w:after="0"/>
        <w:ind w:left="0"/>
        <w:jc w:val="left"/>
      </w:pPr>
      <w:r>
        <w:rPr>
          <w:rFonts w:ascii="Times New Roman"/>
          <w:b/>
          <w:i w:val="false"/>
          <w:color w:val="000000"/>
        </w:rPr>
        <w:t xml:space="preserve"> Қолданылу саласы</w:t>
      </w:r>
    </w:p>
    <w:bookmarkEnd w:id="1494"/>
    <w:bookmarkStart w:name="z1621" w:id="1495"/>
    <w:p>
      <w:pPr>
        <w:spacing w:after="0"/>
        <w:ind w:left="0"/>
        <w:jc w:val="both"/>
      </w:pPr>
      <w:r>
        <w:rPr>
          <w:rFonts w:ascii="Times New Roman"/>
          <w:b w:val="false"/>
          <w:i w:val="false"/>
          <w:color w:val="000000"/>
          <w:sz w:val="28"/>
        </w:rPr>
        <w:t>
      ЕҚТ бойынша қорытындының ережелері Қазақстан Республикасының қолданыстағы заңнамасына сәйкес қызметтің мынадай негізгі түрлеріне қолданылады:</w:t>
      </w:r>
    </w:p>
    <w:bookmarkEnd w:id="1495"/>
    <w:bookmarkStart w:name="z1622" w:id="1496"/>
    <w:p>
      <w:pPr>
        <w:spacing w:after="0"/>
        <w:ind w:left="0"/>
        <w:jc w:val="both"/>
      </w:pPr>
      <w:r>
        <w:rPr>
          <w:rFonts w:ascii="Times New Roman"/>
          <w:b w:val="false"/>
          <w:i w:val="false"/>
          <w:color w:val="000000"/>
          <w:sz w:val="28"/>
        </w:rPr>
        <w:t xml:space="preserve">
      шойын мен болат өндірісі. </w:t>
      </w:r>
    </w:p>
    <w:bookmarkEnd w:id="1496"/>
    <w:bookmarkStart w:name="z1623" w:id="1497"/>
    <w:p>
      <w:pPr>
        <w:spacing w:after="0"/>
        <w:ind w:left="0"/>
        <w:jc w:val="both"/>
      </w:pPr>
      <w:r>
        <w:rPr>
          <w:rFonts w:ascii="Times New Roman"/>
          <w:b w:val="false"/>
          <w:i w:val="false"/>
          <w:color w:val="000000"/>
          <w:sz w:val="28"/>
        </w:rPr>
        <w:t>
      ЕҚТ бойынша қорытынды эмиссиялар көлеміне немесе қоршаған ортаның ластану деңгейіне әсер етуі мүмкін қызметтің мынадай негізгі түрлеріне байланысты процестерге қолданылады:</w:t>
      </w:r>
    </w:p>
    <w:bookmarkEnd w:id="1497"/>
    <w:bookmarkStart w:name="z1624" w:id="1498"/>
    <w:p>
      <w:pPr>
        <w:spacing w:after="0"/>
        <w:ind w:left="0"/>
        <w:jc w:val="both"/>
      </w:pPr>
      <w:r>
        <w:rPr>
          <w:rFonts w:ascii="Times New Roman"/>
          <w:b w:val="false"/>
          <w:i w:val="false"/>
          <w:color w:val="000000"/>
          <w:sz w:val="28"/>
        </w:rPr>
        <w:t>
      сусымалы материалдарды тиеу, түсіру және өңдеу;</w:t>
      </w:r>
    </w:p>
    <w:bookmarkEnd w:id="1498"/>
    <w:bookmarkStart w:name="z1625" w:id="1499"/>
    <w:p>
      <w:pPr>
        <w:spacing w:after="0"/>
        <w:ind w:left="0"/>
        <w:jc w:val="both"/>
      </w:pPr>
      <w:r>
        <w:rPr>
          <w:rFonts w:ascii="Times New Roman"/>
          <w:b w:val="false"/>
          <w:i w:val="false"/>
          <w:color w:val="000000"/>
          <w:sz w:val="28"/>
        </w:rPr>
        <w:t>
      шикізатты дайындау;</w:t>
      </w:r>
    </w:p>
    <w:bookmarkEnd w:id="1499"/>
    <w:bookmarkStart w:name="z1626" w:id="1500"/>
    <w:p>
      <w:pPr>
        <w:spacing w:after="0"/>
        <w:ind w:left="0"/>
        <w:jc w:val="both"/>
      </w:pPr>
      <w:r>
        <w:rPr>
          <w:rFonts w:ascii="Times New Roman"/>
          <w:b w:val="false"/>
          <w:i w:val="false"/>
          <w:color w:val="000000"/>
          <w:sz w:val="28"/>
        </w:rPr>
        <w:t>
      темір кенін агломерациялау және түйіршіктеу;</w:t>
      </w:r>
    </w:p>
    <w:bookmarkEnd w:id="1500"/>
    <w:bookmarkStart w:name="z1627" w:id="1501"/>
    <w:p>
      <w:pPr>
        <w:spacing w:after="0"/>
        <w:ind w:left="0"/>
        <w:jc w:val="both"/>
      </w:pPr>
      <w:r>
        <w:rPr>
          <w:rFonts w:ascii="Times New Roman"/>
          <w:b w:val="false"/>
          <w:i w:val="false"/>
          <w:color w:val="000000"/>
          <w:sz w:val="28"/>
        </w:rPr>
        <w:t>
      кокстелетін көмірден кокс өндіру;</w:t>
      </w:r>
    </w:p>
    <w:bookmarkEnd w:id="1501"/>
    <w:bookmarkStart w:name="z1628" w:id="1502"/>
    <w:p>
      <w:pPr>
        <w:spacing w:after="0"/>
        <w:ind w:left="0"/>
        <w:jc w:val="both"/>
      </w:pPr>
      <w:r>
        <w:rPr>
          <w:rFonts w:ascii="Times New Roman"/>
          <w:b w:val="false"/>
          <w:i w:val="false"/>
          <w:color w:val="000000"/>
          <w:sz w:val="28"/>
        </w:rPr>
        <w:t>
      қожды қайта өңдеуді қоса алғанда, домна әдісімен шойын өндіру;</w:t>
      </w:r>
    </w:p>
    <w:bookmarkEnd w:id="1502"/>
    <w:bookmarkStart w:name="z1629" w:id="1503"/>
    <w:p>
      <w:pPr>
        <w:spacing w:after="0"/>
        <w:ind w:left="0"/>
        <w:jc w:val="both"/>
      </w:pPr>
      <w:r>
        <w:rPr>
          <w:rFonts w:ascii="Times New Roman"/>
          <w:b w:val="false"/>
          <w:i w:val="false"/>
          <w:color w:val="000000"/>
          <w:sz w:val="28"/>
        </w:rPr>
        <w:t>
      негізгі оттегі процесін пайдалана отырып, болатты өндіру және тазарту, соның ішінде кіре берістегі шөмішті күкіртсіздендіру, шыға берістегі шөмішті металлургия және қожды қайта өңдеу;</w:t>
      </w:r>
    </w:p>
    <w:bookmarkEnd w:id="1503"/>
    <w:bookmarkStart w:name="z1630" w:id="1504"/>
    <w:p>
      <w:pPr>
        <w:spacing w:after="0"/>
        <w:ind w:left="0"/>
        <w:jc w:val="both"/>
      </w:pPr>
      <w:r>
        <w:rPr>
          <w:rFonts w:ascii="Times New Roman"/>
          <w:b w:val="false"/>
          <w:i w:val="false"/>
          <w:color w:val="000000"/>
          <w:sz w:val="28"/>
        </w:rPr>
        <w:t>
      шөмішті металлургияны және қожды өңдеуді қоса алғанда, электр доғалы пештерде болат өндіру;</w:t>
      </w:r>
    </w:p>
    <w:bookmarkEnd w:id="1504"/>
    <w:bookmarkStart w:name="z1631" w:id="1505"/>
    <w:p>
      <w:pPr>
        <w:spacing w:after="0"/>
        <w:ind w:left="0"/>
        <w:jc w:val="both"/>
      </w:pPr>
      <w:r>
        <w:rPr>
          <w:rFonts w:ascii="Times New Roman"/>
          <w:b w:val="false"/>
          <w:i w:val="false"/>
          <w:color w:val="000000"/>
          <w:sz w:val="28"/>
        </w:rPr>
        <w:t>
      үздіксіз құю;</w:t>
      </w:r>
    </w:p>
    <w:bookmarkEnd w:id="1505"/>
    <w:bookmarkStart w:name="z1632" w:id="1506"/>
    <w:p>
      <w:pPr>
        <w:spacing w:after="0"/>
        <w:ind w:left="0"/>
        <w:jc w:val="both"/>
      </w:pPr>
      <w:r>
        <w:rPr>
          <w:rFonts w:ascii="Times New Roman"/>
          <w:b w:val="false"/>
          <w:i w:val="false"/>
          <w:color w:val="000000"/>
          <w:sz w:val="28"/>
        </w:rPr>
        <w:t>
      кальций карбидінің өндірісі;</w:t>
      </w:r>
    </w:p>
    <w:bookmarkEnd w:id="1506"/>
    <w:bookmarkStart w:name="z1633" w:id="1507"/>
    <w:p>
      <w:pPr>
        <w:spacing w:after="0"/>
        <w:ind w:left="0"/>
        <w:jc w:val="both"/>
      </w:pPr>
      <w:r>
        <w:rPr>
          <w:rFonts w:ascii="Times New Roman"/>
          <w:b w:val="false"/>
          <w:i w:val="false"/>
          <w:color w:val="000000"/>
          <w:sz w:val="28"/>
        </w:rPr>
        <w:t>
      эмиссиялар мен қалдықтардың түзілуін болғызбау және азайту әдістері.</w:t>
      </w:r>
    </w:p>
    <w:bookmarkEnd w:id="1507"/>
    <w:bookmarkStart w:name="z1634" w:id="1508"/>
    <w:p>
      <w:pPr>
        <w:spacing w:after="0"/>
        <w:ind w:left="0"/>
        <w:jc w:val="both"/>
      </w:pPr>
      <w:r>
        <w:rPr>
          <w:rFonts w:ascii="Times New Roman"/>
          <w:b w:val="false"/>
          <w:i w:val="false"/>
          <w:color w:val="000000"/>
          <w:sz w:val="28"/>
        </w:rPr>
        <w:t>
      ЕҚТ бойынша қорытынды кенді өндіру, байыту және концентраттарды алу процестеріне, цемент, әк және MnO өндіретін кәсіпорындармен қамтылған пештерде әк өндіруге; түсті металдарды алу үшін тозаңды өңдеуде (мысалы, электр доғалы пештердің тозаңы); кокс пештеріндегі күкірт қышқылын өндіретін зауыттарда; қара металдарды одан әрі қайта өңдеуге арналған өнімдерді өндіруде, өндірісті үздіксіз пайдалану үшін қажетті қосалқы процестерде , сондай-ақ жоспарлы-алдын алу және жөндеу жұмыстарына байланысты штаттан тыс жұмыс режимдері және өнеркәсіптік қауіпсіздікті немесе еңбекті қорғауды қамтамасыз ету мәселелерінде қолданылмайды.</w:t>
      </w:r>
    </w:p>
    <w:bookmarkEnd w:id="1508"/>
    <w:bookmarkStart w:name="z1635" w:id="1509"/>
    <w:p>
      <w:pPr>
        <w:spacing w:after="0"/>
        <w:ind w:left="0"/>
        <w:jc w:val="both"/>
      </w:pPr>
      <w:r>
        <w:rPr>
          <w:rFonts w:ascii="Times New Roman"/>
          <w:b w:val="false"/>
          <w:i w:val="false"/>
          <w:color w:val="000000"/>
          <w:sz w:val="28"/>
        </w:rPr>
        <w:t>
      Өндірістегі қалдықтарды басқару аспектілері осы ЕҚТ бойынша қорытындыда негізгі технологиялық процесс барысында түзілетін қалдықтарға қатысты ғана қаралады. Көмекші технологиялық процестердің қалдықтарын басқару жүйесі ЕҚТ бойынша тиісті қорытындыларда қаралады.</w:t>
      </w:r>
    </w:p>
    <w:bookmarkEnd w:id="1509"/>
    <w:bookmarkStart w:name="z1636" w:id="1510"/>
    <w:p>
      <w:pPr>
        <w:spacing w:after="0"/>
        <w:ind w:left="0"/>
        <w:jc w:val="left"/>
      </w:pPr>
      <w:r>
        <w:rPr>
          <w:rFonts w:ascii="Times New Roman"/>
          <w:b/>
          <w:i w:val="false"/>
          <w:color w:val="000000"/>
        </w:rPr>
        <w:t xml:space="preserve"> Жалпы ережелер</w:t>
      </w:r>
    </w:p>
    <w:bookmarkEnd w:id="1510"/>
    <w:bookmarkStart w:name="z1637" w:id="1511"/>
    <w:p>
      <w:pPr>
        <w:spacing w:after="0"/>
        <w:ind w:left="0"/>
        <w:jc w:val="both"/>
      </w:pPr>
      <w:r>
        <w:rPr>
          <w:rFonts w:ascii="Times New Roman"/>
          <w:b w:val="false"/>
          <w:i w:val="false"/>
          <w:color w:val="000000"/>
          <w:sz w:val="28"/>
        </w:rPr>
        <w:t>
      Осы ЕҚТ бойынша қорытындыда көрсетілген және сипатталған техникалар нормативтік сипатта болмайды және толық болып табылмайды. Объектіні пайдаланудың қалыпты жағдайлары кезінде ЕҚТ қолдануға байланысты технологиялық көрсеткіштерге қол жеткізуді қамтамасыз ететін басқа да техникалар пайдаланылуы мүмкін.</w:t>
      </w:r>
    </w:p>
    <w:bookmarkEnd w:id="1511"/>
    <w:bookmarkStart w:name="z1638" w:id="1512"/>
    <w:p>
      <w:pPr>
        <w:spacing w:after="0"/>
        <w:ind w:left="0"/>
        <w:jc w:val="both"/>
      </w:pPr>
      <w:r>
        <w:rPr>
          <w:rFonts w:ascii="Times New Roman"/>
          <w:b w:val="false"/>
          <w:i w:val="false"/>
          <w:color w:val="000000"/>
          <w:sz w:val="28"/>
        </w:rPr>
        <w:t>
      Осы ЕҚТ бойынша қорытындыда көрсетілген ЕҚТ-ға сәйкес келетін технологиялық көрсеткіштер мынадай түрлерге жатады:</w:t>
      </w:r>
    </w:p>
    <w:bookmarkEnd w:id="1512"/>
    <w:bookmarkStart w:name="z1639" w:id="1513"/>
    <w:p>
      <w:pPr>
        <w:spacing w:after="0"/>
        <w:ind w:left="0"/>
        <w:jc w:val="both"/>
      </w:pPr>
      <w:r>
        <w:rPr>
          <w:rFonts w:ascii="Times New Roman"/>
          <w:b w:val="false"/>
          <w:i w:val="false"/>
          <w:color w:val="000000"/>
          <w:sz w:val="28"/>
        </w:rPr>
        <w:t>
      су буының құрамын алып тастағанан кейін, 273,15 К°, 101,325 кПа жағдайында шығарылатын газдың көлеміне (мг/Нм3) қатысты ластаушы заттардың массалық концентрациясы ретінде көрсетілген атмосфераға түсетін шығарындылардың технологиялық көрсеткіштері;</w:t>
      </w:r>
    </w:p>
    <w:bookmarkEnd w:id="1513"/>
    <w:bookmarkStart w:name="z1640" w:id="1514"/>
    <w:p>
      <w:pPr>
        <w:spacing w:after="0"/>
        <w:ind w:left="0"/>
        <w:jc w:val="both"/>
      </w:pPr>
      <w:r>
        <w:rPr>
          <w:rFonts w:ascii="Times New Roman"/>
          <w:b w:val="false"/>
          <w:i w:val="false"/>
          <w:color w:val="000000"/>
          <w:sz w:val="28"/>
        </w:rPr>
        <w:t>
      су объектілеріне төгінділер бойынша сарқынды су көлеміне төгу массасы ретінде көрсетілген, мг/л-мен көрсетілген технологиялық көрсеткіштер;</w:t>
      </w:r>
    </w:p>
    <w:bookmarkEnd w:id="1514"/>
    <w:bookmarkStart w:name="z1641" w:id="1515"/>
    <w:p>
      <w:pPr>
        <w:spacing w:after="0"/>
        <w:ind w:left="0"/>
        <w:jc w:val="both"/>
      </w:pPr>
      <w:r>
        <w:rPr>
          <w:rFonts w:ascii="Times New Roman"/>
          <w:b w:val="false"/>
          <w:i w:val="false"/>
          <w:color w:val="000000"/>
          <w:sz w:val="28"/>
        </w:rPr>
        <w:t>
      МЛЗ эмиссиялары деңгейлерінің нақты мәндері ЕҚТ-ны қолдануға байланысты көрсетілген технологиялық көрсеткіштердің диапазонынан төмен болған кезде, осы ЕҚТ бойынша қорытындыда айқындалған талаптар сақталған болып табылады.</w:t>
      </w:r>
    </w:p>
    <w:bookmarkEnd w:id="1515"/>
    <w:bookmarkStart w:name="z1642" w:id="1516"/>
    <w:p>
      <w:pPr>
        <w:spacing w:after="0"/>
        <w:ind w:left="0"/>
        <w:jc w:val="left"/>
      </w:pPr>
      <w:r>
        <w:rPr>
          <w:rFonts w:ascii="Times New Roman"/>
          <w:b/>
          <w:i w:val="false"/>
          <w:color w:val="000000"/>
        </w:rPr>
        <w:t xml:space="preserve"> Ең үздік қолжетімді техникалар бойынша қорытындылар</w:t>
      </w:r>
    </w:p>
    <w:bookmarkEnd w:id="1516"/>
    <w:bookmarkStart w:name="z1643" w:id="1517"/>
    <w:p>
      <w:pPr>
        <w:spacing w:after="0"/>
        <w:ind w:left="0"/>
        <w:jc w:val="both"/>
      </w:pPr>
      <w:r>
        <w:rPr>
          <w:rFonts w:ascii="Times New Roman"/>
          <w:b w:val="false"/>
          <w:i w:val="false"/>
          <w:color w:val="000000"/>
          <w:sz w:val="28"/>
        </w:rPr>
        <w:t>
      Осы ЕҚТ бойынша қортындыда ұсынылған тұжырымдар осы ЕҚТ бойынша қорытындыны қолдану саласына сәйкес шойын мен болат өндіру жөніндегі барлық объектілерге қолданылады және қоршаған ортаға теріс антропогендік әсерді болдырмауға немесе, ол іс жүзінде жүзеге асырылмайтын болса, барынша азайтуға бағытталған. Сипатталған техникалар жүргізілген KTA-ның және Қазақстан Республикасының металлургия салалары құрылымының ерекшеліктеріне жасалған талдаудың нәтижелері бойынша, сондай-ақ ЕҚТ бойынша анықтамалықты әзірлеу шеңберінде зерттелген әлемдік тәжірибе деректері негізінде ЕҚТ-ға жатқызылған.</w:t>
      </w:r>
    </w:p>
    <w:bookmarkEnd w:id="1517"/>
    <w:bookmarkStart w:name="z1644" w:id="1518"/>
    <w:p>
      <w:pPr>
        <w:spacing w:after="0"/>
        <w:ind w:left="0"/>
        <w:jc w:val="both"/>
      </w:pPr>
      <w:r>
        <w:rPr>
          <w:rFonts w:ascii="Times New Roman"/>
          <w:b w:val="false"/>
          <w:i w:val="false"/>
          <w:color w:val="000000"/>
          <w:sz w:val="28"/>
        </w:rPr>
        <w:t>
      1-бөлім. Ең үздік қолжетімді техникалардің сипаттамасы, оның ішінде ең үздік қолжетімді техникалардың қолданылуын бағалау үшін қажетті ақпарат</w:t>
      </w:r>
    </w:p>
    <w:bookmarkEnd w:id="1518"/>
    <w:bookmarkStart w:name="z1645" w:id="1519"/>
    <w:p>
      <w:pPr>
        <w:spacing w:after="0"/>
        <w:ind w:left="0"/>
        <w:jc w:val="both"/>
      </w:pPr>
      <w:r>
        <w:rPr>
          <w:rFonts w:ascii="Times New Roman"/>
          <w:b w:val="false"/>
          <w:i w:val="false"/>
          <w:color w:val="000000"/>
          <w:sz w:val="28"/>
        </w:rPr>
        <w:t>
      1.1. Эмиссияларды және ресурстарды тұтынуды болдырмауға және/немесе азайтуға арналған жалпы ең үздік қолжетімді техникалар</w:t>
      </w:r>
    </w:p>
    <w:bookmarkEnd w:id="1519"/>
    <w:bookmarkStart w:name="z1646" w:id="1520"/>
    <w:p>
      <w:pPr>
        <w:spacing w:after="0"/>
        <w:ind w:left="0"/>
        <w:jc w:val="both"/>
      </w:pPr>
      <w:r>
        <w:rPr>
          <w:rFonts w:ascii="Times New Roman"/>
          <w:b w:val="false"/>
          <w:i w:val="false"/>
          <w:color w:val="000000"/>
          <w:sz w:val="28"/>
        </w:rPr>
        <w:t>
      1.1.1. Экологиялық менеджмент жүйесі</w:t>
      </w:r>
    </w:p>
    <w:bookmarkEnd w:id="1520"/>
    <w:bookmarkStart w:name="z1647" w:id="1521"/>
    <w:p>
      <w:pPr>
        <w:spacing w:after="0"/>
        <w:ind w:left="0"/>
        <w:jc w:val="both"/>
      </w:pPr>
      <w:r>
        <w:rPr>
          <w:rFonts w:ascii="Times New Roman"/>
          <w:b w:val="false"/>
          <w:i w:val="false"/>
          <w:color w:val="000000"/>
          <w:sz w:val="28"/>
        </w:rPr>
        <w:t>
      1 ЕҚТ.</w:t>
      </w:r>
    </w:p>
    <w:bookmarkEnd w:id="1521"/>
    <w:bookmarkStart w:name="z1648" w:id="1522"/>
    <w:p>
      <w:pPr>
        <w:spacing w:after="0"/>
        <w:ind w:left="0"/>
        <w:jc w:val="both"/>
      </w:pPr>
      <w:r>
        <w:rPr>
          <w:rFonts w:ascii="Times New Roman"/>
          <w:b w:val="false"/>
          <w:i w:val="false"/>
          <w:color w:val="000000"/>
          <w:sz w:val="28"/>
        </w:rPr>
        <w:t>
      Жалпы экологиялық тиімділікті арттыру мақсатында ЕҚТ мынадай функциялардың барлығын қамтитын ЭМЖ-ны енгізу мен сақтауды қамтиды:</w:t>
      </w:r>
    </w:p>
    <w:bookmarkEnd w:id="1522"/>
    <w:bookmarkStart w:name="z1649" w:id="1523"/>
    <w:p>
      <w:pPr>
        <w:spacing w:after="0"/>
        <w:ind w:left="0"/>
        <w:jc w:val="both"/>
      </w:pPr>
      <w:r>
        <w:rPr>
          <w:rFonts w:ascii="Times New Roman"/>
          <w:b w:val="false"/>
          <w:i w:val="false"/>
          <w:color w:val="000000"/>
          <w:sz w:val="28"/>
        </w:rPr>
        <w:t>
      басшылықтың, оның ішінде жоғары басшылықтың мүдделілігі мен жауапкершілігі;</w:t>
      </w:r>
    </w:p>
    <w:bookmarkEnd w:id="1523"/>
    <w:bookmarkStart w:name="z1650" w:id="1524"/>
    <w:p>
      <w:pPr>
        <w:spacing w:after="0"/>
        <w:ind w:left="0"/>
        <w:jc w:val="both"/>
      </w:pPr>
      <w:r>
        <w:rPr>
          <w:rFonts w:ascii="Times New Roman"/>
          <w:b w:val="false"/>
          <w:i w:val="false"/>
          <w:color w:val="000000"/>
          <w:sz w:val="28"/>
        </w:rPr>
        <w:t>
      басшылық тарапынан қондырғыны (өндірісті) ұдайы жетілдіруді қамтитын экологиялық саясатты анықтау;</w:t>
      </w:r>
    </w:p>
    <w:bookmarkEnd w:id="1524"/>
    <w:bookmarkStart w:name="z1651" w:id="1525"/>
    <w:p>
      <w:pPr>
        <w:spacing w:after="0"/>
        <w:ind w:left="0"/>
        <w:jc w:val="both"/>
      </w:pPr>
      <w:r>
        <w:rPr>
          <w:rFonts w:ascii="Times New Roman"/>
          <w:b w:val="false"/>
          <w:i w:val="false"/>
          <w:color w:val="000000"/>
          <w:sz w:val="28"/>
        </w:rPr>
        <w:t>
      қаржылық жоспарлаумен және инвестициялармен ұштастыра отырып, қажетті рәсімдерді, мақсаттар мен міндеттерді жоспарлау және іске асыру;</w:t>
      </w:r>
    </w:p>
    <w:bookmarkEnd w:id="1525"/>
    <w:bookmarkStart w:name="z1652" w:id="1526"/>
    <w:p>
      <w:pPr>
        <w:spacing w:after="0"/>
        <w:ind w:left="0"/>
        <w:jc w:val="both"/>
      </w:pPr>
      <w:r>
        <w:rPr>
          <w:rFonts w:ascii="Times New Roman"/>
          <w:b w:val="false"/>
          <w:i w:val="false"/>
          <w:color w:val="000000"/>
          <w:sz w:val="28"/>
        </w:rPr>
        <w:t>
      мыналарға ерекше назар аударылатын рәсімдерді енгізу:</w:t>
      </w:r>
    </w:p>
    <w:bookmarkEnd w:id="1526"/>
    <w:bookmarkStart w:name="z1653" w:id="1527"/>
    <w:p>
      <w:pPr>
        <w:spacing w:after="0"/>
        <w:ind w:left="0"/>
        <w:jc w:val="both"/>
      </w:pPr>
      <w:r>
        <w:rPr>
          <w:rFonts w:ascii="Times New Roman"/>
          <w:b w:val="false"/>
          <w:i w:val="false"/>
          <w:color w:val="000000"/>
          <w:sz w:val="28"/>
        </w:rPr>
        <w:t>
      құрылымы мен жауапкершілігі,</w:t>
      </w:r>
    </w:p>
    <w:bookmarkEnd w:id="1527"/>
    <w:bookmarkStart w:name="z1654" w:id="1528"/>
    <w:p>
      <w:pPr>
        <w:spacing w:after="0"/>
        <w:ind w:left="0"/>
        <w:jc w:val="both"/>
      </w:pPr>
      <w:r>
        <w:rPr>
          <w:rFonts w:ascii="Times New Roman"/>
          <w:b w:val="false"/>
          <w:i w:val="false"/>
          <w:color w:val="000000"/>
          <w:sz w:val="28"/>
        </w:rPr>
        <w:t>
      кадрларды іріктеу,</w:t>
      </w:r>
    </w:p>
    <w:bookmarkEnd w:id="1528"/>
    <w:bookmarkStart w:name="z1655" w:id="1529"/>
    <w:p>
      <w:pPr>
        <w:spacing w:after="0"/>
        <w:ind w:left="0"/>
        <w:jc w:val="both"/>
      </w:pPr>
      <w:r>
        <w:rPr>
          <w:rFonts w:ascii="Times New Roman"/>
          <w:b w:val="false"/>
          <w:i w:val="false"/>
          <w:color w:val="000000"/>
          <w:sz w:val="28"/>
        </w:rPr>
        <w:t>
      персоналды оқыту, хабардар ету және құзыреттілігі бойынша оқыту,</w:t>
      </w:r>
    </w:p>
    <w:bookmarkEnd w:id="1529"/>
    <w:bookmarkStart w:name="z1656" w:id="1530"/>
    <w:p>
      <w:pPr>
        <w:spacing w:after="0"/>
        <w:ind w:left="0"/>
        <w:jc w:val="both"/>
      </w:pPr>
      <w:r>
        <w:rPr>
          <w:rFonts w:ascii="Times New Roman"/>
          <w:b w:val="false"/>
          <w:i w:val="false"/>
          <w:color w:val="000000"/>
          <w:sz w:val="28"/>
        </w:rPr>
        <w:t>
      коммуникациялар,</w:t>
      </w:r>
    </w:p>
    <w:bookmarkEnd w:id="1530"/>
    <w:bookmarkStart w:name="z1657" w:id="1531"/>
    <w:p>
      <w:pPr>
        <w:spacing w:after="0"/>
        <w:ind w:left="0"/>
        <w:jc w:val="both"/>
      </w:pPr>
      <w:r>
        <w:rPr>
          <w:rFonts w:ascii="Times New Roman"/>
          <w:b w:val="false"/>
          <w:i w:val="false"/>
          <w:color w:val="000000"/>
          <w:sz w:val="28"/>
        </w:rPr>
        <w:t>
      қызметкерлерді тарту,</w:t>
      </w:r>
    </w:p>
    <w:bookmarkEnd w:id="1531"/>
    <w:bookmarkStart w:name="z1658" w:id="1532"/>
    <w:p>
      <w:pPr>
        <w:spacing w:after="0"/>
        <w:ind w:left="0"/>
        <w:jc w:val="both"/>
      </w:pPr>
      <w:r>
        <w:rPr>
          <w:rFonts w:ascii="Times New Roman"/>
          <w:b w:val="false"/>
          <w:i w:val="false"/>
          <w:color w:val="000000"/>
          <w:sz w:val="28"/>
        </w:rPr>
        <w:t>
      құжаттама,</w:t>
      </w:r>
    </w:p>
    <w:bookmarkEnd w:id="1532"/>
    <w:bookmarkStart w:name="z1659" w:id="1533"/>
    <w:p>
      <w:pPr>
        <w:spacing w:after="0"/>
        <w:ind w:left="0"/>
        <w:jc w:val="both"/>
      </w:pPr>
      <w:r>
        <w:rPr>
          <w:rFonts w:ascii="Times New Roman"/>
          <w:b w:val="false"/>
          <w:i w:val="false"/>
          <w:color w:val="000000"/>
          <w:sz w:val="28"/>
        </w:rPr>
        <w:t>
      технологиялық процесті тиімді бақылау,</w:t>
      </w:r>
    </w:p>
    <w:bookmarkEnd w:id="1533"/>
    <w:bookmarkStart w:name="z1660" w:id="1534"/>
    <w:p>
      <w:pPr>
        <w:spacing w:after="0"/>
        <w:ind w:left="0"/>
        <w:jc w:val="both"/>
      </w:pPr>
      <w:r>
        <w:rPr>
          <w:rFonts w:ascii="Times New Roman"/>
          <w:b w:val="false"/>
          <w:i w:val="false"/>
          <w:color w:val="000000"/>
          <w:sz w:val="28"/>
        </w:rPr>
        <w:t>
      техникалық қызмет көрсету бағдарламалары,</w:t>
      </w:r>
    </w:p>
    <w:bookmarkEnd w:id="1534"/>
    <w:bookmarkStart w:name="z1661" w:id="1535"/>
    <w:p>
      <w:pPr>
        <w:spacing w:after="0"/>
        <w:ind w:left="0"/>
        <w:jc w:val="both"/>
      </w:pPr>
      <w:r>
        <w:rPr>
          <w:rFonts w:ascii="Times New Roman"/>
          <w:b w:val="false"/>
          <w:i w:val="false"/>
          <w:color w:val="000000"/>
          <w:sz w:val="28"/>
        </w:rPr>
        <w:t>
      төтенше жағдайларға мен олардың салдарын жоюға дайындық,</w:t>
      </w:r>
    </w:p>
    <w:bookmarkEnd w:id="1535"/>
    <w:bookmarkStart w:name="z1662" w:id="1536"/>
    <w:p>
      <w:pPr>
        <w:spacing w:after="0"/>
        <w:ind w:left="0"/>
        <w:jc w:val="both"/>
      </w:pPr>
      <w:r>
        <w:rPr>
          <w:rFonts w:ascii="Times New Roman"/>
          <w:b w:val="false"/>
          <w:i w:val="false"/>
          <w:color w:val="000000"/>
          <w:sz w:val="28"/>
        </w:rPr>
        <w:t>
      экологиялық заңнаманың сақталуын қамтамасыз ету;</w:t>
      </w:r>
    </w:p>
    <w:bookmarkEnd w:id="1536"/>
    <w:bookmarkStart w:name="z1663" w:id="1537"/>
    <w:p>
      <w:pPr>
        <w:spacing w:after="0"/>
        <w:ind w:left="0"/>
        <w:jc w:val="both"/>
      </w:pPr>
      <w:r>
        <w:rPr>
          <w:rFonts w:ascii="Times New Roman"/>
          <w:b w:val="false"/>
          <w:i w:val="false"/>
          <w:color w:val="000000"/>
          <w:sz w:val="28"/>
        </w:rPr>
        <w:t>
      жоспарланған іс-шараларға ЭМЖ сәйкестігін айқындау үшін мониторинг пен өлшемдерге, түзету және ескерту шараларына, жазбаларды жүргізуге, тәуелсіз ішкі немесе сыртқы аудитке (мұндай мүмкіндік болған кезде) ерекше назар аударылатын өнімділікті тексеру және түзету шараларын қабылдау, оны енгізу және іске асыру;</w:t>
      </w:r>
    </w:p>
    <w:bookmarkEnd w:id="1537"/>
    <w:bookmarkStart w:name="z1664" w:id="1538"/>
    <w:p>
      <w:pPr>
        <w:spacing w:after="0"/>
        <w:ind w:left="0"/>
        <w:jc w:val="both"/>
      </w:pPr>
      <w:r>
        <w:rPr>
          <w:rFonts w:ascii="Times New Roman"/>
          <w:b w:val="false"/>
          <w:i w:val="false"/>
          <w:color w:val="000000"/>
          <w:sz w:val="28"/>
        </w:rPr>
        <w:t>
      ЭМЖ және оның заманауи талаптарға сәйкестігін, жоғары басшылық тарапынан пайдалылығы мен тиімділігін талдау;</w:t>
      </w:r>
    </w:p>
    <w:bookmarkEnd w:id="1538"/>
    <w:bookmarkStart w:name="z1665" w:id="1539"/>
    <w:p>
      <w:pPr>
        <w:spacing w:after="0"/>
        <w:ind w:left="0"/>
        <w:jc w:val="both"/>
      </w:pPr>
      <w:r>
        <w:rPr>
          <w:rFonts w:ascii="Times New Roman"/>
          <w:b w:val="false"/>
          <w:i w:val="false"/>
          <w:color w:val="000000"/>
          <w:sz w:val="28"/>
        </w:rPr>
        <w:t>
      экологиялық неғұрлым таза технологиялардың дамуын қадағалау;</w:t>
      </w:r>
    </w:p>
    <w:bookmarkEnd w:id="1539"/>
    <w:bookmarkStart w:name="z1666" w:id="1540"/>
    <w:p>
      <w:pPr>
        <w:spacing w:after="0"/>
        <w:ind w:left="0"/>
        <w:jc w:val="both"/>
      </w:pPr>
      <w:r>
        <w:rPr>
          <w:rFonts w:ascii="Times New Roman"/>
          <w:b w:val="false"/>
          <w:i w:val="false"/>
          <w:color w:val="000000"/>
          <w:sz w:val="28"/>
        </w:rPr>
        <w:t>
      қондырғыны пайдаланудан шығару кезінде, жаңа зауытты жобалау сатысында және оның бүкіл пайдалану мерзімі ішінде қоршаған ортаға ықтимал әсерді талдау;</w:t>
      </w:r>
    </w:p>
    <w:bookmarkEnd w:id="1540"/>
    <w:bookmarkStart w:name="z1667" w:id="1541"/>
    <w:p>
      <w:pPr>
        <w:spacing w:after="0"/>
        <w:ind w:left="0"/>
        <w:jc w:val="both"/>
      </w:pPr>
      <w:r>
        <w:rPr>
          <w:rFonts w:ascii="Times New Roman"/>
          <w:b w:val="false"/>
          <w:i w:val="false"/>
          <w:color w:val="000000"/>
          <w:sz w:val="28"/>
        </w:rPr>
        <w:t>
      сала бойынша тұрақты негізде салыстырмалы талдау жүргізу.</w:t>
      </w:r>
    </w:p>
    <w:bookmarkEnd w:id="1541"/>
    <w:bookmarkStart w:name="z1668" w:id="1542"/>
    <w:p>
      <w:pPr>
        <w:spacing w:after="0"/>
        <w:ind w:left="0"/>
        <w:jc w:val="both"/>
      </w:pPr>
      <w:r>
        <w:rPr>
          <w:rFonts w:ascii="Times New Roman"/>
          <w:b w:val="false"/>
          <w:i w:val="false"/>
          <w:color w:val="000000"/>
          <w:sz w:val="28"/>
        </w:rPr>
        <w:t>
      Тозаңның ұйымдастырылмаған шығарындылары жөніндегі іс-шаралар жоспарын әзірлеу және іске асыру (11-ЕҚТ қараңыз) және әсіресе тозаңдануды азайту жүйелерінің тиімділігіне қатысты техникалық қызмет көрсетуді басқару жүйесін пайдалану да (8, 9, 10-ЕҚТ қараңыз) ЭМЖ бөлігі болып табылады.</w:t>
      </w:r>
    </w:p>
    <w:bookmarkEnd w:id="1542"/>
    <w:bookmarkStart w:name="z1669" w:id="1543"/>
    <w:p>
      <w:pPr>
        <w:spacing w:after="0"/>
        <w:ind w:left="0"/>
        <w:jc w:val="both"/>
      </w:pPr>
      <w:r>
        <w:rPr>
          <w:rFonts w:ascii="Times New Roman"/>
          <w:b w:val="false"/>
          <w:i w:val="false"/>
          <w:color w:val="000000"/>
          <w:sz w:val="28"/>
        </w:rPr>
        <w:t>
      Қолданылуы</w:t>
      </w:r>
    </w:p>
    <w:bookmarkEnd w:id="1543"/>
    <w:bookmarkStart w:name="z1670" w:id="1544"/>
    <w:p>
      <w:pPr>
        <w:spacing w:after="0"/>
        <w:ind w:left="0"/>
        <w:jc w:val="both"/>
      </w:pPr>
      <w:r>
        <w:rPr>
          <w:rFonts w:ascii="Times New Roman"/>
          <w:b w:val="false"/>
          <w:i w:val="false"/>
          <w:color w:val="000000"/>
          <w:sz w:val="28"/>
        </w:rPr>
        <w:t>
      Көлем (мысалы, егжей-тегжейлі деңгей) және ЭМЖ сипаты (мысалы, стандартталған немесе стандартталмаған) әдетте қондырғының сипатына, ауқымына және күрделілігіне, сондай-ақ оның қоршаған ортаға ықтимал әсерінің деңгейіне байланысты.</w:t>
      </w:r>
    </w:p>
    <w:bookmarkEnd w:id="1544"/>
    <w:bookmarkStart w:name="z1671" w:id="1545"/>
    <w:p>
      <w:pPr>
        <w:spacing w:after="0"/>
        <w:ind w:left="0"/>
        <w:jc w:val="both"/>
      </w:pPr>
      <w:r>
        <w:rPr>
          <w:rFonts w:ascii="Times New Roman"/>
          <w:b w:val="false"/>
          <w:i w:val="false"/>
          <w:color w:val="000000"/>
          <w:sz w:val="28"/>
        </w:rPr>
        <w:t>
      ЕҚТ сипаттамасы ЕҚТ бойынша анықтамалықтың (бұдан әрі – ЕҚТА) 4.2-бөлімінде келтірілген.</w:t>
      </w:r>
    </w:p>
    <w:bookmarkEnd w:id="1545"/>
    <w:bookmarkStart w:name="z1672" w:id="1546"/>
    <w:p>
      <w:pPr>
        <w:spacing w:after="0"/>
        <w:ind w:left="0"/>
        <w:jc w:val="both"/>
      </w:pPr>
      <w:r>
        <w:rPr>
          <w:rFonts w:ascii="Times New Roman"/>
          <w:b w:val="false"/>
          <w:i w:val="false"/>
          <w:color w:val="000000"/>
          <w:sz w:val="28"/>
        </w:rPr>
        <w:t>
      1.1.2. Энергия тұтынуды басқару, энергия тиімділігі</w:t>
      </w:r>
    </w:p>
    <w:bookmarkEnd w:id="1546"/>
    <w:bookmarkStart w:name="z1673" w:id="1547"/>
    <w:p>
      <w:pPr>
        <w:spacing w:after="0"/>
        <w:ind w:left="0"/>
        <w:jc w:val="both"/>
      </w:pPr>
      <w:r>
        <w:rPr>
          <w:rFonts w:ascii="Times New Roman"/>
          <w:b w:val="false"/>
          <w:i w:val="false"/>
          <w:color w:val="000000"/>
          <w:sz w:val="28"/>
        </w:rPr>
        <w:t>
      2 ЕҚТ.</w:t>
      </w:r>
    </w:p>
    <w:bookmarkEnd w:id="1547"/>
    <w:bookmarkStart w:name="z1674" w:id="1548"/>
    <w:p>
      <w:pPr>
        <w:spacing w:after="0"/>
        <w:ind w:left="0"/>
        <w:jc w:val="both"/>
      </w:pPr>
      <w:r>
        <w:rPr>
          <w:rFonts w:ascii="Times New Roman"/>
          <w:b w:val="false"/>
          <w:i w:val="false"/>
          <w:color w:val="000000"/>
          <w:sz w:val="28"/>
        </w:rPr>
        <w:t>
      ЕҚT болып төменде келтірілген бірнеше техникалардың біреуін немесе бірнешеуінің комбинациясын қолдану арқылы жылу және электр энергиясын тұтынуды азайту табылады:</w:t>
      </w:r>
    </w:p>
    <w:bookmarkEnd w:id="1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ЕҚТА бөліміне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тиімді пайдалануды басқару жүйесін пайдалану (мысалы, ISO 50001 стандартына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және тұрақты өңдеуге қол жеткізу үшін жетілдірілген және оңтайландырылған жүйелер, процесс параметрлерінің белгіленген мәндеріне жақын жұмыс істейді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процестерден, әсіресе олардың салқындату аймақтарынан артық жылуды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оңтайландырылған бу мен жылуды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процеске барынша интеграцияланған физикалық жылуды қайта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газдар үшін газгольдерлерді немесе басқа қолайлы қысқа мерзімді сақтау жүйелерін және қысымды ұстап тұру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коэффициентінің сәйкесінше жоғарылауымен көбірек технологиялық газдарды кәдеге жарату үшін алаулардағы энергия шығыны кезінде газ желісіндегі қысымның жоғарылауы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әртүрлі тұтынушылар үшін жану жылуы әртүрлі технологиялық газдармен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газбен жылыту оттықтары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құндылықты бақылаудың компьютерлендірілген жүйесін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түтін газдарының температураларын тіркеу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газдар үшін энергияны қалпына келтіру қондырғыларының қуатын, атап айтқанда, технологиялық газдардың өзгергіштігін ескере отырып, барабар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bookmarkStart w:name="z1675" w:id="1549"/>
    <w:p>
      <w:pPr>
        <w:spacing w:after="0"/>
        <w:ind w:left="0"/>
        <w:jc w:val="both"/>
      </w:pPr>
      <w:r>
        <w:rPr>
          <w:rFonts w:ascii="Times New Roman"/>
          <w:b w:val="false"/>
          <w:i w:val="false"/>
          <w:color w:val="000000"/>
          <w:sz w:val="28"/>
        </w:rPr>
        <w:t xml:space="preserve">
      1.1.3. Эмиссиялар мониторингі </w:t>
      </w:r>
    </w:p>
    <w:bookmarkEnd w:id="1549"/>
    <w:bookmarkStart w:name="z1676" w:id="1550"/>
    <w:p>
      <w:pPr>
        <w:spacing w:after="0"/>
        <w:ind w:left="0"/>
        <w:jc w:val="both"/>
      </w:pPr>
      <w:r>
        <w:rPr>
          <w:rFonts w:ascii="Times New Roman"/>
          <w:b w:val="false"/>
          <w:i w:val="false"/>
          <w:color w:val="000000"/>
          <w:sz w:val="28"/>
        </w:rPr>
        <w:t>
      3 ЕҚТ.</w:t>
      </w:r>
    </w:p>
    <w:bookmarkEnd w:id="1550"/>
    <w:bookmarkStart w:name="z1677" w:id="1551"/>
    <w:p>
      <w:pPr>
        <w:spacing w:after="0"/>
        <w:ind w:left="0"/>
        <w:jc w:val="both"/>
      </w:pPr>
      <w:r>
        <w:rPr>
          <w:rFonts w:ascii="Times New Roman"/>
          <w:b w:val="false"/>
          <w:i w:val="false"/>
          <w:color w:val="000000"/>
          <w:sz w:val="28"/>
        </w:rPr>
        <w:t>
      ЕҚТ онлайн режиміндегі процестерді үздіксіз түзету және оңтайландыру, тұрақты және үздіксіз өңдеуді қамтамасыз ету, энергия тиімділігін арттыру және шығуды барынша арттыру және техникалық қызмет көрсету әдістерін жақсарту мақсатында заманауи компьютерлік жүйелердің көмегімен диспетчерлік бөлмелерден процестерді басқару үшін қажетті барлық тиісті параметрлерді өлшеуден немесе бағалаудан тұрады.</w:t>
      </w:r>
    </w:p>
    <w:bookmarkEnd w:id="1551"/>
    <w:bookmarkStart w:name="z1678" w:id="1552"/>
    <w:p>
      <w:pPr>
        <w:spacing w:after="0"/>
        <w:ind w:left="0"/>
        <w:jc w:val="both"/>
      </w:pPr>
      <w:r>
        <w:rPr>
          <w:rFonts w:ascii="Times New Roman"/>
          <w:b w:val="false"/>
          <w:i w:val="false"/>
          <w:color w:val="000000"/>
          <w:sz w:val="28"/>
        </w:rPr>
        <w:t>
      ЕҚТ сипаттамасы ЕҚТА 4.5-бөлімінде келтірілген.</w:t>
      </w:r>
    </w:p>
    <w:bookmarkEnd w:id="1552"/>
    <w:bookmarkStart w:name="z1679" w:id="1553"/>
    <w:p>
      <w:pPr>
        <w:spacing w:after="0"/>
        <w:ind w:left="0"/>
        <w:jc w:val="both"/>
      </w:pPr>
      <w:r>
        <w:rPr>
          <w:rFonts w:ascii="Times New Roman"/>
          <w:b w:val="false"/>
          <w:i w:val="false"/>
          <w:color w:val="000000"/>
          <w:sz w:val="28"/>
        </w:rPr>
        <w:t>
      4 ЕҚТ.</w:t>
      </w:r>
    </w:p>
    <w:bookmarkEnd w:id="1553"/>
    <w:bookmarkStart w:name="z1680" w:id="1554"/>
    <w:p>
      <w:pPr>
        <w:spacing w:after="0"/>
        <w:ind w:left="0"/>
        <w:jc w:val="both"/>
      </w:pPr>
      <w:r>
        <w:rPr>
          <w:rFonts w:ascii="Times New Roman"/>
          <w:b w:val="false"/>
          <w:i w:val="false"/>
          <w:color w:val="000000"/>
          <w:sz w:val="28"/>
        </w:rPr>
        <w:t>
      ЕҚT олар үшін ЕҚT қолдануға байланысты технологиялық көрсеткіштер көрсетілген барлық процестердің негізгі көздерінің түтін құбырларынан ластағыш заттардың шығарындыларын, сондай-ақ технологиялық газбен жұмыс істейтін электр станцияларындағы, металлургия зауыттарындағы шығарындыларды өлшеу болып табылады.</w:t>
      </w:r>
    </w:p>
    <w:bookmarkEnd w:id="1554"/>
    <w:bookmarkStart w:name="z1681" w:id="1555"/>
    <w:p>
      <w:pPr>
        <w:spacing w:after="0"/>
        <w:ind w:left="0"/>
        <w:jc w:val="both"/>
      </w:pPr>
      <w:r>
        <w:rPr>
          <w:rFonts w:ascii="Times New Roman"/>
          <w:b w:val="false"/>
          <w:i w:val="false"/>
          <w:color w:val="000000"/>
          <w:sz w:val="28"/>
        </w:rPr>
        <w:t>
      Деректер сериясы тазалау процесінің тұрақтылығын анық көрсетсе, мониторинг жиілігін бейімдеуге болады.</w:t>
      </w:r>
    </w:p>
    <w:bookmarkEnd w:id="1555"/>
    <w:bookmarkStart w:name="z1682" w:id="1556"/>
    <w:p>
      <w:pPr>
        <w:spacing w:after="0"/>
        <w:ind w:left="0"/>
        <w:jc w:val="both"/>
      </w:pPr>
      <w:r>
        <w:rPr>
          <w:rFonts w:ascii="Times New Roman"/>
          <w:b w:val="false"/>
          <w:i w:val="false"/>
          <w:color w:val="000000"/>
          <w:sz w:val="28"/>
        </w:rPr>
        <w:t>
      Үздіксіз мониторинг ҚР қолданыстағы заңнамасының талаптарына сәйкес ұйымдастырылған көздерде мониторингтің автоматтандырылған жүйесі арқылы жүргізіледі</w:t>
      </w:r>
    </w:p>
    <w:bookmarkEnd w:id="1556"/>
    <w:bookmarkStart w:name="z1683" w:id="1557"/>
    <w:p>
      <w:pPr>
        <w:spacing w:after="0"/>
        <w:ind w:left="0"/>
        <w:jc w:val="both"/>
      </w:pPr>
      <w:r>
        <w:rPr>
          <w:rFonts w:ascii="Times New Roman"/>
          <w:b w:val="false"/>
          <w:i w:val="false"/>
          <w:color w:val="000000"/>
          <w:sz w:val="28"/>
        </w:rPr>
        <w:t>
      ЕҚТ сипаттамасы ЕҚТА 4.5.1-бөлімінде келтірілген.</w:t>
      </w:r>
    </w:p>
    <w:bookmarkEnd w:id="1557"/>
    <w:bookmarkStart w:name="z1684" w:id="1558"/>
    <w:p>
      <w:pPr>
        <w:spacing w:after="0"/>
        <w:ind w:left="0"/>
        <w:jc w:val="both"/>
      </w:pPr>
      <w:r>
        <w:rPr>
          <w:rFonts w:ascii="Times New Roman"/>
          <w:b w:val="false"/>
          <w:i w:val="false"/>
          <w:color w:val="000000"/>
          <w:sz w:val="28"/>
        </w:rPr>
        <w:t>
      5 ЕҚТ.</w:t>
      </w:r>
    </w:p>
    <w:bookmarkEnd w:id="1558"/>
    <w:bookmarkStart w:name="z1685" w:id="1559"/>
    <w:p>
      <w:pPr>
        <w:spacing w:after="0"/>
        <w:ind w:left="0"/>
        <w:jc w:val="both"/>
      </w:pPr>
      <w:r>
        <w:rPr>
          <w:rFonts w:ascii="Times New Roman"/>
          <w:b w:val="false"/>
          <w:i w:val="false"/>
          <w:color w:val="000000"/>
          <w:sz w:val="28"/>
        </w:rPr>
        <w:t>
      ЕҚT 4-ЕҚТ-ге жатпайтын барлық көздерден, сондай-ақ металлургия зауыттары үшін технологиялық газбен жұмыс істейтін электр станциялары үшін ластағыш заттардың шығарындыларын өлшеуден тұрады. Өлшеулер ЭББ бағдарламасында көзделген кезеңділікпен жүргізіледі. Ұйымдастырылмаған көздер үшін қолданылмайды.</w:t>
      </w:r>
    </w:p>
    <w:bookmarkEnd w:id="1559"/>
    <w:bookmarkStart w:name="z1686" w:id="1560"/>
    <w:p>
      <w:pPr>
        <w:spacing w:after="0"/>
        <w:ind w:left="0"/>
        <w:jc w:val="both"/>
      </w:pPr>
      <w:r>
        <w:rPr>
          <w:rFonts w:ascii="Times New Roman"/>
          <w:b w:val="false"/>
          <w:i w:val="false"/>
          <w:color w:val="000000"/>
          <w:sz w:val="28"/>
        </w:rPr>
        <w:t>
      ЕҚТ сипаттамасы ЕҚТА 4.5.1. бөлімінде келтірілген.</w:t>
      </w:r>
    </w:p>
    <w:bookmarkEnd w:id="1560"/>
    <w:bookmarkStart w:name="z1687" w:id="1561"/>
    <w:p>
      <w:pPr>
        <w:spacing w:after="0"/>
        <w:ind w:left="0"/>
        <w:jc w:val="both"/>
      </w:pPr>
      <w:r>
        <w:rPr>
          <w:rFonts w:ascii="Times New Roman"/>
          <w:b w:val="false"/>
          <w:i w:val="false"/>
          <w:color w:val="000000"/>
          <w:sz w:val="28"/>
        </w:rPr>
        <w:t>
      6 ЕҚТ.</w:t>
      </w:r>
    </w:p>
    <w:bookmarkEnd w:id="1561"/>
    <w:bookmarkStart w:name="z1688" w:id="1562"/>
    <w:p>
      <w:pPr>
        <w:spacing w:after="0"/>
        <w:ind w:left="0"/>
        <w:jc w:val="both"/>
      </w:pPr>
      <w:r>
        <w:rPr>
          <w:rFonts w:ascii="Times New Roman"/>
          <w:b w:val="false"/>
          <w:i w:val="false"/>
          <w:color w:val="000000"/>
          <w:sz w:val="28"/>
        </w:rPr>
        <w:t>
      ЕҚТ эквивалентті сапа деректерін беруді регламенттейтін ұлттық және/немесе халықаралық стандарттарға сәйкес сарқынды суларды тазарту құрылыстарынан су объектілеріне төгу орнында МЛЗ төгінділеріне мониторинг жүргізуден тұрады.</w:t>
      </w:r>
    </w:p>
    <w:bookmarkEnd w:id="1562"/>
    <w:bookmarkStart w:name="z1689" w:id="1563"/>
    <w:p>
      <w:pPr>
        <w:spacing w:after="0"/>
        <w:ind w:left="0"/>
        <w:jc w:val="both"/>
      </w:pPr>
      <w:r>
        <w:rPr>
          <w:rFonts w:ascii="Times New Roman"/>
          <w:b w:val="false"/>
          <w:i w:val="false"/>
          <w:color w:val="000000"/>
          <w:sz w:val="28"/>
        </w:rPr>
        <w:t>
      Сарқынды сулар төгінділеріне мониторинг жүргізу үшін су мен сарқынды сулардың сынамаларын алу мен талдаудың көптеген стандартты рәсімдері бар, оның ішінде:</w:t>
      </w:r>
    </w:p>
    <w:bookmarkEnd w:id="1563"/>
    <w:bookmarkStart w:name="z1690" w:id="1564"/>
    <w:p>
      <w:pPr>
        <w:spacing w:after="0"/>
        <w:ind w:left="0"/>
        <w:jc w:val="both"/>
      </w:pPr>
      <w:r>
        <w:rPr>
          <w:rFonts w:ascii="Times New Roman"/>
          <w:b w:val="false"/>
          <w:i w:val="false"/>
          <w:color w:val="000000"/>
          <w:sz w:val="28"/>
        </w:rPr>
        <w:t>
      кездейсоқ сынама – сарқынды сулар ағынынан алынған бір сынама;</w:t>
      </w:r>
    </w:p>
    <w:bookmarkEnd w:id="1564"/>
    <w:bookmarkStart w:name="z1691" w:id="1565"/>
    <w:p>
      <w:pPr>
        <w:spacing w:after="0"/>
        <w:ind w:left="0"/>
        <w:jc w:val="both"/>
      </w:pPr>
      <w:r>
        <w:rPr>
          <w:rFonts w:ascii="Times New Roman"/>
          <w:b w:val="false"/>
          <w:i w:val="false"/>
          <w:color w:val="000000"/>
          <w:sz w:val="28"/>
        </w:rPr>
        <w:t>
      құрама сынама – белгілі бір кезең ішінде үздіксіз алынатын сынама немесе белгілі бір кезең ішінде үздіксіз немесе кезең-кезеңімен алынатын, содан кейін араластырылатын бірнеше сынамалардан тұратын сынама;</w:t>
      </w:r>
    </w:p>
    <w:bookmarkEnd w:id="1565"/>
    <w:bookmarkStart w:name="z1692" w:id="1566"/>
    <w:p>
      <w:pPr>
        <w:spacing w:after="0"/>
        <w:ind w:left="0"/>
        <w:jc w:val="both"/>
      </w:pPr>
      <w:r>
        <w:rPr>
          <w:rFonts w:ascii="Times New Roman"/>
          <w:b w:val="false"/>
          <w:i w:val="false"/>
          <w:color w:val="000000"/>
          <w:sz w:val="28"/>
        </w:rPr>
        <w:t>
      білікті кездейсоқ сынама – кемінде екі минут аралықпен ең көбі екі сағат ішінде іріктеліп алынған, содан кейін араластырылған, кемінде бес кездейсоқ сынамадан тұратын құрама сынама.</w:t>
      </w:r>
    </w:p>
    <w:bookmarkEnd w:id="1566"/>
    <w:bookmarkStart w:name="z1693" w:id="1567"/>
    <w:p>
      <w:pPr>
        <w:spacing w:after="0"/>
        <w:ind w:left="0"/>
        <w:jc w:val="both"/>
      </w:pPr>
      <w:r>
        <w:rPr>
          <w:rFonts w:ascii="Times New Roman"/>
          <w:b w:val="false"/>
          <w:i w:val="false"/>
          <w:color w:val="000000"/>
          <w:sz w:val="28"/>
        </w:rPr>
        <w:t>
      ЕҚТ сипаттамасы ЕҚТА 4.5.2.-бөлімде келтірілген.</w:t>
      </w:r>
    </w:p>
    <w:bookmarkEnd w:id="1567"/>
    <w:bookmarkStart w:name="z1694" w:id="1568"/>
    <w:p>
      <w:pPr>
        <w:spacing w:after="0"/>
        <w:ind w:left="0"/>
        <w:jc w:val="both"/>
      </w:pPr>
      <w:r>
        <w:rPr>
          <w:rFonts w:ascii="Times New Roman"/>
          <w:b w:val="false"/>
          <w:i w:val="false"/>
          <w:color w:val="000000"/>
          <w:sz w:val="28"/>
        </w:rPr>
        <w:t>
      7 ЕҚТ.</w:t>
      </w:r>
    </w:p>
    <w:bookmarkEnd w:id="1568"/>
    <w:bookmarkStart w:name="z1695" w:id="1569"/>
    <w:p>
      <w:pPr>
        <w:spacing w:after="0"/>
        <w:ind w:left="0"/>
        <w:jc w:val="both"/>
      </w:pPr>
      <w:r>
        <w:rPr>
          <w:rFonts w:ascii="Times New Roman"/>
          <w:b w:val="false"/>
          <w:i w:val="false"/>
          <w:color w:val="000000"/>
          <w:sz w:val="28"/>
        </w:rPr>
        <w:t>
      ЕҚТ әдістерді қолдана отырып, тиісті көздерден ұйымдастырылмаған шығарындылардың шамасының ретін анықтау болып табылады:</w:t>
      </w:r>
    </w:p>
    <w:bookmarkEnd w:id="1569"/>
    <w:bookmarkStart w:name="z1696" w:id="1570"/>
    <w:p>
      <w:pPr>
        <w:spacing w:after="0"/>
        <w:ind w:left="0"/>
        <w:jc w:val="both"/>
      </w:pPr>
      <w:r>
        <w:rPr>
          <w:rFonts w:ascii="Times New Roman"/>
          <w:b w:val="false"/>
          <w:i w:val="false"/>
          <w:color w:val="000000"/>
          <w:sz w:val="28"/>
        </w:rPr>
        <w:t>
      тікелей өлшеулер, онда шығарындылар көзден өлшенеді, концентрация мен массаны өлшеуге немесе анықтауға болады;</w:t>
      </w:r>
    </w:p>
    <w:bookmarkEnd w:id="1570"/>
    <w:bookmarkStart w:name="z1697" w:id="1571"/>
    <w:p>
      <w:pPr>
        <w:spacing w:after="0"/>
        <w:ind w:left="0"/>
        <w:jc w:val="both"/>
      </w:pPr>
      <w:r>
        <w:rPr>
          <w:rFonts w:ascii="Times New Roman"/>
          <w:b w:val="false"/>
          <w:i w:val="false"/>
          <w:color w:val="000000"/>
          <w:sz w:val="28"/>
        </w:rPr>
        <w:t>
      жанама өлшеулер, онда шығарындыларды анықтау көзден белгілі бір қашықтықта жүргізіледі;</w:t>
      </w:r>
    </w:p>
    <w:bookmarkEnd w:id="1571"/>
    <w:bookmarkStart w:name="z1698" w:id="1572"/>
    <w:p>
      <w:pPr>
        <w:spacing w:after="0"/>
        <w:ind w:left="0"/>
        <w:jc w:val="both"/>
      </w:pPr>
      <w:r>
        <w:rPr>
          <w:rFonts w:ascii="Times New Roman"/>
          <w:b w:val="false"/>
          <w:i w:val="false"/>
          <w:color w:val="000000"/>
          <w:sz w:val="28"/>
        </w:rPr>
        <w:t>
      коэффициенттерді қолдана отырып есептеу әдістерін қолдану.</w:t>
      </w:r>
    </w:p>
    <w:bookmarkEnd w:id="1572"/>
    <w:bookmarkStart w:name="z1699" w:id="1573"/>
    <w:p>
      <w:pPr>
        <w:spacing w:after="0"/>
        <w:ind w:left="0"/>
        <w:jc w:val="both"/>
      </w:pPr>
      <w:r>
        <w:rPr>
          <w:rFonts w:ascii="Times New Roman"/>
          <w:b w:val="false"/>
          <w:i w:val="false"/>
          <w:color w:val="000000"/>
          <w:sz w:val="28"/>
        </w:rPr>
        <w:t>
      Мүмкіндігінше жанама әдістерге немесе шығарындылар коэффициенттерін қолдану арқылы есептеулерге негізделген бағалауға қарағанда тікелей өлшеу әдістеріне артықшылық беріледі.</w:t>
      </w:r>
    </w:p>
    <w:bookmarkEnd w:id="1573"/>
    <w:bookmarkStart w:name="z1700" w:id="1574"/>
    <w:p>
      <w:pPr>
        <w:spacing w:after="0"/>
        <w:ind w:left="0"/>
        <w:jc w:val="both"/>
      </w:pPr>
      <w:r>
        <w:rPr>
          <w:rFonts w:ascii="Times New Roman"/>
          <w:b w:val="false"/>
          <w:i w:val="false"/>
          <w:color w:val="000000"/>
          <w:sz w:val="28"/>
        </w:rPr>
        <w:t>
      Сипаттамасы</w:t>
      </w:r>
    </w:p>
    <w:bookmarkEnd w:id="1574"/>
    <w:bookmarkStart w:name="z1701" w:id="1575"/>
    <w:p>
      <w:pPr>
        <w:spacing w:after="0"/>
        <w:ind w:left="0"/>
        <w:jc w:val="both"/>
      </w:pPr>
      <w:r>
        <w:rPr>
          <w:rFonts w:ascii="Times New Roman"/>
          <w:b w:val="false"/>
          <w:i w:val="false"/>
          <w:color w:val="000000"/>
          <w:sz w:val="28"/>
        </w:rPr>
        <w:t>
      Тікелей өлшеулердің мысалдары қаптамалары бар жел туннельдеріндегі өлшеулер немесе басқа әдістер болып табылады. Соңғы жағдайда шатырдағы желдеткіштің ауданы өлшенеді, ағынның жылдамдығы да есептеледі. Шатырдағы желдеткіштің өлшеу жазықтығының көлденең қимасы бірдей аумақты аймақтарға бөлінеді (торды өлшеу).</w:t>
      </w:r>
    </w:p>
    <w:bookmarkEnd w:id="1575"/>
    <w:bookmarkStart w:name="z1702" w:id="1576"/>
    <w:p>
      <w:pPr>
        <w:spacing w:after="0"/>
        <w:ind w:left="0"/>
        <w:jc w:val="both"/>
      </w:pPr>
      <w:r>
        <w:rPr>
          <w:rFonts w:ascii="Times New Roman"/>
          <w:b w:val="false"/>
          <w:i w:val="false"/>
          <w:color w:val="000000"/>
          <w:sz w:val="28"/>
        </w:rPr>
        <w:t>
      Жанама өлшеулердің мысалдарына индикаторлық газдарды пайдалану, кері дисперсияны модельдеу әдістері және лазерлік анықтау және диапазонды өлшеу жүйесін қолданатын массалық баланс әдісі жатады.</w:t>
      </w:r>
    </w:p>
    <w:bookmarkEnd w:id="1576"/>
    <w:bookmarkStart w:name="z1703" w:id="1577"/>
    <w:p>
      <w:pPr>
        <w:spacing w:after="0"/>
        <w:ind w:left="0"/>
        <w:jc w:val="both"/>
      </w:pPr>
      <w:r>
        <w:rPr>
          <w:rFonts w:ascii="Times New Roman"/>
          <w:b w:val="false"/>
          <w:i w:val="false"/>
          <w:color w:val="000000"/>
          <w:sz w:val="28"/>
        </w:rPr>
        <w:t>
      Есептеу әдістері ұйымдаспағандарды бағалау үшін шығарындылар коэффициенттерін қолдану бойынша ұсыныстар негізінде пайдаланылады сусымалы материалдарды сақтау және тасымалдау кезіндегі тозаң шығарындылары, сондай-ақ қозғалыс нәтижесінде жолдардан тозаңның суспензиясы.</w:t>
      </w:r>
    </w:p>
    <w:bookmarkEnd w:id="1577"/>
    <w:bookmarkStart w:name="z1704" w:id="1578"/>
    <w:p>
      <w:pPr>
        <w:spacing w:after="0"/>
        <w:ind w:left="0"/>
        <w:jc w:val="both"/>
      </w:pPr>
      <w:r>
        <w:rPr>
          <w:rFonts w:ascii="Times New Roman"/>
          <w:b w:val="false"/>
          <w:i w:val="false"/>
          <w:color w:val="000000"/>
          <w:sz w:val="28"/>
        </w:rPr>
        <w:t>
      ЕҚТ сипаттамасы ЕҚТА 4.5-бөлімінде келтірілген.</w:t>
      </w:r>
    </w:p>
    <w:bookmarkEnd w:id="1578"/>
    <w:bookmarkStart w:name="z1705" w:id="1579"/>
    <w:p>
      <w:pPr>
        <w:spacing w:after="0"/>
        <w:ind w:left="0"/>
        <w:jc w:val="both"/>
      </w:pPr>
      <w:r>
        <w:rPr>
          <w:rFonts w:ascii="Times New Roman"/>
          <w:b w:val="false"/>
          <w:i w:val="false"/>
          <w:color w:val="000000"/>
          <w:sz w:val="28"/>
        </w:rPr>
        <w:t>
      1.1.4. Технологиялық процесті басқару</w:t>
      </w:r>
    </w:p>
    <w:bookmarkEnd w:id="1579"/>
    <w:bookmarkStart w:name="z1706" w:id="1580"/>
    <w:p>
      <w:pPr>
        <w:spacing w:after="0"/>
        <w:ind w:left="0"/>
        <w:jc w:val="both"/>
      </w:pPr>
      <w:r>
        <w:rPr>
          <w:rFonts w:ascii="Times New Roman"/>
          <w:b w:val="false"/>
          <w:i w:val="false"/>
          <w:color w:val="000000"/>
          <w:sz w:val="28"/>
        </w:rPr>
        <w:t>
      8 ЕҚТ.</w:t>
      </w:r>
    </w:p>
    <w:bookmarkEnd w:id="1580"/>
    <w:bookmarkStart w:name="z1707" w:id="1581"/>
    <w:p>
      <w:pPr>
        <w:spacing w:after="0"/>
        <w:ind w:left="0"/>
        <w:jc w:val="both"/>
      </w:pPr>
      <w:r>
        <w:rPr>
          <w:rFonts w:ascii="Times New Roman"/>
          <w:b w:val="false"/>
          <w:i w:val="false"/>
          <w:color w:val="000000"/>
          <w:sz w:val="28"/>
        </w:rPr>
        <w:t>
      ЕҚТ технологиялық процесті басқару мен бақылауды оңтайландырудан, өндірістік және технологиялық байланыстарды пайдаланудан, кеңейтуден және тереңдетуден, ресурстарды бірлесіп пайдаланудан – өндірістік процестерді интеграциялаудан тұрады.</w:t>
      </w:r>
    </w:p>
    <w:bookmarkEnd w:id="1581"/>
    <w:bookmarkStart w:name="z1708" w:id="1582"/>
    <w:p>
      <w:pPr>
        <w:spacing w:after="0"/>
        <w:ind w:left="0"/>
        <w:jc w:val="both"/>
      </w:pPr>
      <w:r>
        <w:rPr>
          <w:rFonts w:ascii="Times New Roman"/>
          <w:b w:val="false"/>
          <w:i w:val="false"/>
          <w:color w:val="000000"/>
          <w:sz w:val="28"/>
        </w:rPr>
        <w:t>
      ЕҚТ сипаттамасы ЕҚТА 4.1.-бөлімінде келтірілген.</w:t>
      </w:r>
    </w:p>
    <w:bookmarkEnd w:id="1582"/>
    <w:bookmarkStart w:name="z1709" w:id="1583"/>
    <w:p>
      <w:pPr>
        <w:spacing w:after="0"/>
        <w:ind w:left="0"/>
        <w:jc w:val="both"/>
      </w:pPr>
      <w:r>
        <w:rPr>
          <w:rFonts w:ascii="Times New Roman"/>
          <w:b w:val="false"/>
          <w:i w:val="false"/>
          <w:color w:val="000000"/>
          <w:sz w:val="28"/>
        </w:rPr>
        <w:t>
      9 ЕҚТ.</w:t>
      </w:r>
    </w:p>
    <w:bookmarkEnd w:id="1583"/>
    <w:bookmarkStart w:name="z1710" w:id="1584"/>
    <w:p>
      <w:pPr>
        <w:spacing w:after="0"/>
        <w:ind w:left="0"/>
        <w:jc w:val="both"/>
      </w:pPr>
      <w:r>
        <w:rPr>
          <w:rFonts w:ascii="Times New Roman"/>
          <w:b w:val="false"/>
          <w:i w:val="false"/>
          <w:color w:val="000000"/>
          <w:sz w:val="28"/>
        </w:rPr>
        <w:t>
      ЕҚТ ластануды болдырмау, тозуды болдырмау, бастапқы материалдардың тиісті сапасын, қайта пайдалануға және қайта өңдеуге жарамдылығын қамтамасыз ету, сондай-ақ технологиялық тиімділікті арттыру және металдың өнімділігін оңтайландыру мақсатында материалдардың ішкі ағындарын басқару мен бақылауды оңтайландыруға арналған.</w:t>
      </w:r>
    </w:p>
    <w:bookmarkEnd w:id="1584"/>
    <w:bookmarkStart w:name="z1711" w:id="1585"/>
    <w:p>
      <w:pPr>
        <w:spacing w:after="0"/>
        <w:ind w:left="0"/>
        <w:jc w:val="both"/>
      </w:pPr>
      <w:r>
        <w:rPr>
          <w:rFonts w:ascii="Times New Roman"/>
          <w:b w:val="false"/>
          <w:i w:val="false"/>
          <w:color w:val="000000"/>
          <w:sz w:val="28"/>
        </w:rPr>
        <w:t>
      Ресурстарды басқару әдістері сонымен қатар ластануды болдырмау, тозуды болдырмау, бастапқы материалдардың тиісті сапасын, қайта пайдалануға және қайта өңдеуге жарамдылығын қамтамасыз ету мақсатында материалдардың ішкі ағындарын басқару мен бақылауды оңтайландыру мақсатында қолданылады.</w:t>
      </w:r>
    </w:p>
    <w:bookmarkEnd w:id="1585"/>
    <w:bookmarkStart w:name="z1712" w:id="1586"/>
    <w:p>
      <w:pPr>
        <w:spacing w:after="0"/>
        <w:ind w:left="0"/>
        <w:jc w:val="both"/>
      </w:pPr>
      <w:r>
        <w:rPr>
          <w:rFonts w:ascii="Times New Roman"/>
          <w:b w:val="false"/>
          <w:i w:val="false"/>
          <w:color w:val="000000"/>
          <w:sz w:val="28"/>
        </w:rPr>
        <w:t>
      Кірістерді және өндіріс қалдықтарын дұрыс сақтау және өңдеу қоймалар мен конвейер таспаларынан, соның ішінде шамадан тыс жүктеме нүктелерінен ауадағы тозаң шығарындыларын азайтуға, сондай-ақ топырақтың, жерасты суларының және ағынды сулардың ластануын болдырмауға көмектеседі (сонымен қатар 11 ЕҚТ қараңыз).</w:t>
      </w:r>
    </w:p>
    <w:bookmarkEnd w:id="1586"/>
    <w:bookmarkStart w:name="z1713" w:id="1587"/>
    <w:p>
      <w:pPr>
        <w:spacing w:after="0"/>
        <w:ind w:left="0"/>
        <w:jc w:val="both"/>
      </w:pPr>
      <w:r>
        <w:rPr>
          <w:rFonts w:ascii="Times New Roman"/>
          <w:b w:val="false"/>
          <w:i w:val="false"/>
          <w:color w:val="000000"/>
          <w:sz w:val="28"/>
        </w:rPr>
        <w:t>
      Біріктірілген балқыту зауыттарын және басқа қондырғылар мен секторлардың қалдықтарын қоса алғанда, қалдықтарды дұрыс басқаруды қолдану шикізат ретінде ішкі және/немесе сыртқы пайдалануды барынша арттыруға мүмкіндік береді (сонымен қатар 13, 14, 15 ЕҚТ қараңыз).</w:t>
      </w:r>
    </w:p>
    <w:bookmarkEnd w:id="1587"/>
    <w:bookmarkStart w:name="z1714" w:id="1588"/>
    <w:p>
      <w:pPr>
        <w:spacing w:after="0"/>
        <w:ind w:left="0"/>
        <w:jc w:val="both"/>
      </w:pPr>
      <w:r>
        <w:rPr>
          <w:rFonts w:ascii="Times New Roman"/>
          <w:b w:val="false"/>
          <w:i w:val="false"/>
          <w:color w:val="000000"/>
          <w:sz w:val="28"/>
        </w:rPr>
        <w:t>
      Материалдық ағынды басқару экономикалық маңызы жоқ болат зауытының жалпы қалдықтарының шағын бөліктерін бақыланатын кәдеге жаратуды қамтиды.</w:t>
      </w:r>
    </w:p>
    <w:bookmarkEnd w:id="1588"/>
    <w:bookmarkStart w:name="z1715" w:id="1589"/>
    <w:p>
      <w:pPr>
        <w:spacing w:after="0"/>
        <w:ind w:left="0"/>
        <w:jc w:val="both"/>
      </w:pPr>
      <w:r>
        <w:rPr>
          <w:rFonts w:ascii="Times New Roman"/>
          <w:b w:val="false"/>
          <w:i w:val="false"/>
          <w:color w:val="000000"/>
          <w:sz w:val="28"/>
        </w:rPr>
        <w:t>
      ЕҚТ сипаттамасы ЕҚТА 4.6-бөлімінде келтірілген.</w:t>
      </w:r>
    </w:p>
    <w:bookmarkEnd w:id="1589"/>
    <w:bookmarkStart w:name="z1716" w:id="1590"/>
    <w:p>
      <w:pPr>
        <w:spacing w:after="0"/>
        <w:ind w:left="0"/>
        <w:jc w:val="both"/>
      </w:pPr>
      <w:r>
        <w:rPr>
          <w:rFonts w:ascii="Times New Roman"/>
          <w:b w:val="false"/>
          <w:i w:val="false"/>
          <w:color w:val="000000"/>
          <w:sz w:val="28"/>
        </w:rPr>
        <w:t>
      10 ЕҚТ.</w:t>
      </w:r>
    </w:p>
    <w:bookmarkEnd w:id="1590"/>
    <w:bookmarkStart w:name="z1717" w:id="1591"/>
    <w:p>
      <w:pPr>
        <w:spacing w:after="0"/>
        <w:ind w:left="0"/>
        <w:jc w:val="both"/>
      </w:pPr>
      <w:r>
        <w:rPr>
          <w:rFonts w:ascii="Times New Roman"/>
          <w:b w:val="false"/>
          <w:i w:val="false"/>
          <w:color w:val="000000"/>
          <w:sz w:val="28"/>
        </w:rPr>
        <w:t>
      Тиісті ластағыш заттардың шығарындыларының төмен деңгейіне қол жеткізу үшін ЕҚТ сынықтардың және басқа шикізаттың тиісті сапасын таңдаудан тұрады. Металл сынықтарына келетін болсақ, ЕҚТ болуы керек құрамында ауыр металдар, атап айтқанда сынап болуы мүмкін немесе полихлорланған заттардың пайда болуына әкелуі мүмкін көрінетін ластағыш заттардың бар-жоғын тиісті тексеруден өткізу дибензодиоксиндердің/фурандар (ПХДД/Ф) және полихлорланған бифенилдер (ПХБ).</w:t>
      </w:r>
    </w:p>
    <w:bookmarkEnd w:id="1591"/>
    <w:bookmarkStart w:name="z1718" w:id="1592"/>
    <w:p>
      <w:pPr>
        <w:spacing w:after="0"/>
        <w:ind w:left="0"/>
        <w:jc w:val="both"/>
      </w:pPr>
      <w:r>
        <w:rPr>
          <w:rFonts w:ascii="Times New Roman"/>
          <w:b w:val="false"/>
          <w:i w:val="false"/>
          <w:color w:val="000000"/>
          <w:sz w:val="28"/>
        </w:rPr>
        <w:t>
      ЕҚТ сипаттамасы ЕҚТА 4.6-бөлімінде келтірілген.</w:t>
      </w:r>
    </w:p>
    <w:bookmarkEnd w:id="1592"/>
    <w:bookmarkStart w:name="z1719" w:id="1593"/>
    <w:p>
      <w:pPr>
        <w:spacing w:after="0"/>
        <w:ind w:left="0"/>
        <w:jc w:val="both"/>
      </w:pPr>
      <w:r>
        <w:rPr>
          <w:rFonts w:ascii="Times New Roman"/>
          <w:b w:val="false"/>
          <w:i w:val="false"/>
          <w:color w:val="000000"/>
          <w:sz w:val="28"/>
        </w:rPr>
        <w:t>
      1.1.5. Материалдарды сақтау, тиеу-түсіру жұмыстары және тасымалдау кезінде ұйымдастырылмаған шығарындыларды басқару</w:t>
      </w:r>
    </w:p>
    <w:bookmarkEnd w:id="1593"/>
    <w:bookmarkStart w:name="z1720" w:id="1594"/>
    <w:p>
      <w:pPr>
        <w:spacing w:after="0"/>
        <w:ind w:left="0"/>
        <w:jc w:val="both"/>
      </w:pPr>
      <w:r>
        <w:rPr>
          <w:rFonts w:ascii="Times New Roman"/>
          <w:b w:val="false"/>
          <w:i w:val="false"/>
          <w:color w:val="000000"/>
          <w:sz w:val="28"/>
        </w:rPr>
        <w:t>
      11 ЕҚТ.</w:t>
      </w:r>
    </w:p>
    <w:bookmarkEnd w:id="1594"/>
    <w:bookmarkStart w:name="z1721" w:id="1595"/>
    <w:p>
      <w:pPr>
        <w:spacing w:after="0"/>
        <w:ind w:left="0"/>
        <w:jc w:val="both"/>
      </w:pPr>
      <w:r>
        <w:rPr>
          <w:rFonts w:ascii="Times New Roman"/>
          <w:b w:val="false"/>
          <w:i w:val="false"/>
          <w:color w:val="000000"/>
          <w:sz w:val="28"/>
        </w:rPr>
        <w:t>
      Алдын алу үшін немесе, егер бұл іс жүзінде мүмкін болмаса, атмосфераға тозаңның ұйымдастырылмаған шығарындыларын азайту үшін ЕҚТ төменде көрсетілген әдістерді қолдану арқылы жүзеге асырылады.</w:t>
      </w:r>
    </w:p>
    <w:bookmarkEnd w:id="1595"/>
    <w:bookmarkStart w:name="z1722" w:id="1596"/>
    <w:p>
      <w:pPr>
        <w:spacing w:after="0"/>
        <w:ind w:left="0"/>
        <w:jc w:val="both"/>
      </w:pPr>
      <w:r>
        <w:rPr>
          <w:rFonts w:ascii="Times New Roman"/>
          <w:b w:val="false"/>
          <w:i w:val="false"/>
          <w:color w:val="000000"/>
          <w:sz w:val="28"/>
        </w:rPr>
        <w:t>
      Шығарындыларды ұстау және тазарту жүйелерін пайдаланған кезде ЕҚТ тиісті шараларды қолдану арқылы ұстау тиімділігін және кейіннен тазалауды оңтайландыру болып табылады. Ең қолайлы әдіс - тозаң шығарындыларын көзге жақынырақ жинау.</w:t>
      </w:r>
    </w:p>
    <w:bookmarkEnd w:id="1596"/>
    <w:bookmarkStart w:name="z1723" w:id="1597"/>
    <w:p>
      <w:pPr>
        <w:spacing w:after="0"/>
        <w:ind w:left="0"/>
        <w:jc w:val="both"/>
      </w:pPr>
      <w:r>
        <w:rPr>
          <w:rFonts w:ascii="Times New Roman"/>
          <w:b w:val="false"/>
          <w:i w:val="false"/>
          <w:color w:val="000000"/>
          <w:sz w:val="28"/>
        </w:rPr>
        <w:t>
      Жалпы техникалар мыналарды қамтиды:</w:t>
      </w:r>
    </w:p>
    <w:bookmarkEnd w:id="1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ЕҚТА бөліміне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ретінде ұйымдастырылмаған тозаң шығарындылары бойынша іс-шаралар жоспарын әзірлеу және жүзеге асыру ЭМЖ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жоғары көрсеткіштерін тудыратын PM10 көзі ретінде анықталған жағдайда, белгілі бір операцияларды уақытша тоқтатуды қарастыру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деректері бар мониторинг жүйесі талап етіледі (мысалы, желдің бағыты мен күші)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1724" w:id="1598"/>
    <w:p>
      <w:pPr>
        <w:spacing w:after="0"/>
        <w:ind w:left="0"/>
        <w:jc w:val="both"/>
      </w:pPr>
      <w:r>
        <w:rPr>
          <w:rFonts w:ascii="Times New Roman"/>
          <w:b w:val="false"/>
          <w:i w:val="false"/>
          <w:color w:val="000000"/>
          <w:sz w:val="28"/>
        </w:rPr>
        <w:t>
      Сусымалы шикізатты өңдеу және тасымалдау кезінде тозаңның ұйымдастырылмаған шығарындыларын болдырмау үшін қолданылатын әдістерге мыналар жатады:</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қадалардың басым жел бағыты бойынша бағдарлануы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желден қорғайтын қалқандарды орнату немесе табиғи ландшафтты баспана ретінде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материалдың ылғалдылығын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қажетсіз шамадан тыс жүктелуін және қорғалмаған жерлерде ұзақ уақыт тоқтап қалуын болдырмау үшін технологиялық регламенттердің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қоймаларды пайдалану, жабық конвейерлер мен бункерлерге орналастыру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техникалық қызмет көрсетудің қатаң стандарттары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түрде тазалау, атап айтқанда жолдарды тазалау және ылғалдандыру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және стационарлық телефондарды пайдалану тозаң жинағыш жабдықтарды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басу немесе тозаңды кетіру, сондай-ақ тозаңның айтарлықтай пайда болу көздерін жою үшін сүзгі қапшығын тазалау қондырғысын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жолдарды жоспарлы тазалауды жүргізу үшін шығарындылар деңгейі төмендетілген сыпыру-жинау машиналарын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асфальтталған жолдар болған жағдайда қолданылады.</w:t>
            </w:r>
          </w:p>
        </w:tc>
      </w:tr>
    </w:tbl>
    <w:bookmarkStart w:name="z1725" w:id="1599"/>
    <w:p>
      <w:pPr>
        <w:spacing w:after="0"/>
        <w:ind w:left="0"/>
        <w:jc w:val="both"/>
      </w:pPr>
      <w:r>
        <w:rPr>
          <w:rFonts w:ascii="Times New Roman"/>
          <w:b w:val="false"/>
          <w:i w:val="false"/>
          <w:color w:val="000000"/>
          <w:sz w:val="28"/>
        </w:rPr>
        <w:t>
      Материалдарды тасымалдау, сақтау және кәдеге жарату кезінде тозаңның ұйымдастырылмаған шығарындыларын болдырмау үшін қолданылатын әдістерге мыналар жатады:</w:t>
      </w:r>
    </w:p>
    <w:bookmarkEnd w:id="1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кетіруге арналған сүзгіленген ауа сорғышымен жабдықталған ғимараттағы ағызу бункерлерінің толық қоршауы немесе бункерлер тозаңды кетіру және тазалау жүйесіне қосылған тозаңды қалқалармен және ағызу торларымен жабдықталуы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биіктігін шектеу, егер мүмкін болса, максимум 0,5 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басу үшін су бүріккіштерін пайдалану (жақсырақ қайта өңделген суды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тозаңдануды бақылау үшін сүзгі элементтері бар сақтау жәшіктерін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жәшіктерінен шығару үшін толығымен жабық құрылғыларды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сынықтарын, қажет болған жағдайда, жердің ластану қаупін азайту үшін жабық жерлерде және төселген алаңдарда сақтау (қойманың көлемін, демек, шығарындыларды азайту үшін уақытында жеткізуді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қорлардың бұзылуын барынша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шектеу және қадалардың жалпы пішінін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масштабы сәйкес болса, сыртқы қоймаларда емес, ғимаратта сақтауды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рельефпен, топырақ жағалауларымен желден қорғайтын жерлерді жасау немесе тозаңды ұзақ уақыт бойы зақымдамай ұстау және сіңіру үшін ашық жерлерге биік шөптер мен мәңгі жасыл ағаштарды отырғызу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Гидросебу үйінділер мен қожды үйінділер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учаскелерді құнарлы топырақ қабатымен жабу және шөптерді, бұталарды және басқа да жер жамылғысы өсімдіктерін отырғызу арқылы учаскені көгалдандыруды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берік материалдармен ылғалдандыру тозаң тұтастырғыштармен заттармен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брезентпен немесе жабынмен (мысалы, латексті) үйінділермен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бетті азайту үшін тірек қабырғалары бар қойманы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болса, бетон және дренажы бар су өткізбейтін беттерді қосуға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726" w:id="1600"/>
    <w:p>
      <w:pPr>
        <w:spacing w:after="0"/>
        <w:ind w:left="0"/>
        <w:jc w:val="both"/>
      </w:pPr>
      <w:r>
        <w:rPr>
          <w:rFonts w:ascii="Times New Roman"/>
          <w:b w:val="false"/>
          <w:i w:val="false"/>
          <w:color w:val="000000"/>
          <w:sz w:val="28"/>
        </w:rPr>
        <w:t>
      Түсіру жұмыстары кезінде тозаңның ұйымдастырылмаған шығарындыларын болдырмау үшін қолданылатын әдіске мыналар жатады:</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тозаңның пайда болуына байланысты қажет болған жағдайда, әдетте, жабық түрдегі арнайы түсіру жабдығын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727" w:id="1601"/>
    <w:p>
      <w:pPr>
        <w:spacing w:after="0"/>
        <w:ind w:left="0"/>
        <w:jc w:val="both"/>
      </w:pPr>
      <w:r>
        <w:rPr>
          <w:rFonts w:ascii="Times New Roman"/>
          <w:b w:val="false"/>
          <w:i w:val="false"/>
          <w:color w:val="000000"/>
          <w:sz w:val="28"/>
        </w:rPr>
        <w:t>
      Қождарды өңдеу және өңдеу әдістеріне мыналар жатады:</w:t>
      </w:r>
    </w:p>
    <w:bookmarkEnd w:id="1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қожды тасымалдау және өңдеу үшін қож түйіршіктерінің қорын ылғалды ұстау, өйткені кептірілген домна пешінің қожы мен болат қожы тозаң түзуі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пайдалану қожды ұсатқыш тозаңның шығуын азайту үшін тиімді тозаңды кетіру және қапшық сүзгілері бар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728" w:id="1602"/>
    <w:p>
      <w:pPr>
        <w:spacing w:after="0"/>
        <w:ind w:left="0"/>
        <w:jc w:val="both"/>
      </w:pPr>
      <w:r>
        <w:rPr>
          <w:rFonts w:ascii="Times New Roman"/>
          <w:b w:val="false"/>
          <w:i w:val="false"/>
          <w:color w:val="000000"/>
          <w:sz w:val="28"/>
        </w:rPr>
        <w:t>
      Сынықтармен жұмыс істеу әдісіне мыналар жатады:</w:t>
      </w:r>
    </w:p>
    <w:bookmarkEnd w:id="1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қозғалысынан туындаған тозаңның көтерілуін азайту үшін металл сынықтарын шатырдың астында және/немесе бетон еденде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729" w:id="1603"/>
    <w:p>
      <w:pPr>
        <w:spacing w:after="0"/>
        <w:ind w:left="0"/>
        <w:jc w:val="both"/>
      </w:pPr>
      <w:r>
        <w:rPr>
          <w:rFonts w:ascii="Times New Roman"/>
          <w:b w:val="false"/>
          <w:i w:val="false"/>
          <w:color w:val="000000"/>
          <w:sz w:val="28"/>
        </w:rPr>
        <w:t>
      Материалдарды тасымалдау кезінде тозаңның ұйымдастырылмаған шығарындыларын болдырмау үшін қолданылатын әдістерге мыналар жатады:</w:t>
      </w:r>
    </w:p>
    <w:bookmarkEnd w:id="1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автомобиль жолдарынан кіру нүктелерін барынша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жолдарда кір мен тозаңның тасымалдануын болдырмау үшін дөңгелектерді тазалауға арналған жабдықты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тасымалдау және жолдарды тазалау кезінде тозаң бұлттарының пайда болуын барынша азайту үшін көлік жолдарына қатты жабындарды (бетон немесе асфальт) жағу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маршруттар бойынша көлік құралдарының қозғалысын қоршаулармен, арықтармен немесе қайта өңделген қож құтыларымен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басқан жолдарды су ағындарымен ылғалдандыру, мысалы, қожбен жұмыс істегенде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ағып кетудің алдын алу үшін көліктердің толып кетпеуін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материалды жабу үшін көліктердің брезентпен жабылуын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 санын барынша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немесе жабық конвейерлерді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 әдетте материалдарды бір таспадан екіншісіне түсіру арқылы қамтамасыз етілетін учаскелердегі бағытты өзгерту арқылы материалдың жоғалуын азайту үшін құбырлы конвейерлерді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металды тасымалдаудың және шөмішті өңдеудің озық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конвейерлік беріліс нүктелерін тозаңнан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730" w:id="1604"/>
    <w:p>
      <w:pPr>
        <w:spacing w:after="0"/>
        <w:ind w:left="0"/>
        <w:jc w:val="both"/>
      </w:pPr>
      <w:r>
        <w:rPr>
          <w:rFonts w:ascii="Times New Roman"/>
          <w:b w:val="false"/>
          <w:i w:val="false"/>
          <w:color w:val="000000"/>
          <w:sz w:val="28"/>
        </w:rPr>
        <w:t>
      ЕҚТ сипаттамасы ЕҚТА 4.7-бөлімде келтірілген, егер басқаша көрсетілмесе.</w:t>
      </w:r>
    </w:p>
    <w:bookmarkEnd w:id="1604"/>
    <w:bookmarkStart w:name="z1731" w:id="1605"/>
    <w:p>
      <w:pPr>
        <w:spacing w:after="0"/>
        <w:ind w:left="0"/>
        <w:jc w:val="both"/>
      </w:pPr>
      <w:r>
        <w:rPr>
          <w:rFonts w:ascii="Times New Roman"/>
          <w:b w:val="false"/>
          <w:i w:val="false"/>
          <w:color w:val="000000"/>
          <w:sz w:val="28"/>
        </w:rPr>
        <w:t xml:space="preserve">
      1.1.6. Су ресурстарын басқару </w:t>
      </w:r>
    </w:p>
    <w:bookmarkEnd w:id="1605"/>
    <w:bookmarkStart w:name="z1732" w:id="1606"/>
    <w:p>
      <w:pPr>
        <w:spacing w:after="0"/>
        <w:ind w:left="0"/>
        <w:jc w:val="both"/>
      </w:pPr>
      <w:r>
        <w:rPr>
          <w:rFonts w:ascii="Times New Roman"/>
          <w:b w:val="false"/>
          <w:i w:val="false"/>
          <w:color w:val="000000"/>
          <w:sz w:val="28"/>
        </w:rPr>
        <w:t>
      12 ЕҚТ.</w:t>
      </w:r>
    </w:p>
    <w:bookmarkEnd w:id="1606"/>
    <w:bookmarkStart w:name="z1733" w:id="1607"/>
    <w:p>
      <w:pPr>
        <w:spacing w:after="0"/>
        <w:ind w:left="0"/>
        <w:jc w:val="both"/>
      </w:pPr>
      <w:r>
        <w:rPr>
          <w:rFonts w:ascii="Times New Roman"/>
          <w:b w:val="false"/>
          <w:i w:val="false"/>
          <w:color w:val="000000"/>
          <w:sz w:val="28"/>
        </w:rPr>
        <w:t>
      Су ресурстарын ұтымды басқаруға арналған ЕҚТ сарқынды сулардың түрлерінің алдын алу, жинау және бөлу, ішкі қайта өңдеуді арттыру және әрбір соңғы ағын үшін барабар тазартуды пайдалану болып табылады. Келесі әдістерді қолдануға болады:</w:t>
      </w:r>
    </w:p>
    <w:bookmarkEnd w:id="1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желілер үшін ауыз суды пайдаланудан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зауыттарды салу немесе жұмыс істеп тұрғандарын жаңғырту/реконструкциялау кезінде айналымдағы сумен жабдықтау жүйелерінің санын және/немесе қуатын арттыру зауыттардың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суды орталықтандырылған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қолданыстағы су тізбегінің конфигурациясымен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параметрлер белгілі бір шектерге жеткенше суды қайта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судың жекелеген параметрлері ғана әсер етсе және одан әрі пайдалану мүмкін болса, суды басқа қондырғыларда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және тазартылмаған ағынды суларды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суларын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734" w:id="1608"/>
    <w:p>
      <w:pPr>
        <w:spacing w:after="0"/>
        <w:ind w:left="0"/>
        <w:jc w:val="both"/>
      </w:pPr>
      <w:r>
        <w:rPr>
          <w:rFonts w:ascii="Times New Roman"/>
          <w:b w:val="false"/>
          <w:i w:val="false"/>
          <w:color w:val="000000"/>
          <w:sz w:val="28"/>
        </w:rPr>
        <w:t>
      ЕҚТ сипаттамасы ЕҚТА 4.8-бөлімінде келтірілген.</w:t>
      </w:r>
    </w:p>
    <w:bookmarkEnd w:id="1608"/>
    <w:bookmarkStart w:name="z1735" w:id="1609"/>
    <w:p>
      <w:pPr>
        <w:spacing w:after="0"/>
        <w:ind w:left="0"/>
        <w:jc w:val="both"/>
      </w:pPr>
      <w:r>
        <w:rPr>
          <w:rFonts w:ascii="Times New Roman"/>
          <w:b w:val="false"/>
          <w:i w:val="false"/>
          <w:color w:val="000000"/>
          <w:sz w:val="28"/>
        </w:rPr>
        <w:t xml:space="preserve">
      1.1.7 Қалдықтарды басқару </w:t>
      </w:r>
    </w:p>
    <w:bookmarkEnd w:id="1609"/>
    <w:bookmarkStart w:name="z1736" w:id="1610"/>
    <w:p>
      <w:pPr>
        <w:spacing w:after="0"/>
        <w:ind w:left="0"/>
        <w:jc w:val="both"/>
      </w:pPr>
      <w:r>
        <w:rPr>
          <w:rFonts w:ascii="Times New Roman"/>
          <w:b w:val="false"/>
          <w:i w:val="false"/>
          <w:color w:val="000000"/>
          <w:sz w:val="28"/>
        </w:rPr>
        <w:t>
      13      ЕҚТ.</w:t>
      </w:r>
    </w:p>
    <w:bookmarkEnd w:id="1610"/>
    <w:bookmarkStart w:name="z1737" w:id="1611"/>
    <w:p>
      <w:pPr>
        <w:spacing w:after="0"/>
        <w:ind w:left="0"/>
        <w:jc w:val="both"/>
      </w:pPr>
      <w:r>
        <w:rPr>
          <w:rFonts w:ascii="Times New Roman"/>
          <w:b w:val="false"/>
          <w:i w:val="false"/>
          <w:color w:val="000000"/>
          <w:sz w:val="28"/>
        </w:rPr>
        <w:t>
      ЕҚТ мыналардан тұрады ішкі пайдалану немесе мамандандырылған қайта өңдеу процестерін (ішкі немесе сыртқы) қолдану арқылы қалдықтарды азайту үшін интеграцияланған және операциялық әдістерді қолдану арқылы.</w:t>
      </w:r>
    </w:p>
    <w:bookmarkEnd w:id="1611"/>
    <w:bookmarkStart w:name="z1738" w:id="1612"/>
    <w:p>
      <w:pPr>
        <w:spacing w:after="0"/>
        <w:ind w:left="0"/>
        <w:jc w:val="both"/>
      </w:pPr>
      <w:r>
        <w:rPr>
          <w:rFonts w:ascii="Times New Roman"/>
          <w:b w:val="false"/>
          <w:i w:val="false"/>
          <w:color w:val="000000"/>
          <w:sz w:val="28"/>
        </w:rPr>
        <w:t>
      ЕҚТ сипаттамасы ЕҚТА 4.9-бөлімінде келтірілген.</w:t>
      </w:r>
    </w:p>
    <w:bookmarkEnd w:id="1612"/>
    <w:bookmarkStart w:name="z1739" w:id="1613"/>
    <w:p>
      <w:pPr>
        <w:spacing w:after="0"/>
        <w:ind w:left="0"/>
        <w:jc w:val="both"/>
      </w:pPr>
      <w:r>
        <w:rPr>
          <w:rFonts w:ascii="Times New Roman"/>
          <w:b w:val="false"/>
          <w:i w:val="false"/>
          <w:color w:val="000000"/>
          <w:sz w:val="28"/>
        </w:rPr>
        <w:t>
      14      ЕҚТ.</w:t>
      </w:r>
    </w:p>
    <w:bookmarkEnd w:id="1613"/>
    <w:bookmarkStart w:name="z1740" w:id="1614"/>
    <w:p>
      <w:pPr>
        <w:spacing w:after="0"/>
        <w:ind w:left="0"/>
        <w:jc w:val="both"/>
      </w:pPr>
      <w:r>
        <w:rPr>
          <w:rFonts w:ascii="Times New Roman"/>
          <w:b w:val="false"/>
          <w:i w:val="false"/>
          <w:color w:val="000000"/>
          <w:sz w:val="28"/>
        </w:rPr>
        <w:t>
      ЕҚТ 13 ЕҚТ сәйкес пайдалануға немесе қайта өңдеуге болмайтын қатты тұрмыстық қалдықтарды сыртқы пайдалануды немесе қайта өңдеуді барынша арттырудан тұрады.</w:t>
      </w:r>
    </w:p>
    <w:bookmarkEnd w:id="1614"/>
    <w:bookmarkStart w:name="z1741" w:id="1615"/>
    <w:p>
      <w:pPr>
        <w:spacing w:after="0"/>
        <w:ind w:left="0"/>
        <w:jc w:val="both"/>
      </w:pPr>
      <w:r>
        <w:rPr>
          <w:rFonts w:ascii="Times New Roman"/>
          <w:b w:val="false"/>
          <w:i w:val="false"/>
          <w:color w:val="000000"/>
          <w:sz w:val="28"/>
        </w:rPr>
        <w:t>
      ЕҚТ сипаттамасы ЕҚТА 4.9-бөлімінде келтірілген.</w:t>
      </w:r>
    </w:p>
    <w:bookmarkEnd w:id="1615"/>
    <w:bookmarkStart w:name="z1742" w:id="1616"/>
    <w:p>
      <w:pPr>
        <w:spacing w:after="0"/>
        <w:ind w:left="0"/>
        <w:jc w:val="both"/>
      </w:pPr>
      <w:r>
        <w:rPr>
          <w:rFonts w:ascii="Times New Roman"/>
          <w:b w:val="false"/>
          <w:i w:val="false"/>
          <w:color w:val="000000"/>
          <w:sz w:val="28"/>
        </w:rPr>
        <w:t>
      15      ЕҚТ.</w:t>
      </w:r>
    </w:p>
    <w:bookmarkEnd w:id="1616"/>
    <w:bookmarkStart w:name="z1743" w:id="1617"/>
    <w:p>
      <w:pPr>
        <w:spacing w:after="0"/>
        <w:ind w:left="0"/>
        <w:jc w:val="both"/>
      </w:pPr>
      <w:r>
        <w:rPr>
          <w:rFonts w:ascii="Times New Roman"/>
          <w:b w:val="false"/>
          <w:i w:val="false"/>
          <w:color w:val="000000"/>
          <w:sz w:val="28"/>
        </w:rPr>
        <w:t>
      ЕҚТ жинау, өңдеу, сақтау және пайдалану үшін озық пайдалану және техникалық қызмет көрсету әдістерін пайдаланудан тұрады. барлық қатты қалдықтарды тасымалдау, сондай-ақ шығарындыларды болдырмау үшін тасымалдау пункттерін жабу.</w:t>
      </w:r>
    </w:p>
    <w:bookmarkEnd w:id="1617"/>
    <w:bookmarkStart w:name="z1744" w:id="1618"/>
    <w:p>
      <w:pPr>
        <w:spacing w:after="0"/>
        <w:ind w:left="0"/>
        <w:jc w:val="both"/>
      </w:pPr>
      <w:r>
        <w:rPr>
          <w:rFonts w:ascii="Times New Roman"/>
          <w:b w:val="false"/>
          <w:i w:val="false"/>
          <w:color w:val="000000"/>
          <w:sz w:val="28"/>
        </w:rPr>
        <w:t>
      ЕҚТ сипаттамасы ЕҚТА 4.9-бөлімінде келтірілген.</w:t>
      </w:r>
    </w:p>
    <w:bookmarkEnd w:id="1618"/>
    <w:bookmarkStart w:name="z1745" w:id="1619"/>
    <w:p>
      <w:pPr>
        <w:spacing w:after="0"/>
        <w:ind w:left="0"/>
        <w:jc w:val="both"/>
      </w:pPr>
      <w:r>
        <w:rPr>
          <w:rFonts w:ascii="Times New Roman"/>
          <w:b w:val="false"/>
          <w:i w:val="false"/>
          <w:color w:val="000000"/>
          <w:sz w:val="28"/>
        </w:rPr>
        <w:t>
      1.1.8.      Шу</w:t>
      </w:r>
    </w:p>
    <w:bookmarkEnd w:id="1619"/>
    <w:bookmarkStart w:name="z1746" w:id="1620"/>
    <w:p>
      <w:pPr>
        <w:spacing w:after="0"/>
        <w:ind w:left="0"/>
        <w:jc w:val="both"/>
      </w:pPr>
      <w:r>
        <w:rPr>
          <w:rFonts w:ascii="Times New Roman"/>
          <w:b w:val="false"/>
          <w:i w:val="false"/>
          <w:color w:val="000000"/>
          <w:sz w:val="28"/>
        </w:rPr>
        <w:t>
      16      ЕҚТ.</w:t>
      </w:r>
    </w:p>
    <w:bookmarkEnd w:id="1620"/>
    <w:bookmarkStart w:name="z1747" w:id="1621"/>
    <w:p>
      <w:pPr>
        <w:spacing w:after="0"/>
        <w:ind w:left="0"/>
        <w:jc w:val="both"/>
      </w:pPr>
      <w:r>
        <w:rPr>
          <w:rFonts w:ascii="Times New Roman"/>
          <w:b w:val="false"/>
          <w:i w:val="false"/>
          <w:color w:val="000000"/>
          <w:sz w:val="28"/>
        </w:rPr>
        <w:t>
      ЕҚТ жергілікті жағдайларға байланысты келесі әдістердің бірін немесе бірнешеуін қолдану арқылы шойын мен болатты өндіру процестерінде тиісті көздерден шығатын шу деңгейін төмендетуден тұрады:</w:t>
      </w:r>
    </w:p>
    <w:bookmarkEnd w:id="1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азайту стратегиясын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шулы операцияларды/агрегаттарды қоршау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операцияларды/агрегаттарды дірілден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қаптамадан жасалған соққыны жұтатын материалдың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түрлендіруге арналған жабдықпен байланысты кез келген шулы операциялардан қорғау үшін ғимараттарды дыбыс өткізбеу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шудан қорғау үшін қабырғаларды тұрғызу, мысалы, ғимараттарды немесе қорғалатын аумақ пен шулы әрекеттер арасында өсіп тұрған ағаштар мен бұталар сияқты табиғи кедергілерді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құбырларындағы шығару сөндіргіштері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өткізбейтін ғимараттарда орналасқан ауа өткізгіштер мен үрлегіштер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есіктері мен терезелерін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748" w:id="1622"/>
    <w:p>
      <w:pPr>
        <w:spacing w:after="0"/>
        <w:ind w:left="0"/>
        <w:jc w:val="both"/>
      </w:pPr>
      <w:r>
        <w:rPr>
          <w:rFonts w:ascii="Times New Roman"/>
          <w:b w:val="false"/>
          <w:i w:val="false"/>
          <w:color w:val="000000"/>
          <w:sz w:val="28"/>
        </w:rPr>
        <w:t>
      ЕҚТ сипаттамасы ЕҚТА 4.10-бөлімінде келтірілген.</w:t>
      </w:r>
    </w:p>
    <w:bookmarkEnd w:id="1622"/>
    <w:bookmarkStart w:name="z1749" w:id="1623"/>
    <w:p>
      <w:pPr>
        <w:spacing w:after="0"/>
        <w:ind w:left="0"/>
        <w:jc w:val="both"/>
      </w:pPr>
      <w:r>
        <w:rPr>
          <w:rFonts w:ascii="Times New Roman"/>
          <w:b w:val="false"/>
          <w:i w:val="false"/>
          <w:color w:val="000000"/>
          <w:sz w:val="28"/>
        </w:rPr>
        <w:t>
      1.1.9.      Иіс</w:t>
      </w:r>
    </w:p>
    <w:bookmarkEnd w:id="1623"/>
    <w:bookmarkStart w:name="z1750" w:id="1624"/>
    <w:p>
      <w:pPr>
        <w:spacing w:after="0"/>
        <w:ind w:left="0"/>
        <w:jc w:val="both"/>
      </w:pPr>
      <w:r>
        <w:rPr>
          <w:rFonts w:ascii="Times New Roman"/>
          <w:b w:val="false"/>
          <w:i w:val="false"/>
          <w:color w:val="000000"/>
          <w:sz w:val="28"/>
        </w:rPr>
        <w:t xml:space="preserve">
      17 ЕҚТ. </w:t>
      </w:r>
    </w:p>
    <w:bookmarkEnd w:id="1624"/>
    <w:bookmarkStart w:name="z1751" w:id="1625"/>
    <w:p>
      <w:pPr>
        <w:spacing w:after="0"/>
        <w:ind w:left="0"/>
        <w:jc w:val="both"/>
      </w:pPr>
      <w:r>
        <w:rPr>
          <w:rFonts w:ascii="Times New Roman"/>
          <w:b w:val="false"/>
          <w:i w:val="false"/>
          <w:color w:val="000000"/>
          <w:sz w:val="28"/>
        </w:rPr>
        <w:t>
      Деңгейін төмендету мақсатында иістің ЕҚТ әдістердің біреуін немесе комбинациясын пайдаланудан тұрады:</w:t>
      </w:r>
    </w:p>
    <w:bookmarkEnd w:id="1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иісі бар материалдарды пайдаланудың алдын алу немесе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бар материалдар мен газдарды сейілтуге және сұйылтуға дейін ұстау және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 материалдарды күйдіру немесе сүзу арқылы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752" w:id="1626"/>
    <w:p>
      <w:pPr>
        <w:spacing w:after="0"/>
        <w:ind w:left="0"/>
        <w:jc w:val="both"/>
      </w:pPr>
      <w:r>
        <w:rPr>
          <w:rFonts w:ascii="Times New Roman"/>
          <w:b w:val="false"/>
          <w:i w:val="false"/>
          <w:color w:val="000000"/>
          <w:sz w:val="28"/>
        </w:rPr>
        <w:t>
      ЕҚТ сипаттамасы ЕҚТА 4.6-бөлімінде келтірілген.</w:t>
      </w:r>
    </w:p>
    <w:bookmarkEnd w:id="1626"/>
    <w:bookmarkStart w:name="z1753" w:id="1627"/>
    <w:p>
      <w:pPr>
        <w:spacing w:after="0"/>
        <w:ind w:left="0"/>
        <w:jc w:val="both"/>
      </w:pPr>
      <w:r>
        <w:rPr>
          <w:rFonts w:ascii="Times New Roman"/>
          <w:b w:val="false"/>
          <w:i w:val="false"/>
          <w:color w:val="000000"/>
          <w:sz w:val="28"/>
        </w:rPr>
        <w:t>
      1.2. Агломерация процесіндегі ЕҚТ бойынша қорытындылар</w:t>
      </w:r>
    </w:p>
    <w:bookmarkEnd w:id="1627"/>
    <w:bookmarkStart w:name="z1754" w:id="1628"/>
    <w:p>
      <w:pPr>
        <w:spacing w:after="0"/>
        <w:ind w:left="0"/>
        <w:jc w:val="both"/>
      </w:pPr>
      <w:r>
        <w:rPr>
          <w:rFonts w:ascii="Times New Roman"/>
          <w:b w:val="false"/>
          <w:i w:val="false"/>
          <w:color w:val="000000"/>
          <w:sz w:val="28"/>
        </w:rPr>
        <w:t>
      1.2.1. Энергия тиімділігі және ресурс үнемдеу</w:t>
      </w:r>
    </w:p>
    <w:bookmarkEnd w:id="1628"/>
    <w:bookmarkStart w:name="z1755" w:id="1629"/>
    <w:p>
      <w:pPr>
        <w:spacing w:after="0"/>
        <w:ind w:left="0"/>
        <w:jc w:val="both"/>
      </w:pPr>
      <w:r>
        <w:rPr>
          <w:rFonts w:ascii="Times New Roman"/>
          <w:b w:val="false"/>
          <w:i w:val="false"/>
          <w:color w:val="000000"/>
          <w:sz w:val="28"/>
        </w:rPr>
        <w:t>
      18 ЕҚТ.</w:t>
      </w:r>
    </w:p>
    <w:bookmarkEnd w:id="1629"/>
    <w:bookmarkStart w:name="z1756" w:id="1630"/>
    <w:p>
      <w:pPr>
        <w:spacing w:after="0"/>
        <w:ind w:left="0"/>
        <w:jc w:val="both"/>
      </w:pPr>
      <w:r>
        <w:rPr>
          <w:rFonts w:ascii="Times New Roman"/>
          <w:b w:val="false"/>
          <w:i w:val="false"/>
          <w:color w:val="000000"/>
          <w:sz w:val="28"/>
        </w:rPr>
        <w:t>
      Агломерат өндірісіндегі энергия тиімділігі жөніндегі ЕҚТ келесі әдістердің бірін немесе комбинациясын қолдану арқылы агломерациялық зауыттарда жылу энергиясын тұтынуды азайтудан тұрады:</w:t>
      </w:r>
    </w:p>
    <w:bookmarkEnd w:id="1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салқындатқышының қалдық газынан физикалық жылуды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мүмкін болса, тордың қалдық газынан физикалық жылуды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 үшін қолдану мүмкіндігі кеңістіктің қолжетімділігімен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газдардың ішінара рециркуляциясы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 үшін қолдану мүмкіндігі кеңістіктің қолжетімділігімен, сондай-ақ қолданыстағы техникалық параметрлермен шектелуі мүмкін</w:t>
            </w:r>
          </w:p>
        </w:tc>
      </w:tr>
    </w:tbl>
    <w:bookmarkStart w:name="z1757" w:id="1631"/>
    <w:p>
      <w:pPr>
        <w:spacing w:after="0"/>
        <w:ind w:left="0"/>
        <w:jc w:val="both"/>
      </w:pPr>
      <w:r>
        <w:rPr>
          <w:rFonts w:ascii="Times New Roman"/>
          <w:b w:val="false"/>
          <w:i w:val="false"/>
          <w:color w:val="000000"/>
          <w:sz w:val="28"/>
        </w:rPr>
        <w:t>
      ЕҚТ сипаттамасы ЕҚТА 5.1.1-бөлімінде келтірілген.</w:t>
      </w:r>
    </w:p>
    <w:bookmarkEnd w:id="1631"/>
    <w:bookmarkStart w:name="z1758" w:id="1632"/>
    <w:p>
      <w:pPr>
        <w:spacing w:after="0"/>
        <w:ind w:left="0"/>
        <w:jc w:val="both"/>
      </w:pPr>
      <w:r>
        <w:rPr>
          <w:rFonts w:ascii="Times New Roman"/>
          <w:b w:val="false"/>
          <w:i w:val="false"/>
          <w:color w:val="000000"/>
          <w:sz w:val="28"/>
        </w:rPr>
        <w:t>
      1.2.2. Ұйымдастырылмаған көздерден шығатын ластағыш заттардың шығарындылары</w:t>
      </w:r>
    </w:p>
    <w:bookmarkEnd w:id="1632"/>
    <w:bookmarkStart w:name="z1759" w:id="1633"/>
    <w:p>
      <w:pPr>
        <w:spacing w:after="0"/>
        <w:ind w:left="0"/>
        <w:jc w:val="both"/>
      </w:pPr>
      <w:r>
        <w:rPr>
          <w:rFonts w:ascii="Times New Roman"/>
          <w:b w:val="false"/>
          <w:i w:val="false"/>
          <w:color w:val="000000"/>
          <w:sz w:val="28"/>
        </w:rPr>
        <w:t>
      19 ЕҚТ.</w:t>
      </w:r>
    </w:p>
    <w:bookmarkEnd w:id="1633"/>
    <w:bookmarkStart w:name="z1760" w:id="1634"/>
    <w:p>
      <w:pPr>
        <w:spacing w:after="0"/>
        <w:ind w:left="0"/>
        <w:jc w:val="both"/>
      </w:pPr>
      <w:r>
        <w:rPr>
          <w:rFonts w:ascii="Times New Roman"/>
          <w:b w:val="false"/>
          <w:i w:val="false"/>
          <w:color w:val="000000"/>
          <w:sz w:val="28"/>
        </w:rPr>
        <w:t>
      Араластыру/араластыру процестеріне арналған ЕҚТ ылғалдылықты реттеу арқылы ұсақ материалдарды агломерациялау арқылы тозаңның ұйымдастырылмаған шығарындыларын болдырмау немесе азайту болып табылады (сонымен қатар 11 ЕҚТ қараңыз).</w:t>
      </w:r>
    </w:p>
    <w:bookmarkEnd w:id="1634"/>
    <w:bookmarkStart w:name="z1761" w:id="1635"/>
    <w:p>
      <w:pPr>
        <w:spacing w:after="0"/>
        <w:ind w:left="0"/>
        <w:jc w:val="both"/>
      </w:pPr>
      <w:r>
        <w:rPr>
          <w:rFonts w:ascii="Times New Roman"/>
          <w:b w:val="false"/>
          <w:i w:val="false"/>
          <w:color w:val="000000"/>
          <w:sz w:val="28"/>
        </w:rPr>
        <w:t>
      ЕҚТ сипаттамасы ЕҚТА 4.7-бөлімінде келтірілген.</w:t>
      </w:r>
    </w:p>
    <w:bookmarkEnd w:id="1635"/>
    <w:bookmarkStart w:name="z1762" w:id="1636"/>
    <w:p>
      <w:pPr>
        <w:spacing w:after="0"/>
        <w:ind w:left="0"/>
        <w:jc w:val="both"/>
      </w:pPr>
      <w:r>
        <w:rPr>
          <w:rFonts w:ascii="Times New Roman"/>
          <w:b w:val="false"/>
          <w:i w:val="false"/>
          <w:color w:val="000000"/>
          <w:sz w:val="28"/>
        </w:rPr>
        <w:t>
      1.2.3. Ұйымдастырылған көздерден шығатын ластағыш заттардың шығарындылары</w:t>
      </w:r>
    </w:p>
    <w:bookmarkEnd w:id="1636"/>
    <w:bookmarkStart w:name="z1763" w:id="1637"/>
    <w:p>
      <w:pPr>
        <w:spacing w:after="0"/>
        <w:ind w:left="0"/>
        <w:jc w:val="both"/>
      </w:pPr>
      <w:r>
        <w:rPr>
          <w:rFonts w:ascii="Times New Roman"/>
          <w:b w:val="false"/>
          <w:i w:val="false"/>
          <w:color w:val="000000"/>
          <w:sz w:val="28"/>
        </w:rPr>
        <w:t>
      Төменде келтірілген әдістер және олардың көмегімен қол жеткізуге болатын технологиялық көрсеткіштер (егер бар болса) мәжбүрлі желдету жүйелерімен жабдықталған көздер үшін орнатылған.</w:t>
      </w:r>
    </w:p>
    <w:bookmarkEnd w:id="1637"/>
    <w:bookmarkStart w:name="z1764" w:id="1638"/>
    <w:p>
      <w:pPr>
        <w:spacing w:after="0"/>
        <w:ind w:left="0"/>
        <w:jc w:val="both"/>
      </w:pPr>
      <w:r>
        <w:rPr>
          <w:rFonts w:ascii="Times New Roman"/>
          <w:b w:val="false"/>
          <w:i w:val="false"/>
          <w:color w:val="000000"/>
          <w:sz w:val="28"/>
        </w:rPr>
        <w:t>
      1.2.3.1.      Тозаң шығарындылары</w:t>
      </w:r>
    </w:p>
    <w:bookmarkEnd w:id="1638"/>
    <w:bookmarkStart w:name="z1765" w:id="1639"/>
    <w:p>
      <w:pPr>
        <w:spacing w:after="0"/>
        <w:ind w:left="0"/>
        <w:jc w:val="both"/>
      </w:pPr>
      <w:r>
        <w:rPr>
          <w:rFonts w:ascii="Times New Roman"/>
          <w:b w:val="false"/>
          <w:i w:val="false"/>
          <w:color w:val="000000"/>
          <w:sz w:val="28"/>
        </w:rPr>
        <w:t>
      20 ЕҚТ.</w:t>
      </w:r>
    </w:p>
    <w:bookmarkEnd w:id="1639"/>
    <w:bookmarkStart w:name="z1766" w:id="1640"/>
    <w:p>
      <w:pPr>
        <w:spacing w:after="0"/>
        <w:ind w:left="0"/>
        <w:jc w:val="both"/>
      </w:pPr>
      <w:r>
        <w:rPr>
          <w:rFonts w:ascii="Times New Roman"/>
          <w:b w:val="false"/>
          <w:i w:val="false"/>
          <w:color w:val="000000"/>
          <w:sz w:val="28"/>
        </w:rPr>
        <w:t>
      Байланысты процестер кезінде тозаң шығарындыларын азайту мақсатында түсіру, ұсақтау, салқындату, сұрыптау, конвейерлеу арқылы тасымалдау арқылы кезінде агломерат, ЕҚТ өндірісінде жалпы әдістерді (жабындарды), алдын ала тазалау әдістерін және (немесе) электростатикалық шөгінділерді, қапшық сүзгілерін, импульстік тазалау сүзгілерін, керамикалық және металды пайдаланудан тұрады ұсақ тазалағыштардың сүзгілердің және (немесе) олардың комбинацияларының.</w:t>
      </w:r>
    </w:p>
    <w:bookmarkEnd w:id="1640"/>
    <w:bookmarkStart w:name="z1767" w:id="1641"/>
    <w:p>
      <w:pPr>
        <w:spacing w:after="0"/>
        <w:ind w:left="0"/>
        <w:jc w:val="both"/>
      </w:pPr>
      <w:r>
        <w:rPr>
          <w:rFonts w:ascii="Times New Roman"/>
          <w:b w:val="false"/>
          <w:i w:val="false"/>
          <w:color w:val="000000"/>
          <w:sz w:val="28"/>
        </w:rPr>
        <w:t>
      Алдын ала тазалау әдістеріне мыналар жатады:</w:t>
      </w:r>
    </w:p>
    <w:bookmarkEnd w:id="1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газ тазартқыштарды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768" w:id="1642"/>
    <w:p>
      <w:pPr>
        <w:spacing w:after="0"/>
        <w:ind w:left="0"/>
        <w:jc w:val="both"/>
      </w:pPr>
      <w:r>
        <w:rPr>
          <w:rFonts w:ascii="Times New Roman"/>
          <w:b w:val="false"/>
          <w:i w:val="false"/>
          <w:color w:val="000000"/>
          <w:sz w:val="28"/>
        </w:rPr>
        <w:t>
      Тазалау әдістеріне мыналарды қамтиды:</w:t>
      </w:r>
    </w:p>
    <w:bookmarkEnd w:id="1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 сүзгісі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қолдануға болады. Қолданыстағы қондырғыларда қолдану орнату орнымен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металл ұсақ тазалағыштар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769" w:id="1643"/>
    <w:p>
      <w:pPr>
        <w:spacing w:after="0"/>
        <w:ind w:left="0"/>
        <w:jc w:val="both"/>
      </w:pPr>
      <w:r>
        <w:rPr>
          <w:rFonts w:ascii="Times New Roman"/>
          <w:b w:val="false"/>
          <w:i w:val="false"/>
          <w:color w:val="000000"/>
          <w:sz w:val="28"/>
        </w:rPr>
        <w:t>
      Процестердегі тозаң шығарындыларының технологиялық көрсеткіштері, байланысты түсіру, ұсақтау, салқындату, сұрыптау, конвейерлік тасымалдау арқылы кезінде агломерат өндірісінде 2 бөлімнің 2.1-кестесінде көрсетілген.</w:t>
      </w:r>
    </w:p>
    <w:bookmarkEnd w:id="1643"/>
    <w:bookmarkStart w:name="z1770" w:id="1644"/>
    <w:p>
      <w:pPr>
        <w:spacing w:after="0"/>
        <w:ind w:left="0"/>
        <w:jc w:val="both"/>
      </w:pPr>
      <w:r>
        <w:rPr>
          <w:rFonts w:ascii="Times New Roman"/>
          <w:b w:val="false"/>
          <w:i w:val="false"/>
          <w:color w:val="000000"/>
          <w:sz w:val="28"/>
        </w:rPr>
        <w:t>
      ЕҚТ-ға байланысты мониторингті 4 ЕҚТ қараңыз.</w:t>
      </w:r>
    </w:p>
    <w:bookmarkEnd w:id="1644"/>
    <w:bookmarkStart w:name="z1771" w:id="1645"/>
    <w:p>
      <w:pPr>
        <w:spacing w:after="0"/>
        <w:ind w:left="0"/>
        <w:jc w:val="both"/>
      </w:pPr>
      <w:r>
        <w:rPr>
          <w:rFonts w:ascii="Times New Roman"/>
          <w:b w:val="false"/>
          <w:i w:val="false"/>
          <w:color w:val="000000"/>
          <w:sz w:val="28"/>
        </w:rPr>
        <w:t>
      ЕҚТ-ның сипаттамасы ЕҚТА 5.1.2-бөлімінде келтірілген.</w:t>
      </w:r>
    </w:p>
    <w:bookmarkEnd w:id="1645"/>
    <w:bookmarkStart w:name="z1772" w:id="1646"/>
    <w:p>
      <w:pPr>
        <w:spacing w:after="0"/>
        <w:ind w:left="0"/>
        <w:jc w:val="both"/>
      </w:pPr>
      <w:r>
        <w:rPr>
          <w:rFonts w:ascii="Times New Roman"/>
          <w:b w:val="false"/>
          <w:i w:val="false"/>
          <w:color w:val="000000"/>
          <w:sz w:val="28"/>
        </w:rPr>
        <w:t>
      21 ЕҚТ.</w:t>
      </w:r>
    </w:p>
    <w:bookmarkEnd w:id="1646"/>
    <w:bookmarkStart w:name="z1773" w:id="1647"/>
    <w:p>
      <w:pPr>
        <w:spacing w:after="0"/>
        <w:ind w:left="0"/>
        <w:jc w:val="both"/>
      </w:pPr>
      <w:r>
        <w:rPr>
          <w:rFonts w:ascii="Times New Roman"/>
          <w:b w:val="false"/>
          <w:i w:val="false"/>
          <w:color w:val="000000"/>
          <w:sz w:val="28"/>
        </w:rPr>
        <w:t>
      Агломерация процесі кезінде тозаң шығарындыларын азайту үшін ЕҚТ қапшық сүзгілерін немесе электростатикалық шөгінділерді пайдаланудан тұрады.</w:t>
      </w:r>
    </w:p>
    <w:bookmarkEnd w:id="1647"/>
    <w:bookmarkStart w:name="z1774" w:id="1648"/>
    <w:p>
      <w:pPr>
        <w:spacing w:after="0"/>
        <w:ind w:left="0"/>
        <w:jc w:val="both"/>
      </w:pPr>
      <w:r>
        <w:rPr>
          <w:rFonts w:ascii="Times New Roman"/>
          <w:b w:val="false"/>
          <w:i w:val="false"/>
          <w:color w:val="000000"/>
          <w:sz w:val="28"/>
        </w:rPr>
        <w:t>
      Агломерация процесіндегі тозаң шығарындыларының технологиялық көрсеткіштері 2 бөлімнің 2.2 кестесінде көрсетілген.</w:t>
      </w:r>
    </w:p>
    <w:bookmarkEnd w:id="1648"/>
    <w:bookmarkStart w:name="z1775" w:id="1649"/>
    <w:p>
      <w:pPr>
        <w:spacing w:after="0"/>
        <w:ind w:left="0"/>
        <w:jc w:val="both"/>
      </w:pPr>
      <w:r>
        <w:rPr>
          <w:rFonts w:ascii="Times New Roman"/>
          <w:b w:val="false"/>
          <w:i w:val="false"/>
          <w:color w:val="000000"/>
          <w:sz w:val="28"/>
        </w:rPr>
        <w:t>
      ЕҚТ-ға байланысты мониторингті 4 ЕҚТ қараңыз.</w:t>
      </w:r>
    </w:p>
    <w:bookmarkEnd w:id="1649"/>
    <w:bookmarkStart w:name="z1776" w:id="1650"/>
    <w:p>
      <w:pPr>
        <w:spacing w:after="0"/>
        <w:ind w:left="0"/>
        <w:jc w:val="both"/>
      </w:pPr>
      <w:r>
        <w:rPr>
          <w:rFonts w:ascii="Times New Roman"/>
          <w:b w:val="false"/>
          <w:i w:val="false"/>
          <w:color w:val="000000"/>
          <w:sz w:val="28"/>
        </w:rPr>
        <w:t>
      ЕҚТ-ның сипаттамасы ЕҚТА 5.1.2-бөлімінде келтірілген.</w:t>
      </w:r>
    </w:p>
    <w:bookmarkEnd w:id="1650"/>
    <w:bookmarkStart w:name="z1777" w:id="1651"/>
    <w:p>
      <w:pPr>
        <w:spacing w:after="0"/>
        <w:ind w:left="0"/>
        <w:jc w:val="both"/>
      </w:pPr>
      <w:r>
        <w:rPr>
          <w:rFonts w:ascii="Times New Roman"/>
          <w:b w:val="false"/>
          <w:i w:val="false"/>
          <w:color w:val="000000"/>
          <w:sz w:val="28"/>
        </w:rPr>
        <w:t>
      1.2.3.2.      Сынап</w:t>
      </w:r>
    </w:p>
    <w:bookmarkEnd w:id="1651"/>
    <w:bookmarkStart w:name="z1778" w:id="1652"/>
    <w:p>
      <w:pPr>
        <w:spacing w:after="0"/>
        <w:ind w:left="0"/>
        <w:jc w:val="both"/>
      </w:pPr>
      <w:r>
        <w:rPr>
          <w:rFonts w:ascii="Times New Roman"/>
          <w:b w:val="false"/>
          <w:i w:val="false"/>
          <w:color w:val="000000"/>
          <w:sz w:val="28"/>
        </w:rPr>
        <w:t>
      22 ЕҚТ.</w:t>
      </w:r>
    </w:p>
    <w:bookmarkEnd w:id="1652"/>
    <w:bookmarkStart w:name="z1779" w:id="1653"/>
    <w:p>
      <w:pPr>
        <w:spacing w:after="0"/>
        <w:ind w:left="0"/>
        <w:jc w:val="both"/>
      </w:pPr>
      <w:r>
        <w:rPr>
          <w:rFonts w:ascii="Times New Roman"/>
          <w:b w:val="false"/>
          <w:i w:val="false"/>
          <w:color w:val="000000"/>
          <w:sz w:val="28"/>
        </w:rPr>
        <w:t xml:space="preserve">
      Агломерациялық таспалардан бастапқы шығарындыларға арналған ЕҚТ құрамында сынап мөлшері аз шикізатты таңдау арқылы сынап шығарындыларының алдын алу немесе азайту (10 ЕҚТ қараңыз) немесе белсендірілген көмірді немесе белсендірілген көмір коксын үрлеумен бірге қалдық газдарды тазарту болып табылады. </w:t>
      </w:r>
    </w:p>
    <w:bookmarkEnd w:id="1653"/>
    <w:bookmarkStart w:name="z1780" w:id="1654"/>
    <w:p>
      <w:pPr>
        <w:spacing w:after="0"/>
        <w:ind w:left="0"/>
        <w:jc w:val="both"/>
      </w:pPr>
      <w:r>
        <w:rPr>
          <w:rFonts w:ascii="Times New Roman"/>
          <w:b w:val="false"/>
          <w:i w:val="false"/>
          <w:color w:val="000000"/>
          <w:sz w:val="28"/>
        </w:rPr>
        <w:t>
      ЕҚТ-ға байланысты мониторингті: 4 ЕҚТ қараңыз.</w:t>
      </w:r>
    </w:p>
    <w:bookmarkEnd w:id="1654"/>
    <w:bookmarkStart w:name="z1781" w:id="1655"/>
    <w:p>
      <w:pPr>
        <w:spacing w:after="0"/>
        <w:ind w:left="0"/>
        <w:jc w:val="both"/>
      </w:pPr>
      <w:r>
        <w:rPr>
          <w:rFonts w:ascii="Times New Roman"/>
          <w:b w:val="false"/>
          <w:i w:val="false"/>
          <w:color w:val="000000"/>
          <w:sz w:val="28"/>
        </w:rPr>
        <w:t>
      ЕҚТ-ның сипаттамасы ЕҚТА 4.6., 5.1.2.3.-бөлімдерінде келтірілген.</w:t>
      </w:r>
    </w:p>
    <w:bookmarkEnd w:id="1655"/>
    <w:bookmarkStart w:name="z1782" w:id="1656"/>
    <w:p>
      <w:pPr>
        <w:spacing w:after="0"/>
        <w:ind w:left="0"/>
        <w:jc w:val="both"/>
      </w:pPr>
      <w:r>
        <w:rPr>
          <w:rFonts w:ascii="Times New Roman"/>
          <w:b w:val="false"/>
          <w:i w:val="false"/>
          <w:color w:val="000000"/>
          <w:sz w:val="28"/>
        </w:rPr>
        <w:t>
      1.2.3.3.       SOх шығарындылары</w:t>
      </w:r>
    </w:p>
    <w:bookmarkEnd w:id="1656"/>
    <w:bookmarkStart w:name="z1783" w:id="1657"/>
    <w:p>
      <w:pPr>
        <w:spacing w:after="0"/>
        <w:ind w:left="0"/>
        <w:jc w:val="both"/>
      </w:pPr>
      <w:r>
        <w:rPr>
          <w:rFonts w:ascii="Times New Roman"/>
          <w:b w:val="false"/>
          <w:i w:val="false"/>
          <w:color w:val="000000"/>
          <w:sz w:val="28"/>
        </w:rPr>
        <w:t>
      23 ЕҚТ.</w:t>
      </w:r>
    </w:p>
    <w:bookmarkEnd w:id="1657"/>
    <w:bookmarkStart w:name="z1784" w:id="1658"/>
    <w:p>
      <w:pPr>
        <w:spacing w:after="0"/>
        <w:ind w:left="0"/>
        <w:jc w:val="both"/>
      </w:pPr>
      <w:r>
        <w:rPr>
          <w:rFonts w:ascii="Times New Roman"/>
          <w:b w:val="false"/>
          <w:i w:val="false"/>
          <w:color w:val="000000"/>
          <w:sz w:val="28"/>
        </w:rPr>
        <w:t>
      Агломерациялық қондырғылардан шығатын бастапқы шығарындыларға арналған ЕҚТ SOх шығарындыларды азайту болып табылады келесі әдістердің бірін немесе комбинациясын қолдану арқылы:</w:t>
      </w:r>
    </w:p>
    <w:bookmarkEnd w:id="1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аз кокс ұнтақтарын пайдалану арқылы күкірттің түсуін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қалдықтарын тұтынуды барынша азайту есебінен күкірттің түсуін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аз темір рудасын пайдалану арқылы күкірттің түсуін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 үшін газ құбырына тиісті адсорбциялық агенттерді енгізу аглоленттер қапшықты сүзгімен тозаңсыздандыру алдында (ЕҚТ 20 қараңыз)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күкіртсіздендіру немесе регенеративті белсендірілген көмір (RAC) процесі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кеңістікке қойылатын талаптар маңызды болуы мүмкін және қолдану мүмкіндігін шектеуі мүмкін. RAC әдісін пайдаланған кезде тозаң жинағышты орнату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кеңістікке қойылатын талаптар айырмашылықты тудыруы мүмкін және қолдану мүмкіндігін шектеуі мүмкін</w:t>
            </w:r>
          </w:p>
        </w:tc>
      </w:tr>
    </w:tbl>
    <w:bookmarkStart w:name="z1785" w:id="1659"/>
    <w:p>
      <w:pPr>
        <w:spacing w:after="0"/>
        <w:ind w:left="0"/>
        <w:jc w:val="both"/>
      </w:pPr>
      <w:r>
        <w:rPr>
          <w:rFonts w:ascii="Times New Roman"/>
          <w:b w:val="false"/>
          <w:i w:val="false"/>
          <w:color w:val="000000"/>
          <w:sz w:val="28"/>
        </w:rPr>
        <w:t>
      Агломерация процесінде күкірт диоксиді (SO2) шығарындыларының технологиялық көрсеткіштері 2-бөлімнің 2.3-кестесінде көрсетілген.</w:t>
      </w:r>
    </w:p>
    <w:bookmarkEnd w:id="1659"/>
    <w:bookmarkStart w:name="z1786" w:id="1660"/>
    <w:p>
      <w:pPr>
        <w:spacing w:after="0"/>
        <w:ind w:left="0"/>
        <w:jc w:val="both"/>
      </w:pPr>
      <w:r>
        <w:rPr>
          <w:rFonts w:ascii="Times New Roman"/>
          <w:b w:val="false"/>
          <w:i w:val="false"/>
          <w:color w:val="000000"/>
          <w:sz w:val="28"/>
        </w:rPr>
        <w:t>
      ЕҚТ-ға байланысты мониторингті: 4 ЕҚТ қараңыз.</w:t>
      </w:r>
    </w:p>
    <w:bookmarkEnd w:id="1660"/>
    <w:bookmarkStart w:name="z1787" w:id="1661"/>
    <w:p>
      <w:pPr>
        <w:spacing w:after="0"/>
        <w:ind w:left="0"/>
        <w:jc w:val="both"/>
      </w:pPr>
      <w:r>
        <w:rPr>
          <w:rFonts w:ascii="Times New Roman"/>
          <w:b w:val="false"/>
          <w:i w:val="false"/>
          <w:color w:val="000000"/>
          <w:sz w:val="28"/>
        </w:rPr>
        <w:t>
      ЕҚТ-ның сипаттамасы ЕҚТА 5.1.2.8-бөлімінде келтірілген.</w:t>
      </w:r>
    </w:p>
    <w:bookmarkEnd w:id="1661"/>
    <w:bookmarkStart w:name="z1788" w:id="1662"/>
    <w:p>
      <w:pPr>
        <w:spacing w:after="0"/>
        <w:ind w:left="0"/>
        <w:jc w:val="both"/>
      </w:pPr>
      <w:r>
        <w:rPr>
          <w:rFonts w:ascii="Times New Roman"/>
          <w:b w:val="false"/>
          <w:i w:val="false"/>
          <w:color w:val="000000"/>
          <w:sz w:val="28"/>
        </w:rPr>
        <w:t>
      1.2.3.4.      Азот оксидтерінің шығарындылары (NOX)</w:t>
      </w:r>
    </w:p>
    <w:bookmarkEnd w:id="1662"/>
    <w:bookmarkStart w:name="z1789" w:id="1663"/>
    <w:p>
      <w:pPr>
        <w:spacing w:after="0"/>
        <w:ind w:left="0"/>
        <w:jc w:val="both"/>
      </w:pPr>
      <w:r>
        <w:rPr>
          <w:rFonts w:ascii="Times New Roman"/>
          <w:b w:val="false"/>
          <w:i w:val="false"/>
          <w:color w:val="000000"/>
          <w:sz w:val="28"/>
        </w:rPr>
        <w:t>
      24 ЕҚТ.</w:t>
      </w:r>
    </w:p>
    <w:bookmarkEnd w:id="1663"/>
    <w:bookmarkStart w:name="z1790" w:id="1664"/>
    <w:p>
      <w:pPr>
        <w:spacing w:after="0"/>
        <w:ind w:left="0"/>
        <w:jc w:val="both"/>
      </w:pPr>
      <w:r>
        <w:rPr>
          <w:rFonts w:ascii="Times New Roman"/>
          <w:b w:val="false"/>
          <w:i w:val="false"/>
          <w:color w:val="000000"/>
          <w:sz w:val="28"/>
        </w:rPr>
        <w:t>
      Агломерациялық таспалардан бастапқы шығарындылар үшін ЕҚТ азот оксидтерінің (NOх) жалпы шығарындыларын азайту болып табылады) келесі әдістердің бірін немесе комбинациясын қолдану арқылы:</w:t>
      </w:r>
    </w:p>
    <w:bookmarkEnd w:id="1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газдардың рециркуляциясы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параметрлермен шектелуі мүмкін агломераттың (өнімнің), сондай-ақ кеңістіктің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антрацитті пайдалану немесе азот оксидтері (NO</w:t>
            </w:r>
            <w:r>
              <w:rPr>
                <w:rFonts w:ascii="Times New Roman"/>
                <w:b w:val="false"/>
                <w:i w:val="false"/>
                <w:color w:val="000000"/>
                <w:vertAlign w:val="subscript"/>
              </w:rPr>
              <w:t>х</w:t>
            </w:r>
            <w:r>
              <w:rPr>
                <w:rFonts w:ascii="Times New Roman"/>
                <w:b w:val="false"/>
                <w:i w:val="false"/>
                <w:color w:val="000000"/>
                <w:sz w:val="20"/>
              </w:rPr>
              <w:t>) төмен оттықтарды пайдалану сияқты басқа негізгі шаралар) тұтану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отынның өнімділігімен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белсендірілген көмір (RAC) процесі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тотықсыздану (СКТ)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болады. Газдарды алдын ала тазарту қажет</w:t>
            </w:r>
          </w:p>
        </w:tc>
      </w:tr>
    </w:tbl>
    <w:bookmarkStart w:name="z1791" w:id="1665"/>
    <w:p>
      <w:pPr>
        <w:spacing w:after="0"/>
        <w:ind w:left="0"/>
        <w:jc w:val="both"/>
      </w:pPr>
      <w:r>
        <w:rPr>
          <w:rFonts w:ascii="Times New Roman"/>
          <w:b w:val="false"/>
          <w:i w:val="false"/>
          <w:color w:val="000000"/>
          <w:sz w:val="28"/>
        </w:rPr>
        <w:t>
      Агломерация процесіндегі NOx шығарындыларының технологиялық көрсеткіштері 2-бөлімнің 2.4-кестесінде көрсетілген.</w:t>
      </w:r>
    </w:p>
    <w:bookmarkEnd w:id="1665"/>
    <w:bookmarkStart w:name="z1792" w:id="1666"/>
    <w:p>
      <w:pPr>
        <w:spacing w:after="0"/>
        <w:ind w:left="0"/>
        <w:jc w:val="both"/>
      </w:pPr>
      <w:r>
        <w:rPr>
          <w:rFonts w:ascii="Times New Roman"/>
          <w:b w:val="false"/>
          <w:i w:val="false"/>
          <w:color w:val="000000"/>
          <w:sz w:val="28"/>
        </w:rPr>
        <w:t>
      ЕҚТ-ға байланысты мониторингті: 4 ЕҚТ-а қараңыз.</w:t>
      </w:r>
    </w:p>
    <w:bookmarkEnd w:id="1666"/>
    <w:bookmarkStart w:name="z1793" w:id="1667"/>
    <w:p>
      <w:pPr>
        <w:spacing w:after="0"/>
        <w:ind w:left="0"/>
        <w:jc w:val="both"/>
      </w:pPr>
      <w:r>
        <w:rPr>
          <w:rFonts w:ascii="Times New Roman"/>
          <w:b w:val="false"/>
          <w:i w:val="false"/>
          <w:color w:val="000000"/>
          <w:sz w:val="28"/>
        </w:rPr>
        <w:t>
      ЕҚТ-ның сипаттамасы ЕҚТ-а 5.1.2.8., 5.1.2.9-бөлімдерінде келтірілген.</w:t>
      </w:r>
    </w:p>
    <w:bookmarkEnd w:id="1667"/>
    <w:bookmarkStart w:name="z1794" w:id="1668"/>
    <w:p>
      <w:pPr>
        <w:spacing w:after="0"/>
        <w:ind w:left="0"/>
        <w:jc w:val="both"/>
      </w:pPr>
      <w:r>
        <w:rPr>
          <w:rFonts w:ascii="Times New Roman"/>
          <w:b w:val="false"/>
          <w:i w:val="false"/>
          <w:color w:val="000000"/>
          <w:sz w:val="28"/>
        </w:rPr>
        <w:t>
      1.2.3.5. ПХДД/Ф шығарындылары</w:t>
      </w:r>
    </w:p>
    <w:bookmarkEnd w:id="1668"/>
    <w:bookmarkStart w:name="z1795" w:id="1669"/>
    <w:p>
      <w:pPr>
        <w:spacing w:after="0"/>
        <w:ind w:left="0"/>
        <w:jc w:val="both"/>
      </w:pPr>
      <w:r>
        <w:rPr>
          <w:rFonts w:ascii="Times New Roman"/>
          <w:b w:val="false"/>
          <w:i w:val="false"/>
          <w:color w:val="000000"/>
          <w:sz w:val="28"/>
        </w:rPr>
        <w:t>
      25 ЕҚТ.</w:t>
      </w:r>
    </w:p>
    <w:bookmarkEnd w:id="1669"/>
    <w:bookmarkStart w:name="z1796" w:id="1670"/>
    <w:p>
      <w:pPr>
        <w:spacing w:after="0"/>
        <w:ind w:left="0"/>
        <w:jc w:val="both"/>
      </w:pPr>
      <w:r>
        <w:rPr>
          <w:rFonts w:ascii="Times New Roman"/>
          <w:b w:val="false"/>
          <w:i w:val="false"/>
          <w:color w:val="000000"/>
          <w:sz w:val="28"/>
        </w:rPr>
        <w:t>
      Агломерациялық таспалардан бастапқы шығарындыларға арналған ЕҚТ полихлорланған қалдықтардың шығарындыларын болдырмау және/немесе азайту болып табылады дибензодиоксиндердің/фурандар (ПХДД/Ф) және полихлорланған дифенилдер (ПХБ) келесі әдістердің бірін немесе комбинациясын пайдалана отырып:</w:t>
      </w:r>
    </w:p>
    <w:bookmarkEnd w:id="1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полихлорланған шикізаттан бас тарту дибензодиоксиндер/фурандар (ПХДД/Ф) және полихлорланған дифенилдер (ПХБ) немесе олардың прекурсорлары мүмкіндігінше (10 ЕҚТ қараңыз)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полихлорланғандардың түзілуін басу дибензодиоксиндердің/фурандар (ПХДД/Ф) азот қосылыстарының қосылуына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газдардың рециркуляциясы (сипаттамасы мен қолданылуын мына жерден қараңыз 24 ЕҚТ).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агломераттың (өнімнің) параметрлерімен, сондай-ақ кеңістіктің болуымен шектелуі мүмкін</w:t>
            </w:r>
          </w:p>
        </w:tc>
      </w:tr>
    </w:tbl>
    <w:bookmarkStart w:name="z1797" w:id="1671"/>
    <w:p>
      <w:pPr>
        <w:spacing w:after="0"/>
        <w:ind w:left="0"/>
        <w:jc w:val="both"/>
      </w:pPr>
      <w:r>
        <w:rPr>
          <w:rFonts w:ascii="Times New Roman"/>
          <w:b w:val="false"/>
          <w:i w:val="false"/>
          <w:color w:val="000000"/>
          <w:sz w:val="28"/>
        </w:rPr>
        <w:t>
      ЕҚТ-ға байланысты мониторингті: 4 ЕҚТ қараңыз.</w:t>
      </w:r>
    </w:p>
    <w:bookmarkEnd w:id="1671"/>
    <w:bookmarkStart w:name="z1798" w:id="1672"/>
    <w:p>
      <w:pPr>
        <w:spacing w:after="0"/>
        <w:ind w:left="0"/>
        <w:jc w:val="both"/>
      </w:pPr>
      <w:r>
        <w:rPr>
          <w:rFonts w:ascii="Times New Roman"/>
          <w:b w:val="false"/>
          <w:i w:val="false"/>
          <w:color w:val="000000"/>
          <w:sz w:val="28"/>
        </w:rPr>
        <w:t>
      ЕҚТ-ның сипаттамасы ЕҚТА 5.1.2-бөлімінде келтірілген.</w:t>
      </w:r>
    </w:p>
    <w:bookmarkEnd w:id="1672"/>
    <w:bookmarkStart w:name="z1799" w:id="1673"/>
    <w:p>
      <w:pPr>
        <w:spacing w:after="0"/>
        <w:ind w:left="0"/>
        <w:jc w:val="both"/>
      </w:pPr>
      <w:r>
        <w:rPr>
          <w:rFonts w:ascii="Times New Roman"/>
          <w:b w:val="false"/>
          <w:i w:val="false"/>
          <w:color w:val="000000"/>
          <w:sz w:val="28"/>
        </w:rPr>
        <w:t>
      26 ЕҚТ.</w:t>
      </w:r>
    </w:p>
    <w:bookmarkEnd w:id="1673"/>
    <w:bookmarkStart w:name="z1800" w:id="1674"/>
    <w:p>
      <w:pPr>
        <w:spacing w:after="0"/>
        <w:ind w:left="0"/>
        <w:jc w:val="both"/>
      </w:pPr>
      <w:r>
        <w:rPr>
          <w:rFonts w:ascii="Times New Roman"/>
          <w:b w:val="false"/>
          <w:i w:val="false"/>
          <w:color w:val="000000"/>
          <w:sz w:val="28"/>
        </w:rPr>
        <w:t>
      Агломерациялық таспадан бастапқы шығарындыларға арналған ЕҚТ полихлорланған шығарындыларды азайтудан тұрады дибензодиоксиндердің/фурандар (ПХДД/Ф) және полихлорланған бифенилдер (ПХБ) қапшықты сүзгімен немесе жетілдірілген электростатикалық сүзгімен тозаңсыздандыру алдында агломерациялық зауыттың қалдық газының құбырына тиісті адсорбенттерді енгізу арқылы.</w:t>
      </w:r>
    </w:p>
    <w:bookmarkEnd w:id="1674"/>
    <w:bookmarkStart w:name="z1801" w:id="1675"/>
    <w:p>
      <w:pPr>
        <w:spacing w:after="0"/>
        <w:ind w:left="0"/>
        <w:jc w:val="both"/>
      </w:pPr>
      <w:r>
        <w:rPr>
          <w:rFonts w:ascii="Times New Roman"/>
          <w:b w:val="false"/>
          <w:i w:val="false"/>
          <w:color w:val="000000"/>
          <w:sz w:val="28"/>
        </w:rPr>
        <w:t>
      ЕҚТ-ға байланысты мониторингті: 4 ЕҚТ қараңыз.</w:t>
      </w:r>
    </w:p>
    <w:bookmarkEnd w:id="1675"/>
    <w:bookmarkStart w:name="z1802" w:id="1676"/>
    <w:p>
      <w:pPr>
        <w:spacing w:after="0"/>
        <w:ind w:left="0"/>
        <w:jc w:val="both"/>
      </w:pPr>
      <w:r>
        <w:rPr>
          <w:rFonts w:ascii="Times New Roman"/>
          <w:b w:val="false"/>
          <w:i w:val="false"/>
          <w:color w:val="000000"/>
          <w:sz w:val="28"/>
        </w:rPr>
        <w:t>
      ЕҚТ-ның сипаттамасы ЕҚТА 5.1.2.3-бөлімінде келтірілген.</w:t>
      </w:r>
    </w:p>
    <w:bookmarkEnd w:id="1676"/>
    <w:bookmarkStart w:name="z1803" w:id="1677"/>
    <w:p>
      <w:pPr>
        <w:spacing w:after="0"/>
        <w:ind w:left="0"/>
        <w:jc w:val="both"/>
      </w:pPr>
      <w:r>
        <w:rPr>
          <w:rFonts w:ascii="Times New Roman"/>
          <w:b w:val="false"/>
          <w:i w:val="false"/>
          <w:color w:val="000000"/>
          <w:sz w:val="28"/>
        </w:rPr>
        <w:t>
      1.2.4. Су пайдалануды басқару, сарқынды суларды жою және тазарту</w:t>
      </w:r>
    </w:p>
    <w:bookmarkEnd w:id="1677"/>
    <w:bookmarkStart w:name="z1804" w:id="1678"/>
    <w:p>
      <w:pPr>
        <w:spacing w:after="0"/>
        <w:ind w:left="0"/>
        <w:jc w:val="both"/>
      </w:pPr>
      <w:r>
        <w:rPr>
          <w:rFonts w:ascii="Times New Roman"/>
          <w:b w:val="false"/>
          <w:i w:val="false"/>
          <w:color w:val="000000"/>
          <w:sz w:val="28"/>
        </w:rPr>
        <w:t>
      27 ЕҚТ.</w:t>
      </w:r>
    </w:p>
    <w:bookmarkEnd w:id="1678"/>
    <w:bookmarkStart w:name="z1805" w:id="1679"/>
    <w:p>
      <w:pPr>
        <w:spacing w:after="0"/>
        <w:ind w:left="0"/>
        <w:jc w:val="both"/>
      </w:pPr>
      <w:r>
        <w:rPr>
          <w:rFonts w:ascii="Times New Roman"/>
          <w:b w:val="false"/>
          <w:i w:val="false"/>
          <w:color w:val="000000"/>
          <w:sz w:val="28"/>
        </w:rPr>
        <w:t>
      ЕҚТ, егер тікелей ағынды салқындату жүйелері пайдаланылмаса, салқындатқыш суды мүмкіндігінше қайта пайдалану арқылы агломерациялардағы суды тұтынуды барынша азайтудан тұрады.</w:t>
      </w:r>
    </w:p>
    <w:bookmarkEnd w:id="1679"/>
    <w:bookmarkStart w:name="z1806" w:id="1680"/>
    <w:p>
      <w:pPr>
        <w:spacing w:after="0"/>
        <w:ind w:left="0"/>
        <w:jc w:val="both"/>
      </w:pPr>
      <w:r>
        <w:rPr>
          <w:rFonts w:ascii="Times New Roman"/>
          <w:b w:val="false"/>
          <w:i w:val="false"/>
          <w:color w:val="000000"/>
          <w:sz w:val="28"/>
        </w:rPr>
        <w:t>
      ЕҚТ-ның сипаттамасы ЕҚТА 4.8., 5.1.3-бөлімдерінде келтірілген.</w:t>
      </w:r>
    </w:p>
    <w:bookmarkEnd w:id="1680"/>
    <w:bookmarkStart w:name="z1807" w:id="1681"/>
    <w:p>
      <w:pPr>
        <w:spacing w:after="0"/>
        <w:ind w:left="0"/>
        <w:jc w:val="both"/>
      </w:pPr>
      <w:r>
        <w:rPr>
          <w:rFonts w:ascii="Times New Roman"/>
          <w:b w:val="false"/>
          <w:i w:val="false"/>
          <w:color w:val="000000"/>
          <w:sz w:val="28"/>
        </w:rPr>
        <w:t>
      28 ЕҚТ.</w:t>
      </w:r>
    </w:p>
    <w:bookmarkEnd w:id="1681"/>
    <w:bookmarkStart w:name="z1808" w:id="1682"/>
    <w:p>
      <w:pPr>
        <w:spacing w:after="0"/>
        <w:ind w:left="0"/>
        <w:jc w:val="both"/>
      </w:pPr>
      <w:r>
        <w:rPr>
          <w:rFonts w:ascii="Times New Roman"/>
          <w:b w:val="false"/>
          <w:i w:val="false"/>
          <w:color w:val="000000"/>
          <w:sz w:val="28"/>
        </w:rPr>
        <w:t>
      ЕҚТ сарқынды суларды тазарту қондырғыларынан тұрады, мұнда сарқынды сулар пайдаланылады немесе пайдаланылған газдарды ылғалды тазарту жүйесі қолданылады, тек ағызар алдында салқындатқыш суды қоспағанда, мынадай әдістердің жиынтығын қолданады:</w:t>
      </w:r>
    </w:p>
    <w:bookmarkEnd w:id="1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тұндыру/тұндыру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иондық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809" w:id="1683"/>
    <w:p>
      <w:pPr>
        <w:spacing w:after="0"/>
        <w:ind w:left="0"/>
        <w:jc w:val="both"/>
      </w:pPr>
      <w:r>
        <w:rPr>
          <w:rFonts w:ascii="Times New Roman"/>
          <w:b w:val="false"/>
          <w:i w:val="false"/>
          <w:color w:val="000000"/>
          <w:sz w:val="28"/>
        </w:rPr>
        <w:t>
      Су объектілеріне ластағыш заттар төгінділерінің технологиялық көрсеткіштері 2 бөлімнің 2.5. кестесінде көрсетілген.</w:t>
      </w:r>
    </w:p>
    <w:bookmarkEnd w:id="1683"/>
    <w:bookmarkStart w:name="z1810" w:id="1684"/>
    <w:p>
      <w:pPr>
        <w:spacing w:after="0"/>
        <w:ind w:left="0"/>
        <w:jc w:val="both"/>
      </w:pPr>
      <w:r>
        <w:rPr>
          <w:rFonts w:ascii="Times New Roman"/>
          <w:b w:val="false"/>
          <w:i w:val="false"/>
          <w:color w:val="000000"/>
          <w:sz w:val="28"/>
        </w:rPr>
        <w:t>
      ЕҚТ-ға байланысты мониторингті: 4 ЕҚТ қараңыз.</w:t>
      </w:r>
    </w:p>
    <w:bookmarkEnd w:id="1684"/>
    <w:bookmarkStart w:name="z1811" w:id="1685"/>
    <w:p>
      <w:pPr>
        <w:spacing w:after="0"/>
        <w:ind w:left="0"/>
        <w:jc w:val="both"/>
      </w:pPr>
      <w:r>
        <w:rPr>
          <w:rFonts w:ascii="Times New Roman"/>
          <w:b w:val="false"/>
          <w:i w:val="false"/>
          <w:color w:val="000000"/>
          <w:sz w:val="28"/>
        </w:rPr>
        <w:t>
      ЕҚТ-ның сипаттамасы ЕҚТА 5.1.3-бөлімінде келтірілген.</w:t>
      </w:r>
    </w:p>
    <w:bookmarkEnd w:id="1685"/>
    <w:bookmarkStart w:name="z1812" w:id="1686"/>
    <w:p>
      <w:pPr>
        <w:spacing w:after="0"/>
        <w:ind w:left="0"/>
        <w:jc w:val="both"/>
      </w:pPr>
      <w:r>
        <w:rPr>
          <w:rFonts w:ascii="Times New Roman"/>
          <w:b w:val="false"/>
          <w:i w:val="false"/>
          <w:color w:val="000000"/>
          <w:sz w:val="28"/>
        </w:rPr>
        <w:t xml:space="preserve">
      1.2.5. Қалдықтарды басқару </w:t>
      </w:r>
    </w:p>
    <w:bookmarkEnd w:id="1686"/>
    <w:bookmarkStart w:name="z1813" w:id="1687"/>
    <w:p>
      <w:pPr>
        <w:spacing w:after="0"/>
        <w:ind w:left="0"/>
        <w:jc w:val="both"/>
      </w:pPr>
      <w:r>
        <w:rPr>
          <w:rFonts w:ascii="Times New Roman"/>
          <w:b w:val="false"/>
          <w:i w:val="false"/>
          <w:color w:val="000000"/>
          <w:sz w:val="28"/>
        </w:rPr>
        <w:t>
      29 ЕҚТ.</w:t>
      </w:r>
    </w:p>
    <w:bookmarkEnd w:id="1687"/>
    <w:bookmarkStart w:name="z1814" w:id="1688"/>
    <w:p>
      <w:pPr>
        <w:spacing w:after="0"/>
        <w:ind w:left="0"/>
        <w:jc w:val="both"/>
      </w:pPr>
      <w:r>
        <w:rPr>
          <w:rFonts w:ascii="Times New Roman"/>
          <w:b w:val="false"/>
          <w:i w:val="false"/>
          <w:color w:val="000000"/>
          <w:sz w:val="28"/>
        </w:rPr>
        <w:t>
      ЕҚТ мынадай әдістердің бірін немесе комбинациясын қолдану арқылы агломерациялық зауыттарда қалдықтардың пайда болуын болдырмаудан тұрады (13 ЕҚТ қараңыз):</w:t>
      </w:r>
    </w:p>
    <w:bookmarkEnd w:id="1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 процесіне қалдықтарды орнында іріктеп қайта өңдеу алып тастау кезінде ауыр металдар, сілтілер немесе хлоридтермен байытылған ұсақ дисперсті тозаң фракциялары (мысалы, электростатикалық тозаң жинағыштың соңғы өрісіндегі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орнында қайта өңдеу қиын болған кезде сырттан қайта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сыртқы тараптың шарттарымен шектелуі мүмкін</w:t>
            </w:r>
          </w:p>
        </w:tc>
      </w:tr>
    </w:tbl>
    <w:bookmarkStart w:name="z1815" w:id="1689"/>
    <w:p>
      <w:pPr>
        <w:spacing w:after="0"/>
        <w:ind w:left="0"/>
        <w:jc w:val="both"/>
      </w:pPr>
      <w:r>
        <w:rPr>
          <w:rFonts w:ascii="Times New Roman"/>
          <w:b w:val="false"/>
          <w:i w:val="false"/>
          <w:color w:val="000000"/>
          <w:sz w:val="28"/>
        </w:rPr>
        <w:t>
      ЕҚТ агломерациялық өндіріс қалдықтарын бақыланатын басқарудан тұрады, оларды болдырмауға да, қайта өңдеуге де болмайды.</w:t>
      </w:r>
    </w:p>
    <w:bookmarkEnd w:id="1689"/>
    <w:bookmarkStart w:name="z1816" w:id="1690"/>
    <w:p>
      <w:pPr>
        <w:spacing w:after="0"/>
        <w:ind w:left="0"/>
        <w:jc w:val="both"/>
      </w:pPr>
      <w:r>
        <w:rPr>
          <w:rFonts w:ascii="Times New Roman"/>
          <w:b w:val="false"/>
          <w:i w:val="false"/>
          <w:color w:val="000000"/>
          <w:sz w:val="28"/>
        </w:rPr>
        <w:t>
      ЕҚТ-ның сипаттамасы ЕҚТА 5.1.4-бөлімінде келтірілген.</w:t>
      </w:r>
    </w:p>
    <w:bookmarkEnd w:id="1690"/>
    <w:bookmarkStart w:name="z1817" w:id="1691"/>
    <w:p>
      <w:pPr>
        <w:spacing w:after="0"/>
        <w:ind w:left="0"/>
        <w:jc w:val="both"/>
      </w:pPr>
      <w:r>
        <w:rPr>
          <w:rFonts w:ascii="Times New Roman"/>
          <w:b w:val="false"/>
          <w:i w:val="false"/>
          <w:color w:val="000000"/>
          <w:sz w:val="28"/>
        </w:rPr>
        <w:t>
      30 ЕҚТ.</w:t>
      </w:r>
    </w:p>
    <w:bookmarkEnd w:id="1691"/>
    <w:bookmarkStart w:name="z1818" w:id="1692"/>
    <w:p>
      <w:pPr>
        <w:spacing w:after="0"/>
        <w:ind w:left="0"/>
        <w:jc w:val="both"/>
      </w:pPr>
      <w:r>
        <w:rPr>
          <w:rFonts w:ascii="Times New Roman"/>
          <w:b w:val="false"/>
          <w:i w:val="false"/>
          <w:color w:val="000000"/>
          <w:sz w:val="28"/>
        </w:rPr>
        <w:t>
      ЕҚТ қалдықтарды (тозаң, шлам қайта өңдеуден тұрады прокаттық қақ және т.б.) құрамында темір бар (Fe) және көміртек (C), агломерациялық өндірістен және интеграцияланған болат зауыттарындағы басқа процестерден, керісінше агломерациялық таспаға, мүмкіндігінше.</w:t>
      </w:r>
    </w:p>
    <w:bookmarkEnd w:id="1692"/>
    <w:bookmarkStart w:name="z1819" w:id="1693"/>
    <w:p>
      <w:pPr>
        <w:spacing w:after="0"/>
        <w:ind w:left="0"/>
        <w:jc w:val="both"/>
      </w:pPr>
      <w:r>
        <w:rPr>
          <w:rFonts w:ascii="Times New Roman"/>
          <w:b w:val="false"/>
          <w:i w:val="false"/>
          <w:color w:val="000000"/>
          <w:sz w:val="28"/>
        </w:rPr>
        <w:t>
      ЕҚТ-ның сипаттамасы ЕҚТА 5.1.4-бөлімінде келтірілген.</w:t>
      </w:r>
    </w:p>
    <w:bookmarkEnd w:id="1693"/>
    <w:bookmarkStart w:name="z1820" w:id="1694"/>
    <w:p>
      <w:pPr>
        <w:spacing w:after="0"/>
        <w:ind w:left="0"/>
        <w:jc w:val="both"/>
      </w:pPr>
      <w:r>
        <w:rPr>
          <w:rFonts w:ascii="Times New Roman"/>
          <w:b w:val="false"/>
          <w:i w:val="false"/>
          <w:color w:val="000000"/>
          <w:sz w:val="28"/>
        </w:rPr>
        <w:t>
      31 ЕҚТ.</w:t>
      </w:r>
    </w:p>
    <w:bookmarkEnd w:id="1694"/>
    <w:bookmarkStart w:name="z1821" w:id="1695"/>
    <w:p>
      <w:pPr>
        <w:spacing w:after="0"/>
        <w:ind w:left="0"/>
        <w:jc w:val="both"/>
      </w:pPr>
      <w:r>
        <w:rPr>
          <w:rFonts w:ascii="Times New Roman"/>
          <w:b w:val="false"/>
          <w:i w:val="false"/>
          <w:color w:val="000000"/>
          <w:sz w:val="28"/>
        </w:rPr>
        <w:t>
      ЕҚТ агломерацияға арналған шикізаттағы көмірсутектердің мөлшерін тиісті іріктеу және алдын ала өңдеу арқылы азайтудан тұрады қайта айналымдағы технологиялық қалдықтардың.</w:t>
      </w:r>
    </w:p>
    <w:bookmarkEnd w:id="1695"/>
    <w:bookmarkStart w:name="z1822" w:id="1696"/>
    <w:p>
      <w:pPr>
        <w:spacing w:after="0"/>
        <w:ind w:left="0"/>
        <w:jc w:val="both"/>
      </w:pPr>
      <w:r>
        <w:rPr>
          <w:rFonts w:ascii="Times New Roman"/>
          <w:b w:val="false"/>
          <w:i w:val="false"/>
          <w:color w:val="000000"/>
          <w:sz w:val="28"/>
        </w:rPr>
        <w:t>
      Барлық жағдайларда қайта өңделген технологиялық қалдықтардағы көмірсутектердің мөлшері &lt;0,5%, ал зарядтың мөлшері &lt;0,1% болуы керек.</w:t>
      </w:r>
    </w:p>
    <w:bookmarkEnd w:id="1696"/>
    <w:bookmarkStart w:name="z1823" w:id="1697"/>
    <w:p>
      <w:pPr>
        <w:spacing w:after="0"/>
        <w:ind w:left="0"/>
        <w:jc w:val="both"/>
      </w:pPr>
      <w:r>
        <w:rPr>
          <w:rFonts w:ascii="Times New Roman"/>
          <w:b w:val="false"/>
          <w:i w:val="false"/>
          <w:color w:val="000000"/>
          <w:sz w:val="28"/>
        </w:rPr>
        <w:t>
      Көмірсутектердің тозаң мен прокат шкаласы арқылы түсуін азайту әдістеріне мыналар жатады:</w:t>
      </w:r>
    </w:p>
    <w:bookmarkEnd w:id="1697"/>
    <w:bookmarkStart w:name="z1824" w:id="1698"/>
    <w:p>
      <w:pPr>
        <w:spacing w:after="0"/>
        <w:ind w:left="0"/>
        <w:jc w:val="both"/>
      </w:pPr>
      <w:r>
        <w:rPr>
          <w:rFonts w:ascii="Times New Roman"/>
          <w:b w:val="false"/>
          <w:i w:val="false"/>
          <w:color w:val="000000"/>
          <w:sz w:val="28"/>
        </w:rPr>
        <w:t>
      көмірмен қамтамасыз етуді тек көмірсутегі мөлшері аз тозаң мен прокат шкаласын бөліп алу, содан кейін бөліп алу арқылы шектеу;</w:t>
      </w:r>
    </w:p>
    <w:bookmarkEnd w:id="1698"/>
    <w:bookmarkStart w:name="z1825" w:id="1699"/>
    <w:p>
      <w:pPr>
        <w:spacing w:after="0"/>
        <w:ind w:left="0"/>
        <w:jc w:val="both"/>
      </w:pPr>
      <w:r>
        <w:rPr>
          <w:rFonts w:ascii="Times New Roman"/>
          <w:b w:val="false"/>
          <w:i w:val="false"/>
          <w:color w:val="000000"/>
          <w:sz w:val="28"/>
        </w:rPr>
        <w:t>
      менеджменттің оңтайландырылған әдістерін қолдану прокат шкаласындағы ластағыш көмірсутектердің мөлшерін едәуір төмендетуге әкелуі мүмкін;</w:t>
      </w:r>
    </w:p>
    <w:bookmarkEnd w:id="1699"/>
    <w:bookmarkStart w:name="z1826" w:id="1700"/>
    <w:p>
      <w:pPr>
        <w:spacing w:after="0"/>
        <w:ind w:left="0"/>
        <w:jc w:val="both"/>
      </w:pPr>
      <w:r>
        <w:rPr>
          <w:rFonts w:ascii="Times New Roman"/>
          <w:b w:val="false"/>
          <w:i w:val="false"/>
          <w:color w:val="000000"/>
          <w:sz w:val="28"/>
        </w:rPr>
        <w:t>
      илектелген қабыршақтарды майсыздандыру;</w:t>
      </w:r>
    </w:p>
    <w:bookmarkEnd w:id="1700"/>
    <w:bookmarkStart w:name="z1827" w:id="1701"/>
    <w:p>
      <w:pPr>
        <w:spacing w:after="0"/>
        <w:ind w:left="0"/>
        <w:jc w:val="both"/>
      </w:pPr>
      <w:r>
        <w:rPr>
          <w:rFonts w:ascii="Times New Roman"/>
          <w:b w:val="false"/>
          <w:i w:val="false"/>
          <w:color w:val="000000"/>
          <w:sz w:val="28"/>
        </w:rPr>
        <w:t>
      прокат шкаласын шамамен 800°C дейін қыздыру арқылы мұнай көмірсутектері буланып, таза прокат шкаласы алынады; ұшпа көмірсутектерді жағуға болады.</w:t>
      </w:r>
    </w:p>
    <w:bookmarkEnd w:id="1701"/>
    <w:bookmarkStart w:name="z1828" w:id="1702"/>
    <w:p>
      <w:pPr>
        <w:spacing w:after="0"/>
        <w:ind w:left="0"/>
        <w:jc w:val="both"/>
      </w:pPr>
      <w:r>
        <w:rPr>
          <w:rFonts w:ascii="Times New Roman"/>
          <w:b w:val="false"/>
          <w:i w:val="false"/>
          <w:color w:val="000000"/>
          <w:sz w:val="28"/>
        </w:rPr>
        <w:t>
      еріткіштің көмегімен илектелген қақтан майды алу.</w:t>
      </w:r>
    </w:p>
    <w:bookmarkEnd w:id="1702"/>
    <w:bookmarkStart w:name="z1829" w:id="1703"/>
    <w:p>
      <w:pPr>
        <w:spacing w:after="0"/>
        <w:ind w:left="0"/>
        <w:jc w:val="both"/>
      </w:pPr>
      <w:r>
        <w:rPr>
          <w:rFonts w:ascii="Times New Roman"/>
          <w:b w:val="false"/>
          <w:i w:val="false"/>
          <w:color w:val="000000"/>
          <w:sz w:val="28"/>
        </w:rPr>
        <w:t>
      ЕҚТ-ның сипаттамасы ЕҚТА 4.9., 5.1.4-бөлімдерінде келтірілген.</w:t>
      </w:r>
    </w:p>
    <w:bookmarkEnd w:id="1703"/>
    <w:bookmarkStart w:name="z1830" w:id="1704"/>
    <w:p>
      <w:pPr>
        <w:spacing w:after="0"/>
        <w:ind w:left="0"/>
        <w:jc w:val="both"/>
      </w:pPr>
      <w:r>
        <w:rPr>
          <w:rFonts w:ascii="Times New Roman"/>
          <w:b w:val="false"/>
          <w:i w:val="false"/>
          <w:color w:val="000000"/>
          <w:sz w:val="28"/>
        </w:rPr>
        <w:t>
      1.3. Кокс-химия процесіндегі ЕҚТ бойынша қорытындылар</w:t>
      </w:r>
    </w:p>
    <w:bookmarkEnd w:id="1704"/>
    <w:bookmarkStart w:name="z1831" w:id="1705"/>
    <w:p>
      <w:pPr>
        <w:spacing w:after="0"/>
        <w:ind w:left="0"/>
        <w:jc w:val="both"/>
      </w:pPr>
      <w:r>
        <w:rPr>
          <w:rFonts w:ascii="Times New Roman"/>
          <w:b w:val="false"/>
          <w:i w:val="false"/>
          <w:color w:val="000000"/>
          <w:sz w:val="28"/>
        </w:rPr>
        <w:t>
      1.3.1. Энергия тиімділігі және ресурс үнемдеу</w:t>
      </w:r>
    </w:p>
    <w:bookmarkEnd w:id="1705"/>
    <w:bookmarkStart w:name="z1832" w:id="1706"/>
    <w:p>
      <w:pPr>
        <w:spacing w:after="0"/>
        <w:ind w:left="0"/>
        <w:jc w:val="both"/>
      </w:pPr>
      <w:r>
        <w:rPr>
          <w:rFonts w:ascii="Times New Roman"/>
          <w:b w:val="false"/>
          <w:i w:val="false"/>
          <w:color w:val="000000"/>
          <w:sz w:val="28"/>
        </w:rPr>
        <w:t>
      32 ЕҚТ.</w:t>
      </w:r>
    </w:p>
    <w:bookmarkEnd w:id="1706"/>
    <w:bookmarkStart w:name="z1833" w:id="1707"/>
    <w:p>
      <w:pPr>
        <w:spacing w:after="0"/>
        <w:ind w:left="0"/>
        <w:jc w:val="both"/>
      </w:pPr>
      <w:r>
        <w:rPr>
          <w:rFonts w:ascii="Times New Roman"/>
          <w:b w:val="false"/>
          <w:i w:val="false"/>
          <w:color w:val="000000"/>
          <w:sz w:val="28"/>
        </w:rPr>
        <w:t>
      Коксохимиялық процеске арналған ЕҚТ кокстеу кезінде кокс газының максималды мүмкін болатын экстракциясынан тұрады.</w:t>
      </w:r>
    </w:p>
    <w:bookmarkEnd w:id="1707"/>
    <w:bookmarkStart w:name="z1834" w:id="1708"/>
    <w:p>
      <w:pPr>
        <w:spacing w:after="0"/>
        <w:ind w:left="0"/>
        <w:jc w:val="both"/>
      </w:pPr>
      <w:r>
        <w:rPr>
          <w:rFonts w:ascii="Times New Roman"/>
          <w:b w:val="false"/>
          <w:i w:val="false"/>
          <w:color w:val="000000"/>
          <w:sz w:val="28"/>
        </w:rPr>
        <w:t>
      ЕҚТ-ның сипаттамасы ЕҚТА 4.1., 5.2.1.11-бөлімдерінде келтірілген.</w:t>
      </w:r>
    </w:p>
    <w:bookmarkEnd w:id="1708"/>
    <w:bookmarkStart w:name="z1835" w:id="1709"/>
    <w:p>
      <w:pPr>
        <w:spacing w:after="0"/>
        <w:ind w:left="0"/>
        <w:jc w:val="both"/>
      </w:pPr>
      <w:r>
        <w:rPr>
          <w:rFonts w:ascii="Times New Roman"/>
          <w:b w:val="false"/>
          <w:i w:val="false"/>
          <w:color w:val="000000"/>
          <w:sz w:val="28"/>
        </w:rPr>
        <w:t xml:space="preserve">
      1.3.2. Ұйымдастырылмаған көздерден шығатын ластағыш </w:t>
      </w:r>
    </w:p>
    <w:bookmarkEnd w:id="1709"/>
    <w:bookmarkStart w:name="z1836" w:id="1710"/>
    <w:p>
      <w:pPr>
        <w:spacing w:after="0"/>
        <w:ind w:left="0"/>
        <w:jc w:val="both"/>
      </w:pPr>
      <w:r>
        <w:rPr>
          <w:rFonts w:ascii="Times New Roman"/>
          <w:b w:val="false"/>
          <w:i w:val="false"/>
          <w:color w:val="000000"/>
          <w:sz w:val="28"/>
        </w:rPr>
        <w:t>
      заттардың шығарындылары</w:t>
      </w:r>
    </w:p>
    <w:bookmarkEnd w:id="1710"/>
    <w:bookmarkStart w:name="z1837" w:id="1711"/>
    <w:p>
      <w:pPr>
        <w:spacing w:after="0"/>
        <w:ind w:left="0"/>
        <w:jc w:val="both"/>
      </w:pPr>
      <w:r>
        <w:rPr>
          <w:rFonts w:ascii="Times New Roman"/>
          <w:b w:val="false"/>
          <w:i w:val="false"/>
          <w:color w:val="000000"/>
          <w:sz w:val="28"/>
        </w:rPr>
        <w:t>
      33 ЕҚТ.</w:t>
      </w:r>
    </w:p>
    <w:bookmarkEnd w:id="1711"/>
    <w:bookmarkStart w:name="z1838" w:id="1712"/>
    <w:p>
      <w:pPr>
        <w:spacing w:after="0"/>
        <w:ind w:left="0"/>
        <w:jc w:val="both"/>
      </w:pPr>
      <w:r>
        <w:rPr>
          <w:rFonts w:ascii="Times New Roman"/>
          <w:b w:val="false"/>
          <w:i w:val="false"/>
          <w:color w:val="000000"/>
          <w:sz w:val="28"/>
        </w:rPr>
        <w:t>
      Тозаңды көмірді сақтауға және өңдеуге арналған ЕҚТ бір немесе бірнеше әдістерді қолдана отырып, ұйымдастырылмаған тозаң шығарындыларын болдырмау немесе азайту болып табылады:</w:t>
      </w:r>
    </w:p>
    <w:bookmarkEnd w:id="1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сақтау кезінде жабық қоймаларды немесе сүрлемдерді/контейнерлерді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тозаңды материалдар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конвейерлердің жабындарын пайдалану (тасымалдау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құлау биіктігін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жұмыстары процестерінен шығарындыларды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839" w:id="1713"/>
    <w:p>
      <w:pPr>
        <w:spacing w:after="0"/>
        <w:ind w:left="0"/>
        <w:jc w:val="both"/>
      </w:pPr>
      <w:r>
        <w:rPr>
          <w:rFonts w:ascii="Times New Roman"/>
          <w:b w:val="false"/>
          <w:i w:val="false"/>
          <w:color w:val="000000"/>
          <w:sz w:val="28"/>
        </w:rPr>
        <w:t>
      ЕҚТ-ның сипаттамасы ЕҚТА 5.2.1.1-бөлімінде келтірілген.</w:t>
      </w:r>
    </w:p>
    <w:bookmarkEnd w:id="1713"/>
    <w:bookmarkStart w:name="z1840" w:id="1714"/>
    <w:p>
      <w:pPr>
        <w:spacing w:after="0"/>
        <w:ind w:left="0"/>
        <w:jc w:val="both"/>
      </w:pPr>
      <w:r>
        <w:rPr>
          <w:rFonts w:ascii="Times New Roman"/>
          <w:b w:val="false"/>
          <w:i w:val="false"/>
          <w:color w:val="000000"/>
          <w:sz w:val="28"/>
        </w:rPr>
        <w:t>
      34 ЕҚТ.</w:t>
      </w:r>
    </w:p>
    <w:bookmarkEnd w:id="1714"/>
    <w:bookmarkStart w:name="z1841" w:id="1715"/>
    <w:p>
      <w:pPr>
        <w:spacing w:after="0"/>
        <w:ind w:left="0"/>
        <w:jc w:val="both"/>
      </w:pPr>
      <w:r>
        <w:rPr>
          <w:rFonts w:ascii="Times New Roman"/>
          <w:b w:val="false"/>
          <w:i w:val="false"/>
          <w:color w:val="000000"/>
          <w:sz w:val="28"/>
        </w:rPr>
        <w:t>
      Кокс зауыттарына арналған ЕҚТ мынадай әдістерді қолдана отырып, кокстың үздіксіз үздіксіз өндірілуін қамтамасыз ету арқылы шығарындыларды азайтудан тұрады:</w:t>
      </w:r>
    </w:p>
    <w:bookmarkEnd w:id="1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камераларына, пеш есіктеріне және жақтау тығыздағыштарына, көтергіш құбырларға, тиеу саңылауларына және басқа жабдықтарға уақтылы және толық техникалық қызмет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қатты өзгеруіне жол бермеңіз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пешін кешенді бақылау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жақтау тығыздағыштарын, тиеу саңылауларын, демпферлерді және көтергіш құбырларды кейін тазалау тиеу-түсіру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кейбір жағдайларда қолданыстағы қондырғыларда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кокс пештеріндегі газ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кокстеу кезінде қысымды реттеу және серіппелі иілгіш тығыздағышты немесе есіктерді пайдалану сына тәрізді іш қатумен (биіктігі пештер жағдайында ≥ 5 м және жақсы жұмыс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≥5 м пештер жағдайында және жақсы жұмыс жағдайында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пешінің аккумуляторынан коллекторлық желіге, иілістерге және бекітілген секіргіштерге өтуді қамтамасыз ететін бүкіл аппараттан көрінетін шығарындыларды азайту үшін тығыздалған көтергіш құбырларды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барлығынан көрінетін шығарындыларды азайту үшін тиеу саңылауларының қақпақтарын отқа төзімді балшықпен (немесе басқа қолайлы тығыздағыш материалмен) бекіту ағып кетулердің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барабар технологияларды қолдану арқылы толық кокстеуді қамтамасыз ету (шикі коксты басудан аулақ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пешінің үлкенірек камераларын орнату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қондырғыларға немесе кейбір жағдайларда қондырғыны ескі іргетастарға толығымен ауыстыруға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 кокстеу кезінде пеш камераларында қысымды реттеуді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қондырғыларға қолданылады және операциялық қондырғылардың нұсқасы болуы мүмкін; бұл технологияны операциялық қондырғыларға орнату мүмкіндігі мұқият бағалануы керек және әр зауыттың жеке жағдайына байланысты</w:t>
            </w:r>
          </w:p>
        </w:tc>
      </w:tr>
    </w:tbl>
    <w:bookmarkStart w:name="z1842" w:id="1716"/>
    <w:p>
      <w:pPr>
        <w:spacing w:after="0"/>
        <w:ind w:left="0"/>
        <w:jc w:val="both"/>
      </w:pPr>
      <w:r>
        <w:rPr>
          <w:rFonts w:ascii="Times New Roman"/>
          <w:b w:val="false"/>
          <w:i w:val="false"/>
          <w:color w:val="000000"/>
          <w:sz w:val="28"/>
        </w:rPr>
        <w:t>
      ЕҚТ-ның сипаттамасы ЕҚТА 5.2.1-бөлімінде келтірілген.</w:t>
      </w:r>
    </w:p>
    <w:bookmarkEnd w:id="1716"/>
    <w:bookmarkStart w:name="z1843" w:id="1717"/>
    <w:p>
      <w:pPr>
        <w:spacing w:after="0"/>
        <w:ind w:left="0"/>
        <w:jc w:val="both"/>
      </w:pPr>
      <w:r>
        <w:rPr>
          <w:rFonts w:ascii="Times New Roman"/>
          <w:b w:val="false"/>
          <w:i w:val="false"/>
          <w:color w:val="000000"/>
          <w:sz w:val="28"/>
        </w:rPr>
        <w:t>
      35 ЕҚТ.</w:t>
      </w:r>
    </w:p>
    <w:bookmarkEnd w:id="1717"/>
    <w:bookmarkStart w:name="z1844" w:id="1718"/>
    <w:p>
      <w:pPr>
        <w:spacing w:after="0"/>
        <w:ind w:left="0"/>
        <w:jc w:val="both"/>
      </w:pPr>
      <w:r>
        <w:rPr>
          <w:rFonts w:ascii="Times New Roman"/>
          <w:b w:val="false"/>
          <w:i w:val="false"/>
          <w:color w:val="000000"/>
          <w:sz w:val="28"/>
        </w:rPr>
        <w:t>
      Газды тазарту қондырғылары үшін ЕҚТ мынадай әдістерді пайдалану есебінен шығарындыларды болдырмау және азайту болып табылады:</w:t>
      </w:r>
    </w:p>
    <w:bookmarkEnd w:id="1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 құбыр қосылымдарын дәнекерлеу арқылы фланецтердің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 мен клапандар үшін сәйкес тығыздағыштарды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сорғыларды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резервуарлардағы жабылатын клапандардан шығарындылардың алдын алу (клапанның шығуын кокс газының коллекторына қосу немесе газдарды жинау және кейіннен жағу)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845" w:id="1719"/>
    <w:p>
      <w:pPr>
        <w:spacing w:after="0"/>
        <w:ind w:left="0"/>
        <w:jc w:val="both"/>
      </w:pPr>
      <w:r>
        <w:rPr>
          <w:rFonts w:ascii="Times New Roman"/>
          <w:b w:val="false"/>
          <w:i w:val="false"/>
          <w:color w:val="000000"/>
          <w:sz w:val="28"/>
        </w:rPr>
        <w:t>
      ЕҚТ-ның сипаттамасы ЕҚТА 5.2.1., 5.2.2-бөлімдерінде келтірілген.</w:t>
      </w:r>
    </w:p>
    <w:bookmarkEnd w:id="1719"/>
    <w:bookmarkStart w:name="z1846" w:id="1720"/>
    <w:p>
      <w:pPr>
        <w:spacing w:after="0"/>
        <w:ind w:left="0"/>
        <w:jc w:val="both"/>
      </w:pPr>
      <w:r>
        <w:rPr>
          <w:rFonts w:ascii="Times New Roman"/>
          <w:b w:val="false"/>
          <w:i w:val="false"/>
          <w:color w:val="000000"/>
          <w:sz w:val="28"/>
        </w:rPr>
        <w:t>
      1.3.3. Ұйымдастырылған көздерден шығатын ластағыш заттардың шығарындылары</w:t>
      </w:r>
    </w:p>
    <w:bookmarkEnd w:id="1720"/>
    <w:bookmarkStart w:name="z1847" w:id="1721"/>
    <w:p>
      <w:pPr>
        <w:spacing w:after="0"/>
        <w:ind w:left="0"/>
        <w:jc w:val="both"/>
      </w:pPr>
      <w:r>
        <w:rPr>
          <w:rFonts w:ascii="Times New Roman"/>
          <w:b w:val="false"/>
          <w:i w:val="false"/>
          <w:color w:val="000000"/>
          <w:sz w:val="28"/>
        </w:rPr>
        <w:t>
      1.3.3.1. Тозаң шығарындылары</w:t>
      </w:r>
    </w:p>
    <w:bookmarkEnd w:id="1721"/>
    <w:bookmarkStart w:name="z1848" w:id="1722"/>
    <w:p>
      <w:pPr>
        <w:spacing w:after="0"/>
        <w:ind w:left="0"/>
        <w:jc w:val="both"/>
      </w:pPr>
      <w:r>
        <w:rPr>
          <w:rFonts w:ascii="Times New Roman"/>
          <w:b w:val="false"/>
          <w:i w:val="false"/>
          <w:color w:val="000000"/>
          <w:sz w:val="28"/>
        </w:rPr>
        <w:t>
      36 ЕҚТ.</w:t>
      </w:r>
    </w:p>
    <w:bookmarkEnd w:id="1722"/>
    <w:bookmarkStart w:name="z1849" w:id="1723"/>
    <w:p>
      <w:pPr>
        <w:spacing w:after="0"/>
        <w:ind w:left="0"/>
        <w:jc w:val="both"/>
      </w:pPr>
      <w:r>
        <w:rPr>
          <w:rFonts w:ascii="Times New Roman"/>
          <w:b w:val="false"/>
          <w:i w:val="false"/>
          <w:color w:val="000000"/>
          <w:sz w:val="28"/>
        </w:rPr>
        <w:t>
      Көмірді ұнтақтау қондырғыларының ЕҚТ (көмірді дайындау, оның ішінде ұсақтау, жіктеу (елеу) және елеу) мыналардан тұрады төмендегі әдістердің бірін немесе комбинациясын пайдалана отырып, тозаң шығарындыларының алдын алу немесе азайту туралы:</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ғимараттар мен құрылыстар, тозаң түзетін материалдармен жұмыс істеу кезінде жабық жабдықты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тиімді ұстау қондырғыларын және құрғақ тозаңды кетіру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850" w:id="1724"/>
    <w:p>
      <w:pPr>
        <w:spacing w:after="0"/>
        <w:ind w:left="0"/>
        <w:jc w:val="both"/>
      </w:pPr>
      <w:r>
        <w:rPr>
          <w:rFonts w:ascii="Times New Roman"/>
          <w:b w:val="false"/>
          <w:i w:val="false"/>
          <w:color w:val="000000"/>
          <w:sz w:val="28"/>
        </w:rPr>
        <w:t>
      Процестердегі тозаң шығарындыларының технологиялық көрсеткіштері көмірді ұнтақтау бойынша (көмірді дайындау, оның ішінде ұсақтау, жіктеу (елеу) және елеу кезінде кокс өндірісінде 2 бөлімнің 2.6-кестесінде көрсетілген.</w:t>
      </w:r>
    </w:p>
    <w:bookmarkEnd w:id="1724"/>
    <w:bookmarkStart w:name="z1851" w:id="1725"/>
    <w:p>
      <w:pPr>
        <w:spacing w:after="0"/>
        <w:ind w:left="0"/>
        <w:jc w:val="both"/>
      </w:pPr>
      <w:r>
        <w:rPr>
          <w:rFonts w:ascii="Times New Roman"/>
          <w:b w:val="false"/>
          <w:i w:val="false"/>
          <w:color w:val="000000"/>
          <w:sz w:val="28"/>
        </w:rPr>
        <w:t>
      ЕҚТ-ға байланысты мониторингті: 4 ЕҚТ қараңыз.</w:t>
      </w:r>
    </w:p>
    <w:bookmarkEnd w:id="1725"/>
    <w:bookmarkStart w:name="z1852" w:id="1726"/>
    <w:p>
      <w:pPr>
        <w:spacing w:after="0"/>
        <w:ind w:left="0"/>
        <w:jc w:val="both"/>
      </w:pPr>
      <w:r>
        <w:rPr>
          <w:rFonts w:ascii="Times New Roman"/>
          <w:b w:val="false"/>
          <w:i w:val="false"/>
          <w:color w:val="000000"/>
          <w:sz w:val="28"/>
        </w:rPr>
        <w:t>
      ЕҚТ-ның сипаттамасы ЕҚТА 5.2.1.1-бөлімінде келтірілген.</w:t>
      </w:r>
    </w:p>
    <w:bookmarkEnd w:id="1726"/>
    <w:bookmarkStart w:name="z1853" w:id="1727"/>
    <w:p>
      <w:pPr>
        <w:spacing w:after="0"/>
        <w:ind w:left="0"/>
        <w:jc w:val="both"/>
      </w:pPr>
      <w:r>
        <w:rPr>
          <w:rFonts w:ascii="Times New Roman"/>
          <w:b w:val="false"/>
          <w:i w:val="false"/>
          <w:color w:val="000000"/>
          <w:sz w:val="28"/>
        </w:rPr>
        <w:t>
      37 ЕҚТ.</w:t>
      </w:r>
    </w:p>
    <w:bookmarkEnd w:id="1727"/>
    <w:bookmarkStart w:name="z1854" w:id="1728"/>
    <w:p>
      <w:pPr>
        <w:spacing w:after="0"/>
        <w:ind w:left="0"/>
        <w:jc w:val="both"/>
      </w:pPr>
      <w:r>
        <w:rPr>
          <w:rFonts w:ascii="Times New Roman"/>
          <w:b w:val="false"/>
          <w:i w:val="false"/>
          <w:color w:val="000000"/>
          <w:sz w:val="28"/>
        </w:rPr>
        <w:t>
      Тозаңды көмірді тасымалдауға, сақтауға және коксты сұрыптауға және өңдеуге арналған ЕҚТ тозаңды тиімді ұстау қондырғылары мен құрғақ тозаңсыздандыру жүйелерін пайдалану арқылы тозаң шығарындыларын азайтудан тұрады.</w:t>
      </w:r>
    </w:p>
    <w:bookmarkEnd w:id="1728"/>
    <w:bookmarkStart w:name="z1855" w:id="1729"/>
    <w:p>
      <w:pPr>
        <w:spacing w:after="0"/>
        <w:ind w:left="0"/>
        <w:jc w:val="both"/>
      </w:pPr>
      <w:r>
        <w:rPr>
          <w:rFonts w:ascii="Times New Roman"/>
          <w:b w:val="false"/>
          <w:i w:val="false"/>
          <w:color w:val="000000"/>
          <w:sz w:val="28"/>
        </w:rPr>
        <w:t>
      Көмірді сақтау және коксты сұрыптау процестері кезіндегі тозаң шығарындыларының технологиялық көрсеткіштері кезінде кокс өндірісінде 2 бөлімнің 2.7-кестесінде көрсетілген.</w:t>
      </w:r>
    </w:p>
    <w:bookmarkEnd w:id="1729"/>
    <w:bookmarkStart w:name="z1856" w:id="1730"/>
    <w:p>
      <w:pPr>
        <w:spacing w:after="0"/>
        <w:ind w:left="0"/>
        <w:jc w:val="both"/>
      </w:pPr>
      <w:r>
        <w:rPr>
          <w:rFonts w:ascii="Times New Roman"/>
          <w:b w:val="false"/>
          <w:i w:val="false"/>
          <w:color w:val="000000"/>
          <w:sz w:val="28"/>
        </w:rPr>
        <w:t>
      ЕҚТ-ға байланысты мониторингті: 4 ЕҚТ қараңыз.</w:t>
      </w:r>
    </w:p>
    <w:bookmarkEnd w:id="1730"/>
    <w:bookmarkStart w:name="z1857" w:id="1731"/>
    <w:p>
      <w:pPr>
        <w:spacing w:after="0"/>
        <w:ind w:left="0"/>
        <w:jc w:val="both"/>
      </w:pPr>
      <w:r>
        <w:rPr>
          <w:rFonts w:ascii="Times New Roman"/>
          <w:b w:val="false"/>
          <w:i w:val="false"/>
          <w:color w:val="000000"/>
          <w:sz w:val="28"/>
        </w:rPr>
        <w:t>
      ЕҚТ-ның сипаттамасы ЕҚТА 5.2.1, 5.2.3-бөлімдерінде келтірілген.</w:t>
      </w:r>
    </w:p>
    <w:bookmarkEnd w:id="1731"/>
    <w:bookmarkStart w:name="z1858" w:id="1732"/>
    <w:p>
      <w:pPr>
        <w:spacing w:after="0"/>
        <w:ind w:left="0"/>
        <w:jc w:val="both"/>
      </w:pPr>
      <w:r>
        <w:rPr>
          <w:rFonts w:ascii="Times New Roman"/>
          <w:b w:val="false"/>
          <w:i w:val="false"/>
          <w:color w:val="000000"/>
          <w:sz w:val="28"/>
        </w:rPr>
        <w:t>
      38 ЕҚТ.</w:t>
      </w:r>
    </w:p>
    <w:bookmarkEnd w:id="1732"/>
    <w:bookmarkStart w:name="z1859" w:id="1733"/>
    <w:p>
      <w:pPr>
        <w:spacing w:after="0"/>
        <w:ind w:left="0"/>
        <w:jc w:val="both"/>
      </w:pPr>
      <w:r>
        <w:rPr>
          <w:rFonts w:ascii="Times New Roman"/>
          <w:b w:val="false"/>
          <w:i w:val="false"/>
          <w:color w:val="000000"/>
          <w:sz w:val="28"/>
        </w:rPr>
        <w:t>
      ЕҚТ кокс пештерінің камераларын бір немесе бірнеше әдістерді қолдана отырып, шығарындылары азайтылған тиеу жүйелерімен жабдықтаудан тұрады:</w:t>
      </w:r>
    </w:p>
    <w:bookmarkEnd w:id="1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"түтінсіз" жүктеу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тізбектелген немесе сатылы жүктеу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бірнеше тиеу бункерлеріне тиеу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тиімді ұстау қондырғыларын пайдалану, кейіннен тазалау (қап сүзгісі)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860" w:id="1734"/>
    <w:p>
      <w:pPr>
        <w:spacing w:after="0"/>
        <w:ind w:left="0"/>
        <w:jc w:val="both"/>
      </w:pPr>
      <w:r>
        <w:rPr>
          <w:rFonts w:ascii="Times New Roman"/>
          <w:b w:val="false"/>
          <w:i w:val="false"/>
          <w:color w:val="000000"/>
          <w:sz w:val="28"/>
        </w:rPr>
        <w:t>
      Көмірді тиеу кезінде тозаң шығарындыларының технологиялық көрсеткіштері кезінде кокс өндірісінде 2-бөлімнің 2.8-кестесінде көрсетілген.</w:t>
      </w:r>
    </w:p>
    <w:bookmarkEnd w:id="1734"/>
    <w:bookmarkStart w:name="z1861" w:id="1735"/>
    <w:p>
      <w:pPr>
        <w:spacing w:after="0"/>
        <w:ind w:left="0"/>
        <w:jc w:val="both"/>
      </w:pPr>
      <w:r>
        <w:rPr>
          <w:rFonts w:ascii="Times New Roman"/>
          <w:b w:val="false"/>
          <w:i w:val="false"/>
          <w:color w:val="000000"/>
          <w:sz w:val="28"/>
        </w:rPr>
        <w:t>
      ЕҚТ-мен байланысты мониторингті: 4. ЕҚТ қараңыз.</w:t>
      </w:r>
    </w:p>
    <w:bookmarkEnd w:id="1735"/>
    <w:bookmarkStart w:name="z1862" w:id="1736"/>
    <w:p>
      <w:pPr>
        <w:spacing w:after="0"/>
        <w:ind w:left="0"/>
        <w:jc w:val="both"/>
      </w:pPr>
      <w:r>
        <w:rPr>
          <w:rFonts w:ascii="Times New Roman"/>
          <w:b w:val="false"/>
          <w:i w:val="false"/>
          <w:color w:val="000000"/>
          <w:sz w:val="28"/>
        </w:rPr>
        <w:t>
      ЕҚТ-ның сипаттамасы ЕҚТА 5.2.1-бөлімінде келтірілген.</w:t>
      </w:r>
    </w:p>
    <w:bookmarkEnd w:id="1736"/>
    <w:bookmarkStart w:name="z1863" w:id="1737"/>
    <w:p>
      <w:pPr>
        <w:spacing w:after="0"/>
        <w:ind w:left="0"/>
        <w:jc w:val="both"/>
      </w:pPr>
      <w:r>
        <w:rPr>
          <w:rFonts w:ascii="Times New Roman"/>
          <w:b w:val="false"/>
          <w:i w:val="false"/>
          <w:color w:val="000000"/>
          <w:sz w:val="28"/>
        </w:rPr>
        <w:t>
      39 ЕҚТ.</w:t>
      </w:r>
    </w:p>
    <w:bookmarkEnd w:id="1737"/>
    <w:bookmarkStart w:name="z1864" w:id="1738"/>
    <w:p>
      <w:pPr>
        <w:spacing w:after="0"/>
        <w:ind w:left="0"/>
        <w:jc w:val="both"/>
      </w:pPr>
      <w:r>
        <w:rPr>
          <w:rFonts w:ascii="Times New Roman"/>
          <w:b w:val="false"/>
          <w:i w:val="false"/>
          <w:color w:val="000000"/>
          <w:sz w:val="28"/>
        </w:rPr>
        <w:t>
      Кокс пешінде күйдіру процесінде ластағыш заттардың шығарындыларын азайту үшін ЕҚТ төменде көрсетілген әдістердің бірін немесе комбинациясын қолдану болып табылады:</w:t>
      </w:r>
    </w:p>
    <w:bookmarkEnd w:id="1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пешінің тұрақты жұмысы арқылы пеш камерасы мен жылыту камерасы арасындағы ағып кетудің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камерасы мен жылыту камерасы арасындағы ағып кетуді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қолданыстағы қондырғыларға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күкіртсіздендірілген кокс газының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w:t>
            </w:r>
            <w:r>
              <w:rPr>
                <w:rFonts w:ascii="Times New Roman"/>
                <w:b w:val="false"/>
                <w:i w:val="false"/>
                <w:color w:val="000000"/>
                <w:vertAlign w:val="subscript"/>
              </w:rPr>
              <w:t>х</w:t>
            </w:r>
            <w:r>
              <w:rPr>
                <w:rFonts w:ascii="Times New Roman"/>
                <w:b w:val="false"/>
                <w:i w:val="false"/>
                <w:color w:val="000000"/>
                <w:sz w:val="20"/>
              </w:rPr>
              <w:t>) төмен әдістерді қолдану) кезең-кезеңімен жағу және жылу өткізгіштігі жақсырақ жұқа кірпіштер мен отқа төзімді материалдарды пайдалану сияқты жаңа батареяларды салу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жаңа қондырғыларға қолданылады</w:t>
            </w:r>
          </w:p>
        </w:tc>
      </w:tr>
    </w:tbl>
    <w:bookmarkStart w:name="z1865" w:id="1739"/>
    <w:p>
      <w:pPr>
        <w:spacing w:after="0"/>
        <w:ind w:left="0"/>
        <w:jc w:val="both"/>
      </w:pPr>
      <w:r>
        <w:rPr>
          <w:rFonts w:ascii="Times New Roman"/>
          <w:b w:val="false"/>
          <w:i w:val="false"/>
          <w:color w:val="000000"/>
          <w:sz w:val="28"/>
        </w:rPr>
        <w:t>
      Тозаң шығарындыларының технологиялық көрсеткіштері кокс пешінде күйдіру процесінде 2-бөлімнің 2.9-кестесінде көрсетілген.</w:t>
      </w:r>
    </w:p>
    <w:bookmarkEnd w:id="1739"/>
    <w:bookmarkStart w:name="z1866" w:id="1740"/>
    <w:p>
      <w:pPr>
        <w:spacing w:after="0"/>
        <w:ind w:left="0"/>
        <w:jc w:val="both"/>
      </w:pPr>
      <w:r>
        <w:rPr>
          <w:rFonts w:ascii="Times New Roman"/>
          <w:b w:val="false"/>
          <w:i w:val="false"/>
          <w:color w:val="000000"/>
          <w:sz w:val="28"/>
        </w:rPr>
        <w:t>
      ЕҚТ-мен байланысты мониторингті: 4. ЕҚТ қараңыз.</w:t>
      </w:r>
    </w:p>
    <w:bookmarkEnd w:id="1740"/>
    <w:bookmarkStart w:name="z1867" w:id="1741"/>
    <w:p>
      <w:pPr>
        <w:spacing w:after="0"/>
        <w:ind w:left="0"/>
        <w:jc w:val="both"/>
      </w:pPr>
      <w:r>
        <w:rPr>
          <w:rFonts w:ascii="Times New Roman"/>
          <w:b w:val="false"/>
          <w:i w:val="false"/>
          <w:color w:val="000000"/>
          <w:sz w:val="28"/>
        </w:rPr>
        <w:t>
      ЕҚТ-ның сипаттамасы ЕҚТА 5.2.2-бөлімінде келтірілген.</w:t>
      </w:r>
    </w:p>
    <w:bookmarkEnd w:id="1741"/>
    <w:bookmarkStart w:name="z1868" w:id="1742"/>
    <w:p>
      <w:pPr>
        <w:spacing w:after="0"/>
        <w:ind w:left="0"/>
        <w:jc w:val="both"/>
      </w:pPr>
      <w:r>
        <w:rPr>
          <w:rFonts w:ascii="Times New Roman"/>
          <w:b w:val="false"/>
          <w:i w:val="false"/>
          <w:color w:val="000000"/>
          <w:sz w:val="28"/>
        </w:rPr>
        <w:t>
      40 ЕҚТ.</w:t>
      </w:r>
    </w:p>
    <w:bookmarkEnd w:id="1742"/>
    <w:bookmarkStart w:name="z1869" w:id="1743"/>
    <w:p>
      <w:pPr>
        <w:spacing w:after="0"/>
        <w:ind w:left="0"/>
        <w:jc w:val="both"/>
      </w:pPr>
      <w:r>
        <w:rPr>
          <w:rFonts w:ascii="Times New Roman"/>
          <w:b w:val="false"/>
          <w:i w:val="false"/>
          <w:color w:val="000000"/>
          <w:sz w:val="28"/>
        </w:rPr>
        <w:t>
      Кокс шығаруға арналған ЕҚТ келесі әдістерді қолдану арқылы тозаң шығарындыларын азайтудан тұрады:</w:t>
      </w:r>
    </w:p>
    <w:bookmarkEnd w:id="1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есіктері алмалы-салмалы қолшатырмен жабдықталған машиналар көмегімен беру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зауыттарда кеңістіктің жетіспеушілігі қолдану мүмкіндігін шектеуі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экстракциялық газды қап сүзгі немесе басқа тазарту жүйелері арқылы тазартуды қолдану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сөндіру үшін бір нүктелі немесе жылжымалы қондырғы – вагонды пайдалану.</w:t>
            </w:r>
          </w:p>
        </w:tc>
        <w:tc>
          <w:tcPr>
            <w:tcW w:w="0" w:type="auto"/>
            <w:vMerge/>
            <w:tcBorders>
              <w:top w:val="nil"/>
              <w:left w:val="single" w:color="cfcfcf" w:sz="5"/>
              <w:bottom w:val="single" w:color="cfcfcf" w:sz="5"/>
              <w:right w:val="single" w:color="cfcfcf" w:sz="5"/>
            </w:tcBorders>
          </w:tcPr>
          <w:p/>
        </w:tc>
      </w:tr>
    </w:tbl>
    <w:bookmarkStart w:name="z1870" w:id="1744"/>
    <w:p>
      <w:pPr>
        <w:spacing w:after="0"/>
        <w:ind w:left="0"/>
        <w:jc w:val="both"/>
      </w:pPr>
      <w:r>
        <w:rPr>
          <w:rFonts w:ascii="Times New Roman"/>
          <w:b w:val="false"/>
          <w:i w:val="false"/>
          <w:color w:val="000000"/>
          <w:sz w:val="28"/>
        </w:rPr>
        <w:t>
      Кокс беру процесі үшін тозаң шығарындыларының технологиялық көрсеткіштері 2-бөлімнің 2.10-кестесінде көрсетілген.</w:t>
      </w:r>
    </w:p>
    <w:bookmarkEnd w:id="1744"/>
    <w:bookmarkStart w:name="z1871" w:id="1745"/>
    <w:p>
      <w:pPr>
        <w:spacing w:after="0"/>
        <w:ind w:left="0"/>
        <w:jc w:val="both"/>
      </w:pPr>
      <w:r>
        <w:rPr>
          <w:rFonts w:ascii="Times New Roman"/>
          <w:b w:val="false"/>
          <w:i w:val="false"/>
          <w:color w:val="000000"/>
          <w:sz w:val="28"/>
        </w:rPr>
        <w:t>
      ЕҚТ-мен байланысты мониторингті: 4. ЕҚТ қараңыз.</w:t>
      </w:r>
    </w:p>
    <w:bookmarkEnd w:id="1745"/>
    <w:bookmarkStart w:name="z1872" w:id="1746"/>
    <w:p>
      <w:pPr>
        <w:spacing w:after="0"/>
        <w:ind w:left="0"/>
        <w:jc w:val="both"/>
      </w:pPr>
      <w:r>
        <w:rPr>
          <w:rFonts w:ascii="Times New Roman"/>
          <w:b w:val="false"/>
          <w:i w:val="false"/>
          <w:color w:val="000000"/>
          <w:sz w:val="28"/>
        </w:rPr>
        <w:t>
      ЕҚТ-ның сипаттамасы ЕҚТА 5.2.3-бөлімінде келтірілген.</w:t>
      </w:r>
    </w:p>
    <w:bookmarkEnd w:id="1746"/>
    <w:bookmarkStart w:name="z1873" w:id="1747"/>
    <w:p>
      <w:pPr>
        <w:spacing w:after="0"/>
        <w:ind w:left="0"/>
        <w:jc w:val="both"/>
      </w:pPr>
      <w:r>
        <w:rPr>
          <w:rFonts w:ascii="Times New Roman"/>
          <w:b w:val="false"/>
          <w:i w:val="false"/>
          <w:color w:val="000000"/>
          <w:sz w:val="28"/>
        </w:rPr>
        <w:t>
      41 ЕҚТ.</w:t>
      </w:r>
    </w:p>
    <w:bookmarkEnd w:id="1747"/>
    <w:bookmarkStart w:name="z1874" w:id="1748"/>
    <w:p>
      <w:pPr>
        <w:spacing w:after="0"/>
        <w:ind w:left="0"/>
        <w:jc w:val="both"/>
      </w:pPr>
      <w:r>
        <w:rPr>
          <w:rFonts w:ascii="Times New Roman"/>
          <w:b w:val="false"/>
          <w:i w:val="false"/>
          <w:color w:val="000000"/>
          <w:sz w:val="28"/>
        </w:rPr>
        <w:t>
      Коксты сөндірудегі ЕҚТ мынадай әдістердің бірін қолдану арқылы тозаң шығарындыларын азайту болып табылады:</w:t>
      </w:r>
    </w:p>
    <w:bookmarkEnd w:id="1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сүзгісімен тиеу, тасымалдау және елеу кезінде айтарлықтай жылуды қалпына келтіретін және тозаңды кетіретін коксты құрғақ сөндіруді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шығарындылары барынша аз кәдімгі ылғалды сөндіруді пайдалана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орнату параметрлерімен шектелуі мүмкін (биіктік)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тұрақтандырушы сөндіруді қолдана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болуымен шектелуі мүмкін</w:t>
            </w:r>
          </w:p>
        </w:tc>
      </w:tr>
    </w:tbl>
    <w:bookmarkStart w:name="z1875" w:id="1749"/>
    <w:p>
      <w:pPr>
        <w:spacing w:after="0"/>
        <w:ind w:left="0"/>
        <w:jc w:val="both"/>
      </w:pPr>
      <w:r>
        <w:rPr>
          <w:rFonts w:ascii="Times New Roman"/>
          <w:b w:val="false"/>
          <w:i w:val="false"/>
          <w:color w:val="000000"/>
          <w:sz w:val="28"/>
        </w:rPr>
        <w:t>
      Процеске арналған тозаң шығарындыларының технологиялық көрсеткіштері коксты сөндіру 2-бөлімнің 2.11-кестесінде көрсетілген.</w:t>
      </w:r>
    </w:p>
    <w:bookmarkEnd w:id="1749"/>
    <w:bookmarkStart w:name="z1876" w:id="1750"/>
    <w:p>
      <w:pPr>
        <w:spacing w:after="0"/>
        <w:ind w:left="0"/>
        <w:jc w:val="both"/>
      </w:pPr>
      <w:r>
        <w:rPr>
          <w:rFonts w:ascii="Times New Roman"/>
          <w:b w:val="false"/>
          <w:i w:val="false"/>
          <w:color w:val="000000"/>
          <w:sz w:val="28"/>
        </w:rPr>
        <w:t>
      ЕҚТ-мен байланысты мониторингті: 4. ЕҚТ қараңыз.</w:t>
      </w:r>
    </w:p>
    <w:bookmarkEnd w:id="1750"/>
    <w:bookmarkStart w:name="z1877" w:id="1751"/>
    <w:p>
      <w:pPr>
        <w:spacing w:after="0"/>
        <w:ind w:left="0"/>
        <w:jc w:val="both"/>
      </w:pPr>
      <w:r>
        <w:rPr>
          <w:rFonts w:ascii="Times New Roman"/>
          <w:b w:val="false"/>
          <w:i w:val="false"/>
          <w:color w:val="000000"/>
          <w:sz w:val="28"/>
        </w:rPr>
        <w:t>
      ЕҚТ-ның сипаттамасы ЕҚТА 5.2.3-бөлімінде келтірілген.</w:t>
      </w:r>
    </w:p>
    <w:bookmarkEnd w:id="1751"/>
    <w:bookmarkStart w:name="z1878" w:id="1752"/>
    <w:p>
      <w:pPr>
        <w:spacing w:after="0"/>
        <w:ind w:left="0"/>
        <w:jc w:val="both"/>
      </w:pPr>
      <w:r>
        <w:rPr>
          <w:rFonts w:ascii="Times New Roman"/>
          <w:b w:val="false"/>
          <w:i w:val="false"/>
          <w:color w:val="000000"/>
          <w:sz w:val="28"/>
        </w:rPr>
        <w:t>
      1.3.3.2. Күкірт қосылыстарының шығарындылары</w:t>
      </w:r>
    </w:p>
    <w:bookmarkEnd w:id="1752"/>
    <w:bookmarkStart w:name="z1879" w:id="1753"/>
    <w:p>
      <w:pPr>
        <w:spacing w:after="0"/>
        <w:ind w:left="0"/>
        <w:jc w:val="both"/>
      </w:pPr>
      <w:r>
        <w:rPr>
          <w:rFonts w:ascii="Times New Roman"/>
          <w:b w:val="false"/>
          <w:i w:val="false"/>
          <w:color w:val="000000"/>
          <w:sz w:val="28"/>
        </w:rPr>
        <w:t>
      42 ЕҚТ.</w:t>
      </w:r>
    </w:p>
    <w:bookmarkEnd w:id="1753"/>
    <w:bookmarkStart w:name="z1880" w:id="1754"/>
    <w:p>
      <w:pPr>
        <w:spacing w:after="0"/>
        <w:ind w:left="0"/>
        <w:jc w:val="both"/>
      </w:pPr>
      <w:r>
        <w:rPr>
          <w:rFonts w:ascii="Times New Roman"/>
          <w:b w:val="false"/>
          <w:i w:val="false"/>
          <w:color w:val="000000"/>
          <w:sz w:val="28"/>
        </w:rPr>
        <w:t>
      ЕҚТ келесі әдістердің бірін қолдана отырып, кокс газындағы күкіртті азайтудан тұрады:</w:t>
      </w:r>
    </w:p>
    <w:bookmarkEnd w:id="1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абсорбциялық жүйелермен күкіртсіздендіру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тотықтырғыш күкіртсіздендіру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881" w:id="1755"/>
    <w:p>
      <w:pPr>
        <w:spacing w:after="0"/>
        <w:ind w:left="0"/>
        <w:jc w:val="both"/>
      </w:pPr>
      <w:r>
        <w:rPr>
          <w:rFonts w:ascii="Times New Roman"/>
          <w:b w:val="false"/>
          <w:i w:val="false"/>
          <w:color w:val="000000"/>
          <w:sz w:val="28"/>
        </w:rPr>
        <w:t>
      Күкіртсутегінің қалдық концентрациясы (H2S) кокс газында 4 ЕҚТ байланысты мерзімді бақылауға жатады.</w:t>
      </w:r>
    </w:p>
    <w:bookmarkEnd w:id="1755"/>
    <w:bookmarkStart w:name="z1882" w:id="1756"/>
    <w:p>
      <w:pPr>
        <w:spacing w:after="0"/>
        <w:ind w:left="0"/>
        <w:jc w:val="both"/>
      </w:pPr>
      <w:r>
        <w:rPr>
          <w:rFonts w:ascii="Times New Roman"/>
          <w:b w:val="false"/>
          <w:i w:val="false"/>
          <w:color w:val="000000"/>
          <w:sz w:val="28"/>
        </w:rPr>
        <w:t>
      ЕҚТ-ның сипаттамасы ЕҚТА 5.2.2.4-бөлімінде келтірілген.</w:t>
      </w:r>
    </w:p>
    <w:bookmarkEnd w:id="1756"/>
    <w:bookmarkStart w:name="z1883" w:id="1757"/>
    <w:p>
      <w:pPr>
        <w:spacing w:after="0"/>
        <w:ind w:left="0"/>
        <w:jc w:val="both"/>
      </w:pPr>
      <w:r>
        <w:rPr>
          <w:rFonts w:ascii="Times New Roman"/>
          <w:b w:val="false"/>
          <w:i w:val="false"/>
          <w:color w:val="000000"/>
          <w:sz w:val="28"/>
        </w:rPr>
        <w:t>
      43 ЕҚТ.</w:t>
      </w:r>
    </w:p>
    <w:bookmarkEnd w:id="1757"/>
    <w:bookmarkStart w:name="z1884" w:id="1758"/>
    <w:p>
      <w:pPr>
        <w:spacing w:after="0"/>
        <w:ind w:left="0"/>
        <w:jc w:val="both"/>
      </w:pPr>
      <w:r>
        <w:rPr>
          <w:rFonts w:ascii="Times New Roman"/>
          <w:b w:val="false"/>
          <w:i w:val="false"/>
          <w:color w:val="000000"/>
          <w:sz w:val="28"/>
        </w:rPr>
        <w:t>
      Төменгі газбен жұмыс істейтін кокс пештеріне арналған ЕҚТ келесі әдістерді қолдану арқылы шығарындыларды азайту болып табылады:</w:t>
      </w:r>
    </w:p>
    <w:bookmarkEnd w:id="1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пешінің тұрақты жұмысы арқылы пеш камерасы мен жылыту камерасы арасындағы ағып кетудің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камерасы мен жылыту камерасы арасындағы ағып кетуді жөндеу (тек ағымдағы қондырғыларға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қолданыстағы қондырғыларға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күкіртсіздендірілген кокс газының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885" w:id="1759"/>
    <w:p>
      <w:pPr>
        <w:spacing w:after="0"/>
        <w:ind w:left="0"/>
        <w:jc w:val="both"/>
      </w:pPr>
      <w:r>
        <w:rPr>
          <w:rFonts w:ascii="Times New Roman"/>
          <w:b w:val="false"/>
          <w:i w:val="false"/>
          <w:color w:val="000000"/>
          <w:sz w:val="28"/>
        </w:rPr>
        <w:t>
      Күкірт диоксиді (SO2) шығарындыларының технологиялық көрсеткіштері) төменгі газбен қамтамасыз етілген кокс пештері үшін 2-бөлімнің 2.12-кестесінде көрсетілген.</w:t>
      </w:r>
    </w:p>
    <w:bookmarkEnd w:id="1759"/>
    <w:bookmarkStart w:name="z1886" w:id="1760"/>
    <w:p>
      <w:pPr>
        <w:spacing w:after="0"/>
        <w:ind w:left="0"/>
        <w:jc w:val="both"/>
      </w:pPr>
      <w:r>
        <w:rPr>
          <w:rFonts w:ascii="Times New Roman"/>
          <w:b w:val="false"/>
          <w:i w:val="false"/>
          <w:color w:val="000000"/>
          <w:sz w:val="28"/>
        </w:rPr>
        <w:t>
      ЕҚТ-мен байланысты мониторингті: 4 ЕҚТ қараңыз.</w:t>
      </w:r>
    </w:p>
    <w:bookmarkEnd w:id="1760"/>
    <w:bookmarkStart w:name="z1887" w:id="1761"/>
    <w:p>
      <w:pPr>
        <w:spacing w:after="0"/>
        <w:ind w:left="0"/>
        <w:jc w:val="both"/>
      </w:pPr>
      <w:r>
        <w:rPr>
          <w:rFonts w:ascii="Times New Roman"/>
          <w:b w:val="false"/>
          <w:i w:val="false"/>
          <w:color w:val="000000"/>
          <w:sz w:val="28"/>
        </w:rPr>
        <w:t>
      ЕҚТ-ның сипаттамасы ЕҚТА 5.2.2.-бөлімінде келтірілген.</w:t>
      </w:r>
    </w:p>
    <w:bookmarkEnd w:id="1761"/>
    <w:bookmarkStart w:name="z1888" w:id="1762"/>
    <w:p>
      <w:pPr>
        <w:spacing w:after="0"/>
        <w:ind w:left="0"/>
        <w:jc w:val="both"/>
      </w:pPr>
      <w:r>
        <w:rPr>
          <w:rFonts w:ascii="Times New Roman"/>
          <w:b w:val="false"/>
          <w:i w:val="false"/>
          <w:color w:val="000000"/>
          <w:sz w:val="28"/>
        </w:rPr>
        <w:t>
      44 ЕҚТ.</w:t>
      </w:r>
    </w:p>
    <w:bookmarkEnd w:id="1762"/>
    <w:bookmarkStart w:name="z1889" w:id="1763"/>
    <w:p>
      <w:pPr>
        <w:spacing w:after="0"/>
        <w:ind w:left="0"/>
        <w:jc w:val="both"/>
      </w:pPr>
      <w:r>
        <w:rPr>
          <w:rFonts w:ascii="Times New Roman"/>
          <w:b w:val="false"/>
          <w:i w:val="false"/>
          <w:color w:val="000000"/>
          <w:sz w:val="28"/>
        </w:rPr>
        <w:t>
      Күкірт диоксиді (SO2) шығарындыларын азайту үшін) құрамында күкірт диоксиді (СО2) көп болатын қалдық газдардан) және түтін газын тазарту жүйесінен қалдықтардың пайда болуын болдырмау үшін ЕҚТ күкірт қышқылын немесе құрамында күкірті бар басқа өнімдерді өндіру арқылы күкіртті қалпына келтіруден тұрады. Күкірт қышқылын өндіруде қолданылатын техникалық шешімдер:</w:t>
      </w:r>
    </w:p>
    <w:bookmarkEnd w:id="1763"/>
    <w:bookmarkStart w:name="z1890" w:id="1764"/>
    <w:p>
      <w:pPr>
        <w:spacing w:after="0"/>
        <w:ind w:left="0"/>
        <w:jc w:val="both"/>
      </w:pPr>
      <w:r>
        <w:rPr>
          <w:rFonts w:ascii="Times New Roman"/>
          <w:b w:val="false"/>
          <w:i w:val="false"/>
          <w:color w:val="000000"/>
          <w:sz w:val="28"/>
        </w:rPr>
        <w:t>
      бір контактілі қондырғылар;</w:t>
      </w:r>
    </w:p>
    <w:bookmarkEnd w:id="1764"/>
    <w:bookmarkStart w:name="z1891" w:id="1765"/>
    <w:p>
      <w:pPr>
        <w:spacing w:after="0"/>
        <w:ind w:left="0"/>
        <w:jc w:val="both"/>
      </w:pPr>
      <w:r>
        <w:rPr>
          <w:rFonts w:ascii="Times New Roman"/>
          <w:b w:val="false"/>
          <w:i w:val="false"/>
          <w:color w:val="000000"/>
          <w:sz w:val="28"/>
        </w:rPr>
        <w:t>
      ылғалды катализ қондырғылары.</w:t>
      </w:r>
    </w:p>
    <w:bookmarkEnd w:id="1765"/>
    <w:bookmarkStart w:name="z1892" w:id="1766"/>
    <w:p>
      <w:pPr>
        <w:spacing w:after="0"/>
        <w:ind w:left="0"/>
        <w:jc w:val="both"/>
      </w:pPr>
      <w:r>
        <w:rPr>
          <w:rFonts w:ascii="Times New Roman"/>
          <w:b w:val="false"/>
          <w:i w:val="false"/>
          <w:color w:val="000000"/>
          <w:sz w:val="28"/>
        </w:rPr>
        <w:t>
      Технологиялық көрсеткіштер күкірт диоксиді (SO2) күкірт қышқылын және басқа да өнімдерді өндіру арқылы балқыту пештерінің қалдық газдарының құрамындағы күкіртті рекуперациялау кезінде ЕҚТ-мен байланысты 2-бөлімнің 2.13-кестесінде көрсетілген.</w:t>
      </w:r>
    </w:p>
    <w:bookmarkEnd w:id="1766"/>
    <w:bookmarkStart w:name="z1893" w:id="1767"/>
    <w:p>
      <w:pPr>
        <w:spacing w:after="0"/>
        <w:ind w:left="0"/>
        <w:jc w:val="both"/>
      </w:pPr>
      <w:r>
        <w:rPr>
          <w:rFonts w:ascii="Times New Roman"/>
          <w:b w:val="false"/>
          <w:i w:val="false"/>
          <w:color w:val="000000"/>
          <w:sz w:val="28"/>
        </w:rPr>
        <w:t>
      ЕҚТ-мен байланысты мониторингті: 4 ЕҚТ қараңыз.</w:t>
      </w:r>
    </w:p>
    <w:bookmarkEnd w:id="1767"/>
    <w:bookmarkStart w:name="z1894" w:id="1768"/>
    <w:p>
      <w:pPr>
        <w:spacing w:after="0"/>
        <w:ind w:left="0"/>
        <w:jc w:val="both"/>
      </w:pPr>
      <w:r>
        <w:rPr>
          <w:rFonts w:ascii="Times New Roman"/>
          <w:b w:val="false"/>
          <w:i w:val="false"/>
          <w:color w:val="000000"/>
          <w:sz w:val="28"/>
        </w:rPr>
        <w:t>
      ЕҚТ-ның сипаттамасы ЕҚТА 5.2.2-бөлімінде келтірілген.</w:t>
      </w:r>
    </w:p>
    <w:bookmarkEnd w:id="1768"/>
    <w:bookmarkStart w:name="z1895" w:id="1769"/>
    <w:p>
      <w:pPr>
        <w:spacing w:after="0"/>
        <w:ind w:left="0"/>
        <w:jc w:val="both"/>
      </w:pPr>
      <w:r>
        <w:rPr>
          <w:rFonts w:ascii="Times New Roman"/>
          <w:b w:val="false"/>
          <w:i w:val="false"/>
          <w:color w:val="000000"/>
          <w:sz w:val="28"/>
        </w:rPr>
        <w:t>
      1.3.3.3.      Шығарындылар NOx</w:t>
      </w:r>
    </w:p>
    <w:bookmarkEnd w:id="1769"/>
    <w:bookmarkStart w:name="z1896" w:id="1770"/>
    <w:p>
      <w:pPr>
        <w:spacing w:after="0"/>
        <w:ind w:left="0"/>
        <w:jc w:val="both"/>
      </w:pPr>
      <w:r>
        <w:rPr>
          <w:rFonts w:ascii="Times New Roman"/>
          <w:b w:val="false"/>
          <w:i w:val="false"/>
          <w:color w:val="000000"/>
          <w:sz w:val="28"/>
        </w:rPr>
        <w:t>
      45 ЕҚТ.</w:t>
      </w:r>
    </w:p>
    <w:bookmarkEnd w:id="1770"/>
    <w:bookmarkStart w:name="z1897" w:id="1771"/>
    <w:p>
      <w:pPr>
        <w:spacing w:after="0"/>
        <w:ind w:left="0"/>
        <w:jc w:val="both"/>
      </w:pPr>
      <w:r>
        <w:rPr>
          <w:rFonts w:ascii="Times New Roman"/>
          <w:b w:val="false"/>
          <w:i w:val="false"/>
          <w:color w:val="000000"/>
          <w:sz w:val="28"/>
        </w:rPr>
        <w:t>
      Төменгі газбен жұмыс істейтін кокс пештеріне арналған ЕҚТ келесі әдістерді қолдану арқылы шығарындыларды азайту болып табылады:</w:t>
      </w:r>
    </w:p>
    <w:bookmarkEnd w:id="1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пешінің тұрақты жұмысы арқылы пеш камерасы мен жылыту камерасы арасындағы ағып кетудің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камерасы мен жылыту камерасы арасындағы ағып кетуді жөндеу (тек ағымдағы қондырғыларға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қолданыстағы қондырғыларға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w:t>
            </w:r>
            <w:r>
              <w:rPr>
                <w:rFonts w:ascii="Times New Roman"/>
                <w:b w:val="false"/>
                <w:i w:val="false"/>
                <w:color w:val="000000"/>
                <w:vertAlign w:val="subscript"/>
              </w:rPr>
              <w:t>х</w:t>
            </w:r>
            <w:r>
              <w:rPr>
                <w:rFonts w:ascii="Times New Roman"/>
                <w:b w:val="false"/>
                <w:i w:val="false"/>
                <w:color w:val="000000"/>
                <w:sz w:val="20"/>
              </w:rPr>
              <w:t>) төмен әдістерді қолдану) кезең-кезеңімен жағу және жылу өткізгіштігі жақсырақ жұқа кірпіштер мен отқа төзімді материалдарды пайдалану сияқты жаңа батареяларды салу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жаңа қондырғыларға қолданылады)</w:t>
            </w:r>
          </w:p>
        </w:tc>
      </w:tr>
    </w:tbl>
    <w:bookmarkStart w:name="z1898" w:id="1772"/>
    <w:p>
      <w:pPr>
        <w:spacing w:after="0"/>
        <w:ind w:left="0"/>
        <w:jc w:val="both"/>
      </w:pPr>
      <w:r>
        <w:rPr>
          <w:rFonts w:ascii="Times New Roman"/>
          <w:b w:val="false"/>
          <w:i w:val="false"/>
          <w:color w:val="000000"/>
          <w:sz w:val="28"/>
        </w:rPr>
        <w:t>
      Шығарындылардың технологиялық көрсеткіштері NOx төменгі газбен қамтамасыз етілген кокс пештері үшін 2-бөлімнің 2.14-кестесінде көрсетілген.</w:t>
      </w:r>
    </w:p>
    <w:bookmarkEnd w:id="1772"/>
    <w:bookmarkStart w:name="z1899" w:id="1773"/>
    <w:p>
      <w:pPr>
        <w:spacing w:after="0"/>
        <w:ind w:left="0"/>
        <w:jc w:val="both"/>
      </w:pPr>
      <w:r>
        <w:rPr>
          <w:rFonts w:ascii="Times New Roman"/>
          <w:b w:val="false"/>
          <w:i w:val="false"/>
          <w:color w:val="000000"/>
          <w:sz w:val="28"/>
        </w:rPr>
        <w:t>
      ЕҚТ-мен байланысты мониторингті: 4 ЕҚТ қараңыз.</w:t>
      </w:r>
    </w:p>
    <w:bookmarkEnd w:id="1773"/>
    <w:bookmarkStart w:name="z1900" w:id="1774"/>
    <w:p>
      <w:pPr>
        <w:spacing w:after="0"/>
        <w:ind w:left="0"/>
        <w:jc w:val="both"/>
      </w:pPr>
      <w:r>
        <w:rPr>
          <w:rFonts w:ascii="Times New Roman"/>
          <w:b w:val="false"/>
          <w:i w:val="false"/>
          <w:color w:val="000000"/>
          <w:sz w:val="28"/>
        </w:rPr>
        <w:t>
      ЕҚТ-ның сипаттамасы ЕҚТА 5.2.2-бөлімінде келтірілген.</w:t>
      </w:r>
    </w:p>
    <w:bookmarkEnd w:id="1774"/>
    <w:bookmarkStart w:name="z1901" w:id="1775"/>
    <w:p>
      <w:pPr>
        <w:spacing w:after="0"/>
        <w:ind w:left="0"/>
        <w:jc w:val="both"/>
      </w:pPr>
      <w:r>
        <w:rPr>
          <w:rFonts w:ascii="Times New Roman"/>
          <w:b w:val="false"/>
          <w:i w:val="false"/>
          <w:color w:val="000000"/>
          <w:sz w:val="28"/>
        </w:rPr>
        <w:t xml:space="preserve">
      1.3.4. Су пайдалануды басқару, сарқынды суларды жою және тазарту </w:t>
      </w:r>
    </w:p>
    <w:bookmarkEnd w:id="1775"/>
    <w:bookmarkStart w:name="z1902" w:id="1776"/>
    <w:p>
      <w:pPr>
        <w:spacing w:after="0"/>
        <w:ind w:left="0"/>
        <w:jc w:val="both"/>
      </w:pPr>
      <w:r>
        <w:rPr>
          <w:rFonts w:ascii="Times New Roman"/>
          <w:b w:val="false"/>
          <w:i w:val="false"/>
          <w:color w:val="000000"/>
          <w:sz w:val="28"/>
        </w:rPr>
        <w:t>
      46 ЕҚТ.</w:t>
      </w:r>
    </w:p>
    <w:bookmarkEnd w:id="1776"/>
    <w:bookmarkStart w:name="z1903" w:id="1777"/>
    <w:p>
      <w:pPr>
        <w:spacing w:after="0"/>
        <w:ind w:left="0"/>
        <w:jc w:val="both"/>
      </w:pPr>
      <w:r>
        <w:rPr>
          <w:rFonts w:ascii="Times New Roman"/>
          <w:b w:val="false"/>
          <w:i w:val="false"/>
          <w:color w:val="000000"/>
          <w:sz w:val="28"/>
        </w:rPr>
        <w:t>
      ЕҚТ кокс өндіру кезінде суды тұтынуды барынша азайтудан, сондай-ақ мүмкіндігінше қайта пайдалануды барынша арттырудан тұрады.</w:t>
      </w:r>
    </w:p>
    <w:bookmarkEnd w:id="1777"/>
    <w:bookmarkStart w:name="z1904" w:id="1778"/>
    <w:p>
      <w:pPr>
        <w:spacing w:after="0"/>
        <w:ind w:left="0"/>
        <w:jc w:val="both"/>
      </w:pPr>
      <w:r>
        <w:rPr>
          <w:rFonts w:ascii="Times New Roman"/>
          <w:b w:val="false"/>
          <w:i w:val="false"/>
          <w:color w:val="000000"/>
          <w:sz w:val="28"/>
        </w:rPr>
        <w:t>
      ЕҚТ-ның сипаттамасы ЕҚТА 4.8.-бөлімінде келтірілген.</w:t>
      </w:r>
    </w:p>
    <w:bookmarkEnd w:id="1778"/>
    <w:bookmarkStart w:name="z1905" w:id="1779"/>
    <w:p>
      <w:pPr>
        <w:spacing w:after="0"/>
        <w:ind w:left="0"/>
        <w:jc w:val="both"/>
      </w:pPr>
      <w:r>
        <w:rPr>
          <w:rFonts w:ascii="Times New Roman"/>
          <w:b w:val="false"/>
          <w:i w:val="false"/>
          <w:color w:val="000000"/>
          <w:sz w:val="28"/>
        </w:rPr>
        <w:t>
      47 ЕҚТ.</w:t>
      </w:r>
    </w:p>
    <w:bookmarkEnd w:id="1779"/>
    <w:bookmarkStart w:name="z1906" w:id="1780"/>
    <w:p>
      <w:pPr>
        <w:spacing w:after="0"/>
        <w:ind w:left="0"/>
        <w:jc w:val="both"/>
      </w:pPr>
      <w:r>
        <w:rPr>
          <w:rFonts w:ascii="Times New Roman"/>
          <w:b w:val="false"/>
          <w:i w:val="false"/>
          <w:color w:val="000000"/>
          <w:sz w:val="28"/>
        </w:rPr>
        <w:t>
      ЕҚТ құрамында органикалық заттардың айтарлықтай концентрациясы бар технологиялық суды (мысалы, кокс пештерінің тазартылмаған сарқынды сулары, көмірсутегі жоғары сарқынды сулар және т.б.) қайта пайдалануды болдырмау болып табылады. т.б.) салқындатқыш су ретінде.</w:t>
      </w:r>
    </w:p>
    <w:bookmarkEnd w:id="1780"/>
    <w:bookmarkStart w:name="z1907" w:id="1781"/>
    <w:p>
      <w:pPr>
        <w:spacing w:after="0"/>
        <w:ind w:left="0"/>
        <w:jc w:val="both"/>
      </w:pPr>
      <w:r>
        <w:rPr>
          <w:rFonts w:ascii="Times New Roman"/>
          <w:b w:val="false"/>
          <w:i w:val="false"/>
          <w:color w:val="000000"/>
          <w:sz w:val="28"/>
        </w:rPr>
        <w:t>
      ЕҚТ-ның сипаттамасы ЕҚТА 4.8-бөлімінде келтірілген.</w:t>
      </w:r>
    </w:p>
    <w:bookmarkEnd w:id="1781"/>
    <w:bookmarkStart w:name="z1908" w:id="1782"/>
    <w:p>
      <w:pPr>
        <w:spacing w:after="0"/>
        <w:ind w:left="0"/>
        <w:jc w:val="both"/>
      </w:pPr>
      <w:r>
        <w:rPr>
          <w:rFonts w:ascii="Times New Roman"/>
          <w:b w:val="false"/>
          <w:i w:val="false"/>
          <w:color w:val="000000"/>
          <w:sz w:val="28"/>
        </w:rPr>
        <w:t>
      48 ЕҚТ.</w:t>
      </w:r>
    </w:p>
    <w:bookmarkEnd w:id="1782"/>
    <w:bookmarkStart w:name="z1909" w:id="1783"/>
    <w:p>
      <w:pPr>
        <w:spacing w:after="0"/>
        <w:ind w:left="0"/>
        <w:jc w:val="both"/>
      </w:pPr>
      <w:r>
        <w:rPr>
          <w:rFonts w:ascii="Times New Roman"/>
          <w:b w:val="false"/>
          <w:i w:val="false"/>
          <w:color w:val="000000"/>
          <w:sz w:val="28"/>
        </w:rPr>
        <w:t>
      ЕҚТ сарқынды суларды кокстеу процесінен алдын ала тазартудан және келесі әдістердің бірін немесе комбинациясын қолдана отырып, тазарту қондырғысына жібермес бұрын кокс газын тазартудан тұрады:</w:t>
      </w:r>
    </w:p>
    <w:bookmarkEnd w:id="1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флокуляцияны және одан кейінгі флотацияны, тұндыруды және фильтрацияны жеке немесе біріктіріп пайдалана отырып, шайырды және полициклді хош иісті көмірсутектерді (ПХИК) тиімді жоюды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аммиактың сілті мен буды пайдалана отырып, тиімді десорбциясын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910" w:id="1784"/>
    <w:p>
      <w:pPr>
        <w:spacing w:after="0"/>
        <w:ind w:left="0"/>
        <w:jc w:val="both"/>
      </w:pPr>
      <w:r>
        <w:rPr>
          <w:rFonts w:ascii="Times New Roman"/>
          <w:b w:val="false"/>
          <w:i w:val="false"/>
          <w:color w:val="000000"/>
          <w:sz w:val="28"/>
        </w:rPr>
        <w:t>
      ЕҚТ-ның сипаттамасы ЕҚТА 5.2.4-бөлімінде келтірілген.</w:t>
      </w:r>
    </w:p>
    <w:bookmarkEnd w:id="1784"/>
    <w:bookmarkStart w:name="z1911" w:id="1785"/>
    <w:p>
      <w:pPr>
        <w:spacing w:after="0"/>
        <w:ind w:left="0"/>
        <w:jc w:val="both"/>
      </w:pPr>
      <w:r>
        <w:rPr>
          <w:rFonts w:ascii="Times New Roman"/>
          <w:b w:val="false"/>
          <w:i w:val="false"/>
          <w:color w:val="000000"/>
          <w:sz w:val="28"/>
        </w:rPr>
        <w:t>
      49 ЕҚТ.</w:t>
      </w:r>
    </w:p>
    <w:bookmarkEnd w:id="1785"/>
    <w:bookmarkStart w:name="z1912" w:id="1786"/>
    <w:p>
      <w:pPr>
        <w:spacing w:after="0"/>
        <w:ind w:left="0"/>
        <w:jc w:val="both"/>
      </w:pPr>
      <w:r>
        <w:rPr>
          <w:rFonts w:ascii="Times New Roman"/>
          <w:b w:val="false"/>
          <w:i w:val="false"/>
          <w:color w:val="000000"/>
          <w:sz w:val="28"/>
        </w:rPr>
        <w:t>
      Кокстеу және кокс газын тазарту процесінен алдын ала тазартылған сарқынды суларға арналған ЕҚТ интеграцияланған денитрификация/нитрификация қадамдарымен сарқынды суларды биологиялық тазартуды қолдану болып табылады.</w:t>
      </w:r>
    </w:p>
    <w:bookmarkEnd w:id="1786"/>
    <w:bookmarkStart w:name="z1913" w:id="1787"/>
    <w:p>
      <w:pPr>
        <w:spacing w:after="0"/>
        <w:ind w:left="0"/>
        <w:jc w:val="both"/>
      </w:pPr>
      <w:r>
        <w:rPr>
          <w:rFonts w:ascii="Times New Roman"/>
          <w:b w:val="false"/>
          <w:i w:val="false"/>
          <w:color w:val="000000"/>
          <w:sz w:val="28"/>
        </w:rPr>
        <w:t>
      Су объектілеріне ластағыш заттар төгінділерінің технологиялық көрсеткіштері 2-бөлімнің 2.15-кестесінде көрсетілген.</w:t>
      </w:r>
    </w:p>
    <w:bookmarkEnd w:id="1787"/>
    <w:bookmarkStart w:name="z1914" w:id="1788"/>
    <w:p>
      <w:pPr>
        <w:spacing w:after="0"/>
        <w:ind w:left="0"/>
        <w:jc w:val="both"/>
      </w:pPr>
      <w:r>
        <w:rPr>
          <w:rFonts w:ascii="Times New Roman"/>
          <w:b w:val="false"/>
          <w:i w:val="false"/>
          <w:color w:val="000000"/>
          <w:sz w:val="28"/>
        </w:rPr>
        <w:t>
      ЕҚТ-мен байланысты мониторингті: 5. ЕҚТ қараңыз.</w:t>
      </w:r>
    </w:p>
    <w:bookmarkEnd w:id="1788"/>
    <w:bookmarkStart w:name="z1915" w:id="1789"/>
    <w:p>
      <w:pPr>
        <w:spacing w:after="0"/>
        <w:ind w:left="0"/>
        <w:jc w:val="both"/>
      </w:pPr>
      <w:r>
        <w:rPr>
          <w:rFonts w:ascii="Times New Roman"/>
          <w:b w:val="false"/>
          <w:i w:val="false"/>
          <w:color w:val="000000"/>
          <w:sz w:val="28"/>
        </w:rPr>
        <w:t>
      ЕҚТ-ның сипаттамасы ЕҚТА 5.2.4-бөлімінде келтірілген.</w:t>
      </w:r>
    </w:p>
    <w:bookmarkEnd w:id="1789"/>
    <w:bookmarkStart w:name="z1916" w:id="1790"/>
    <w:p>
      <w:pPr>
        <w:spacing w:after="0"/>
        <w:ind w:left="0"/>
        <w:jc w:val="both"/>
      </w:pPr>
      <w:r>
        <w:rPr>
          <w:rFonts w:ascii="Times New Roman"/>
          <w:b w:val="false"/>
          <w:i w:val="false"/>
          <w:color w:val="000000"/>
          <w:sz w:val="28"/>
        </w:rPr>
        <w:t>
      1.3.5. Қалдықтарды басқару</w:t>
      </w:r>
    </w:p>
    <w:bookmarkEnd w:id="1790"/>
    <w:bookmarkStart w:name="z1917" w:id="1791"/>
    <w:p>
      <w:pPr>
        <w:spacing w:after="0"/>
        <w:ind w:left="0"/>
        <w:jc w:val="both"/>
      </w:pPr>
      <w:r>
        <w:rPr>
          <w:rFonts w:ascii="Times New Roman"/>
          <w:b w:val="false"/>
          <w:i w:val="false"/>
          <w:color w:val="000000"/>
          <w:sz w:val="28"/>
        </w:rPr>
        <w:t>
      50 ЕҚТ.</w:t>
      </w:r>
    </w:p>
    <w:bookmarkEnd w:id="1791"/>
    <w:bookmarkStart w:name="z1918" w:id="1792"/>
    <w:p>
      <w:pPr>
        <w:spacing w:after="0"/>
        <w:ind w:left="0"/>
        <w:jc w:val="both"/>
      </w:pPr>
      <w:r>
        <w:rPr>
          <w:rFonts w:ascii="Times New Roman"/>
          <w:b w:val="false"/>
          <w:i w:val="false"/>
          <w:color w:val="000000"/>
          <w:sz w:val="28"/>
        </w:rPr>
        <w:t>
      ЕҚТ шайыр сияқты өндірістік қалдықтарды қайта пайдаланудан тұрады бастап сулы бұрышты суспензиялар, сондай-ақ сарқынды суларды тазарту қондырғысынан кокс зауыты үшін көмір шикізатына қайтарылған артық белсенді тұнба.</w:t>
      </w:r>
    </w:p>
    <w:bookmarkEnd w:id="1792"/>
    <w:bookmarkStart w:name="z1919" w:id="1793"/>
    <w:p>
      <w:pPr>
        <w:spacing w:after="0"/>
        <w:ind w:left="0"/>
        <w:jc w:val="both"/>
      </w:pPr>
      <w:r>
        <w:rPr>
          <w:rFonts w:ascii="Times New Roman"/>
          <w:b w:val="false"/>
          <w:i w:val="false"/>
          <w:color w:val="000000"/>
          <w:sz w:val="28"/>
        </w:rPr>
        <w:t>
      ЕҚТ-ның сипаттамасы ЕҚТА 4.9-бөлімінде келтірілген.</w:t>
      </w:r>
    </w:p>
    <w:bookmarkEnd w:id="1793"/>
    <w:bookmarkStart w:name="z1920" w:id="1794"/>
    <w:p>
      <w:pPr>
        <w:spacing w:after="0"/>
        <w:ind w:left="0"/>
        <w:jc w:val="both"/>
      </w:pPr>
      <w:r>
        <w:rPr>
          <w:rFonts w:ascii="Times New Roman"/>
          <w:b w:val="false"/>
          <w:i w:val="false"/>
          <w:color w:val="000000"/>
          <w:sz w:val="28"/>
        </w:rPr>
        <w:t>
      1.4. Кальций карбиді өндірісіндегі ЕҚТ бойынша қорытындылар</w:t>
      </w:r>
    </w:p>
    <w:bookmarkEnd w:id="1794"/>
    <w:bookmarkStart w:name="z1921" w:id="1795"/>
    <w:p>
      <w:pPr>
        <w:spacing w:after="0"/>
        <w:ind w:left="0"/>
        <w:jc w:val="both"/>
      </w:pPr>
      <w:r>
        <w:rPr>
          <w:rFonts w:ascii="Times New Roman"/>
          <w:b w:val="false"/>
          <w:i w:val="false"/>
          <w:color w:val="000000"/>
          <w:sz w:val="28"/>
        </w:rPr>
        <w:t>
      Электротермиялық пештерді пайдалана отырып, кальций карбидін өндіру процестеріне жатады.</w:t>
      </w:r>
    </w:p>
    <w:bookmarkEnd w:id="1795"/>
    <w:bookmarkStart w:name="z1922" w:id="1796"/>
    <w:p>
      <w:pPr>
        <w:spacing w:after="0"/>
        <w:ind w:left="0"/>
        <w:jc w:val="both"/>
      </w:pPr>
      <w:r>
        <w:rPr>
          <w:rFonts w:ascii="Times New Roman"/>
          <w:b w:val="false"/>
          <w:i w:val="false"/>
          <w:color w:val="000000"/>
          <w:sz w:val="28"/>
        </w:rPr>
        <w:t>
      51 ЕҚТ.</w:t>
      </w:r>
    </w:p>
    <w:bookmarkEnd w:id="1796"/>
    <w:bookmarkStart w:name="z1923" w:id="1797"/>
    <w:p>
      <w:pPr>
        <w:spacing w:after="0"/>
        <w:ind w:left="0"/>
        <w:jc w:val="both"/>
      </w:pPr>
      <w:r>
        <w:rPr>
          <w:rFonts w:ascii="Times New Roman"/>
          <w:b w:val="false"/>
          <w:i w:val="false"/>
          <w:color w:val="000000"/>
          <w:sz w:val="28"/>
        </w:rPr>
        <w:t>
      ЕҚТ тиісті сападағы және сипаттамалардағы шикізатты пайдаланудан тұрады, мысалы, шикізаттағы темір оксидтері сияқты қоспалардың артық мөлшерін жою үшін (FeO), кремний (SiO2), алюминий (Al2O3), магний (MgO) және азот (NOX), күкірттен (S), фосфор (P), қажетсіз жағымсыз реакцияларды және энергия шығынын азайту үшін.</w:t>
      </w:r>
    </w:p>
    <w:bookmarkEnd w:id="1797"/>
    <w:bookmarkStart w:name="z1924" w:id="1798"/>
    <w:p>
      <w:pPr>
        <w:spacing w:after="0"/>
        <w:ind w:left="0"/>
        <w:jc w:val="both"/>
      </w:pPr>
      <w:r>
        <w:rPr>
          <w:rFonts w:ascii="Times New Roman"/>
          <w:b w:val="false"/>
          <w:i w:val="false"/>
          <w:color w:val="000000"/>
          <w:sz w:val="28"/>
        </w:rPr>
        <w:t>
      Қолданылатын әдістер мыналарды қамтуы мүмкін:</w:t>
      </w:r>
    </w:p>
    <w:bookmarkEnd w:id="1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2% -дан аз, күлділігі 15% -дан аз (оңтайлы 10%), сондай-ақ астық мөлшері 3-тен 25 мм-ге дейін (жабық пештер үшін) кептірілген коксты қолданыңыз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әктегі магнийдің мөлшерін 2% шегінде және дәннің мөлшерін 6-дан 50 мм-ге дейін қамтамасыз етіңіз. Әкті (әдетте сөндірілмеген) пайдаланыңыз, ол СО</w:t>
            </w:r>
            <w:r>
              <w:rPr>
                <w:rFonts w:ascii="Times New Roman"/>
                <w:b w:val="false"/>
                <w:i w:val="false"/>
                <w:color w:val="000000"/>
                <w:vertAlign w:val="subscript"/>
              </w:rPr>
              <w:t>2</w:t>
            </w:r>
            <w:r>
              <w:rPr>
                <w:rFonts w:ascii="Times New Roman"/>
                <w:b w:val="false"/>
                <w:i w:val="false"/>
                <w:color w:val="000000"/>
                <w:sz w:val="20"/>
              </w:rPr>
              <w:t xml:space="preserve"> мөлшерін азайтуды қамтамасыз ету үшін мүмкіндігінше жұмсақ болуы керек 2-ден төмен деңгейге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925" w:id="1799"/>
    <w:p>
      <w:pPr>
        <w:spacing w:after="0"/>
        <w:ind w:left="0"/>
        <w:jc w:val="both"/>
      </w:pPr>
      <w:r>
        <w:rPr>
          <w:rFonts w:ascii="Times New Roman"/>
          <w:b w:val="false"/>
          <w:i w:val="false"/>
          <w:color w:val="000000"/>
          <w:sz w:val="28"/>
        </w:rPr>
        <w:t>
      ЕҚТ-ның сипаттамасы ЕҚТА 4.6-бөлімінде келтірілген.</w:t>
      </w:r>
    </w:p>
    <w:bookmarkEnd w:id="1799"/>
    <w:bookmarkStart w:name="z1926" w:id="1800"/>
    <w:p>
      <w:pPr>
        <w:spacing w:after="0"/>
        <w:ind w:left="0"/>
        <w:jc w:val="both"/>
      </w:pPr>
      <w:r>
        <w:rPr>
          <w:rFonts w:ascii="Times New Roman"/>
          <w:b w:val="false"/>
          <w:i w:val="false"/>
          <w:color w:val="000000"/>
          <w:sz w:val="28"/>
        </w:rPr>
        <w:t>
      52 ЕҚТ.</w:t>
      </w:r>
    </w:p>
    <w:bookmarkEnd w:id="1800"/>
    <w:bookmarkStart w:name="z1927" w:id="1801"/>
    <w:p>
      <w:pPr>
        <w:spacing w:after="0"/>
        <w:ind w:left="0"/>
        <w:jc w:val="both"/>
      </w:pPr>
      <w:r>
        <w:rPr>
          <w:rFonts w:ascii="Times New Roman"/>
          <w:b w:val="false"/>
          <w:i w:val="false"/>
          <w:color w:val="000000"/>
          <w:sz w:val="28"/>
        </w:rPr>
        <w:t>
      ЕҚТ шикізат пен энергияны үнемдеу және кальций карбиді (CaC2) өндірісінің әсерін азайту мақсатында кальций карбиді зауытын жобалаудан, оның жұмыс істеуін және дұрыс жұмыс істеуін қамтамасыз етуден тұрады) қоршаған ортаға. Атап айтқанда, келесі әдістер қолданылады:</w:t>
      </w:r>
    </w:p>
    <w:bookmarkEnd w:id="1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пеші бар кальций карбиді зауытында 930 кг әк (94%) пайдаланыңыз% cao), 550 кг кокс (құрғақ, 10% күл), 20 кг электродтық материал және 3200 квт·сағ электр энергиясын тиісінше бір тоннаға шаққанда cac2 және пайдалану энергия қоры пеш газының көміртегі тотығы (СО) немесе технологиялық шикізат ретінде пеш газын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типті пеші бар кальций карбиді зауытында (СО газы жиналмайтын жерде) шикізат пен энергияны үнемдеңіз және өндірістің қоршаған ортаға әсерін азайтыңыз, сонымен қатар пайдаланылатын шикізаттың кең ассортиментін таңдау мүмкіндігін және процестің үлкен икемділігін пайдалана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қолданылады </w:t>
            </w:r>
          </w:p>
        </w:tc>
      </w:tr>
    </w:tbl>
    <w:bookmarkStart w:name="z1928" w:id="1802"/>
    <w:p>
      <w:pPr>
        <w:spacing w:after="0"/>
        <w:ind w:left="0"/>
        <w:jc w:val="both"/>
      </w:pPr>
      <w:r>
        <w:rPr>
          <w:rFonts w:ascii="Times New Roman"/>
          <w:b w:val="false"/>
          <w:i w:val="false"/>
          <w:color w:val="000000"/>
          <w:sz w:val="28"/>
        </w:rPr>
        <w:t>
      ЕҚТ-мен байланысты мониторинг: 4 ЕҚТ-ны қараңыз.</w:t>
      </w:r>
    </w:p>
    <w:bookmarkEnd w:id="1802"/>
    <w:bookmarkStart w:name="z1929" w:id="1803"/>
    <w:p>
      <w:pPr>
        <w:spacing w:after="0"/>
        <w:ind w:left="0"/>
        <w:jc w:val="both"/>
      </w:pPr>
      <w:r>
        <w:rPr>
          <w:rFonts w:ascii="Times New Roman"/>
          <w:b w:val="false"/>
          <w:i w:val="false"/>
          <w:color w:val="000000"/>
          <w:sz w:val="28"/>
        </w:rPr>
        <w:t>
      ЕҚТ-ның сипаттамасы ЕҚТА 4.4., 4.6-бөлімдерінде келтірілген.</w:t>
      </w:r>
    </w:p>
    <w:bookmarkEnd w:id="1803"/>
    <w:bookmarkStart w:name="z1930" w:id="1804"/>
    <w:p>
      <w:pPr>
        <w:spacing w:after="0"/>
        <w:ind w:left="0"/>
        <w:jc w:val="both"/>
      </w:pPr>
      <w:r>
        <w:rPr>
          <w:rFonts w:ascii="Times New Roman"/>
          <w:b w:val="false"/>
          <w:i w:val="false"/>
          <w:color w:val="000000"/>
          <w:sz w:val="28"/>
        </w:rPr>
        <w:t>
      53 ЕҚТ.</w:t>
      </w:r>
    </w:p>
    <w:bookmarkEnd w:id="1804"/>
    <w:bookmarkStart w:name="z1931" w:id="1805"/>
    <w:p>
      <w:pPr>
        <w:spacing w:after="0"/>
        <w:ind w:left="0"/>
        <w:jc w:val="both"/>
      </w:pPr>
      <w:r>
        <w:rPr>
          <w:rFonts w:ascii="Times New Roman"/>
          <w:b w:val="false"/>
          <w:i w:val="false"/>
          <w:color w:val="000000"/>
          <w:sz w:val="28"/>
        </w:rPr>
        <w:t>
      Тұйықталған пештер қолданылатын кальций карбиді зауыттарында ЕҚТ ластағыш заттардың шығарындыларын азайтуға бағытталған әдістерді қолданудан тұрады. Қолданылатын әдістерге мыналар жатады:</w:t>
      </w:r>
    </w:p>
    <w:bookmarkEnd w:id="1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газын толық жинау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 өндіретін зауыттар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газын тазалауға арналған құрғақ тозаңнан тазарту жүйесі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газын тазалауға арналған гидротозаңсыздандыру жүйесі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балқыманы босату кезінде түтіндерді жинау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932" w:id="1806"/>
    <w:p>
      <w:pPr>
        <w:spacing w:after="0"/>
        <w:ind w:left="0"/>
        <w:jc w:val="both"/>
      </w:pPr>
      <w:r>
        <w:rPr>
          <w:rFonts w:ascii="Times New Roman"/>
          <w:b w:val="false"/>
          <w:i w:val="false"/>
          <w:color w:val="000000"/>
          <w:sz w:val="28"/>
        </w:rPr>
        <w:t>
      Кальций карбидін өндіру кезінде дайындауға, балқытуға және буып-түюге байланысты процестердегі тозаң шығарындыларының технологиялық көрсеткіштері 2-бөлімнің 2.16-кестесінде көрсетілген.</w:t>
      </w:r>
    </w:p>
    <w:bookmarkEnd w:id="1806"/>
    <w:bookmarkStart w:name="z1933" w:id="1807"/>
    <w:p>
      <w:pPr>
        <w:spacing w:after="0"/>
        <w:ind w:left="0"/>
        <w:jc w:val="both"/>
      </w:pPr>
      <w:r>
        <w:rPr>
          <w:rFonts w:ascii="Times New Roman"/>
          <w:b w:val="false"/>
          <w:i w:val="false"/>
          <w:color w:val="000000"/>
          <w:sz w:val="28"/>
        </w:rPr>
        <w:t>
      ЕҚТ-мен байланысты мониторингті: 4. ЕҚТ қараңыз.</w:t>
      </w:r>
    </w:p>
    <w:bookmarkEnd w:id="1807"/>
    <w:bookmarkStart w:name="z1934" w:id="1808"/>
    <w:p>
      <w:pPr>
        <w:spacing w:after="0"/>
        <w:ind w:left="0"/>
        <w:jc w:val="both"/>
      </w:pPr>
      <w:r>
        <w:rPr>
          <w:rFonts w:ascii="Times New Roman"/>
          <w:b w:val="false"/>
          <w:i w:val="false"/>
          <w:color w:val="000000"/>
          <w:sz w:val="28"/>
        </w:rPr>
        <w:t>
      ЕҚТ-ның сипаттамасы ЕҚТА 5.3-бөлімінде келтірілген.</w:t>
      </w:r>
    </w:p>
    <w:bookmarkEnd w:id="1808"/>
    <w:bookmarkStart w:name="z1935" w:id="1809"/>
    <w:p>
      <w:pPr>
        <w:spacing w:after="0"/>
        <w:ind w:left="0"/>
        <w:jc w:val="both"/>
      </w:pPr>
      <w:r>
        <w:rPr>
          <w:rFonts w:ascii="Times New Roman"/>
          <w:b w:val="false"/>
          <w:i w:val="false"/>
          <w:color w:val="000000"/>
          <w:sz w:val="28"/>
        </w:rPr>
        <w:t>
      54 ЕҚТ.</w:t>
      </w:r>
    </w:p>
    <w:bookmarkEnd w:id="1809"/>
    <w:bookmarkStart w:name="z1936" w:id="1810"/>
    <w:p>
      <w:pPr>
        <w:spacing w:after="0"/>
        <w:ind w:left="0"/>
        <w:jc w:val="both"/>
      </w:pPr>
      <w:r>
        <w:rPr>
          <w:rFonts w:ascii="Times New Roman"/>
          <w:b w:val="false"/>
          <w:i w:val="false"/>
          <w:color w:val="000000"/>
          <w:sz w:val="28"/>
        </w:rPr>
        <w:t>
      ЕҚТ кальций карбиді зауыттарының сарқынды суларын тазартудан тұрады, онда ол қолданылады пеш газын тазалауға арналған гидротозаңсыздандыру жүйесі, әдістерді немесе әдістердің жиынтығын қолдана отырып:</w:t>
      </w:r>
    </w:p>
    <w:bookmarkEnd w:id="1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тұндыру/тұндыру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937" w:id="1811"/>
    <w:p>
      <w:pPr>
        <w:spacing w:after="0"/>
        <w:ind w:left="0"/>
        <w:jc w:val="both"/>
      </w:pPr>
      <w:r>
        <w:rPr>
          <w:rFonts w:ascii="Times New Roman"/>
          <w:b w:val="false"/>
          <w:i w:val="false"/>
          <w:color w:val="000000"/>
          <w:sz w:val="28"/>
        </w:rPr>
        <w:t>
      Су объектілеріне ластағыш заттар төгінділерінің технологиялық көрсеткіштері 2-бөлімнің 2.17-кестесінде көрсетілген.</w:t>
      </w:r>
    </w:p>
    <w:bookmarkEnd w:id="1811"/>
    <w:bookmarkStart w:name="z1938" w:id="1812"/>
    <w:p>
      <w:pPr>
        <w:spacing w:after="0"/>
        <w:ind w:left="0"/>
        <w:jc w:val="both"/>
      </w:pPr>
      <w:r>
        <w:rPr>
          <w:rFonts w:ascii="Times New Roman"/>
          <w:b w:val="false"/>
          <w:i w:val="false"/>
          <w:color w:val="000000"/>
          <w:sz w:val="28"/>
        </w:rPr>
        <w:t>
      ЕҚТ-мен байланысты мониторингті: 5 ЕҚТ қараңыз.</w:t>
      </w:r>
    </w:p>
    <w:bookmarkEnd w:id="1812"/>
    <w:bookmarkStart w:name="z1939" w:id="1813"/>
    <w:p>
      <w:pPr>
        <w:spacing w:after="0"/>
        <w:ind w:left="0"/>
        <w:jc w:val="both"/>
      </w:pPr>
      <w:r>
        <w:rPr>
          <w:rFonts w:ascii="Times New Roman"/>
          <w:b w:val="false"/>
          <w:i w:val="false"/>
          <w:color w:val="000000"/>
          <w:sz w:val="28"/>
        </w:rPr>
        <w:t>
      ЕҚТ-ның сипаттамасы ЕҚТА 5.3-бөлімінде келтірілген.</w:t>
      </w:r>
    </w:p>
    <w:bookmarkEnd w:id="1813"/>
    <w:bookmarkStart w:name="z1940" w:id="1814"/>
    <w:p>
      <w:pPr>
        <w:spacing w:after="0"/>
        <w:ind w:left="0"/>
        <w:jc w:val="both"/>
      </w:pPr>
      <w:r>
        <w:rPr>
          <w:rFonts w:ascii="Times New Roman"/>
          <w:b w:val="false"/>
          <w:i w:val="false"/>
          <w:color w:val="000000"/>
          <w:sz w:val="28"/>
        </w:rPr>
        <w:t>
      55 ЕҚТ.</w:t>
      </w:r>
    </w:p>
    <w:bookmarkEnd w:id="1814"/>
    <w:bookmarkStart w:name="z1941" w:id="1815"/>
    <w:p>
      <w:pPr>
        <w:spacing w:after="0"/>
        <w:ind w:left="0"/>
        <w:jc w:val="both"/>
      </w:pPr>
      <w:r>
        <w:rPr>
          <w:rFonts w:ascii="Times New Roman"/>
          <w:b w:val="false"/>
          <w:i w:val="false"/>
          <w:color w:val="000000"/>
          <w:sz w:val="28"/>
        </w:rPr>
        <w:t xml:space="preserve">
      ЕҚТ энергия тиімділігі бөлігінде пеш газын отын ретінде қайта пайдаланудан тұрады. </w:t>
      </w:r>
    </w:p>
    <w:bookmarkEnd w:id="1815"/>
    <w:bookmarkStart w:name="z1942" w:id="1816"/>
    <w:p>
      <w:pPr>
        <w:spacing w:after="0"/>
        <w:ind w:left="0"/>
        <w:jc w:val="both"/>
      </w:pPr>
      <w:r>
        <w:rPr>
          <w:rFonts w:ascii="Times New Roman"/>
          <w:b w:val="false"/>
          <w:i w:val="false"/>
          <w:color w:val="000000"/>
          <w:sz w:val="28"/>
        </w:rPr>
        <w:t>
      ЕҚТ-ның сипаттамасы ЕҚТА 5.3-бөлімінде келтірілген.</w:t>
      </w:r>
    </w:p>
    <w:bookmarkEnd w:id="1816"/>
    <w:bookmarkStart w:name="z1943" w:id="1817"/>
    <w:p>
      <w:pPr>
        <w:spacing w:after="0"/>
        <w:ind w:left="0"/>
        <w:jc w:val="both"/>
      </w:pPr>
      <w:r>
        <w:rPr>
          <w:rFonts w:ascii="Times New Roman"/>
          <w:b w:val="false"/>
          <w:i w:val="false"/>
          <w:color w:val="000000"/>
          <w:sz w:val="28"/>
        </w:rPr>
        <w:t>
      1.5.      Шойын өндірісі процесіндегі ЕҚТ бойынша қорытындылар</w:t>
      </w:r>
    </w:p>
    <w:bookmarkEnd w:id="1817"/>
    <w:bookmarkStart w:name="z1944" w:id="1818"/>
    <w:p>
      <w:pPr>
        <w:spacing w:after="0"/>
        <w:ind w:left="0"/>
        <w:jc w:val="both"/>
      </w:pPr>
      <w:r>
        <w:rPr>
          <w:rFonts w:ascii="Times New Roman"/>
          <w:b w:val="false"/>
          <w:i w:val="false"/>
          <w:color w:val="000000"/>
          <w:sz w:val="28"/>
        </w:rPr>
        <w:t>
      1.5.1.       Энергия тиімділігі және ресурс үнемдеу</w:t>
      </w:r>
    </w:p>
    <w:bookmarkEnd w:id="1818"/>
    <w:bookmarkStart w:name="z1945" w:id="1819"/>
    <w:p>
      <w:pPr>
        <w:spacing w:after="0"/>
        <w:ind w:left="0"/>
        <w:jc w:val="both"/>
      </w:pPr>
      <w:r>
        <w:rPr>
          <w:rFonts w:ascii="Times New Roman"/>
          <w:b w:val="false"/>
          <w:i w:val="false"/>
          <w:color w:val="000000"/>
          <w:sz w:val="28"/>
        </w:rPr>
        <w:t>
      56 ЕҚТ.</w:t>
      </w:r>
    </w:p>
    <w:bookmarkEnd w:id="1819"/>
    <w:bookmarkStart w:name="z1946" w:id="1820"/>
    <w:p>
      <w:pPr>
        <w:spacing w:after="0"/>
        <w:ind w:left="0"/>
        <w:jc w:val="both"/>
      </w:pPr>
      <w:r>
        <w:rPr>
          <w:rFonts w:ascii="Times New Roman"/>
          <w:b w:val="false"/>
          <w:i w:val="false"/>
          <w:color w:val="000000"/>
          <w:sz w:val="28"/>
        </w:rPr>
        <w:t>
      Домна пештерінің ресурстарын ұтымды пайдалануға арналған ЕҚТ ұнтақталған көмір, мазут, ауыр мұнай өнімдері, шайыр, мұнай қалдықтары, кокс газы, табиғи газ және металл қалдықтары, пайдаланылған газдар сияқты тотықсыздандырғыштарды тікелей үрлеу арқылы коксты тұтынуды азайтудан тұрады. және эмульсиялар, пластмассалардың майлы қалдықтары, майлары және қалдықтары жеке немесе аралас.</w:t>
      </w:r>
    </w:p>
    <w:bookmarkEnd w:id="1820"/>
    <w:bookmarkStart w:name="z1947" w:id="1821"/>
    <w:p>
      <w:pPr>
        <w:spacing w:after="0"/>
        <w:ind w:left="0"/>
        <w:jc w:val="both"/>
      </w:pPr>
      <w:r>
        <w:rPr>
          <w:rFonts w:ascii="Times New Roman"/>
          <w:b w:val="false"/>
          <w:i w:val="false"/>
          <w:color w:val="000000"/>
          <w:sz w:val="28"/>
        </w:rPr>
        <w:t>
      Газды үрлеудің қолдану мүмкіндігі болат зауытының басқа жерлерінде тиімді пайдалануға болатын газдың болуына байланысты</w:t>
      </w:r>
    </w:p>
    <w:bookmarkEnd w:id="1821"/>
    <w:bookmarkStart w:name="z1948" w:id="1822"/>
    <w:p>
      <w:pPr>
        <w:spacing w:after="0"/>
        <w:ind w:left="0"/>
        <w:jc w:val="both"/>
      </w:pPr>
      <w:r>
        <w:rPr>
          <w:rFonts w:ascii="Times New Roman"/>
          <w:b w:val="false"/>
          <w:i w:val="false"/>
          <w:color w:val="000000"/>
          <w:sz w:val="28"/>
        </w:rPr>
        <w:t>
      Пластмассаны енгізудің жарамдылығы жергілікті және нарықтық жағдайларға, пайдаланылатын қалдықтардың құрамына байланысты.</w:t>
      </w:r>
    </w:p>
    <w:bookmarkEnd w:id="1822"/>
    <w:bookmarkStart w:name="z1949" w:id="1823"/>
    <w:p>
      <w:pPr>
        <w:spacing w:after="0"/>
        <w:ind w:left="0"/>
        <w:jc w:val="both"/>
      </w:pPr>
      <w:r>
        <w:rPr>
          <w:rFonts w:ascii="Times New Roman"/>
          <w:b w:val="false"/>
          <w:i w:val="false"/>
          <w:color w:val="000000"/>
          <w:sz w:val="28"/>
        </w:rPr>
        <w:t>
      ЕҚТ-ның сипаттамасы ЕҚТА 5.4.4-бөлімінде келтірілген.</w:t>
      </w:r>
    </w:p>
    <w:bookmarkEnd w:id="1823"/>
    <w:bookmarkStart w:name="z1950" w:id="1824"/>
    <w:p>
      <w:pPr>
        <w:spacing w:after="0"/>
        <w:ind w:left="0"/>
        <w:jc w:val="both"/>
      </w:pPr>
      <w:r>
        <w:rPr>
          <w:rFonts w:ascii="Times New Roman"/>
          <w:b w:val="false"/>
          <w:i w:val="false"/>
          <w:color w:val="000000"/>
          <w:sz w:val="28"/>
        </w:rPr>
        <w:t>
      57 ЕҚТ.</w:t>
      </w:r>
    </w:p>
    <w:bookmarkEnd w:id="1824"/>
    <w:bookmarkStart w:name="z1951" w:id="1825"/>
    <w:p>
      <w:pPr>
        <w:spacing w:after="0"/>
        <w:ind w:left="0"/>
        <w:jc w:val="both"/>
      </w:pPr>
      <w:r>
        <w:rPr>
          <w:rFonts w:ascii="Times New Roman"/>
          <w:b w:val="false"/>
          <w:i w:val="false"/>
          <w:color w:val="000000"/>
          <w:sz w:val="28"/>
        </w:rPr>
        <w:t>
      ЕҚТ шығарындыларды азайту және зарядтың шөгу ықтималдығын азайту үшін домна пешінің үздіксіз жұмысын тұрақты режимде ұстаудан тұрады.</w:t>
      </w:r>
    </w:p>
    <w:bookmarkEnd w:id="1825"/>
    <w:bookmarkStart w:name="z1952" w:id="1826"/>
    <w:p>
      <w:pPr>
        <w:spacing w:after="0"/>
        <w:ind w:left="0"/>
        <w:jc w:val="both"/>
      </w:pPr>
      <w:r>
        <w:rPr>
          <w:rFonts w:ascii="Times New Roman"/>
          <w:b w:val="false"/>
          <w:i w:val="false"/>
          <w:color w:val="000000"/>
          <w:sz w:val="28"/>
        </w:rPr>
        <w:t>
      ЕҚТ-ның сипаттамасы ЕҚТА 4.6., 5.4.4-бөлімдерінде келтірілген.</w:t>
      </w:r>
    </w:p>
    <w:bookmarkEnd w:id="1826"/>
    <w:bookmarkStart w:name="z1953" w:id="1827"/>
    <w:p>
      <w:pPr>
        <w:spacing w:after="0"/>
        <w:ind w:left="0"/>
        <w:jc w:val="both"/>
      </w:pPr>
      <w:r>
        <w:rPr>
          <w:rFonts w:ascii="Times New Roman"/>
          <w:b w:val="false"/>
          <w:i w:val="false"/>
          <w:color w:val="000000"/>
          <w:sz w:val="28"/>
        </w:rPr>
        <w:t>
      58 ЕҚТ.</w:t>
      </w:r>
    </w:p>
    <w:bookmarkEnd w:id="1827"/>
    <w:bookmarkStart w:name="z1954" w:id="1828"/>
    <w:p>
      <w:pPr>
        <w:spacing w:after="0"/>
        <w:ind w:left="0"/>
        <w:jc w:val="both"/>
      </w:pPr>
      <w:r>
        <w:rPr>
          <w:rFonts w:ascii="Times New Roman"/>
          <w:b w:val="false"/>
          <w:i w:val="false"/>
          <w:color w:val="000000"/>
          <w:sz w:val="28"/>
        </w:rPr>
        <w:t>
      ЕҚТ бөлінген қаражатты пайдаланудан тұрады отын ретінде домна газының.</w:t>
      </w:r>
    </w:p>
    <w:bookmarkEnd w:id="1828"/>
    <w:bookmarkStart w:name="z1955" w:id="1829"/>
    <w:p>
      <w:pPr>
        <w:spacing w:after="0"/>
        <w:ind w:left="0"/>
        <w:jc w:val="both"/>
      </w:pPr>
      <w:r>
        <w:rPr>
          <w:rFonts w:ascii="Times New Roman"/>
          <w:b w:val="false"/>
          <w:i w:val="false"/>
          <w:color w:val="000000"/>
          <w:sz w:val="28"/>
        </w:rPr>
        <w:t>
      ЕҚТ-ның сипаттамасы ЕҚТА 5.4.4-бөлімінде келтірілген.</w:t>
      </w:r>
    </w:p>
    <w:bookmarkEnd w:id="1829"/>
    <w:bookmarkStart w:name="z1956" w:id="1830"/>
    <w:p>
      <w:pPr>
        <w:spacing w:after="0"/>
        <w:ind w:left="0"/>
        <w:jc w:val="both"/>
      </w:pPr>
      <w:r>
        <w:rPr>
          <w:rFonts w:ascii="Times New Roman"/>
          <w:b w:val="false"/>
          <w:i w:val="false"/>
          <w:color w:val="000000"/>
          <w:sz w:val="28"/>
        </w:rPr>
        <w:t>
      59 ЕҚТ.</w:t>
      </w:r>
    </w:p>
    <w:bookmarkEnd w:id="1830"/>
    <w:bookmarkStart w:name="z1957" w:id="1831"/>
    <w:p>
      <w:pPr>
        <w:spacing w:after="0"/>
        <w:ind w:left="0"/>
        <w:jc w:val="both"/>
      </w:pPr>
      <w:r>
        <w:rPr>
          <w:rFonts w:ascii="Times New Roman"/>
          <w:b w:val="false"/>
          <w:i w:val="false"/>
          <w:color w:val="000000"/>
          <w:sz w:val="28"/>
        </w:rPr>
        <w:t>
      ЕҚТ колошник газының қысымы жеткілікті және сілтілік металдардың концентрациясы төмен болған кезде колошник газының қысым энергиясын қалпына келтіруге арналған.</w:t>
      </w:r>
    </w:p>
    <w:bookmarkEnd w:id="1831"/>
    <w:bookmarkStart w:name="z1958" w:id="1832"/>
    <w:p>
      <w:pPr>
        <w:spacing w:after="0"/>
        <w:ind w:left="0"/>
        <w:jc w:val="both"/>
      </w:pPr>
      <w:r>
        <w:rPr>
          <w:rFonts w:ascii="Times New Roman"/>
          <w:b w:val="false"/>
          <w:i w:val="false"/>
          <w:color w:val="000000"/>
          <w:sz w:val="28"/>
        </w:rPr>
        <w:t>
      ЕҚТ-ның сипаттамасы ЕҚТА 5.4.4-бөлімінде келтірілген.</w:t>
      </w:r>
    </w:p>
    <w:bookmarkEnd w:id="1832"/>
    <w:bookmarkStart w:name="z1959" w:id="1833"/>
    <w:p>
      <w:pPr>
        <w:spacing w:after="0"/>
        <w:ind w:left="0"/>
        <w:jc w:val="both"/>
      </w:pPr>
      <w:r>
        <w:rPr>
          <w:rFonts w:ascii="Times New Roman"/>
          <w:b w:val="false"/>
          <w:i w:val="false"/>
          <w:color w:val="000000"/>
          <w:sz w:val="28"/>
        </w:rPr>
        <w:t>
      60 ЕҚТ.</w:t>
      </w:r>
    </w:p>
    <w:bookmarkEnd w:id="1833"/>
    <w:bookmarkStart w:name="z1960" w:id="1834"/>
    <w:p>
      <w:pPr>
        <w:spacing w:after="0"/>
        <w:ind w:left="0"/>
        <w:jc w:val="both"/>
      </w:pPr>
      <w:r>
        <w:rPr>
          <w:rFonts w:ascii="Times New Roman"/>
          <w:b w:val="false"/>
          <w:i w:val="false"/>
          <w:color w:val="000000"/>
          <w:sz w:val="28"/>
        </w:rPr>
        <w:t>
      ЕҚТ жану процесін оңтайландыру үшін ауа жылытқышындағы отын газдарын немесе ауа жылытқышындағы ауаны алдын ала қыздырудан тұрадымен.</w:t>
      </w:r>
    </w:p>
    <w:bookmarkEnd w:id="1834"/>
    <w:bookmarkStart w:name="z1961" w:id="1835"/>
    <w:p>
      <w:pPr>
        <w:spacing w:after="0"/>
        <w:ind w:left="0"/>
        <w:jc w:val="both"/>
      </w:pPr>
      <w:r>
        <w:rPr>
          <w:rFonts w:ascii="Times New Roman"/>
          <w:b w:val="false"/>
          <w:i w:val="false"/>
          <w:color w:val="000000"/>
          <w:sz w:val="28"/>
        </w:rPr>
        <w:t>
      Отынды алдын ала қыздырудың жарамдылығы пештердің тиімділігіне байланысты.</w:t>
      </w:r>
    </w:p>
    <w:bookmarkEnd w:id="1835"/>
    <w:bookmarkStart w:name="z1962" w:id="1836"/>
    <w:p>
      <w:pPr>
        <w:spacing w:after="0"/>
        <w:ind w:left="0"/>
        <w:jc w:val="both"/>
      </w:pPr>
      <w:r>
        <w:rPr>
          <w:rFonts w:ascii="Times New Roman"/>
          <w:b w:val="false"/>
          <w:i w:val="false"/>
          <w:color w:val="000000"/>
          <w:sz w:val="28"/>
        </w:rPr>
        <w:t>
      ЕҚТ-ның сипаттамасы ЕҚТА 5.4.4-бөлімінде келтірілген.</w:t>
      </w:r>
    </w:p>
    <w:bookmarkEnd w:id="1836"/>
    <w:bookmarkStart w:name="z1963" w:id="1837"/>
    <w:p>
      <w:pPr>
        <w:spacing w:after="0"/>
        <w:ind w:left="0"/>
        <w:jc w:val="both"/>
      </w:pPr>
      <w:r>
        <w:rPr>
          <w:rFonts w:ascii="Times New Roman"/>
          <w:b w:val="false"/>
          <w:i w:val="false"/>
          <w:color w:val="000000"/>
          <w:sz w:val="28"/>
        </w:rPr>
        <w:t>
      1.5.2.      Ұйымдастырылмаған көздерден шығатын ластағыш заттардың шығарындылары</w:t>
      </w:r>
    </w:p>
    <w:bookmarkEnd w:id="1837"/>
    <w:bookmarkStart w:name="z1964" w:id="1838"/>
    <w:p>
      <w:pPr>
        <w:spacing w:after="0"/>
        <w:ind w:left="0"/>
        <w:jc w:val="both"/>
      </w:pPr>
      <w:r>
        <w:rPr>
          <w:rFonts w:ascii="Times New Roman"/>
          <w:b w:val="false"/>
          <w:i w:val="false"/>
          <w:color w:val="000000"/>
          <w:sz w:val="28"/>
        </w:rPr>
        <w:t>
      61 ЕҚТ.</w:t>
      </w:r>
    </w:p>
    <w:bookmarkEnd w:id="1838"/>
    <w:bookmarkStart w:name="z1965" w:id="1839"/>
    <w:p>
      <w:pPr>
        <w:spacing w:after="0"/>
        <w:ind w:left="0"/>
        <w:jc w:val="both"/>
      </w:pPr>
      <w:r>
        <w:rPr>
          <w:rFonts w:ascii="Times New Roman"/>
          <w:b w:val="false"/>
          <w:i w:val="false"/>
          <w:color w:val="000000"/>
          <w:sz w:val="28"/>
        </w:rPr>
        <w:t>
      Құю алаңына арналған ЕҚТ (арықтар, науалар, шойын таситын және араластырғыш шөміштерді тиеу пункттері, скиммерлер) бір немесе бірнеше әдістерді қолдану арқылы ұйымдастырылмаған тозаң шығарындыларын болдырмау немесе азайту болып табылады:</w:t>
      </w:r>
    </w:p>
    <w:bookmarkEnd w:id="1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науаларды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 мен түтіннің ұйымдастырылмаған шығарындыларын ұстау тиімділігін оңтайландыру, содан кейін қалдық газдарды тазарту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түтінді азотпен сөндіру, қажет болған жағдайда және шығару кезінде шығарындыларды жинау және тазарту жүйесі орнатылмаған жерлерде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966" w:id="1840"/>
    <w:p>
      <w:pPr>
        <w:spacing w:after="0"/>
        <w:ind w:left="0"/>
        <w:jc w:val="both"/>
      </w:pPr>
      <w:r>
        <w:rPr>
          <w:rFonts w:ascii="Times New Roman"/>
          <w:b w:val="false"/>
          <w:i w:val="false"/>
          <w:color w:val="000000"/>
          <w:sz w:val="28"/>
        </w:rPr>
        <w:t>
      ЕҚТ-ның сипаттамасы ЕҚТА 5.4.1-бөлімінде келтірілген.</w:t>
      </w:r>
    </w:p>
    <w:bookmarkEnd w:id="1840"/>
    <w:bookmarkStart w:name="z1967" w:id="1841"/>
    <w:p>
      <w:pPr>
        <w:spacing w:after="0"/>
        <w:ind w:left="0"/>
        <w:jc w:val="both"/>
      </w:pPr>
      <w:r>
        <w:rPr>
          <w:rFonts w:ascii="Times New Roman"/>
          <w:b w:val="false"/>
          <w:i w:val="false"/>
          <w:color w:val="000000"/>
          <w:sz w:val="28"/>
        </w:rPr>
        <w:t xml:space="preserve">
      1.5.3. Ұйымдастырылған көздерден шығатын ластағыш заттардың шығарындылары </w:t>
      </w:r>
    </w:p>
    <w:bookmarkEnd w:id="1841"/>
    <w:bookmarkStart w:name="z1968" w:id="1842"/>
    <w:p>
      <w:pPr>
        <w:spacing w:after="0"/>
        <w:ind w:left="0"/>
        <w:jc w:val="both"/>
      </w:pPr>
      <w:r>
        <w:rPr>
          <w:rFonts w:ascii="Times New Roman"/>
          <w:b w:val="false"/>
          <w:i w:val="false"/>
          <w:color w:val="000000"/>
          <w:sz w:val="28"/>
        </w:rPr>
        <w:t>
      1.5.3.1. Тозаң шығарындылары</w:t>
      </w:r>
    </w:p>
    <w:bookmarkEnd w:id="1842"/>
    <w:bookmarkStart w:name="z1969" w:id="1843"/>
    <w:p>
      <w:pPr>
        <w:spacing w:after="0"/>
        <w:ind w:left="0"/>
        <w:jc w:val="both"/>
      </w:pPr>
      <w:r>
        <w:rPr>
          <w:rFonts w:ascii="Times New Roman"/>
          <w:b w:val="false"/>
          <w:i w:val="false"/>
          <w:color w:val="000000"/>
          <w:sz w:val="28"/>
        </w:rPr>
        <w:t>
      62 ЕҚТ.</w:t>
      </w:r>
    </w:p>
    <w:bookmarkEnd w:id="1843"/>
    <w:bookmarkStart w:name="z1970" w:id="1844"/>
    <w:p>
      <w:pPr>
        <w:spacing w:after="0"/>
        <w:ind w:left="0"/>
        <w:jc w:val="both"/>
      </w:pPr>
      <w:r>
        <w:rPr>
          <w:rFonts w:ascii="Times New Roman"/>
          <w:b w:val="false"/>
          <w:i w:val="false"/>
          <w:color w:val="000000"/>
          <w:sz w:val="28"/>
        </w:rPr>
        <w:t>
      Зарядты дайындау процестеріне арналған ЕҚТ (араластыру, араластыру, ұсақтау, жіктеу), зарядты тасымалдау, көмір тозаңын үрлеу қондырғыларының сақтау бункерлерінен тиеу тозаң шығарындыларын барынша азайтудан және қажет болған жағдайда тозаңды жинаудан, содан кейін тозаңнан тазарту келесі әдістерден тұрады.</w:t>
      </w:r>
    </w:p>
    <w:bookmarkEnd w:id="1844"/>
    <w:bookmarkStart w:name="z1971" w:id="1845"/>
    <w:p>
      <w:pPr>
        <w:spacing w:after="0"/>
        <w:ind w:left="0"/>
        <w:jc w:val="both"/>
      </w:pPr>
      <w:r>
        <w:rPr>
          <w:rFonts w:ascii="Times New Roman"/>
          <w:b w:val="false"/>
          <w:i w:val="false"/>
          <w:color w:val="000000"/>
          <w:sz w:val="28"/>
        </w:rPr>
        <w:t>
      Алдын ала тазалау әдістеріне мыналар жатады:</w:t>
      </w:r>
    </w:p>
    <w:bookmarkEnd w:id="1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газ тазартқыштарды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972" w:id="1846"/>
    <w:p>
      <w:pPr>
        <w:spacing w:after="0"/>
        <w:ind w:left="0"/>
        <w:jc w:val="both"/>
      </w:pPr>
      <w:r>
        <w:rPr>
          <w:rFonts w:ascii="Times New Roman"/>
          <w:b w:val="false"/>
          <w:i w:val="false"/>
          <w:color w:val="000000"/>
          <w:sz w:val="28"/>
        </w:rPr>
        <w:t>
      Тазалау әдістеріне мыналар жатады:</w:t>
      </w:r>
    </w:p>
    <w:bookmarkEnd w:id="1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сүзгісі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қолдануға болады. қолданыстағы қондырғыларда қолдану орнату орнымен шектелуі мүмкін</w:t>
            </w:r>
          </w:p>
        </w:tc>
      </w:tr>
    </w:tbl>
    <w:bookmarkStart w:name="z1973" w:id="1847"/>
    <w:p>
      <w:pPr>
        <w:spacing w:after="0"/>
        <w:ind w:left="0"/>
        <w:jc w:val="both"/>
      </w:pPr>
      <w:r>
        <w:rPr>
          <w:rFonts w:ascii="Times New Roman"/>
          <w:b w:val="false"/>
          <w:i w:val="false"/>
          <w:color w:val="000000"/>
          <w:sz w:val="28"/>
        </w:rPr>
        <w:t>
      Байланысты процестердегі тозаң шығарындыларының технологиялық көрсеткіштері шихтаны дайындаумен, тасымалдаумен, жинақтағыш бункерлерден көмір тозаңын үрлеу қондырғыларын тиеумен кезінде шойын өндірісінде 2-бөлімнің 2.18-кестесінде көрсетілген.</w:t>
      </w:r>
    </w:p>
    <w:bookmarkEnd w:id="1847"/>
    <w:bookmarkStart w:name="z1974" w:id="1848"/>
    <w:p>
      <w:pPr>
        <w:spacing w:after="0"/>
        <w:ind w:left="0"/>
        <w:jc w:val="both"/>
      </w:pPr>
      <w:r>
        <w:rPr>
          <w:rFonts w:ascii="Times New Roman"/>
          <w:b w:val="false"/>
          <w:i w:val="false"/>
          <w:color w:val="000000"/>
          <w:sz w:val="28"/>
        </w:rPr>
        <w:t>
      ЕҚТ-мен байланысты мониторингті: 4 ЕҚТ қараңыз.</w:t>
      </w:r>
    </w:p>
    <w:bookmarkEnd w:id="1848"/>
    <w:bookmarkStart w:name="z1975" w:id="1849"/>
    <w:p>
      <w:pPr>
        <w:spacing w:after="0"/>
        <w:ind w:left="0"/>
        <w:jc w:val="both"/>
      </w:pPr>
      <w:r>
        <w:rPr>
          <w:rFonts w:ascii="Times New Roman"/>
          <w:b w:val="false"/>
          <w:i w:val="false"/>
          <w:color w:val="000000"/>
          <w:sz w:val="28"/>
        </w:rPr>
        <w:t>
      ЕҚТ-ның сипаттамасы ЕҚТА 5.4.1-бөлімінде келтірілген.</w:t>
      </w:r>
    </w:p>
    <w:bookmarkEnd w:id="1849"/>
    <w:bookmarkStart w:name="z1976" w:id="1850"/>
    <w:p>
      <w:pPr>
        <w:spacing w:after="0"/>
        <w:ind w:left="0"/>
        <w:jc w:val="both"/>
      </w:pPr>
      <w:r>
        <w:rPr>
          <w:rFonts w:ascii="Times New Roman"/>
          <w:b w:val="false"/>
          <w:i w:val="false"/>
          <w:color w:val="000000"/>
          <w:sz w:val="28"/>
        </w:rPr>
        <w:t>
      63 ЕҚТ.</w:t>
      </w:r>
    </w:p>
    <w:bookmarkEnd w:id="1850"/>
    <w:bookmarkStart w:name="z1977" w:id="1851"/>
    <w:p>
      <w:pPr>
        <w:spacing w:after="0"/>
        <w:ind w:left="0"/>
        <w:jc w:val="both"/>
      </w:pPr>
      <w:r>
        <w:rPr>
          <w:rFonts w:ascii="Times New Roman"/>
          <w:b w:val="false"/>
          <w:i w:val="false"/>
          <w:color w:val="000000"/>
          <w:sz w:val="28"/>
        </w:rPr>
        <w:t>
      Құю алаңына арналған ЕҚТ (арықтар, науалар, шойын таситын және араластырғыш шөміштерді тиеу пункттері, скиммерлер) келесі әдістерді қолдану арқылы тозаң шығарындыларын азайтудан тұрады:</w:t>
      </w:r>
    </w:p>
    <w:bookmarkEnd w:id="1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сүзгісі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кеңістіктің қолжетімділігімен шектелуі мүмкін</w:t>
            </w:r>
          </w:p>
        </w:tc>
      </w:tr>
    </w:tbl>
    <w:bookmarkStart w:name="z1978" w:id="1852"/>
    <w:p>
      <w:pPr>
        <w:spacing w:after="0"/>
        <w:ind w:left="0"/>
        <w:jc w:val="both"/>
      </w:pPr>
      <w:r>
        <w:rPr>
          <w:rFonts w:ascii="Times New Roman"/>
          <w:b w:val="false"/>
          <w:i w:val="false"/>
          <w:color w:val="000000"/>
          <w:sz w:val="28"/>
        </w:rPr>
        <w:t>
      Тозаң шығарындыларының технологиялық көрсеткіштері құю алаңы үшін (арықтар, науалар, торпедалық шөміштерді тиеу пункттері, скиммерлер) ЕҚТ қолданумен байланысты 2-бөлімнің 2.19-кестесінде көрсетілген.</w:t>
      </w:r>
    </w:p>
    <w:bookmarkEnd w:id="1852"/>
    <w:bookmarkStart w:name="z1979" w:id="1853"/>
    <w:p>
      <w:pPr>
        <w:spacing w:after="0"/>
        <w:ind w:left="0"/>
        <w:jc w:val="both"/>
      </w:pPr>
      <w:r>
        <w:rPr>
          <w:rFonts w:ascii="Times New Roman"/>
          <w:b w:val="false"/>
          <w:i w:val="false"/>
          <w:color w:val="000000"/>
          <w:sz w:val="28"/>
        </w:rPr>
        <w:t>
      ЕҚТ-мен байланысты мониторингті: 4. ЕҚТ қараңыз.</w:t>
      </w:r>
    </w:p>
    <w:bookmarkEnd w:id="1853"/>
    <w:bookmarkStart w:name="z1980" w:id="1854"/>
    <w:p>
      <w:pPr>
        <w:spacing w:after="0"/>
        <w:ind w:left="0"/>
        <w:jc w:val="both"/>
      </w:pPr>
      <w:r>
        <w:rPr>
          <w:rFonts w:ascii="Times New Roman"/>
          <w:b w:val="false"/>
          <w:i w:val="false"/>
          <w:color w:val="000000"/>
          <w:sz w:val="28"/>
        </w:rPr>
        <w:t>
      ЕҚТ-ның сипаттамасы ЕҚТА 5.4.1-бөлімінде келтірілген.</w:t>
      </w:r>
    </w:p>
    <w:bookmarkEnd w:id="1854"/>
    <w:bookmarkStart w:name="z1981" w:id="1855"/>
    <w:p>
      <w:pPr>
        <w:spacing w:after="0"/>
        <w:ind w:left="0"/>
        <w:jc w:val="both"/>
      </w:pPr>
      <w:r>
        <w:rPr>
          <w:rFonts w:ascii="Times New Roman"/>
          <w:b w:val="false"/>
          <w:i w:val="false"/>
          <w:color w:val="000000"/>
          <w:sz w:val="28"/>
        </w:rPr>
        <w:t>
      64 ЕҚТ.</w:t>
      </w:r>
    </w:p>
    <w:bookmarkEnd w:id="1855"/>
    <w:bookmarkStart w:name="z1982" w:id="1856"/>
    <w:p>
      <w:pPr>
        <w:spacing w:after="0"/>
        <w:ind w:left="0"/>
        <w:jc w:val="both"/>
      </w:pPr>
      <w:r>
        <w:rPr>
          <w:rFonts w:ascii="Times New Roman"/>
          <w:b w:val="false"/>
          <w:i w:val="false"/>
          <w:color w:val="000000"/>
          <w:sz w:val="28"/>
        </w:rPr>
        <w:t>
      ЕҚТ құрамында шайыр жоқ суағар төсемдерін пайдаланудан тұрады.</w:t>
      </w:r>
    </w:p>
    <w:bookmarkEnd w:id="1856"/>
    <w:bookmarkStart w:name="z1983" w:id="1857"/>
    <w:p>
      <w:pPr>
        <w:spacing w:after="0"/>
        <w:ind w:left="0"/>
        <w:jc w:val="both"/>
      </w:pPr>
      <w:r>
        <w:rPr>
          <w:rFonts w:ascii="Times New Roman"/>
          <w:b w:val="false"/>
          <w:i w:val="false"/>
          <w:color w:val="000000"/>
          <w:sz w:val="28"/>
        </w:rPr>
        <w:t>
      ЕҚТ-ның сипаттамасы ЕҚТА 5.4.1-бөлімінде келтірілген.</w:t>
      </w:r>
    </w:p>
    <w:bookmarkEnd w:id="1857"/>
    <w:bookmarkStart w:name="z1984" w:id="1858"/>
    <w:p>
      <w:pPr>
        <w:spacing w:after="0"/>
        <w:ind w:left="0"/>
        <w:jc w:val="both"/>
      </w:pPr>
      <w:r>
        <w:rPr>
          <w:rFonts w:ascii="Times New Roman"/>
          <w:b w:val="false"/>
          <w:i w:val="false"/>
          <w:color w:val="000000"/>
          <w:sz w:val="28"/>
        </w:rPr>
        <w:t>
      65 ЕҚТ.</w:t>
      </w:r>
    </w:p>
    <w:bookmarkEnd w:id="1858"/>
    <w:bookmarkStart w:name="z1985" w:id="1859"/>
    <w:p>
      <w:pPr>
        <w:spacing w:after="0"/>
        <w:ind w:left="0"/>
        <w:jc w:val="both"/>
      </w:pPr>
      <w:r>
        <w:rPr>
          <w:rFonts w:ascii="Times New Roman"/>
          <w:b w:val="false"/>
          <w:i w:val="false"/>
          <w:color w:val="000000"/>
          <w:sz w:val="28"/>
        </w:rPr>
        <w:t>
      ЕҚТ келесі әдістердің бірін немесе комбинациясын қолдану арқылы тиеу кезінде домна газының шығарындыларын азайтудан тұрады:</w:t>
      </w:r>
    </w:p>
    <w:bookmarkEnd w:id="1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конуссыз бастапқы және қайталама қысымды теңестіретін тиеу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қалпына келтіру немесе желдету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қондырғылар үшін қолданылады. Қолданыстағы қондырғылар үшін пеште конуссыз жүктеу жүйесі бар жағдайларда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пештегі қысымды арттыру үшін домна газын пайдалану домна пешінің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986" w:id="1860"/>
    <w:p>
      <w:pPr>
        <w:spacing w:after="0"/>
        <w:ind w:left="0"/>
        <w:jc w:val="both"/>
      </w:pPr>
      <w:r>
        <w:rPr>
          <w:rFonts w:ascii="Times New Roman"/>
          <w:b w:val="false"/>
          <w:i w:val="false"/>
          <w:color w:val="000000"/>
          <w:sz w:val="28"/>
        </w:rPr>
        <w:t>
      ЕҚТ-ның сипаттамасы ЕҚТА 5.4.1-бөлімінде келтірілген.</w:t>
      </w:r>
    </w:p>
    <w:bookmarkEnd w:id="1860"/>
    <w:bookmarkStart w:name="z1987" w:id="1861"/>
    <w:p>
      <w:pPr>
        <w:spacing w:after="0"/>
        <w:ind w:left="0"/>
        <w:jc w:val="both"/>
      </w:pPr>
      <w:r>
        <w:rPr>
          <w:rFonts w:ascii="Times New Roman"/>
          <w:b w:val="false"/>
          <w:i w:val="false"/>
          <w:color w:val="000000"/>
          <w:sz w:val="28"/>
        </w:rPr>
        <w:t>
      66 ЕҚТ.</w:t>
      </w:r>
    </w:p>
    <w:bookmarkEnd w:id="1861"/>
    <w:bookmarkStart w:name="z1988" w:id="1862"/>
    <w:p>
      <w:pPr>
        <w:spacing w:after="0"/>
        <w:ind w:left="0"/>
        <w:jc w:val="both"/>
      </w:pPr>
      <w:r>
        <w:rPr>
          <w:rFonts w:ascii="Times New Roman"/>
          <w:b w:val="false"/>
          <w:i w:val="false"/>
          <w:color w:val="000000"/>
          <w:sz w:val="28"/>
        </w:rPr>
        <w:t>
      ЕҚТ бір немесе бірнеше әдістерді қолдану арқылы домна пешінің газынан шығатын тозаң шығарындыларын азайтудан тұрады:</w:t>
      </w:r>
    </w:p>
    <w:bookmarkEnd w:id="1862"/>
    <w:bookmarkStart w:name="z1989" w:id="1863"/>
    <w:p>
      <w:pPr>
        <w:spacing w:after="0"/>
        <w:ind w:left="0"/>
        <w:jc w:val="both"/>
      </w:pPr>
      <w:r>
        <w:rPr>
          <w:rFonts w:ascii="Times New Roman"/>
          <w:b w:val="false"/>
          <w:i w:val="false"/>
          <w:color w:val="000000"/>
          <w:sz w:val="28"/>
        </w:rPr>
        <w:t>
      Алдын ала тазалау әдістеріне мыналар жатады:</w:t>
      </w:r>
    </w:p>
    <w:bookmarkEnd w:id="1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дефлекторлар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жинағыштар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p>
      <w:pPr>
        <w:spacing w:after="0"/>
        <w:ind w:left="0"/>
        <w:jc w:val="left"/>
      </w:pPr>
      <w:r>
        <w:br/>
      </w:r>
      <w:r>
        <w:rPr>
          <w:rFonts w:ascii="Times New Roman"/>
          <w:b w:val="false"/>
          <w:i w:val="false"/>
          <w:color w:val="000000"/>
          <w:sz w:val="28"/>
        </w:rPr>
        <w:t>
</w:t>
      </w:r>
    </w:p>
    <w:bookmarkStart w:name="z1990" w:id="1864"/>
    <w:p>
      <w:pPr>
        <w:spacing w:after="0"/>
        <w:ind w:left="0"/>
        <w:jc w:val="both"/>
      </w:pPr>
      <w:r>
        <w:rPr>
          <w:rFonts w:ascii="Times New Roman"/>
          <w:b w:val="false"/>
          <w:i w:val="false"/>
          <w:color w:val="000000"/>
          <w:sz w:val="28"/>
        </w:rPr>
        <w:t>
      Кейінгі тазарту әдістеріне мыналар жатады:</w:t>
      </w:r>
    </w:p>
    <w:bookmarkEnd w:id="1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 типті скрубберлер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Вентури скрубберлері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саңылаулары бар скрубберлер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электростатикалық тұндырғыштар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ыдыратушылар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1991" w:id="1865"/>
    <w:p>
      <w:pPr>
        <w:spacing w:after="0"/>
        <w:ind w:left="0"/>
        <w:jc w:val="both"/>
      </w:pPr>
      <w:r>
        <w:rPr>
          <w:rFonts w:ascii="Times New Roman"/>
          <w:b w:val="false"/>
          <w:i w:val="false"/>
          <w:color w:val="000000"/>
          <w:sz w:val="28"/>
        </w:rPr>
        <w:t>
      Процестердегі тозаңның технологиялық көрсеткіштері, байланысты шойын өндірісінде домна газын тазарту арқылы 2-бөлімнің 2.20-кестесінде көрсетілген.</w:t>
      </w:r>
    </w:p>
    <w:bookmarkEnd w:id="1865"/>
    <w:bookmarkStart w:name="z1992" w:id="1866"/>
    <w:p>
      <w:pPr>
        <w:spacing w:after="0"/>
        <w:ind w:left="0"/>
        <w:jc w:val="both"/>
      </w:pPr>
      <w:r>
        <w:rPr>
          <w:rFonts w:ascii="Times New Roman"/>
          <w:b w:val="false"/>
          <w:i w:val="false"/>
          <w:color w:val="000000"/>
          <w:sz w:val="28"/>
        </w:rPr>
        <w:t>
      ЕҚТ-мен байланысты мониторингті: 4 ЕҚТ қараңыз.</w:t>
      </w:r>
    </w:p>
    <w:bookmarkEnd w:id="1866"/>
    <w:bookmarkStart w:name="z1993" w:id="1867"/>
    <w:p>
      <w:pPr>
        <w:spacing w:after="0"/>
        <w:ind w:left="0"/>
        <w:jc w:val="both"/>
      </w:pPr>
      <w:r>
        <w:rPr>
          <w:rFonts w:ascii="Times New Roman"/>
          <w:b w:val="false"/>
          <w:i w:val="false"/>
          <w:color w:val="000000"/>
          <w:sz w:val="28"/>
        </w:rPr>
        <w:t>
      ЕҚТ-ның сипаттамасы ЕҚТА 5.4.1-бөлімінде келтірілген.</w:t>
      </w:r>
    </w:p>
    <w:bookmarkEnd w:id="1867"/>
    <w:bookmarkStart w:name="z1994" w:id="1868"/>
    <w:p>
      <w:pPr>
        <w:spacing w:after="0"/>
        <w:ind w:left="0"/>
        <w:jc w:val="both"/>
      </w:pPr>
      <w:r>
        <w:rPr>
          <w:rFonts w:ascii="Times New Roman"/>
          <w:b w:val="false"/>
          <w:i w:val="false"/>
          <w:color w:val="000000"/>
          <w:sz w:val="28"/>
        </w:rPr>
        <w:t>
      67 ЕҚТ.</w:t>
      </w:r>
    </w:p>
    <w:bookmarkEnd w:id="1868"/>
    <w:bookmarkStart w:name="z1995" w:id="1869"/>
    <w:p>
      <w:pPr>
        <w:spacing w:after="0"/>
        <w:ind w:left="0"/>
        <w:jc w:val="both"/>
      </w:pPr>
      <w:r>
        <w:rPr>
          <w:rFonts w:ascii="Times New Roman"/>
          <w:b w:val="false"/>
          <w:i w:val="false"/>
          <w:color w:val="000000"/>
          <w:sz w:val="28"/>
        </w:rPr>
        <w:t>
      Домна пешінің ауа жылытқыштарына арналған ЕҚТ пайдалану арқылы шығарындыларды азайту болып табылады күкіртсіздендірілген және тозаңсыздандырылған артық кокс газының, тозаңсыздандырылған домна газының, тозаңсыздандырылған конвертерлік газды және табиғи газды жеке немесе біріктіріп.</w:t>
      </w:r>
    </w:p>
    <w:bookmarkEnd w:id="1869"/>
    <w:bookmarkStart w:name="z1996" w:id="1870"/>
    <w:p>
      <w:pPr>
        <w:spacing w:after="0"/>
        <w:ind w:left="0"/>
        <w:jc w:val="both"/>
      </w:pPr>
      <w:r>
        <w:rPr>
          <w:rFonts w:ascii="Times New Roman"/>
          <w:b w:val="false"/>
          <w:i w:val="false"/>
          <w:color w:val="000000"/>
          <w:sz w:val="28"/>
        </w:rPr>
        <w:t>
      Тозаң шығарындыларының технологиялық көрсеткіштері домналық ауа жылытқыштар үшін шойын өндірісінде 2-бөлімнің 2.21-кестесінде көрсетілген.</w:t>
      </w:r>
    </w:p>
    <w:bookmarkEnd w:id="1870"/>
    <w:bookmarkStart w:name="z1997" w:id="1871"/>
    <w:p>
      <w:pPr>
        <w:spacing w:after="0"/>
        <w:ind w:left="0"/>
        <w:jc w:val="both"/>
      </w:pPr>
      <w:r>
        <w:rPr>
          <w:rFonts w:ascii="Times New Roman"/>
          <w:b w:val="false"/>
          <w:i w:val="false"/>
          <w:color w:val="000000"/>
          <w:sz w:val="28"/>
        </w:rPr>
        <w:t>
      ЕҚТ-ның сипаттамасы ЕҚТА 5.4.1., 5.4.4-бөлімдерінде келтірілген.</w:t>
      </w:r>
    </w:p>
    <w:bookmarkEnd w:id="1871"/>
    <w:bookmarkStart w:name="z1998" w:id="1872"/>
    <w:p>
      <w:pPr>
        <w:spacing w:after="0"/>
        <w:ind w:left="0"/>
        <w:jc w:val="both"/>
      </w:pPr>
      <w:r>
        <w:rPr>
          <w:rFonts w:ascii="Times New Roman"/>
          <w:b w:val="false"/>
          <w:i w:val="false"/>
          <w:color w:val="000000"/>
          <w:sz w:val="28"/>
        </w:rPr>
        <w:t>
      1.5.3.2. Күкірт диоксидінің шығарындылары (SO2) және азот оксидтері (NOХ)</w:t>
      </w:r>
    </w:p>
    <w:bookmarkEnd w:id="1872"/>
    <w:bookmarkStart w:name="z1999" w:id="1873"/>
    <w:p>
      <w:pPr>
        <w:spacing w:after="0"/>
        <w:ind w:left="0"/>
        <w:jc w:val="both"/>
      </w:pPr>
      <w:r>
        <w:rPr>
          <w:rFonts w:ascii="Times New Roman"/>
          <w:b w:val="false"/>
          <w:i w:val="false"/>
          <w:color w:val="000000"/>
          <w:sz w:val="28"/>
        </w:rPr>
        <w:t>
      68 ЕҚТ.</w:t>
      </w:r>
    </w:p>
    <w:bookmarkEnd w:id="1873"/>
    <w:bookmarkStart w:name="z2000" w:id="1874"/>
    <w:p>
      <w:pPr>
        <w:spacing w:after="0"/>
        <w:ind w:left="0"/>
        <w:jc w:val="both"/>
      </w:pPr>
      <w:r>
        <w:rPr>
          <w:rFonts w:ascii="Times New Roman"/>
          <w:b w:val="false"/>
          <w:i w:val="false"/>
          <w:color w:val="000000"/>
          <w:sz w:val="28"/>
        </w:rPr>
        <w:t>
      Домна пешінің ауа жылытқыштарына арналған ЕҚТ пайдалану арқылы шығарындыларды азайту болып табылады күкіртсіздендірілген және тозаңсыздандырылған артық кокс газының, тозаңсыздандырылған домна газының, тозаңсыздандырылған негізгі оттегі домна газы мен табиғи газды жеке немесе біріктіріп.</w:t>
      </w:r>
    </w:p>
    <w:bookmarkEnd w:id="1874"/>
    <w:bookmarkStart w:name="z2001" w:id="1875"/>
    <w:p>
      <w:pPr>
        <w:spacing w:after="0"/>
        <w:ind w:left="0"/>
        <w:jc w:val="both"/>
      </w:pPr>
      <w:r>
        <w:rPr>
          <w:rFonts w:ascii="Times New Roman"/>
          <w:b w:val="false"/>
          <w:i w:val="false"/>
          <w:color w:val="000000"/>
          <w:sz w:val="28"/>
        </w:rPr>
        <w:t>
      Шығарындылардың технологиялық көрсеткіштері күкірт диоксиді (SO2) домналық ауа жылытқыштар үшін шойын өндірісінде 2 бөлімнің 2.22-кестесінде көрсетілген.</w:t>
      </w:r>
    </w:p>
    <w:bookmarkEnd w:id="1875"/>
    <w:bookmarkStart w:name="z2002" w:id="1876"/>
    <w:p>
      <w:pPr>
        <w:spacing w:after="0"/>
        <w:ind w:left="0"/>
        <w:jc w:val="both"/>
      </w:pPr>
      <w:r>
        <w:rPr>
          <w:rFonts w:ascii="Times New Roman"/>
          <w:b w:val="false"/>
          <w:i w:val="false"/>
          <w:color w:val="000000"/>
          <w:sz w:val="28"/>
        </w:rPr>
        <w:t>
      ЕҚТ-ның сипаттамасы ЕҚТА 5.4.1., 5.4.4-бөлімдерінде келтірілген.</w:t>
      </w:r>
    </w:p>
    <w:bookmarkEnd w:id="1876"/>
    <w:bookmarkStart w:name="z2003" w:id="1877"/>
    <w:p>
      <w:pPr>
        <w:spacing w:after="0"/>
        <w:ind w:left="0"/>
        <w:jc w:val="both"/>
      </w:pPr>
      <w:r>
        <w:rPr>
          <w:rFonts w:ascii="Times New Roman"/>
          <w:b w:val="false"/>
          <w:i w:val="false"/>
          <w:color w:val="000000"/>
          <w:sz w:val="28"/>
        </w:rPr>
        <w:t>
      69 ЕҚТ.</w:t>
      </w:r>
    </w:p>
    <w:bookmarkEnd w:id="1877"/>
    <w:bookmarkStart w:name="z2004" w:id="1878"/>
    <w:p>
      <w:pPr>
        <w:spacing w:after="0"/>
        <w:ind w:left="0"/>
        <w:jc w:val="both"/>
      </w:pPr>
      <w:r>
        <w:rPr>
          <w:rFonts w:ascii="Times New Roman"/>
          <w:b w:val="false"/>
          <w:i w:val="false"/>
          <w:color w:val="000000"/>
          <w:sz w:val="28"/>
        </w:rPr>
        <w:t>
      Домна пешінің ауа жылытқыштарына арналған ЕҚТ пайдалану арқылы шығарындыларды азайту болып табылады күкіртсіздендірілген және тозаңсыздандырылған артық кокс газының, тозаңсыздандырылған домна газының, тозаңсыздандырылған негізгі оттегі домна газы мен табиғи газды жеке немесе біріктіріп.</w:t>
      </w:r>
    </w:p>
    <w:bookmarkEnd w:id="1878"/>
    <w:bookmarkStart w:name="z2005" w:id="1879"/>
    <w:p>
      <w:pPr>
        <w:spacing w:after="0"/>
        <w:ind w:left="0"/>
        <w:jc w:val="both"/>
      </w:pPr>
      <w:r>
        <w:rPr>
          <w:rFonts w:ascii="Times New Roman"/>
          <w:b w:val="false"/>
          <w:i w:val="false"/>
          <w:color w:val="000000"/>
          <w:sz w:val="28"/>
        </w:rPr>
        <w:t>
      Шығарындылардың технологиялық көрсеткіштері азот диоксидтерінің (NOx) домналық ауа жылытқыштар үшін шойын өндірісінде 2-бөлімнің 2.22-кестесінде көрсетілген.</w:t>
      </w:r>
    </w:p>
    <w:bookmarkEnd w:id="1879"/>
    <w:bookmarkStart w:name="z2006" w:id="1880"/>
    <w:p>
      <w:pPr>
        <w:spacing w:after="0"/>
        <w:ind w:left="0"/>
        <w:jc w:val="both"/>
      </w:pPr>
      <w:r>
        <w:rPr>
          <w:rFonts w:ascii="Times New Roman"/>
          <w:b w:val="false"/>
          <w:i w:val="false"/>
          <w:color w:val="000000"/>
          <w:sz w:val="28"/>
        </w:rPr>
        <w:t>
      ЕҚТ-ның сипаттамасы ЕҚТА 5.4.1., 5.4.4-бөлімдерінде келтірілген.</w:t>
      </w:r>
    </w:p>
    <w:bookmarkEnd w:id="1880"/>
    <w:bookmarkStart w:name="z2007" w:id="1881"/>
    <w:p>
      <w:pPr>
        <w:spacing w:after="0"/>
        <w:ind w:left="0"/>
        <w:jc w:val="both"/>
      </w:pPr>
      <w:r>
        <w:rPr>
          <w:rFonts w:ascii="Times New Roman"/>
          <w:b w:val="false"/>
          <w:i w:val="false"/>
          <w:color w:val="000000"/>
          <w:sz w:val="28"/>
        </w:rPr>
        <w:t>
      1.5.4. Су пайдалануды басқару, ағынды суларды жою және тазарту</w:t>
      </w:r>
    </w:p>
    <w:bookmarkEnd w:id="1881"/>
    <w:bookmarkStart w:name="z2008" w:id="1882"/>
    <w:p>
      <w:pPr>
        <w:spacing w:after="0"/>
        <w:ind w:left="0"/>
        <w:jc w:val="both"/>
      </w:pPr>
      <w:r>
        <w:rPr>
          <w:rFonts w:ascii="Times New Roman"/>
          <w:b w:val="false"/>
          <w:i w:val="false"/>
          <w:color w:val="000000"/>
          <w:sz w:val="28"/>
        </w:rPr>
        <w:t>
      70 ЕҚТ.</w:t>
      </w:r>
    </w:p>
    <w:bookmarkEnd w:id="1882"/>
    <w:bookmarkStart w:name="z2009" w:id="1883"/>
    <w:p>
      <w:pPr>
        <w:spacing w:after="0"/>
        <w:ind w:left="0"/>
        <w:jc w:val="both"/>
      </w:pPr>
      <w:r>
        <w:rPr>
          <w:rFonts w:ascii="Times New Roman"/>
          <w:b w:val="false"/>
          <w:i w:val="false"/>
          <w:color w:val="000000"/>
          <w:sz w:val="28"/>
        </w:rPr>
        <w:t>
      Домна пешінің газын тазарту кезінде суды тұтынуға және ағызуға арналған ЕҚТ минимизациялаудан және мүмкіндігінше қайталанудан тұрады қажет болса, қиыршық тас қабаты бар сүзгімен өңдеуден кейін қожды түйіршіктеу үшін, мысалы, жуу суын пайдалану арқылы.</w:t>
      </w:r>
    </w:p>
    <w:bookmarkEnd w:id="1883"/>
    <w:bookmarkStart w:name="z2010" w:id="1884"/>
    <w:p>
      <w:pPr>
        <w:spacing w:after="0"/>
        <w:ind w:left="0"/>
        <w:jc w:val="both"/>
      </w:pPr>
      <w:r>
        <w:rPr>
          <w:rFonts w:ascii="Times New Roman"/>
          <w:b w:val="false"/>
          <w:i w:val="false"/>
          <w:color w:val="000000"/>
          <w:sz w:val="28"/>
        </w:rPr>
        <w:t>
      ЕҚТ-ның сипаттамасы ЕҚТА 5.4.2.-бөлімінде келтірілген.</w:t>
      </w:r>
    </w:p>
    <w:bookmarkEnd w:id="1884"/>
    <w:bookmarkStart w:name="z2011" w:id="1885"/>
    <w:p>
      <w:pPr>
        <w:spacing w:after="0"/>
        <w:ind w:left="0"/>
        <w:jc w:val="both"/>
      </w:pPr>
      <w:r>
        <w:rPr>
          <w:rFonts w:ascii="Times New Roman"/>
          <w:b w:val="false"/>
          <w:i w:val="false"/>
          <w:color w:val="000000"/>
          <w:sz w:val="28"/>
        </w:rPr>
        <w:t>
      71 ЕҚТ.</w:t>
      </w:r>
    </w:p>
    <w:bookmarkEnd w:id="1885"/>
    <w:bookmarkStart w:name="z2012" w:id="1886"/>
    <w:p>
      <w:pPr>
        <w:spacing w:after="0"/>
        <w:ind w:left="0"/>
        <w:jc w:val="both"/>
      </w:pPr>
      <w:r>
        <w:rPr>
          <w:rFonts w:ascii="Times New Roman"/>
          <w:b w:val="false"/>
          <w:i w:val="false"/>
          <w:color w:val="000000"/>
          <w:sz w:val="28"/>
        </w:rPr>
        <w:t>
      Домна газдарын тазарту нәтижесінде пайда болатын сарқынды суларға арналған ЕҚТ флокуляцияны (коагуляцияны) және тұндыруды қолданудан, сондай-ақ қажет болған жағдайда оңай бөлінетін цианидті азайтудан тұрады.</w:t>
      </w:r>
    </w:p>
    <w:bookmarkEnd w:id="1886"/>
    <w:bookmarkStart w:name="z2013" w:id="1887"/>
    <w:p>
      <w:pPr>
        <w:spacing w:after="0"/>
        <w:ind w:left="0"/>
        <w:jc w:val="both"/>
      </w:pPr>
      <w:r>
        <w:rPr>
          <w:rFonts w:ascii="Times New Roman"/>
          <w:b w:val="false"/>
          <w:i w:val="false"/>
          <w:color w:val="000000"/>
          <w:sz w:val="28"/>
        </w:rPr>
        <w:t>
      1.2.3. кесте. Су объектілеріне ластағыш заттар төгінділерінің технологиялық көрсеткіштері 2-бөлімнің 2.23-кестесінде көрсетілген.</w:t>
      </w:r>
    </w:p>
    <w:bookmarkEnd w:id="1887"/>
    <w:bookmarkStart w:name="z2014" w:id="1888"/>
    <w:p>
      <w:pPr>
        <w:spacing w:after="0"/>
        <w:ind w:left="0"/>
        <w:jc w:val="both"/>
      </w:pPr>
      <w:r>
        <w:rPr>
          <w:rFonts w:ascii="Times New Roman"/>
          <w:b w:val="false"/>
          <w:i w:val="false"/>
          <w:color w:val="000000"/>
          <w:sz w:val="28"/>
        </w:rPr>
        <w:t>
      ЕҚТ-мен байланысты мониторингті: 5 ЕҚТ қараңыз.</w:t>
      </w:r>
    </w:p>
    <w:bookmarkEnd w:id="1888"/>
    <w:bookmarkStart w:name="z2015" w:id="1889"/>
    <w:p>
      <w:pPr>
        <w:spacing w:after="0"/>
        <w:ind w:left="0"/>
        <w:jc w:val="both"/>
      </w:pPr>
      <w:r>
        <w:rPr>
          <w:rFonts w:ascii="Times New Roman"/>
          <w:b w:val="false"/>
          <w:i w:val="false"/>
          <w:color w:val="000000"/>
          <w:sz w:val="28"/>
        </w:rPr>
        <w:t>
      ЕҚТ-ның сипаттамасы ЕҚТА 5.4.2-бөлімінде келтірілген.</w:t>
      </w:r>
    </w:p>
    <w:bookmarkEnd w:id="1889"/>
    <w:bookmarkStart w:name="z2016" w:id="1890"/>
    <w:p>
      <w:pPr>
        <w:spacing w:after="0"/>
        <w:ind w:left="0"/>
        <w:jc w:val="both"/>
      </w:pPr>
      <w:r>
        <w:rPr>
          <w:rFonts w:ascii="Times New Roman"/>
          <w:b w:val="false"/>
          <w:i w:val="false"/>
          <w:color w:val="000000"/>
          <w:sz w:val="28"/>
        </w:rPr>
        <w:t xml:space="preserve">
      1.5.5. Қалдықтарды басқару </w:t>
      </w:r>
    </w:p>
    <w:bookmarkEnd w:id="1890"/>
    <w:bookmarkStart w:name="z2017" w:id="1891"/>
    <w:p>
      <w:pPr>
        <w:spacing w:after="0"/>
        <w:ind w:left="0"/>
        <w:jc w:val="both"/>
      </w:pPr>
      <w:r>
        <w:rPr>
          <w:rFonts w:ascii="Times New Roman"/>
          <w:b w:val="false"/>
          <w:i w:val="false"/>
          <w:color w:val="000000"/>
          <w:sz w:val="28"/>
        </w:rPr>
        <w:t>
      72 ЕҚТ.</w:t>
      </w:r>
    </w:p>
    <w:bookmarkEnd w:id="1891"/>
    <w:bookmarkStart w:name="z2018" w:id="1892"/>
    <w:p>
      <w:pPr>
        <w:spacing w:after="0"/>
        <w:ind w:left="0"/>
        <w:jc w:val="both"/>
      </w:pPr>
      <w:r>
        <w:rPr>
          <w:rFonts w:ascii="Times New Roman"/>
          <w:b w:val="false"/>
          <w:i w:val="false"/>
          <w:color w:val="000000"/>
          <w:sz w:val="28"/>
        </w:rPr>
        <w:t>
      ЕҚТ домна пешінің балқымасының қалдықтарын бақыланатын басқарудан тұрады, оны болдырмауға да, қайта өңдеуге де болмайды, б. домна пешінде қалдықтардың пайда болуын болдырмау үшін келесі әдістердің бірін немесе комбинациясын қолдана отырып:</w:t>
      </w:r>
    </w:p>
    <w:bookmarkEnd w:id="1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жағдайды жеңілдету үшін дұрыс жинау және сақтау қайта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 (ДП) газбен тазарту кезінде пайда болатын ірі тозаңды және құю цехын тозаңнан тазарту кезінде пайда болатын тозаңды қайта өңдеу ауланың, орнында, ол өңделетін зауыттың шығарындыларының әсерін тиісті түрде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шламды гидроциклонның көмегімен қайта өңдеу шөгінділерді кетіру үшін, содан кейін ірі фракцияны орнында өңдеу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тозаңнан тазарту кезінде, сондай-ақ мырыштың құрамын ескере отырып, барлық жағдайларда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қождың, жақсырақ түйіршіктеу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сұраныс болған жағдайда қолданылады</w:t>
            </w:r>
          </w:p>
        </w:tc>
      </w:tr>
    </w:tbl>
    <w:bookmarkStart w:name="z2019" w:id="1893"/>
    <w:p>
      <w:pPr>
        <w:spacing w:after="0"/>
        <w:ind w:left="0"/>
        <w:jc w:val="both"/>
      </w:pPr>
      <w:r>
        <w:rPr>
          <w:rFonts w:ascii="Times New Roman"/>
          <w:b w:val="false"/>
          <w:i w:val="false"/>
          <w:color w:val="000000"/>
          <w:sz w:val="28"/>
        </w:rPr>
        <w:t>
      ЕҚТ-ның сипаттамасы ЕҚТА 5.4.3-бөлімінде келтірілген.</w:t>
      </w:r>
    </w:p>
    <w:bookmarkEnd w:id="1893"/>
    <w:bookmarkStart w:name="z2020" w:id="1894"/>
    <w:p>
      <w:pPr>
        <w:spacing w:after="0"/>
        <w:ind w:left="0"/>
        <w:jc w:val="both"/>
      </w:pPr>
      <w:r>
        <w:rPr>
          <w:rFonts w:ascii="Times New Roman"/>
          <w:b w:val="false"/>
          <w:i w:val="false"/>
          <w:color w:val="000000"/>
          <w:sz w:val="28"/>
        </w:rPr>
        <w:t>
      73 ЕҚТ.</w:t>
      </w:r>
    </w:p>
    <w:bookmarkEnd w:id="1894"/>
    <w:bookmarkStart w:name="z2021" w:id="1895"/>
    <w:p>
      <w:pPr>
        <w:spacing w:after="0"/>
        <w:ind w:left="0"/>
        <w:jc w:val="both"/>
      </w:pPr>
      <w:r>
        <w:rPr>
          <w:rFonts w:ascii="Times New Roman"/>
          <w:b w:val="false"/>
          <w:i w:val="false"/>
          <w:color w:val="000000"/>
          <w:sz w:val="28"/>
        </w:rPr>
        <w:t>
      Қожды қайта өңдеу кезінде шығарындыларды азайту үшін ЕҚТ иісті азайту қажет болған жағдайда түтіннің конденсациясынан тұрады.</w:t>
      </w:r>
    </w:p>
    <w:bookmarkEnd w:id="1895"/>
    <w:bookmarkStart w:name="z2022" w:id="1896"/>
    <w:p>
      <w:pPr>
        <w:spacing w:after="0"/>
        <w:ind w:left="0"/>
        <w:jc w:val="both"/>
      </w:pPr>
      <w:r>
        <w:rPr>
          <w:rFonts w:ascii="Times New Roman"/>
          <w:b w:val="false"/>
          <w:i w:val="false"/>
          <w:color w:val="000000"/>
          <w:sz w:val="28"/>
        </w:rPr>
        <w:t>
      ЕҚТ-ның сипаттамасы ЕҚТА 5.4.1-бөлімінде келтірілген.</w:t>
      </w:r>
    </w:p>
    <w:bookmarkEnd w:id="1896"/>
    <w:bookmarkStart w:name="z2023" w:id="1897"/>
    <w:p>
      <w:pPr>
        <w:spacing w:after="0"/>
        <w:ind w:left="0"/>
        <w:jc w:val="both"/>
      </w:pPr>
      <w:r>
        <w:rPr>
          <w:rFonts w:ascii="Times New Roman"/>
          <w:b w:val="false"/>
          <w:i w:val="false"/>
          <w:color w:val="000000"/>
          <w:sz w:val="28"/>
        </w:rPr>
        <w:t>
      1.6. Конвертерлік болат өндірісіндегі ЕҚТ бойынша қорытындылар</w:t>
      </w:r>
    </w:p>
    <w:bookmarkEnd w:id="1897"/>
    <w:bookmarkStart w:name="z2024" w:id="1898"/>
    <w:p>
      <w:pPr>
        <w:spacing w:after="0"/>
        <w:ind w:left="0"/>
        <w:jc w:val="both"/>
      </w:pPr>
      <w:r>
        <w:rPr>
          <w:rFonts w:ascii="Times New Roman"/>
          <w:b w:val="false"/>
          <w:i w:val="false"/>
          <w:color w:val="000000"/>
          <w:sz w:val="28"/>
        </w:rPr>
        <w:t>
      1.6.1. Энергия тиімділігі және ресурс үнемдеу</w:t>
      </w:r>
    </w:p>
    <w:bookmarkEnd w:id="1898"/>
    <w:bookmarkStart w:name="z2025" w:id="1899"/>
    <w:p>
      <w:pPr>
        <w:spacing w:after="0"/>
        <w:ind w:left="0"/>
        <w:jc w:val="both"/>
      </w:pPr>
      <w:r>
        <w:rPr>
          <w:rFonts w:ascii="Times New Roman"/>
          <w:b w:val="false"/>
          <w:i w:val="false"/>
          <w:color w:val="000000"/>
          <w:sz w:val="28"/>
        </w:rPr>
        <w:t>
      74 ЕҚТ.</w:t>
      </w:r>
    </w:p>
    <w:bookmarkEnd w:id="1899"/>
    <w:bookmarkStart w:name="z2026" w:id="1900"/>
    <w:p>
      <w:pPr>
        <w:spacing w:after="0"/>
        <w:ind w:left="0"/>
        <w:jc w:val="both"/>
      </w:pPr>
      <w:r>
        <w:rPr>
          <w:rFonts w:ascii="Times New Roman"/>
          <w:b w:val="false"/>
          <w:i w:val="false"/>
          <w:color w:val="000000"/>
          <w:sz w:val="28"/>
        </w:rPr>
        <w:t>
      ЕҚТ кейіннен отын ретінде пайдалану үшін конвертерлік газды жинау, тазарту және сақтаудан тұрады. Қолдану мүмкіндігі экономикалық аспектілермен, сондай-ақ кейбір жағдайларда жануды басу арқылы жоюдың орынсыздығымен шектелуі мүмкін. </w:t>
      </w:r>
    </w:p>
    <w:bookmarkEnd w:id="1900"/>
    <w:bookmarkStart w:name="z2027" w:id="1901"/>
    <w:p>
      <w:pPr>
        <w:spacing w:after="0"/>
        <w:ind w:left="0"/>
        <w:jc w:val="both"/>
      </w:pPr>
      <w:r>
        <w:rPr>
          <w:rFonts w:ascii="Times New Roman"/>
          <w:b w:val="false"/>
          <w:i w:val="false"/>
          <w:color w:val="000000"/>
          <w:sz w:val="28"/>
        </w:rPr>
        <w:t>
      ЕҚТ-ның сипаттамасы ЕҚТА 5.5.4-бөлімінде келтірілген.</w:t>
      </w:r>
    </w:p>
    <w:bookmarkEnd w:id="1901"/>
    <w:bookmarkStart w:name="z2028" w:id="1902"/>
    <w:p>
      <w:pPr>
        <w:spacing w:after="0"/>
        <w:ind w:left="0"/>
        <w:jc w:val="both"/>
      </w:pPr>
      <w:r>
        <w:rPr>
          <w:rFonts w:ascii="Times New Roman"/>
          <w:b w:val="false"/>
          <w:i w:val="false"/>
          <w:color w:val="000000"/>
          <w:sz w:val="28"/>
        </w:rPr>
        <w:t>
      75 ЕҚТ.</w:t>
      </w:r>
    </w:p>
    <w:bookmarkEnd w:id="1902"/>
    <w:bookmarkStart w:name="z2029" w:id="1903"/>
    <w:p>
      <w:pPr>
        <w:spacing w:after="0"/>
        <w:ind w:left="0"/>
        <w:jc w:val="both"/>
      </w:pPr>
      <w:r>
        <w:rPr>
          <w:rFonts w:ascii="Times New Roman"/>
          <w:b w:val="false"/>
          <w:i w:val="false"/>
          <w:color w:val="000000"/>
          <w:sz w:val="28"/>
        </w:rPr>
        <w:t>
      ЕҚТ болат балқыту цехында автоматтандырылған құрылғыларды пайдалану арқылы энергия тұтынуды азайтудан тұрады.</w:t>
      </w:r>
    </w:p>
    <w:bookmarkEnd w:id="1903"/>
    <w:bookmarkStart w:name="z2030" w:id="1904"/>
    <w:p>
      <w:pPr>
        <w:spacing w:after="0"/>
        <w:ind w:left="0"/>
        <w:jc w:val="both"/>
      </w:pPr>
      <w:r>
        <w:rPr>
          <w:rFonts w:ascii="Times New Roman"/>
          <w:b w:val="false"/>
          <w:i w:val="false"/>
          <w:color w:val="000000"/>
          <w:sz w:val="28"/>
        </w:rPr>
        <w:t>
      ЕҚТ-ның сипаттамасы ЕҚТА 5.5.4-бөлімінде келтірілген.</w:t>
      </w:r>
    </w:p>
    <w:bookmarkEnd w:id="1904"/>
    <w:bookmarkStart w:name="z2031" w:id="1905"/>
    <w:p>
      <w:pPr>
        <w:spacing w:after="0"/>
        <w:ind w:left="0"/>
        <w:jc w:val="both"/>
      </w:pPr>
      <w:r>
        <w:rPr>
          <w:rFonts w:ascii="Times New Roman"/>
          <w:b w:val="false"/>
          <w:i w:val="false"/>
          <w:color w:val="000000"/>
          <w:sz w:val="28"/>
        </w:rPr>
        <w:t>
      76 ЕҚТ.</w:t>
      </w:r>
    </w:p>
    <w:bookmarkEnd w:id="1905"/>
    <w:bookmarkStart w:name="z2032" w:id="1906"/>
    <w:p>
      <w:pPr>
        <w:spacing w:after="0"/>
        <w:ind w:left="0"/>
        <w:jc w:val="both"/>
      </w:pPr>
      <w:r>
        <w:rPr>
          <w:rFonts w:ascii="Times New Roman"/>
          <w:b w:val="false"/>
          <w:i w:val="false"/>
          <w:color w:val="000000"/>
          <w:sz w:val="28"/>
        </w:rPr>
        <w:t>
      ЕҚТ процесті оңтайландырудан және үрлеуден кейін балқытуды тікелей босату процесін пайдалану арқылы энергия тұтынуды азайтудан тұрады. Онлайн сынамаларды іріктеу және болатты талдау әдістері қолданылады.</w:t>
      </w:r>
    </w:p>
    <w:bookmarkEnd w:id="1906"/>
    <w:bookmarkStart w:name="z2033" w:id="1907"/>
    <w:p>
      <w:pPr>
        <w:spacing w:after="0"/>
        <w:ind w:left="0"/>
        <w:jc w:val="both"/>
      </w:pPr>
      <w:r>
        <w:rPr>
          <w:rFonts w:ascii="Times New Roman"/>
          <w:b w:val="false"/>
          <w:i w:val="false"/>
          <w:color w:val="000000"/>
          <w:sz w:val="28"/>
        </w:rPr>
        <w:t>
      Қолдану мүмкіндігі сәйкес анализатордың/құрылғының болуына байланысты, шөміш пештің болуы технологияны енгізуді жеңілдетеді.</w:t>
      </w:r>
    </w:p>
    <w:bookmarkEnd w:id="1907"/>
    <w:bookmarkStart w:name="z2034" w:id="1908"/>
    <w:p>
      <w:pPr>
        <w:spacing w:after="0"/>
        <w:ind w:left="0"/>
        <w:jc w:val="both"/>
      </w:pPr>
      <w:r>
        <w:rPr>
          <w:rFonts w:ascii="Times New Roman"/>
          <w:b w:val="false"/>
          <w:i w:val="false"/>
          <w:color w:val="000000"/>
          <w:sz w:val="28"/>
        </w:rPr>
        <w:t>
      ЕҚТ-ның сипаттамасы ЕҚТА 5.5.4.-бөлімінде келтірілген.</w:t>
      </w:r>
    </w:p>
    <w:bookmarkEnd w:id="1908"/>
    <w:bookmarkStart w:name="z2035" w:id="1909"/>
    <w:p>
      <w:pPr>
        <w:spacing w:after="0"/>
        <w:ind w:left="0"/>
        <w:jc w:val="both"/>
      </w:pPr>
      <w:r>
        <w:rPr>
          <w:rFonts w:ascii="Times New Roman"/>
          <w:b w:val="false"/>
          <w:i w:val="false"/>
          <w:color w:val="000000"/>
          <w:sz w:val="28"/>
        </w:rPr>
        <w:t>
      77 ЕҚТ.</w:t>
      </w:r>
    </w:p>
    <w:bookmarkEnd w:id="1909"/>
    <w:bookmarkStart w:name="z2036" w:id="1910"/>
    <w:p>
      <w:pPr>
        <w:spacing w:after="0"/>
        <w:ind w:left="0"/>
        <w:jc w:val="both"/>
      </w:pPr>
      <w:r>
        <w:rPr>
          <w:rFonts w:ascii="Times New Roman"/>
          <w:b w:val="false"/>
          <w:i w:val="false"/>
          <w:color w:val="000000"/>
          <w:sz w:val="28"/>
        </w:rPr>
        <w:t>
      ЕҚТ, егер өндірілетін болат маркаларының сапасы мен номенклатурасымен негізделген болса, берілген пішінге жақын жолақты үздіксіз құюды пайдалану арқылы энергия тұтынуды азайтудан тұрады.</w:t>
      </w:r>
    </w:p>
    <w:bookmarkEnd w:id="1910"/>
    <w:bookmarkStart w:name="z2037" w:id="1911"/>
    <w:p>
      <w:pPr>
        <w:spacing w:after="0"/>
        <w:ind w:left="0"/>
        <w:jc w:val="both"/>
      </w:pPr>
      <w:r>
        <w:rPr>
          <w:rFonts w:ascii="Times New Roman"/>
          <w:b w:val="false"/>
          <w:i w:val="false"/>
          <w:color w:val="000000"/>
          <w:sz w:val="28"/>
        </w:rPr>
        <w:t>
      Қолдану мүмкіндігі өндірілетін болат маркаларына және жеке болат зауытының өнім ассортиментіне байланысты. Қолданыстағы қолданыстағы зауыттарда қолдану мүмкіндігі жабдықтың орналасуымен және қол жетімді кеңістікпен шектелуі мүмкін.</w:t>
      </w:r>
    </w:p>
    <w:bookmarkEnd w:id="1911"/>
    <w:bookmarkStart w:name="z2038" w:id="1912"/>
    <w:p>
      <w:pPr>
        <w:spacing w:after="0"/>
        <w:ind w:left="0"/>
        <w:jc w:val="both"/>
      </w:pPr>
      <w:r>
        <w:rPr>
          <w:rFonts w:ascii="Times New Roman"/>
          <w:b w:val="false"/>
          <w:i w:val="false"/>
          <w:color w:val="000000"/>
          <w:sz w:val="28"/>
        </w:rPr>
        <w:t>
      ЕҚТ-ның сипаттамасы ЕҚТА 5.5.4.-бөлімінде келтірілген.</w:t>
      </w:r>
    </w:p>
    <w:bookmarkEnd w:id="1912"/>
    <w:bookmarkStart w:name="z2039" w:id="1913"/>
    <w:p>
      <w:pPr>
        <w:spacing w:after="0"/>
        <w:ind w:left="0"/>
        <w:jc w:val="both"/>
      </w:pPr>
      <w:r>
        <w:rPr>
          <w:rFonts w:ascii="Times New Roman"/>
          <w:b w:val="false"/>
          <w:i w:val="false"/>
          <w:color w:val="000000"/>
          <w:sz w:val="28"/>
        </w:rPr>
        <w:t>
      1.6.2. Ұйымдастырылмаған көздерден шығатын ластағыш заттардың шығарындылары</w:t>
      </w:r>
    </w:p>
    <w:bookmarkEnd w:id="1913"/>
    <w:bookmarkStart w:name="z2040" w:id="1914"/>
    <w:p>
      <w:pPr>
        <w:spacing w:after="0"/>
        <w:ind w:left="0"/>
        <w:jc w:val="both"/>
      </w:pPr>
      <w:r>
        <w:rPr>
          <w:rFonts w:ascii="Times New Roman"/>
          <w:b w:val="false"/>
          <w:i w:val="false"/>
          <w:color w:val="000000"/>
          <w:sz w:val="28"/>
        </w:rPr>
        <w:t>
      78 ЕҚТ.</w:t>
      </w:r>
    </w:p>
    <w:bookmarkEnd w:id="1914"/>
    <w:bookmarkStart w:name="z2041" w:id="1915"/>
    <w:p>
      <w:pPr>
        <w:spacing w:after="0"/>
        <w:ind w:left="0"/>
        <w:jc w:val="both"/>
      </w:pPr>
      <w:r>
        <w:rPr>
          <w:rFonts w:ascii="Times New Roman"/>
          <w:b w:val="false"/>
          <w:i w:val="false"/>
          <w:color w:val="000000"/>
          <w:sz w:val="28"/>
        </w:rPr>
        <w:t>
      ЕҚТ тозаң шығарындыларын азайтудан тұрады:</w:t>
      </w:r>
    </w:p>
    <w:bookmarkEnd w:id="1915"/>
    <w:bookmarkStart w:name="z2042" w:id="1916"/>
    <w:p>
      <w:pPr>
        <w:spacing w:after="0"/>
        <w:ind w:left="0"/>
        <w:jc w:val="both"/>
      </w:pPr>
      <w:r>
        <w:rPr>
          <w:rFonts w:ascii="Times New Roman"/>
          <w:b w:val="false"/>
          <w:i w:val="false"/>
          <w:color w:val="000000"/>
          <w:sz w:val="28"/>
        </w:rPr>
        <w:t>
      оттегі фурмасының саңылауынан келесі әдістердің бірін немесе комбинациясын қолдану арқылы:</w:t>
      </w:r>
    </w:p>
    <w:bookmarkEnd w:id="1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үрлеу кезінде фурманың саңылауын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тарату үшін инертті газды немесе буды фурманың саңылауына 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фурманы тазалау құрылғыларымен бірге тығыздағыштардың басқа баламалы конструкцияларын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2043" w:id="1917"/>
    <w:p>
      <w:pPr>
        <w:spacing w:after="0"/>
        <w:ind w:left="0"/>
        <w:jc w:val="both"/>
      </w:pPr>
      <w:r>
        <w:rPr>
          <w:rFonts w:ascii="Times New Roman"/>
          <w:b w:val="false"/>
          <w:i w:val="false"/>
          <w:color w:val="000000"/>
          <w:sz w:val="28"/>
        </w:rPr>
        <w:t>
      шойынды құю кезінде қайталама тозаңнан тазарту үшін: ұйымдастырылмаған шығарындыларды болдырмаудың немесе бақылаудың жалпы әдістері сияқты технологиялық процеске біріктірілген әдістер арқылы барынша азайтылады:</w:t>
      </w:r>
    </w:p>
    <w:bookmarkEnd w:id="1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конвертерлік цехтағы әрбір қосалқы процесс үшін тозаң жинағыштарды тәуелсіз бұру және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 үшін қолдану мүмкіндігі шектеулі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шығарындыларды болдырмау үшін күкіртсіздендіру қондырғысын дұрыс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 үшін қолдану мүмкіндігі шектеулі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күкіртсіздендіру қондырғысының жалпы герметизациясы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 үшін қолдану мүмкіндігі шектеулі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құюға арналған шөмішті пайдаланбаған кезде қақпақты жарамды күйде ұстау және шойын құюға арналған шөміштерді тазалау және жүйелі түрде алып тастау нәстілей немесе шатырдың астына бұру жүйесін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 үшін қолдану мүмкіндігі шектеулі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 құюға арналған шөміш конвертердің алдында, егер шатырдан сору жүйесі қолданылмаса, сұйық шойынды түрлендіргішке құйғаннан кейін шамамен екі минут бойы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 үшін қолдану мүмкіндігі шектеулі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басқару және болат өндіру процесін оңтайландыру, мысалы, шығарындылардың алдын алу немесе азайту үшін (яғни, қож конвертерден ағып кететіндей көбіктенгенде)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 үшін қолдану мүмкіндігі шектеулі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толып кетуді тудыратын шектеуші элементтердің есебінен босату және қаражатты пайдалану кезінде толып кетуді азайту төгілулерді оқшаулау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 үшін қолдану мүмкіндігі шектеулі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үрлеу кезінде конвертері бар үй-жайда есіктерді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шығарындылар үшін шатырды үздіксіз бейнебақылау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 үшін қолдану мүмкіндігі шектеулі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астындағы сору жүйесін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2044" w:id="1918"/>
    <w:p>
      <w:pPr>
        <w:spacing w:after="0"/>
        <w:ind w:left="0"/>
        <w:jc w:val="both"/>
      </w:pPr>
      <w:r>
        <w:rPr>
          <w:rFonts w:ascii="Times New Roman"/>
          <w:b w:val="false"/>
          <w:i w:val="false"/>
          <w:color w:val="000000"/>
          <w:sz w:val="28"/>
        </w:rPr>
        <w:t>
      ЕҚТ-ның сипаттамасы ЕҚТА 4.6., 4.7., 5.5.1.-бөлімдерінде келтірілген.</w:t>
      </w:r>
    </w:p>
    <w:bookmarkEnd w:id="1918"/>
    <w:bookmarkStart w:name="z2045" w:id="1919"/>
    <w:p>
      <w:pPr>
        <w:spacing w:after="0"/>
        <w:ind w:left="0"/>
        <w:jc w:val="both"/>
      </w:pPr>
      <w:r>
        <w:rPr>
          <w:rFonts w:ascii="Times New Roman"/>
          <w:b w:val="false"/>
          <w:i w:val="false"/>
          <w:color w:val="000000"/>
          <w:sz w:val="28"/>
        </w:rPr>
        <w:t>
      1.6.3. Ұйымдастырылған көздерден шығатын ластағыш заттардың шығарындылары</w:t>
      </w:r>
    </w:p>
    <w:bookmarkEnd w:id="1919"/>
    <w:bookmarkStart w:name="z2046" w:id="1920"/>
    <w:p>
      <w:pPr>
        <w:spacing w:after="0"/>
        <w:ind w:left="0"/>
        <w:jc w:val="both"/>
      </w:pPr>
      <w:r>
        <w:rPr>
          <w:rFonts w:ascii="Times New Roman"/>
          <w:b w:val="false"/>
          <w:i w:val="false"/>
          <w:color w:val="000000"/>
          <w:sz w:val="28"/>
        </w:rPr>
        <w:t>
      1.6.3.1. Тозаң шығарындылары</w:t>
      </w:r>
    </w:p>
    <w:bookmarkEnd w:id="1920"/>
    <w:bookmarkStart w:name="z2047" w:id="1921"/>
    <w:p>
      <w:pPr>
        <w:spacing w:after="0"/>
        <w:ind w:left="0"/>
        <w:jc w:val="both"/>
      </w:pPr>
      <w:r>
        <w:rPr>
          <w:rFonts w:ascii="Times New Roman"/>
          <w:b w:val="false"/>
          <w:i w:val="false"/>
          <w:color w:val="000000"/>
          <w:sz w:val="28"/>
        </w:rPr>
        <w:t>
      79 ЕҚТ.</w:t>
      </w:r>
    </w:p>
    <w:bookmarkEnd w:id="1921"/>
    <w:bookmarkStart w:name="z2048" w:id="1922"/>
    <w:p>
      <w:pPr>
        <w:spacing w:after="0"/>
        <w:ind w:left="0"/>
        <w:jc w:val="both"/>
      </w:pPr>
      <w:r>
        <w:rPr>
          <w:rFonts w:ascii="Times New Roman"/>
          <w:b w:val="false"/>
          <w:i w:val="false"/>
          <w:color w:val="000000"/>
          <w:sz w:val="28"/>
        </w:rPr>
        <w:t>
      Жануды басу арқылы оттегі түрлендіргішінің газын кәдеге жаратуға арналған ЕҚТ үрлеу кезінде конвертерлік газды алуды барынша арттыру және оны келесі әдістерді біріктіріп тазарту болып табылады:</w:t>
      </w:r>
    </w:p>
    <w:bookmarkEnd w:id="1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 басу процесін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бөлу әдістерімен (мысалы, дефлектор, циклон) немесе дымқыл сепараторлармен ірі тозаңды кетіру үшін алдын ала тозаңнан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 тозаңды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тозаңнан тазарту (мысалы, электростатикалық шөгінділер)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 тозаңнан тазарту (мысалы, дымқыл электростатикалық тұндырғыш немесе скруббер)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 үшін қолданылады</w:t>
            </w:r>
          </w:p>
        </w:tc>
      </w:tr>
    </w:tbl>
    <w:p>
      <w:pPr>
        <w:spacing w:after="0"/>
        <w:ind w:left="0"/>
        <w:jc w:val="left"/>
      </w:pPr>
      <w:r>
        <w:br/>
      </w:r>
      <w:r>
        <w:rPr>
          <w:rFonts w:ascii="Times New Roman"/>
          <w:b w:val="false"/>
          <w:i w:val="false"/>
          <w:color w:val="000000"/>
          <w:sz w:val="28"/>
        </w:rPr>
        <w:t>
</w:t>
      </w:r>
    </w:p>
    <w:bookmarkStart w:name="z2049" w:id="1923"/>
    <w:p>
      <w:pPr>
        <w:spacing w:after="0"/>
        <w:ind w:left="0"/>
        <w:jc w:val="both"/>
      </w:pPr>
      <w:r>
        <w:rPr>
          <w:rFonts w:ascii="Times New Roman"/>
          <w:b w:val="false"/>
          <w:i w:val="false"/>
          <w:color w:val="000000"/>
          <w:sz w:val="28"/>
        </w:rPr>
        <w:t>
      Толық жанған жағдайда оттегімен үрлеу кезінде оттегі түрлендіргішінің газын кәдеге жаратуға арналған ЕҚТ келесі әдістердің бірін қолдану арқылы тозаң шығарындыларын азайтудан тұрады:</w:t>
      </w:r>
    </w:p>
    <w:bookmarkEnd w:id="1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тозаңнан тазарту (мысалы, ЭШФ немесе қап сүзгісі)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тозаңсыздандыру (мысалы, дымқыл ЭСО немесе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 үшін қолданылады</w:t>
            </w:r>
          </w:p>
        </w:tc>
      </w:tr>
    </w:tbl>
    <w:bookmarkStart w:name="z2050" w:id="1924"/>
    <w:p>
      <w:pPr>
        <w:spacing w:after="0"/>
        <w:ind w:left="0"/>
        <w:jc w:val="both"/>
      </w:pPr>
      <w:r>
        <w:rPr>
          <w:rFonts w:ascii="Times New Roman"/>
          <w:b w:val="false"/>
          <w:i w:val="false"/>
          <w:color w:val="000000"/>
          <w:sz w:val="28"/>
        </w:rPr>
        <w:t>
      Тозаң шығарындыларының технологиялық көрсеткіштері оттегі конвертерінің газын кәдеге жарату кезінде кезінде конвертерлік болат өндірісінде 2-бөлімнің 2.24.-кестесінде көрсетілген.</w:t>
      </w:r>
    </w:p>
    <w:bookmarkEnd w:id="1924"/>
    <w:bookmarkStart w:name="z2051" w:id="1925"/>
    <w:p>
      <w:pPr>
        <w:spacing w:after="0"/>
        <w:ind w:left="0"/>
        <w:jc w:val="both"/>
      </w:pPr>
      <w:r>
        <w:rPr>
          <w:rFonts w:ascii="Times New Roman"/>
          <w:b w:val="false"/>
          <w:i w:val="false"/>
          <w:color w:val="000000"/>
          <w:sz w:val="28"/>
        </w:rPr>
        <w:t>
      ЕҚТ-мен байланысты мониторингті: 4. ЕҚТ қараңыз.</w:t>
      </w:r>
    </w:p>
    <w:bookmarkEnd w:id="1925"/>
    <w:bookmarkStart w:name="z2052" w:id="1926"/>
    <w:p>
      <w:pPr>
        <w:spacing w:after="0"/>
        <w:ind w:left="0"/>
        <w:jc w:val="both"/>
      </w:pPr>
      <w:r>
        <w:rPr>
          <w:rFonts w:ascii="Times New Roman"/>
          <w:b w:val="false"/>
          <w:i w:val="false"/>
          <w:color w:val="000000"/>
          <w:sz w:val="28"/>
        </w:rPr>
        <w:t>
      ЕҚТ-ның сипаттамасы ЕҚТА 5.5.1.-бөлімінде келтірілген.</w:t>
      </w:r>
    </w:p>
    <w:bookmarkEnd w:id="1926"/>
    <w:bookmarkStart w:name="z2053" w:id="1927"/>
    <w:p>
      <w:pPr>
        <w:spacing w:after="0"/>
        <w:ind w:left="0"/>
        <w:jc w:val="both"/>
      </w:pPr>
      <w:r>
        <w:rPr>
          <w:rFonts w:ascii="Times New Roman"/>
          <w:b w:val="false"/>
          <w:i w:val="false"/>
          <w:color w:val="000000"/>
          <w:sz w:val="28"/>
        </w:rPr>
        <w:t>
      80 ЕҚТ.</w:t>
      </w:r>
    </w:p>
    <w:bookmarkEnd w:id="1927"/>
    <w:bookmarkStart w:name="z2054" w:id="1928"/>
    <w:p>
      <w:pPr>
        <w:spacing w:after="0"/>
        <w:ind w:left="0"/>
        <w:jc w:val="both"/>
      </w:pPr>
      <w:r>
        <w:rPr>
          <w:rFonts w:ascii="Times New Roman"/>
          <w:b w:val="false"/>
          <w:i w:val="false"/>
          <w:color w:val="000000"/>
          <w:sz w:val="28"/>
        </w:rPr>
        <w:t>
      Сұйық шойынды алдын ала өңдеу процестерінде қайталама тозаңнан тазартуға арналған ЕҚТ тиісті жабық корпустарды және тиімді желдетуді, содан кейін қалдық газдарды ЭШФ немесе қапшық сүзгісі арқылы тазалауды пайдаланудан тұрады.</w:t>
      </w:r>
    </w:p>
    <w:bookmarkEnd w:id="1928"/>
    <w:bookmarkStart w:name="z2055" w:id="1929"/>
    <w:p>
      <w:pPr>
        <w:spacing w:after="0"/>
        <w:ind w:left="0"/>
        <w:jc w:val="both"/>
      </w:pPr>
      <w:r>
        <w:rPr>
          <w:rFonts w:ascii="Times New Roman"/>
          <w:b w:val="false"/>
          <w:i w:val="false"/>
          <w:color w:val="000000"/>
          <w:sz w:val="28"/>
        </w:rPr>
        <w:t>
      Тозаң шығарындыларының технологиялық көрсеткіштері процестерде қайталама тозаңсыздандыру үшін сұйық шойынды алдын ала өңдеу 2-бөлімнің 2.25-кестесінде көрсетілген.</w:t>
      </w:r>
    </w:p>
    <w:bookmarkEnd w:id="1929"/>
    <w:bookmarkStart w:name="z2056" w:id="1930"/>
    <w:p>
      <w:pPr>
        <w:spacing w:after="0"/>
        <w:ind w:left="0"/>
        <w:jc w:val="both"/>
      </w:pPr>
      <w:r>
        <w:rPr>
          <w:rFonts w:ascii="Times New Roman"/>
          <w:b w:val="false"/>
          <w:i w:val="false"/>
          <w:color w:val="000000"/>
          <w:sz w:val="28"/>
        </w:rPr>
        <w:t>
      ЕҚТ-мен байланысты мониторингті: 4 ЕҚТ қараңыз.</w:t>
      </w:r>
    </w:p>
    <w:bookmarkEnd w:id="1930"/>
    <w:bookmarkStart w:name="z2057" w:id="1931"/>
    <w:p>
      <w:pPr>
        <w:spacing w:after="0"/>
        <w:ind w:left="0"/>
        <w:jc w:val="both"/>
      </w:pPr>
      <w:r>
        <w:rPr>
          <w:rFonts w:ascii="Times New Roman"/>
          <w:b w:val="false"/>
          <w:i w:val="false"/>
          <w:color w:val="000000"/>
          <w:sz w:val="28"/>
        </w:rPr>
        <w:t>
      ЕҚТ-ның сипаттамасы ЕҚТА 5.5.1-бөлімінде келтірілген.</w:t>
      </w:r>
    </w:p>
    <w:bookmarkEnd w:id="1931"/>
    <w:bookmarkStart w:name="z2058" w:id="1932"/>
    <w:p>
      <w:pPr>
        <w:spacing w:after="0"/>
        <w:ind w:left="0"/>
        <w:jc w:val="both"/>
      </w:pPr>
      <w:r>
        <w:rPr>
          <w:rFonts w:ascii="Times New Roman"/>
          <w:b w:val="false"/>
          <w:i w:val="false"/>
          <w:color w:val="000000"/>
          <w:sz w:val="28"/>
        </w:rPr>
        <w:t>
      81 ЕҚТ.</w:t>
      </w:r>
    </w:p>
    <w:bookmarkEnd w:id="1932"/>
    <w:bookmarkStart w:name="z2059" w:id="1933"/>
    <w:p>
      <w:pPr>
        <w:spacing w:after="0"/>
        <w:ind w:left="0"/>
        <w:jc w:val="both"/>
      </w:pPr>
      <w:r>
        <w:rPr>
          <w:rFonts w:ascii="Times New Roman"/>
          <w:b w:val="false"/>
          <w:i w:val="false"/>
          <w:color w:val="000000"/>
          <w:sz w:val="28"/>
        </w:rPr>
        <w:t>
      Қожды орнында өңдеуге арналған ЕҚТ келесі әдістердің бірін немесе комбинациясын қолдану арқылы тозаң шығарындыларын азайтудан тұрады:</w:t>
      </w:r>
    </w:p>
    <w:bookmarkEnd w:id="1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арақашықтық қожды ұсатқыштар және қажет болған жағдайда қалдық газдарды кейіннен тазарта отырып, елеу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қайта өңделген шөмішті тиегіштері бар қожды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конвейердің қайта тиеу орындарынан қалдықтарды шығару немесе ылғалдандыру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қож үйінділерін ылғалдандыру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ұсатылған қожды тиеу кезінде су тұмандарын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2060" w:id="1934"/>
    <w:p>
      <w:pPr>
        <w:spacing w:after="0"/>
        <w:ind w:left="0"/>
        <w:jc w:val="both"/>
      </w:pPr>
      <w:r>
        <w:rPr>
          <w:rFonts w:ascii="Times New Roman"/>
          <w:b w:val="false"/>
          <w:i w:val="false"/>
          <w:color w:val="000000"/>
          <w:sz w:val="28"/>
        </w:rPr>
        <w:t>
      Тозаң шығарындыларының технологиялық көрсеткіштері қожды орнында қайта өңдеу кезінде 2-бөлімнің 2.26-кестесінде көрсетілген.</w:t>
      </w:r>
    </w:p>
    <w:bookmarkEnd w:id="1934"/>
    <w:bookmarkStart w:name="z2061" w:id="1935"/>
    <w:p>
      <w:pPr>
        <w:spacing w:after="0"/>
        <w:ind w:left="0"/>
        <w:jc w:val="both"/>
      </w:pPr>
      <w:r>
        <w:rPr>
          <w:rFonts w:ascii="Times New Roman"/>
          <w:b w:val="false"/>
          <w:i w:val="false"/>
          <w:color w:val="000000"/>
          <w:sz w:val="28"/>
        </w:rPr>
        <w:t>
      ЕҚТ-мен байланысты мониторингті: 4 ЕҚТ қараңыз.</w:t>
      </w:r>
    </w:p>
    <w:bookmarkEnd w:id="1935"/>
    <w:bookmarkStart w:name="z2062" w:id="1936"/>
    <w:p>
      <w:pPr>
        <w:spacing w:after="0"/>
        <w:ind w:left="0"/>
        <w:jc w:val="both"/>
      </w:pPr>
      <w:r>
        <w:rPr>
          <w:rFonts w:ascii="Times New Roman"/>
          <w:b w:val="false"/>
          <w:i w:val="false"/>
          <w:color w:val="000000"/>
          <w:sz w:val="28"/>
        </w:rPr>
        <w:t>
      ЕҚТ-ның сипаттамасы ЕҚТА 5.5.1-бөлімінде келтірілген.</w:t>
      </w:r>
    </w:p>
    <w:bookmarkEnd w:id="1936"/>
    <w:bookmarkStart w:name="z2063" w:id="1937"/>
    <w:p>
      <w:pPr>
        <w:spacing w:after="0"/>
        <w:ind w:left="0"/>
        <w:jc w:val="both"/>
      </w:pPr>
      <w:r>
        <w:rPr>
          <w:rFonts w:ascii="Times New Roman"/>
          <w:b w:val="false"/>
          <w:i w:val="false"/>
          <w:color w:val="000000"/>
          <w:sz w:val="28"/>
        </w:rPr>
        <w:t>
      1.6.4. Су пайдалануды басқару, сарқынды суларды жою және тазарту</w:t>
      </w:r>
    </w:p>
    <w:bookmarkEnd w:id="1937"/>
    <w:bookmarkStart w:name="z2064" w:id="1938"/>
    <w:p>
      <w:pPr>
        <w:spacing w:after="0"/>
        <w:ind w:left="0"/>
        <w:jc w:val="both"/>
      </w:pPr>
      <w:r>
        <w:rPr>
          <w:rFonts w:ascii="Times New Roman"/>
          <w:b w:val="false"/>
          <w:i w:val="false"/>
          <w:color w:val="000000"/>
          <w:sz w:val="28"/>
        </w:rPr>
        <w:t>
      82 ЕҚТ.</w:t>
      </w:r>
    </w:p>
    <w:bookmarkEnd w:id="1938"/>
    <w:bookmarkStart w:name="z2065" w:id="1939"/>
    <w:p>
      <w:pPr>
        <w:spacing w:after="0"/>
        <w:ind w:left="0"/>
        <w:jc w:val="both"/>
      </w:pPr>
      <w:r>
        <w:rPr>
          <w:rFonts w:ascii="Times New Roman"/>
          <w:b w:val="false"/>
          <w:i w:val="false"/>
          <w:color w:val="000000"/>
          <w:sz w:val="28"/>
        </w:rPr>
        <w:t>
      ЕҚТ - бұл 78-ЕҚТ- көрсетілген келесі әдістердің бірін қолдана отырып, конвертерлік газды бастапқы тозаңнан тазарту нәтижесінде суды тұтыну мен сарқынды сулардың шығарылуын болдырмау немесе азайту:</w:t>
      </w:r>
    </w:p>
    <w:bookmarkEnd w:id="1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суын барынша азайту және оны мүмкіндігінше қайта пайдалану (мысалы, қожды түйіршіктеу үшін) дымқыл тозаңсыздандыру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2066" w:id="1940"/>
    <w:p>
      <w:pPr>
        <w:spacing w:after="0"/>
        <w:ind w:left="0"/>
        <w:jc w:val="both"/>
      </w:pPr>
      <w:r>
        <w:rPr>
          <w:rFonts w:ascii="Times New Roman"/>
          <w:b w:val="false"/>
          <w:i w:val="false"/>
          <w:color w:val="000000"/>
          <w:sz w:val="28"/>
        </w:rPr>
        <w:t>
      ЕҚТ-ның сипаттамасы ЕҚТА 4.8., 5.5.2-бөлімдерінде келтірілген.</w:t>
      </w:r>
    </w:p>
    <w:bookmarkEnd w:id="1940"/>
    <w:bookmarkStart w:name="z2067" w:id="1941"/>
    <w:p>
      <w:pPr>
        <w:spacing w:after="0"/>
        <w:ind w:left="0"/>
        <w:jc w:val="both"/>
      </w:pPr>
      <w:r>
        <w:rPr>
          <w:rFonts w:ascii="Times New Roman"/>
          <w:b w:val="false"/>
          <w:i w:val="false"/>
          <w:color w:val="000000"/>
          <w:sz w:val="28"/>
        </w:rPr>
        <w:t>
      83 ЕҚТ.</w:t>
      </w:r>
    </w:p>
    <w:bookmarkEnd w:id="1941"/>
    <w:bookmarkStart w:name="z2068" w:id="1942"/>
    <w:p>
      <w:pPr>
        <w:spacing w:after="0"/>
        <w:ind w:left="0"/>
        <w:jc w:val="both"/>
      </w:pPr>
      <w:r>
        <w:rPr>
          <w:rFonts w:ascii="Times New Roman"/>
          <w:b w:val="false"/>
          <w:i w:val="false"/>
          <w:color w:val="000000"/>
          <w:sz w:val="28"/>
        </w:rPr>
        <w:t>
      ЕҚТ үздіксіз құю кезінде ағынды сулардың төгілуін барынша азайтудан тұрады төмендегі әдістерді біріктіріп қолдану арқылы:</w:t>
      </w:r>
    </w:p>
    <w:bookmarkEnd w:id="1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флокуляция, тұндыру және/немесе сүзу арқылы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кетіру скиммингтік ыдыстарда немесе кез келген басқа тиімді құрылғыда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су мен суды вакуумды генерациялаудан мүмкіндігінше қайта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2069" w:id="1943"/>
    <w:p>
      <w:pPr>
        <w:spacing w:after="0"/>
        <w:ind w:left="0"/>
        <w:jc w:val="both"/>
      </w:pPr>
      <w:r>
        <w:rPr>
          <w:rFonts w:ascii="Times New Roman"/>
          <w:b w:val="false"/>
          <w:i w:val="false"/>
          <w:color w:val="000000"/>
          <w:sz w:val="28"/>
        </w:rPr>
        <w:t>
      Су объектілеріне ластағыш заттар төгінділерінің технологиялық көрсеткіштері 2-бөлімнің 2.27-кестесінде көрсетілген.</w:t>
      </w:r>
    </w:p>
    <w:bookmarkEnd w:id="1943"/>
    <w:bookmarkStart w:name="z2070" w:id="1944"/>
    <w:p>
      <w:pPr>
        <w:spacing w:after="0"/>
        <w:ind w:left="0"/>
        <w:jc w:val="both"/>
      </w:pPr>
      <w:r>
        <w:rPr>
          <w:rFonts w:ascii="Times New Roman"/>
          <w:b w:val="false"/>
          <w:i w:val="false"/>
          <w:color w:val="000000"/>
          <w:sz w:val="28"/>
        </w:rPr>
        <w:t>
      ЕҚТ-ның сипаттамасы ЕҚТА 5.5.2-бөлімінде келтірілген.</w:t>
      </w:r>
    </w:p>
    <w:bookmarkEnd w:id="1944"/>
    <w:bookmarkStart w:name="z2071" w:id="1945"/>
    <w:p>
      <w:pPr>
        <w:spacing w:after="0"/>
        <w:ind w:left="0"/>
        <w:jc w:val="both"/>
      </w:pPr>
      <w:r>
        <w:rPr>
          <w:rFonts w:ascii="Times New Roman"/>
          <w:b w:val="false"/>
          <w:i w:val="false"/>
          <w:color w:val="000000"/>
          <w:sz w:val="28"/>
        </w:rPr>
        <w:t>
      1.6.5. Қалдықтарды басқару</w:t>
      </w:r>
    </w:p>
    <w:bookmarkEnd w:id="1945"/>
    <w:bookmarkStart w:name="z2072" w:id="1946"/>
    <w:p>
      <w:pPr>
        <w:spacing w:after="0"/>
        <w:ind w:left="0"/>
        <w:jc w:val="both"/>
      </w:pPr>
      <w:r>
        <w:rPr>
          <w:rFonts w:ascii="Times New Roman"/>
          <w:b w:val="false"/>
          <w:i w:val="false"/>
          <w:color w:val="000000"/>
          <w:sz w:val="28"/>
        </w:rPr>
        <w:t>
      84 ЕҚТ.</w:t>
      </w:r>
    </w:p>
    <w:bookmarkEnd w:id="1946"/>
    <w:bookmarkStart w:name="z2073" w:id="1947"/>
    <w:p>
      <w:pPr>
        <w:spacing w:after="0"/>
        <w:ind w:left="0"/>
        <w:jc w:val="both"/>
      </w:pPr>
      <w:r>
        <w:rPr>
          <w:rFonts w:ascii="Times New Roman"/>
          <w:b w:val="false"/>
          <w:i w:val="false"/>
          <w:color w:val="000000"/>
          <w:sz w:val="28"/>
        </w:rPr>
        <w:t>
      ЕҚТ келесі әдістердің бірін немесе комбинациясын қолдана отырып, қалдықтардың пайда болуын болдырмаудан тұрады (13 ЕҚТ қараңыз):</w:t>
      </w:r>
    </w:p>
    <w:bookmarkEnd w:id="1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 жеңілдету үшін дұрыс жинау және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конвертерді газбен тазалау кезінде пайда болатын ірі тозаңды, қайталама тозаңсыздандыру тозаңын және илемдеу шкаласын үздіксіз құюдан болат балқыту процестеріне, олар өңделетін зауыттың шығарындыларының әсерін ескере отырып, қайта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конвертерлік қожды және конвертерлік қожды әртүрлі қолданбалар үшін орнында қайта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қожды қайта өңдеу (мысалы, материалдардағы толтырғыш ретінде немесе құрылыс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сұраныстың болуымен шектеледі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металлургияда мырыш сияқты темір мен түсті металдарды сырттан алу үшін фильтрациялық тозаң мен шламды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конвертерлік газды құрғақ электростатикалық тұндыру әдісімен тазарту процесіне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шламды тұндырғышты пайдалану, содан кейін аглодомендік немесе цемент өнеркәсібінде ірі фракцияны қайта өңдеу, бөлшектердің мөлшерін бөлу ақылға қонымды бөлуге мүмкіндік берген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2074" w:id="1948"/>
    <w:p>
      <w:pPr>
        <w:spacing w:after="0"/>
        <w:ind w:left="0"/>
        <w:jc w:val="both"/>
      </w:pPr>
      <w:r>
        <w:rPr>
          <w:rFonts w:ascii="Times New Roman"/>
          <w:b w:val="false"/>
          <w:i w:val="false"/>
          <w:color w:val="000000"/>
          <w:sz w:val="28"/>
        </w:rPr>
        <w:t>
      ЕҚТ негізгі оттегі процесінің қалдықтарын бақыланатын басқарудан тұрады, оны болдырмауға да, қайта өңдеуге де болмайды.</w:t>
      </w:r>
    </w:p>
    <w:bookmarkEnd w:id="1948"/>
    <w:bookmarkStart w:name="z2075" w:id="1949"/>
    <w:p>
      <w:pPr>
        <w:spacing w:after="0"/>
        <w:ind w:left="0"/>
        <w:jc w:val="both"/>
      </w:pPr>
      <w:r>
        <w:rPr>
          <w:rFonts w:ascii="Times New Roman"/>
          <w:b w:val="false"/>
          <w:i w:val="false"/>
          <w:color w:val="000000"/>
          <w:sz w:val="28"/>
        </w:rPr>
        <w:t>
      ЕҚТ-ның сипаттамасы ЕҚТА 5.5.3-бөлімінде келтірілген.</w:t>
      </w:r>
    </w:p>
    <w:bookmarkEnd w:id="1949"/>
    <w:bookmarkStart w:name="z2076" w:id="1950"/>
    <w:p>
      <w:pPr>
        <w:spacing w:after="0"/>
        <w:ind w:left="0"/>
        <w:jc w:val="both"/>
      </w:pPr>
      <w:r>
        <w:rPr>
          <w:rFonts w:ascii="Times New Roman"/>
          <w:b w:val="false"/>
          <w:i w:val="false"/>
          <w:color w:val="000000"/>
          <w:sz w:val="28"/>
        </w:rPr>
        <w:t>
      1.7. Электр доғалы, индукциялық және 1.6-бөлімге енгізілмеген басқа пештердегі болат өндірісіндегі ЕҚТ бойынша қорытындылар</w:t>
      </w:r>
    </w:p>
    <w:bookmarkEnd w:id="1950"/>
    <w:bookmarkStart w:name="z2077" w:id="1951"/>
    <w:p>
      <w:pPr>
        <w:spacing w:after="0"/>
        <w:ind w:left="0"/>
        <w:jc w:val="both"/>
      </w:pPr>
      <w:r>
        <w:rPr>
          <w:rFonts w:ascii="Times New Roman"/>
          <w:b w:val="false"/>
          <w:i w:val="false"/>
          <w:color w:val="000000"/>
          <w:sz w:val="28"/>
        </w:rPr>
        <w:t>
      Егер басқаша көрсетілмесе, осы бөлімде келтірілген ЕҚТ қорытындылары барлық болат құю және құю зауыттарына электр доғалы, индукциялық және 1.6-бөлімге енгізілмеген басқа пештердегі өндірістерге қолданылуы мүмкін.</w:t>
      </w:r>
    </w:p>
    <w:bookmarkEnd w:id="1951"/>
    <w:bookmarkStart w:name="z2078" w:id="1952"/>
    <w:p>
      <w:pPr>
        <w:spacing w:after="0"/>
        <w:ind w:left="0"/>
        <w:jc w:val="both"/>
      </w:pPr>
      <w:r>
        <w:rPr>
          <w:rFonts w:ascii="Times New Roman"/>
          <w:b w:val="false"/>
          <w:i w:val="false"/>
          <w:color w:val="000000"/>
          <w:sz w:val="28"/>
        </w:rPr>
        <w:t>
      1.7.1. Энергия тиімділігі және ресурс үнемдеу</w:t>
      </w:r>
    </w:p>
    <w:bookmarkEnd w:id="1952"/>
    <w:bookmarkStart w:name="z2079" w:id="1953"/>
    <w:p>
      <w:pPr>
        <w:spacing w:after="0"/>
        <w:ind w:left="0"/>
        <w:jc w:val="both"/>
      </w:pPr>
      <w:r>
        <w:rPr>
          <w:rFonts w:ascii="Times New Roman"/>
          <w:b w:val="false"/>
          <w:i w:val="false"/>
          <w:color w:val="000000"/>
          <w:sz w:val="28"/>
        </w:rPr>
        <w:t>
      85 ЕҚТ.</w:t>
      </w:r>
    </w:p>
    <w:bookmarkEnd w:id="1953"/>
    <w:bookmarkStart w:name="z2080" w:id="1954"/>
    <w:p>
      <w:pPr>
        <w:spacing w:after="0"/>
        <w:ind w:left="0"/>
        <w:jc w:val="both"/>
      </w:pPr>
      <w:r>
        <w:rPr>
          <w:rFonts w:ascii="Times New Roman"/>
          <w:b w:val="false"/>
          <w:i w:val="false"/>
          <w:color w:val="000000"/>
          <w:sz w:val="28"/>
        </w:rPr>
        <w:t>
      ЕҚТ, егер өндірілетін болат маркаларының сапасы мен номенклатурасымен негізделген болса, берілген пішінге жақын жолақты үздіксіз құюды пайдалану арқылы энергия тұтынуды азайтудан тұрады.</w:t>
      </w:r>
    </w:p>
    <w:bookmarkEnd w:id="1954"/>
    <w:bookmarkStart w:name="z2081" w:id="1955"/>
    <w:p>
      <w:pPr>
        <w:spacing w:after="0"/>
        <w:ind w:left="0"/>
        <w:jc w:val="both"/>
      </w:pPr>
      <w:r>
        <w:rPr>
          <w:rFonts w:ascii="Times New Roman"/>
          <w:b w:val="false"/>
          <w:i w:val="false"/>
          <w:color w:val="000000"/>
          <w:sz w:val="28"/>
        </w:rPr>
        <w:t>
      Қолдану мүмкіндігі өндірілетін болат маркаларына және жеке болат зауытының өнім ассортиментіне байланысты. Қолданыстағы қолданыстағы зауыттарда қолдану мүмкіндігі жабдықтың орналасуымен және қол жетімді кеңістікпен шектелуі мүмкін.</w:t>
      </w:r>
    </w:p>
    <w:bookmarkEnd w:id="1955"/>
    <w:bookmarkStart w:name="z2082" w:id="1956"/>
    <w:p>
      <w:pPr>
        <w:spacing w:after="0"/>
        <w:ind w:left="0"/>
        <w:jc w:val="both"/>
      </w:pPr>
      <w:r>
        <w:rPr>
          <w:rFonts w:ascii="Times New Roman"/>
          <w:b w:val="false"/>
          <w:i w:val="false"/>
          <w:color w:val="000000"/>
          <w:sz w:val="28"/>
        </w:rPr>
        <w:t>
      ЕҚТ-ның сипаттамасы ЕҚТА 5.6.1., 5.6.5., 5.7.1-бөлімдерінде келтірілген.</w:t>
      </w:r>
    </w:p>
    <w:bookmarkEnd w:id="1956"/>
    <w:bookmarkStart w:name="z2083" w:id="1957"/>
    <w:p>
      <w:pPr>
        <w:spacing w:after="0"/>
        <w:ind w:left="0"/>
        <w:jc w:val="both"/>
      </w:pPr>
      <w:r>
        <w:rPr>
          <w:rFonts w:ascii="Times New Roman"/>
          <w:b w:val="false"/>
          <w:i w:val="false"/>
          <w:color w:val="000000"/>
          <w:sz w:val="28"/>
        </w:rPr>
        <w:t xml:space="preserve">
      1.7.2. Ұйымдастырылған көздерден шығатын ластағыш заттардың шығарындылары </w:t>
      </w:r>
    </w:p>
    <w:bookmarkEnd w:id="1957"/>
    <w:bookmarkStart w:name="z2084" w:id="1958"/>
    <w:p>
      <w:pPr>
        <w:spacing w:after="0"/>
        <w:ind w:left="0"/>
        <w:jc w:val="both"/>
      </w:pPr>
      <w:r>
        <w:rPr>
          <w:rFonts w:ascii="Times New Roman"/>
          <w:b w:val="false"/>
          <w:i w:val="false"/>
          <w:color w:val="000000"/>
          <w:sz w:val="28"/>
        </w:rPr>
        <w:t>
      1.7.2.1. Тозаң шығарындылары</w:t>
      </w:r>
    </w:p>
    <w:bookmarkEnd w:id="1958"/>
    <w:bookmarkStart w:name="z2085" w:id="1959"/>
    <w:p>
      <w:pPr>
        <w:spacing w:after="0"/>
        <w:ind w:left="0"/>
        <w:jc w:val="both"/>
      </w:pPr>
      <w:r>
        <w:rPr>
          <w:rFonts w:ascii="Times New Roman"/>
          <w:b w:val="false"/>
          <w:i w:val="false"/>
          <w:color w:val="000000"/>
          <w:sz w:val="28"/>
        </w:rPr>
        <w:t>
      86 ЕҚТ.</w:t>
      </w:r>
    </w:p>
    <w:bookmarkEnd w:id="1959"/>
    <w:bookmarkStart w:name="z2086" w:id="1960"/>
    <w:p>
      <w:pPr>
        <w:spacing w:after="0"/>
        <w:ind w:left="0"/>
        <w:jc w:val="both"/>
      </w:pPr>
      <w:r>
        <w:rPr>
          <w:rFonts w:ascii="Times New Roman"/>
          <w:b w:val="false"/>
          <w:i w:val="false"/>
          <w:color w:val="000000"/>
          <w:sz w:val="28"/>
        </w:rPr>
        <w:t>
      ЕҚТ төменде көрсетілген әдістердің бірін пайдалана отырып, тозаңды тиімді жоюға, сондай-ақ кейіннен тазалауға қол жеткізуден тұрады:</w:t>
      </w:r>
    </w:p>
    <w:bookmarkEnd w:id="1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газдарды тікелей шығару (4-ші немесе 2-ші саңылау) мен сору жүйелерінің комбинациясы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тікелей алу жүйелері және шудан және тозаңнан қорғайтын қаптамасының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газды тікелей шығару және жалпы шығару (төмен қуатты электр доғалы пештер (эқк) бірдей шығару тиімділігіне қол жеткізу үшін газды тікелей шығаруды қажет етпеуі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сүзгісі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2087" w:id="1961"/>
    <w:p>
      <w:pPr>
        <w:spacing w:after="0"/>
        <w:ind w:left="0"/>
        <w:jc w:val="both"/>
      </w:pPr>
      <w:r>
        <w:rPr>
          <w:rFonts w:ascii="Times New Roman"/>
          <w:b w:val="false"/>
          <w:i w:val="false"/>
          <w:color w:val="000000"/>
          <w:sz w:val="28"/>
        </w:rPr>
        <w:t>
      Болат өндіру кезіндегі тозаң шығарындыларының технологиялық көрсеткіштері 2-бөлімнің 2.28-кестесінде көрсетілген.</w:t>
      </w:r>
    </w:p>
    <w:bookmarkEnd w:id="1961"/>
    <w:bookmarkStart w:name="z2088" w:id="1962"/>
    <w:p>
      <w:pPr>
        <w:spacing w:after="0"/>
        <w:ind w:left="0"/>
        <w:jc w:val="both"/>
      </w:pPr>
      <w:r>
        <w:rPr>
          <w:rFonts w:ascii="Times New Roman"/>
          <w:b w:val="false"/>
          <w:i w:val="false"/>
          <w:color w:val="000000"/>
          <w:sz w:val="28"/>
        </w:rPr>
        <w:t>
      ЕҚТ-мен байланысты мониторингті: 4 ЕҚТ қараңыз.</w:t>
      </w:r>
    </w:p>
    <w:bookmarkEnd w:id="1962"/>
    <w:bookmarkStart w:name="z2089" w:id="1963"/>
    <w:p>
      <w:pPr>
        <w:spacing w:after="0"/>
        <w:ind w:left="0"/>
        <w:jc w:val="both"/>
      </w:pPr>
      <w:r>
        <w:rPr>
          <w:rFonts w:ascii="Times New Roman"/>
          <w:b w:val="false"/>
          <w:i w:val="false"/>
          <w:color w:val="000000"/>
          <w:sz w:val="28"/>
        </w:rPr>
        <w:t>
      ЕҚТ-ның сипаттамасы ЕҚТА 5.6.2., 5.7.1-бөлімдерінде келтірілген.</w:t>
      </w:r>
    </w:p>
    <w:bookmarkEnd w:id="1963"/>
    <w:bookmarkStart w:name="z2090" w:id="1964"/>
    <w:p>
      <w:pPr>
        <w:spacing w:after="0"/>
        <w:ind w:left="0"/>
        <w:jc w:val="both"/>
      </w:pPr>
      <w:r>
        <w:rPr>
          <w:rFonts w:ascii="Times New Roman"/>
          <w:b w:val="false"/>
          <w:i w:val="false"/>
          <w:color w:val="000000"/>
          <w:sz w:val="28"/>
        </w:rPr>
        <w:t>
      87 ЕҚТ.</w:t>
      </w:r>
    </w:p>
    <w:bookmarkEnd w:id="1964"/>
    <w:bookmarkStart w:name="z2091" w:id="1965"/>
    <w:p>
      <w:pPr>
        <w:spacing w:after="0"/>
        <w:ind w:left="0"/>
        <w:jc w:val="both"/>
      </w:pPr>
      <w:r>
        <w:rPr>
          <w:rFonts w:ascii="Times New Roman"/>
          <w:b w:val="false"/>
          <w:i w:val="false"/>
          <w:color w:val="000000"/>
          <w:sz w:val="28"/>
        </w:rPr>
        <w:t>
      Қожды орнында өңдеуге арналған ЕҚТ шығарындыларды азайтудан тұрады келесі әдістердің бірін немесе комбинациясын қолдану арқылы тозаңды кетіру:</w:t>
      </w:r>
    </w:p>
    <w:bookmarkEnd w:id="1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арақашықтық қожды ұсатқыштар және қажет болған жағдайда қалдық газдарды кейіннен тазарта отырып, елеу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емесқайта өңделген шөмішті тиегіштері бар қожды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конвейердің қайта тиеу орындарынан қалдықтарды шығару немесе ылғалдандыру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қож үйінділерін ылғалдандыру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ұсатылған қожды тиеу кезінде су тұмандарын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2092" w:id="1966"/>
    <w:p>
      <w:pPr>
        <w:spacing w:after="0"/>
        <w:ind w:left="0"/>
        <w:jc w:val="both"/>
      </w:pPr>
      <w:r>
        <w:rPr>
          <w:rFonts w:ascii="Times New Roman"/>
          <w:b w:val="false"/>
          <w:i w:val="false"/>
          <w:color w:val="000000"/>
          <w:sz w:val="28"/>
        </w:rPr>
        <w:t>
      Тозаң шығарындыларының технологиялық көрсеткіштері қожды орнында қайта өңдеу кезінде 2-бөлімнің 2.29-кестесінде көрсетілген.</w:t>
      </w:r>
    </w:p>
    <w:bookmarkEnd w:id="1966"/>
    <w:bookmarkStart w:name="z2093" w:id="1967"/>
    <w:p>
      <w:pPr>
        <w:spacing w:after="0"/>
        <w:ind w:left="0"/>
        <w:jc w:val="both"/>
      </w:pPr>
      <w:r>
        <w:rPr>
          <w:rFonts w:ascii="Times New Roman"/>
          <w:b w:val="false"/>
          <w:i w:val="false"/>
          <w:color w:val="000000"/>
          <w:sz w:val="28"/>
        </w:rPr>
        <w:t>
      ЕҚТ-мен байланысты мониторинг: 4 ЕҚТ қараңыз.</w:t>
      </w:r>
    </w:p>
    <w:bookmarkEnd w:id="1967"/>
    <w:bookmarkStart w:name="z2094" w:id="1968"/>
    <w:p>
      <w:pPr>
        <w:spacing w:after="0"/>
        <w:ind w:left="0"/>
        <w:jc w:val="both"/>
      </w:pPr>
      <w:r>
        <w:rPr>
          <w:rFonts w:ascii="Times New Roman"/>
          <w:b w:val="false"/>
          <w:i w:val="false"/>
          <w:color w:val="000000"/>
          <w:sz w:val="28"/>
        </w:rPr>
        <w:t>
      ЕҚТ-ның сипаттамасы ЕҚТА 5.6.2., 5.7.1-бөлімдерінде келтірілген.</w:t>
      </w:r>
    </w:p>
    <w:bookmarkEnd w:id="1968"/>
    <w:bookmarkStart w:name="z2095" w:id="1969"/>
    <w:p>
      <w:pPr>
        <w:spacing w:after="0"/>
        <w:ind w:left="0"/>
        <w:jc w:val="both"/>
      </w:pPr>
      <w:r>
        <w:rPr>
          <w:rFonts w:ascii="Times New Roman"/>
          <w:b w:val="false"/>
          <w:i w:val="false"/>
          <w:color w:val="000000"/>
          <w:sz w:val="28"/>
        </w:rPr>
        <w:t>
      1.7.2.2. Сынап шығарындылары және ПХДД/Ф</w:t>
      </w:r>
    </w:p>
    <w:bookmarkEnd w:id="1969"/>
    <w:bookmarkStart w:name="z2096" w:id="1970"/>
    <w:p>
      <w:pPr>
        <w:spacing w:after="0"/>
        <w:ind w:left="0"/>
        <w:jc w:val="both"/>
      </w:pPr>
      <w:r>
        <w:rPr>
          <w:rFonts w:ascii="Times New Roman"/>
          <w:b w:val="false"/>
          <w:i w:val="false"/>
          <w:color w:val="000000"/>
          <w:sz w:val="28"/>
        </w:rPr>
        <w:t>
      88 ЕҚТ.</w:t>
      </w:r>
    </w:p>
    <w:bookmarkEnd w:id="1970"/>
    <w:bookmarkStart w:name="z2097" w:id="1971"/>
    <w:p>
      <w:pPr>
        <w:spacing w:after="0"/>
        <w:ind w:left="0"/>
        <w:jc w:val="both"/>
      </w:pPr>
      <w:r>
        <w:rPr>
          <w:rFonts w:ascii="Times New Roman"/>
          <w:b w:val="false"/>
          <w:i w:val="false"/>
          <w:color w:val="000000"/>
          <w:sz w:val="28"/>
        </w:rPr>
        <w:t>
      ЕҚТ құрамында сынап бар шикізат пен қосалқы материалдарды мүмкіндігінше жою арқылы сынап шығарындыларының алдын алудан тұрады (9 және 10 ЕҚТ қараңыз). ЕҚТ-ға байланысты мониторинг: 4 ЕҚТ қараңыз.</w:t>
      </w:r>
    </w:p>
    <w:bookmarkEnd w:id="1971"/>
    <w:bookmarkStart w:name="z2098" w:id="1972"/>
    <w:p>
      <w:pPr>
        <w:spacing w:after="0"/>
        <w:ind w:left="0"/>
        <w:jc w:val="both"/>
      </w:pPr>
      <w:r>
        <w:rPr>
          <w:rFonts w:ascii="Times New Roman"/>
          <w:b w:val="false"/>
          <w:i w:val="false"/>
          <w:color w:val="000000"/>
          <w:sz w:val="28"/>
        </w:rPr>
        <w:t>
      ЕҚТ-ның сипаттамасы ЕҚТА 4.6.-бөлімінде келтірілген.</w:t>
      </w:r>
    </w:p>
    <w:bookmarkEnd w:id="1972"/>
    <w:bookmarkStart w:name="z2099" w:id="1973"/>
    <w:p>
      <w:pPr>
        <w:spacing w:after="0"/>
        <w:ind w:left="0"/>
        <w:jc w:val="both"/>
      </w:pPr>
      <w:r>
        <w:rPr>
          <w:rFonts w:ascii="Times New Roman"/>
          <w:b w:val="false"/>
          <w:i w:val="false"/>
          <w:color w:val="000000"/>
          <w:sz w:val="28"/>
        </w:rPr>
        <w:t>
      89 ЕҚТ.</w:t>
      </w:r>
    </w:p>
    <w:bookmarkEnd w:id="1973"/>
    <w:bookmarkStart w:name="z2100" w:id="1974"/>
    <w:p>
      <w:pPr>
        <w:spacing w:after="0"/>
        <w:ind w:left="0"/>
        <w:jc w:val="both"/>
      </w:pPr>
      <w:r>
        <w:rPr>
          <w:rFonts w:ascii="Times New Roman"/>
          <w:b w:val="false"/>
          <w:i w:val="false"/>
          <w:color w:val="000000"/>
          <w:sz w:val="28"/>
        </w:rPr>
        <w:t>
      ЕҚТ полихлорланғандардың құрамын болдырмау және азайтудан тұрады дибензодиоксиндердің/фурандар (ПХДД/Ф) және полихлорланған бифенилдер (ПХБ шығарындылары), құрамында ПХДД/Ф және ПХБ немесе олардың прекурсорлары бар шикізаттан мүмкіндігінше аулақ болу (9 және 10 ЕҚT қараңыз) және біреуін пайдалану немесе тиісті тозаңды кетіру жүйесімен бірге келесі әдістердің комбинациясы:</w:t>
      </w:r>
    </w:p>
    <w:bookmarkEnd w:id="1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кейінгі күйдіру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бос кеңістіктің болуына, газ құбырларының қолданыстағы жүйесіне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жылдам сөндіру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Тозаңсыздандыру алдында ауа құбырына адекватты адсорбенттерді айдау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bl>
    <w:bookmarkStart w:name="z2101" w:id="1975"/>
    <w:p>
      <w:pPr>
        <w:spacing w:after="0"/>
        <w:ind w:left="0"/>
        <w:jc w:val="both"/>
      </w:pPr>
      <w:r>
        <w:rPr>
          <w:rFonts w:ascii="Times New Roman"/>
          <w:b w:val="false"/>
          <w:i w:val="false"/>
          <w:color w:val="000000"/>
          <w:sz w:val="28"/>
        </w:rPr>
        <w:t>
      ЕҚТ-мен байланысты мониторинг: 4. ЕҚТ қараңыз.</w:t>
      </w:r>
    </w:p>
    <w:bookmarkEnd w:id="1975"/>
    <w:bookmarkStart w:name="z2102" w:id="1976"/>
    <w:p>
      <w:pPr>
        <w:spacing w:after="0"/>
        <w:ind w:left="0"/>
        <w:jc w:val="both"/>
      </w:pPr>
      <w:r>
        <w:rPr>
          <w:rFonts w:ascii="Times New Roman"/>
          <w:b w:val="false"/>
          <w:i w:val="false"/>
          <w:color w:val="000000"/>
          <w:sz w:val="28"/>
        </w:rPr>
        <w:t>
      ЕҚТ-ның сипаттамасы ЕҚТА 5.6.2., 5.7.1-бөлімдерінде келтірілген.</w:t>
      </w:r>
    </w:p>
    <w:bookmarkEnd w:id="1976"/>
    <w:bookmarkStart w:name="z2103" w:id="1977"/>
    <w:p>
      <w:pPr>
        <w:spacing w:after="0"/>
        <w:ind w:left="0"/>
        <w:jc w:val="both"/>
      </w:pPr>
      <w:r>
        <w:rPr>
          <w:rFonts w:ascii="Times New Roman"/>
          <w:b w:val="false"/>
          <w:i w:val="false"/>
          <w:color w:val="000000"/>
          <w:sz w:val="28"/>
        </w:rPr>
        <w:t xml:space="preserve">
      1.7.3. Су пайдалануды басқару, сарқынды суларды жою және тазарту </w:t>
      </w:r>
    </w:p>
    <w:bookmarkEnd w:id="1977"/>
    <w:bookmarkStart w:name="z2104" w:id="19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90 </w:t>
      </w:r>
      <w:r>
        <w:rPr>
          <w:rFonts w:ascii="Times New Roman"/>
          <w:b/>
          <w:i w:val="false"/>
          <w:color w:val="000000"/>
          <w:sz w:val="28"/>
        </w:rPr>
        <w:t>ЕҚТ.</w:t>
      </w:r>
    </w:p>
    <w:bookmarkEnd w:id="1978"/>
    <w:bookmarkStart w:name="z2105" w:id="1979"/>
    <w:p>
      <w:pPr>
        <w:spacing w:after="0"/>
        <w:ind w:left="0"/>
        <w:jc w:val="both"/>
      </w:pPr>
      <w:r>
        <w:rPr>
          <w:rFonts w:ascii="Times New Roman"/>
          <w:b w:val="false"/>
          <w:i w:val="false"/>
          <w:color w:val="000000"/>
          <w:sz w:val="28"/>
        </w:rPr>
        <w:t>
      ЕҚТ, егер тікелей сарқынды салқындату жүйелері пайдаланылмаса, пеш құрылғыларын мүмкіндігінше салқындату үшін жабық контурлы суды салқындату жүйелерін пайдалану арқылы ЭДП процесінде суды тұтынуды азайтудан тұрады.</w:t>
      </w:r>
    </w:p>
    <w:bookmarkEnd w:id="1979"/>
    <w:bookmarkStart w:name="z2106" w:id="1980"/>
    <w:p>
      <w:pPr>
        <w:spacing w:after="0"/>
        <w:ind w:left="0"/>
        <w:jc w:val="both"/>
      </w:pPr>
      <w:r>
        <w:rPr>
          <w:rFonts w:ascii="Times New Roman"/>
          <w:b w:val="false"/>
          <w:i w:val="false"/>
          <w:color w:val="000000"/>
          <w:sz w:val="28"/>
        </w:rPr>
        <w:t>
      ЕҚТ-ның сипаттамасы ЕҚТА 4.8-бөлімінде келтірілген.</w:t>
      </w:r>
    </w:p>
    <w:bookmarkEnd w:id="1980"/>
    <w:bookmarkStart w:name="z2107" w:id="19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91 </w:t>
      </w:r>
      <w:r>
        <w:rPr>
          <w:rFonts w:ascii="Times New Roman"/>
          <w:b/>
          <w:i w:val="false"/>
          <w:color w:val="000000"/>
          <w:sz w:val="28"/>
        </w:rPr>
        <w:t>ЕҚТ.</w:t>
      </w:r>
    </w:p>
    <w:bookmarkEnd w:id="1981"/>
    <w:bookmarkStart w:name="z2108" w:id="1982"/>
    <w:p>
      <w:pPr>
        <w:spacing w:after="0"/>
        <w:ind w:left="0"/>
        <w:jc w:val="both"/>
      </w:pPr>
      <w:r>
        <w:rPr>
          <w:rFonts w:ascii="Times New Roman"/>
          <w:b w:val="false"/>
          <w:i w:val="false"/>
          <w:color w:val="000000"/>
          <w:sz w:val="28"/>
        </w:rPr>
        <w:t>
      ЕҚТ: флокуляция, тұндыру және/немесе сүзу жолымен қатты бөлшектерді жою, скиммингтік сыйымдылықтардағы немесе кез келген басқа да тиімді құрылғылардағы майды жою, вакуум жасаудан салқындатқыш су мен суды рециркуляциялау барынша ықтимал дәрежеде</w:t>
      </w:r>
    </w:p>
    <w:bookmarkEnd w:id="1982"/>
    <w:bookmarkStart w:name="z2109" w:id="1983"/>
    <w:p>
      <w:pPr>
        <w:spacing w:after="0"/>
        <w:ind w:left="0"/>
        <w:jc w:val="both"/>
      </w:pPr>
      <w:r>
        <w:rPr>
          <w:rFonts w:ascii="Times New Roman"/>
          <w:b w:val="false"/>
          <w:i w:val="false"/>
          <w:color w:val="000000"/>
          <w:sz w:val="28"/>
        </w:rPr>
        <w:t>
      Су объектілеріне ластағыш заттар төгінділерінің технологиялық көрсеткіштері 2-бөлімнің 2.30-кестесінде көрсетілген.</w:t>
      </w:r>
    </w:p>
    <w:bookmarkEnd w:id="1983"/>
    <w:bookmarkStart w:name="z2110" w:id="1984"/>
    <w:p>
      <w:pPr>
        <w:spacing w:after="0"/>
        <w:ind w:left="0"/>
        <w:jc w:val="both"/>
      </w:pPr>
      <w:r>
        <w:rPr>
          <w:rFonts w:ascii="Times New Roman"/>
          <w:b w:val="false"/>
          <w:i w:val="false"/>
          <w:color w:val="000000"/>
          <w:sz w:val="28"/>
        </w:rPr>
        <w:t>
      ЕҚТ-ның сипаттамасы ЕҚТА 5.6.3-бөлімінде келтірілген.</w:t>
      </w:r>
    </w:p>
    <w:bookmarkEnd w:id="1984"/>
    <w:bookmarkStart w:name="z2111" w:id="1985"/>
    <w:p>
      <w:pPr>
        <w:spacing w:after="0"/>
        <w:ind w:left="0"/>
        <w:jc w:val="both"/>
      </w:pPr>
      <w:r>
        <w:rPr>
          <w:rFonts w:ascii="Times New Roman"/>
          <w:b w:val="false"/>
          <w:i w:val="false"/>
          <w:color w:val="000000"/>
          <w:sz w:val="28"/>
        </w:rPr>
        <w:t xml:space="preserve">
      1.7.4. Қалдықтарды басқару </w:t>
      </w:r>
    </w:p>
    <w:bookmarkEnd w:id="1985"/>
    <w:bookmarkStart w:name="z2112" w:id="19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92 </w:t>
      </w:r>
      <w:r>
        <w:rPr>
          <w:rFonts w:ascii="Times New Roman"/>
          <w:b/>
          <w:i w:val="false"/>
          <w:color w:val="000000"/>
          <w:sz w:val="28"/>
        </w:rPr>
        <w:t>ЕҚТ.</w:t>
      </w:r>
    </w:p>
    <w:bookmarkEnd w:id="1986"/>
    <w:bookmarkStart w:name="z2113" w:id="1987"/>
    <w:p>
      <w:pPr>
        <w:spacing w:after="0"/>
        <w:ind w:left="0"/>
        <w:jc w:val="both"/>
      </w:pPr>
      <w:r>
        <w:rPr>
          <w:rFonts w:ascii="Times New Roman"/>
          <w:b w:val="false"/>
          <w:i w:val="false"/>
          <w:color w:val="000000"/>
          <w:sz w:val="28"/>
        </w:rPr>
        <w:t>
      ЕҚТ мынадай әдістердің бірін немесе комбинациясын қолдана отырып, қалдықтардың пайда болуын болдырмаудан тұрады:</w:t>
      </w:r>
    </w:p>
    <w:bookmarkEnd w:id="1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жеңілдету үшін дұрыс жинау және сақтау мамандандырылған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магнезит және әкті алмастыру сияқты әртүрлі процестерден және ішкі пайдаланудан отқа төзімді материалдарды орнында алу және қайта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металлургияда мырыш сияқты түсті металдарды сырттан алу үшін сүзгі тозаңын пайдалану, қажет болған жағдайда сүзгі тозаңын электр доғалық пешке (эдп) қайта өңдеу арқылы байытқаннан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сұраныстың қолжетімділігімен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қақтарды суды тазарту процесінде үздіксіз құюдан бөлу және кейіннен қайта өңдеу арқылы алу, мысалы, аглодомендік немесе цемент өнеркәсібінде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сұраныстың қолжетімділігімен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конъюнктурасы рұқсат етсе, қайталама шикізат ретінде отқа төзімді материалдар мен электр доғалы пештердің (эдп) қождарын сырттан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сұраныстың қолжетімділігімен шектелуі мүмкін</w:t>
            </w:r>
          </w:p>
        </w:tc>
      </w:tr>
    </w:tbl>
    <w:bookmarkStart w:name="z2114" w:id="1988"/>
    <w:p>
      <w:pPr>
        <w:spacing w:after="0"/>
        <w:ind w:left="0"/>
        <w:jc w:val="both"/>
      </w:pPr>
      <w:r>
        <w:rPr>
          <w:rFonts w:ascii="Times New Roman"/>
          <w:b w:val="false"/>
          <w:i w:val="false"/>
          <w:color w:val="000000"/>
          <w:sz w:val="28"/>
        </w:rPr>
        <w:t>
      ЕҚТ ЭДП процесінің қалдықтарын бақыланатын басқарудан тұрады, оны болдырмауға да, қайта өңдеуге де болмайды.</w:t>
      </w:r>
    </w:p>
    <w:bookmarkEnd w:id="1988"/>
    <w:bookmarkStart w:name="z2115" w:id="1989"/>
    <w:p>
      <w:pPr>
        <w:spacing w:after="0"/>
        <w:ind w:left="0"/>
        <w:jc w:val="both"/>
      </w:pPr>
      <w:r>
        <w:rPr>
          <w:rFonts w:ascii="Times New Roman"/>
          <w:b w:val="false"/>
          <w:i w:val="false"/>
          <w:color w:val="000000"/>
          <w:sz w:val="28"/>
        </w:rPr>
        <w:t>
      ЕҚТ-ның сипаттамасы ЕҚТА 5.6.4-бөлімінде келтірілген.</w:t>
      </w:r>
    </w:p>
    <w:bookmarkEnd w:id="1989"/>
    <w:bookmarkStart w:name="z2116" w:id="1990"/>
    <w:p>
      <w:pPr>
        <w:spacing w:after="0"/>
        <w:ind w:left="0"/>
        <w:jc w:val="both"/>
      </w:pPr>
      <w:r>
        <w:rPr>
          <w:rFonts w:ascii="Times New Roman"/>
          <w:b w:val="false"/>
          <w:i w:val="false"/>
          <w:color w:val="000000"/>
          <w:sz w:val="28"/>
        </w:rPr>
        <w:t>
      1.7.5. Физикалық әсерлер</w:t>
      </w:r>
    </w:p>
    <w:bookmarkEnd w:id="1990"/>
    <w:bookmarkStart w:name="z2117" w:id="1991"/>
    <w:p>
      <w:pPr>
        <w:spacing w:after="0"/>
        <w:ind w:left="0"/>
        <w:jc w:val="both"/>
      </w:pPr>
      <w:r>
        <w:rPr>
          <w:rFonts w:ascii="Times New Roman"/>
          <w:b w:val="false"/>
          <w:i w:val="false"/>
          <w:color w:val="000000"/>
          <w:sz w:val="28"/>
        </w:rPr>
        <w:t>
      93 ЕҚТ.</w:t>
      </w:r>
    </w:p>
    <w:bookmarkEnd w:id="1991"/>
    <w:bookmarkStart w:name="z2118" w:id="1992"/>
    <w:p>
      <w:pPr>
        <w:spacing w:after="0"/>
        <w:ind w:left="0"/>
        <w:jc w:val="both"/>
      </w:pPr>
      <w:r>
        <w:rPr>
          <w:rFonts w:ascii="Times New Roman"/>
          <w:b w:val="false"/>
          <w:i w:val="false"/>
          <w:color w:val="000000"/>
          <w:sz w:val="28"/>
        </w:rPr>
        <w:t>
      ЕҚТ жергілікті жағдайларға байланысты келесі құрылыс және пайдалану технологияларының комбинациясын пайдалану арқылы жоғары дыбыс энергиясын өндіретін электр доғалық пештердің (ЭДП) қондырғылары мен процестерінен шығатын шуды азайтудан тұрады (16 ЕҚТ-да көрсетілген әдістерге қосымша):</w:t>
      </w:r>
    </w:p>
    <w:bookmarkEnd w:id="1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жұмысы кезінде пайда болатын механикалық соққылардан болатын шуды сіңіретіндей етіп ЭДП ғимаратының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соққылардың алдын алуды ескере отырып, тиеу себеттерін тасымалдауға арналған крандарды қолдану және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қабырғалар мен шатырлардың дыбыс оқшаулауын арнайы қолдану электр доғалы пештің ғимаратында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шуды азайту үшін ЭДП пешінің корпусын және ғимараттың сыртқы қабырғасын бөлу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дыбыс энергиясын тудыратын процестерді орналастыру (б. Негізгі ғимараттағы ЭДП және көміртексіздендіру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қолданылады </w:t>
            </w:r>
          </w:p>
        </w:tc>
      </w:tr>
    </w:tbl>
    <w:bookmarkStart w:name="z2119" w:id="1993"/>
    <w:p>
      <w:pPr>
        <w:spacing w:after="0"/>
        <w:ind w:left="0"/>
        <w:jc w:val="both"/>
      </w:pPr>
      <w:r>
        <w:rPr>
          <w:rFonts w:ascii="Times New Roman"/>
          <w:b w:val="false"/>
          <w:i w:val="false"/>
          <w:color w:val="000000"/>
          <w:sz w:val="28"/>
        </w:rPr>
        <w:t>
      ЕҚТ-ның сипаттамасы ЕҚТА 5.6.6-бөлімінде келтірілген.</w:t>
      </w:r>
    </w:p>
    <w:bookmarkEnd w:id="1993"/>
    <w:bookmarkStart w:name="z2120" w:id="1994"/>
    <w:p>
      <w:pPr>
        <w:spacing w:after="0"/>
        <w:ind w:left="0"/>
        <w:jc w:val="both"/>
      </w:pPr>
      <w:r>
        <w:rPr>
          <w:rFonts w:ascii="Times New Roman"/>
          <w:b w:val="false"/>
          <w:i w:val="false"/>
          <w:color w:val="000000"/>
          <w:sz w:val="28"/>
        </w:rPr>
        <w:t>
      2-бөлім. Ең үздік қолжетімді техникаларды қолдануға байланысты технологиялық көрсеткіштер (эмиссиялар деңгейлері)</w:t>
      </w:r>
    </w:p>
    <w:bookmarkEnd w:id="1994"/>
    <w:bookmarkStart w:name="z2121" w:id="1995"/>
    <w:p>
      <w:pPr>
        <w:spacing w:after="0"/>
        <w:ind w:left="0"/>
        <w:jc w:val="both"/>
      </w:pPr>
      <w:r>
        <w:rPr>
          <w:rFonts w:ascii="Times New Roman"/>
          <w:b w:val="false"/>
          <w:i w:val="false"/>
          <w:color w:val="000000"/>
          <w:sz w:val="28"/>
        </w:rPr>
        <w:t>
      Атмосфералық ауа (ластағыш заттардың шығарындылары)</w:t>
      </w:r>
    </w:p>
    <w:bookmarkEnd w:id="1995"/>
    <w:bookmarkStart w:name="z2122" w:id="1996"/>
    <w:p>
      <w:pPr>
        <w:spacing w:after="0"/>
        <w:ind w:left="0"/>
        <w:jc w:val="both"/>
      </w:pPr>
      <w:r>
        <w:rPr>
          <w:rFonts w:ascii="Times New Roman"/>
          <w:b w:val="false"/>
          <w:i w:val="false"/>
          <w:color w:val="000000"/>
          <w:sz w:val="28"/>
        </w:rPr>
        <w:t>
      2.1-кесте. Процестердегі тозаң шығарындыларының технологиялық көрсеткіштері, түсірумен байланысты, ұсақтау, салқындату, сұрыптау, конвейерлік тасымалдау арқылы кезінде агломерат өндірісінде:</w:t>
      </w:r>
    </w:p>
    <w:bookmarkEnd w:id="1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r>
              <w:rPr>
                <w:rFonts w:ascii="Times New Roman"/>
                <w:b w:val="false"/>
                <w:i w:val="false"/>
                <w:color w:val="000000"/>
                <w:vertAlign w:val="superscript"/>
              </w:rPr>
              <w:t>**</w:t>
            </w:r>
          </w:p>
        </w:tc>
      </w:tr>
    </w:tbl>
    <w:bookmarkStart w:name="z2123" w:id="1997"/>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1997"/>
    <w:bookmarkStart w:name="z2124" w:id="1998"/>
    <w:p>
      <w:pPr>
        <w:spacing w:after="0"/>
        <w:ind w:left="0"/>
        <w:jc w:val="both"/>
      </w:pPr>
      <w:r>
        <w:rPr>
          <w:rFonts w:ascii="Times New Roman"/>
          <w:b w:val="false"/>
          <w:i w:val="false"/>
          <w:color w:val="000000"/>
          <w:sz w:val="28"/>
        </w:rPr>
        <w:t>
      ** Ұсақтауға және жіктеуге байланысты процестердегі қолданыстағы қондырғылар үшін (елеумен) технологиялық көрсеткіші 20-100мг/Нм3.</w:t>
      </w:r>
    </w:p>
    <w:bookmarkEnd w:id="1998"/>
    <w:bookmarkStart w:name="z2125" w:id="1999"/>
    <w:p>
      <w:pPr>
        <w:spacing w:after="0"/>
        <w:ind w:left="0"/>
        <w:jc w:val="both"/>
      </w:pPr>
      <w:r>
        <w:rPr>
          <w:rFonts w:ascii="Times New Roman"/>
          <w:b w:val="false"/>
          <w:i w:val="false"/>
          <w:color w:val="000000"/>
          <w:sz w:val="28"/>
        </w:rPr>
        <w:t>
      2.2-кесте. Агломерация процесіндегі тозаң шығарындыларының технологиялық көрсеткіштері:</w:t>
      </w:r>
    </w:p>
    <w:bookmarkEnd w:id="1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r>
              <w:rPr>
                <w:rFonts w:ascii="Times New Roman"/>
                <w:b w:val="false"/>
                <w:i w:val="false"/>
                <w:color w:val="000000"/>
                <w:vertAlign w:val="superscript"/>
              </w:rPr>
              <w:t>**, ***</w:t>
            </w:r>
          </w:p>
        </w:tc>
      </w:tr>
    </w:tbl>
    <w:bookmarkStart w:name="z2126" w:id="2000"/>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00"/>
    <w:bookmarkStart w:name="z2127" w:id="2001"/>
    <w:p>
      <w:pPr>
        <w:spacing w:after="0"/>
        <w:ind w:left="0"/>
        <w:jc w:val="both"/>
      </w:pPr>
      <w:r>
        <w:rPr>
          <w:rFonts w:ascii="Times New Roman"/>
          <w:b w:val="false"/>
          <w:i w:val="false"/>
          <w:color w:val="000000"/>
          <w:sz w:val="28"/>
        </w:rPr>
        <w:t>
      ** Электрофильтрді пайдалану кезінде технологиялық көрсеткіш 20-40 мг/ Нм</w:t>
      </w:r>
      <w:r>
        <w:rPr>
          <w:rFonts w:ascii="Times New Roman"/>
          <w:b w:val="false"/>
          <w:i w:val="false"/>
          <w:color w:val="000000"/>
          <w:vertAlign w:val="superscript"/>
        </w:rPr>
        <w:t>3</w:t>
      </w:r>
    </w:p>
    <w:bookmarkEnd w:id="2001"/>
    <w:bookmarkStart w:name="z2128" w:id="2002"/>
    <w:p>
      <w:pPr>
        <w:spacing w:after="0"/>
        <w:ind w:left="0"/>
        <w:jc w:val="both"/>
      </w:pPr>
      <w:r>
        <w:rPr>
          <w:rFonts w:ascii="Times New Roman"/>
          <w:b w:val="false"/>
          <w:i w:val="false"/>
          <w:color w:val="000000"/>
          <w:sz w:val="28"/>
        </w:rPr>
        <w:t>
      *** Қолданыстағы қондырғылар үшін электростатикалық шөгінділерді пайдалану кезінде технологиялық көрсеткіш 20-50 мг/ Нм</w:t>
      </w:r>
      <w:r>
        <w:rPr>
          <w:rFonts w:ascii="Times New Roman"/>
          <w:b w:val="false"/>
          <w:i w:val="false"/>
          <w:color w:val="000000"/>
          <w:vertAlign w:val="superscript"/>
        </w:rPr>
        <w:t>3</w:t>
      </w:r>
      <w:r>
        <w:rPr>
          <w:rFonts w:ascii="Times New Roman"/>
          <w:b w:val="false"/>
          <w:i w:val="false"/>
          <w:color w:val="000000"/>
          <w:sz w:val="28"/>
        </w:rPr>
        <w:t>.</w:t>
      </w:r>
    </w:p>
    <w:bookmarkEnd w:id="2002"/>
    <w:bookmarkStart w:name="z2129" w:id="2003"/>
    <w:p>
      <w:pPr>
        <w:spacing w:after="0"/>
        <w:ind w:left="0"/>
        <w:jc w:val="both"/>
      </w:pPr>
      <w:r>
        <w:rPr>
          <w:rFonts w:ascii="Times New Roman"/>
          <w:b w:val="false"/>
          <w:i w:val="false"/>
          <w:color w:val="000000"/>
          <w:sz w:val="28"/>
        </w:rPr>
        <w:t>
      2.3-кесте. Күкірт диоксиді шығарындыларының технологиялық көрсеткіштері (SO</w:t>
      </w:r>
      <w:r>
        <w:rPr>
          <w:rFonts w:ascii="Times New Roman"/>
          <w:b w:val="false"/>
          <w:i w:val="false"/>
          <w:color w:val="000000"/>
          <w:vertAlign w:val="subscript"/>
        </w:rPr>
        <w:t>2</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агломерация процесінде:</w:t>
      </w:r>
    </w:p>
    <w:bookmarkEnd w:id="2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(SO</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r>
              <w:rPr>
                <w:rFonts w:ascii="Times New Roman"/>
                <w:b w:val="false"/>
                <w:i w:val="false"/>
                <w:color w:val="000000"/>
                <w:vertAlign w:val="superscript"/>
              </w:rPr>
              <w:t>**, ***</w:t>
            </w:r>
          </w:p>
        </w:tc>
      </w:tr>
    </w:tbl>
    <w:bookmarkStart w:name="z2130" w:id="2004"/>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04"/>
    <w:bookmarkStart w:name="z2131" w:id="2005"/>
    <w:p>
      <w:pPr>
        <w:spacing w:after="0"/>
        <w:ind w:left="0"/>
        <w:jc w:val="both"/>
      </w:pPr>
      <w:r>
        <w:rPr>
          <w:rFonts w:ascii="Times New Roman"/>
          <w:b w:val="false"/>
          <w:i w:val="false"/>
          <w:color w:val="000000"/>
          <w:sz w:val="28"/>
        </w:rPr>
        <w:t>
      ** "Ылғал күкіртсіздендіру процесі немесе регенеративті белсендірілген көмір (RAC)" әдісін пайдаланған кезде 100 мг/Нм</w:t>
      </w:r>
      <w:r>
        <w:rPr>
          <w:rFonts w:ascii="Times New Roman"/>
          <w:b w:val="false"/>
          <w:i w:val="false"/>
          <w:color w:val="000000"/>
          <w:vertAlign w:val="superscript"/>
        </w:rPr>
        <w:t>3</w:t>
      </w:r>
      <w:r>
        <w:rPr>
          <w:rFonts w:ascii="Times New Roman"/>
          <w:b w:val="false"/>
          <w:i w:val="false"/>
          <w:color w:val="000000"/>
          <w:sz w:val="28"/>
        </w:rPr>
        <w:t>.</w:t>
      </w:r>
    </w:p>
    <w:bookmarkEnd w:id="2005"/>
    <w:bookmarkStart w:name="z2132" w:id="2006"/>
    <w:p>
      <w:pPr>
        <w:spacing w:after="0"/>
        <w:ind w:left="0"/>
        <w:jc w:val="both"/>
      </w:pPr>
      <w:r>
        <w:rPr>
          <w:rFonts w:ascii="Times New Roman"/>
          <w:b w:val="false"/>
          <w:i w:val="false"/>
          <w:color w:val="000000"/>
          <w:sz w:val="28"/>
        </w:rPr>
        <w:t>
      *** Қолданыстағы қондырғылар үшін 500-1000 мг/Нм</w:t>
      </w:r>
      <w:r>
        <w:rPr>
          <w:rFonts w:ascii="Times New Roman"/>
          <w:b w:val="false"/>
          <w:i w:val="false"/>
          <w:color w:val="000000"/>
          <w:vertAlign w:val="superscript"/>
        </w:rPr>
        <w:t>3</w:t>
      </w:r>
      <w:r>
        <w:rPr>
          <w:rFonts w:ascii="Times New Roman"/>
          <w:b w:val="false"/>
          <w:i w:val="false"/>
          <w:color w:val="000000"/>
          <w:sz w:val="28"/>
        </w:rPr>
        <w:t>.</w:t>
      </w:r>
    </w:p>
    <w:bookmarkEnd w:id="2006"/>
    <w:bookmarkStart w:name="z2133" w:id="2007"/>
    <w:p>
      <w:pPr>
        <w:spacing w:after="0"/>
        <w:ind w:left="0"/>
        <w:jc w:val="both"/>
      </w:pPr>
      <w:r>
        <w:rPr>
          <w:rFonts w:ascii="Times New Roman"/>
          <w:b w:val="false"/>
          <w:i w:val="false"/>
          <w:color w:val="000000"/>
          <w:sz w:val="28"/>
        </w:rPr>
        <w:t>
      2.4-кесте. Шығарындылардың технологиялық көрсеткіштері NO</w:t>
      </w:r>
      <w:r>
        <w:rPr>
          <w:rFonts w:ascii="Times New Roman"/>
          <w:b w:val="false"/>
          <w:i w:val="false"/>
          <w:color w:val="000000"/>
          <w:vertAlign w:val="subscript"/>
        </w:rPr>
        <w:t>x</w:t>
      </w:r>
      <w:r>
        <w:rPr>
          <w:rFonts w:ascii="Times New Roman"/>
          <w:b w:val="false"/>
          <w:i w:val="false"/>
          <w:color w:val="000000"/>
          <w:vertAlign w:val="subscript"/>
        </w:rPr>
        <w:t xml:space="preserve"> </w:t>
      </w:r>
      <w:r>
        <w:rPr>
          <w:rFonts w:ascii="Times New Roman"/>
          <w:b w:val="false"/>
          <w:i w:val="false"/>
          <w:color w:val="000000"/>
          <w:sz w:val="28"/>
        </w:rPr>
        <w:t>агломерация процесінде:</w:t>
      </w:r>
    </w:p>
    <w:bookmarkEnd w:id="2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(NO</w:t>
            </w:r>
            <w:r>
              <w:rPr>
                <w:rFonts w:ascii="Times New Roman"/>
                <w:b w:val="false"/>
                <w:i w:val="false"/>
                <w:color w:val="000000"/>
                <w:vertAlign w:val="subscript"/>
              </w:rPr>
              <w:t>X</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r>
              <w:rPr>
                <w:rFonts w:ascii="Times New Roman"/>
                <w:b w:val="false"/>
                <w:i w:val="false"/>
                <w:color w:val="000000"/>
                <w:vertAlign w:val="superscript"/>
              </w:rPr>
              <w:t>**</w:t>
            </w:r>
          </w:p>
        </w:tc>
      </w:tr>
    </w:tbl>
    <w:bookmarkStart w:name="z2134" w:id="2008"/>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08"/>
    <w:bookmarkStart w:name="z2135" w:id="2009"/>
    <w:p>
      <w:pPr>
        <w:spacing w:after="0"/>
        <w:ind w:left="0"/>
        <w:jc w:val="both"/>
      </w:pPr>
      <w:r>
        <w:rPr>
          <w:rFonts w:ascii="Times New Roman"/>
          <w:b w:val="false"/>
          <w:i w:val="false"/>
          <w:color w:val="000000"/>
          <w:sz w:val="28"/>
        </w:rPr>
        <w:t>
      ** Регенеративті белсендірілген көмір (RAC) техникасын пайдаланған кезде 250 мг/Нм</w:t>
      </w:r>
      <w:r>
        <w:rPr>
          <w:rFonts w:ascii="Times New Roman"/>
          <w:b w:val="false"/>
          <w:i w:val="false"/>
          <w:color w:val="000000"/>
          <w:vertAlign w:val="superscript"/>
        </w:rPr>
        <w:t>3</w:t>
      </w:r>
      <w:r>
        <w:rPr>
          <w:rFonts w:ascii="Times New Roman"/>
          <w:b w:val="false"/>
          <w:i w:val="false"/>
          <w:color w:val="000000"/>
          <w:sz w:val="28"/>
        </w:rPr>
        <w:t>.</w:t>
      </w:r>
    </w:p>
    <w:bookmarkEnd w:id="2009"/>
    <w:bookmarkStart w:name="z2136" w:id="2010"/>
    <w:p>
      <w:pPr>
        <w:spacing w:after="0"/>
        <w:ind w:left="0"/>
        <w:jc w:val="both"/>
      </w:pPr>
      <w:r>
        <w:rPr>
          <w:rFonts w:ascii="Times New Roman"/>
          <w:b w:val="false"/>
          <w:i w:val="false"/>
          <w:color w:val="000000"/>
          <w:sz w:val="28"/>
        </w:rPr>
        <w:t>
      2.6-кесте. Процестердегі тозаң шығарындыларының технологиялық көрсеткіштері көмірді ұнтақтау бойынша (көмірді дайындау, оның ішінде ұсақтау, жіктеу (елеу) және елеуіштен өткізу кезінде кокс өндірісінде:</w:t>
      </w:r>
    </w:p>
    <w:bookmarkEnd w:id="2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r>
              <w:rPr>
                <w:rFonts w:ascii="Times New Roman"/>
                <w:b w:val="false"/>
                <w:i w:val="false"/>
                <w:color w:val="000000"/>
                <w:vertAlign w:val="superscript"/>
              </w:rPr>
              <w:t>**</w:t>
            </w:r>
          </w:p>
        </w:tc>
      </w:tr>
    </w:tbl>
    <w:bookmarkStart w:name="z2137" w:id="2011"/>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11"/>
    <w:bookmarkStart w:name="z2138" w:id="2012"/>
    <w:p>
      <w:pPr>
        <w:spacing w:after="0"/>
        <w:ind w:left="0"/>
        <w:jc w:val="both"/>
      </w:pPr>
      <w:r>
        <w:rPr>
          <w:rFonts w:ascii="Times New Roman"/>
          <w:b w:val="false"/>
          <w:i w:val="false"/>
          <w:color w:val="000000"/>
          <w:sz w:val="28"/>
        </w:rPr>
        <w:t>
      ** Қолданыстағы қондырғылар үшін технологиялық көрсеткіш 20-100мг/Нм құрайды</w:t>
      </w:r>
      <w:r>
        <w:rPr>
          <w:rFonts w:ascii="Times New Roman"/>
          <w:b w:val="false"/>
          <w:i w:val="false"/>
          <w:color w:val="000000"/>
          <w:vertAlign w:val="superscript"/>
        </w:rPr>
        <w:t>3</w:t>
      </w:r>
      <w:r>
        <w:rPr>
          <w:rFonts w:ascii="Times New Roman"/>
          <w:b w:val="false"/>
          <w:i w:val="false"/>
          <w:color w:val="000000"/>
          <w:sz w:val="28"/>
        </w:rPr>
        <w:t>.</w:t>
      </w:r>
    </w:p>
    <w:bookmarkEnd w:id="2012"/>
    <w:bookmarkStart w:name="z2139" w:id="2013"/>
    <w:p>
      <w:pPr>
        <w:spacing w:after="0"/>
        <w:ind w:left="0"/>
        <w:jc w:val="both"/>
      </w:pPr>
      <w:r>
        <w:rPr>
          <w:rFonts w:ascii="Times New Roman"/>
          <w:b w:val="false"/>
          <w:i w:val="false"/>
          <w:color w:val="000000"/>
          <w:sz w:val="28"/>
        </w:rPr>
        <w:t>
      2.7-кесте. Көмірді сақтау және коксты сұрыптау процестері кезіндегі тозаң шығарындыларының технологиялық көрсеткіштері кезінде кокс өндірісінде:</w:t>
      </w:r>
    </w:p>
    <w:bookmarkEnd w:id="2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bl>
    <w:bookmarkStart w:name="z2140" w:id="2014"/>
    <w:p>
      <w:pPr>
        <w:spacing w:after="0"/>
        <w:ind w:left="0"/>
        <w:jc w:val="both"/>
      </w:pPr>
      <w:r>
        <w:rPr>
          <w:rFonts w:ascii="Times New Roman"/>
          <w:b w:val="false"/>
          <w:i w:val="false"/>
          <w:color w:val="000000"/>
          <w:sz w:val="28"/>
        </w:rPr>
        <w:t xml:space="preserve">
      * Орташа тәуліктік мән немесе іріктеу кезеңіндегі орташа мән </w:t>
      </w:r>
    </w:p>
    <w:bookmarkEnd w:id="2014"/>
    <w:bookmarkStart w:name="z2141" w:id="2015"/>
    <w:p>
      <w:pPr>
        <w:spacing w:after="0"/>
        <w:ind w:left="0"/>
        <w:jc w:val="both"/>
      </w:pPr>
      <w:r>
        <w:rPr>
          <w:rFonts w:ascii="Times New Roman"/>
          <w:b w:val="false"/>
          <w:i w:val="false"/>
          <w:color w:val="000000"/>
          <w:sz w:val="28"/>
        </w:rPr>
        <w:t>
      2.8-кесте. Көмірді тиеу кезінде тозаң шығарындыларының технологиялық көрсеткіштері кезінде кокс өндірісінде:</w:t>
      </w:r>
    </w:p>
    <w:bookmarkEnd w:id="2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bookmarkStart w:name="z2142" w:id="2016"/>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16"/>
    <w:bookmarkStart w:name="z2143" w:id="2017"/>
    <w:p>
      <w:pPr>
        <w:spacing w:after="0"/>
        <w:ind w:left="0"/>
        <w:jc w:val="both"/>
      </w:pPr>
      <w:r>
        <w:rPr>
          <w:rFonts w:ascii="Times New Roman"/>
          <w:b w:val="false"/>
          <w:i w:val="false"/>
          <w:color w:val="000000"/>
          <w:sz w:val="28"/>
        </w:rPr>
        <w:t>
      2.9-кесте. Тозаң шығарындыларының технологиялық көрсеткіштері кокс пешінде күйдіру процесінде</w:t>
      </w:r>
    </w:p>
    <w:bookmarkEnd w:id="2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bl>
    <w:bookmarkStart w:name="z2144" w:id="2018"/>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18"/>
    <w:bookmarkStart w:name="z2145" w:id="2019"/>
    <w:p>
      <w:pPr>
        <w:spacing w:after="0"/>
        <w:ind w:left="0"/>
        <w:jc w:val="both"/>
      </w:pPr>
      <w:r>
        <w:rPr>
          <w:rFonts w:ascii="Times New Roman"/>
          <w:b w:val="false"/>
          <w:i w:val="false"/>
          <w:color w:val="000000"/>
          <w:sz w:val="28"/>
        </w:rPr>
        <w:t>
      2.10-кесте. Кокс беру процесі үшін тозаң шығарындыларының технологиялық көрсеткіштері:</w:t>
      </w:r>
    </w:p>
    <w:bookmarkEnd w:id="2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r>
              <w:rPr>
                <w:rFonts w:ascii="Times New Roman"/>
                <w:b w:val="false"/>
                <w:i w:val="false"/>
                <w:color w:val="000000"/>
                <w:vertAlign w:val="superscript"/>
              </w:rPr>
              <w:t>**</w:t>
            </w:r>
          </w:p>
        </w:tc>
      </w:tr>
    </w:tbl>
    <w:bookmarkStart w:name="z2146" w:id="2020"/>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20"/>
    <w:bookmarkStart w:name="z2147" w:id="2021"/>
    <w:p>
      <w:pPr>
        <w:spacing w:after="0"/>
        <w:ind w:left="0"/>
        <w:jc w:val="both"/>
      </w:pPr>
      <w:r>
        <w:rPr>
          <w:rFonts w:ascii="Times New Roman"/>
          <w:b w:val="false"/>
          <w:i w:val="false"/>
          <w:color w:val="000000"/>
          <w:sz w:val="28"/>
        </w:rPr>
        <w:t>
      ** Қолданыстағы қондырғылар үшін технологиялық көрсеткіш 5-40 мг/ Нм3.</w:t>
      </w:r>
    </w:p>
    <w:bookmarkEnd w:id="2021"/>
    <w:bookmarkStart w:name="z2148" w:id="2022"/>
    <w:p>
      <w:pPr>
        <w:spacing w:after="0"/>
        <w:ind w:left="0"/>
        <w:jc w:val="both"/>
      </w:pPr>
      <w:r>
        <w:rPr>
          <w:rFonts w:ascii="Times New Roman"/>
          <w:b w:val="false"/>
          <w:i w:val="false"/>
          <w:color w:val="000000"/>
          <w:sz w:val="28"/>
        </w:rPr>
        <w:t>
      2.11-кесте. Процесс үшін тозаң шығарындыларының технологиялық көрсеткіштері коксты сөндіру:</w:t>
      </w:r>
    </w:p>
    <w:bookmarkEnd w:id="2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bl>
    <w:bookmarkStart w:name="z2149" w:id="2023"/>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23"/>
    <w:bookmarkStart w:name="z2150" w:id="2024"/>
    <w:p>
      <w:pPr>
        <w:spacing w:after="0"/>
        <w:ind w:left="0"/>
        <w:jc w:val="both"/>
      </w:pPr>
      <w:r>
        <w:rPr>
          <w:rFonts w:ascii="Times New Roman"/>
          <w:b w:val="false"/>
          <w:i w:val="false"/>
          <w:color w:val="000000"/>
          <w:sz w:val="28"/>
        </w:rPr>
        <w:t>
      2.12-кесте. Күкірт диоксиді (SO2) шығарындыларының технологиялық көрсеткіштері) төменгі газбен қамтамасыз етілген кокс пештері үшін:</w:t>
      </w:r>
    </w:p>
    <w:bookmarkEnd w:id="2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(SO</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r>
    </w:tbl>
    <w:bookmarkStart w:name="z2151" w:id="2025"/>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25"/>
    <w:bookmarkStart w:name="z2152" w:id="2026"/>
    <w:p>
      <w:pPr>
        <w:spacing w:after="0"/>
        <w:ind w:left="0"/>
        <w:jc w:val="both"/>
      </w:pPr>
      <w:r>
        <w:rPr>
          <w:rFonts w:ascii="Times New Roman"/>
          <w:b w:val="false"/>
          <w:i w:val="false"/>
          <w:color w:val="000000"/>
          <w:sz w:val="28"/>
        </w:rPr>
        <w:t>
      2.13-кесте. Күкірт диоксидінің технологиялық көрсеткіштері (SO</w:t>
      </w:r>
      <w:r>
        <w:rPr>
          <w:rFonts w:ascii="Times New Roman"/>
          <w:b w:val="false"/>
          <w:i w:val="false"/>
          <w:color w:val="000000"/>
          <w:vertAlign w:val="subscript"/>
        </w:rPr>
        <w:t>2</w:t>
      </w:r>
      <w:r>
        <w:rPr>
          <w:rFonts w:ascii="Times New Roman"/>
          <w:b w:val="false"/>
          <w:i w:val="false"/>
          <w:color w:val="000000"/>
          <w:sz w:val="28"/>
        </w:rPr>
        <w:t>) күкірт қышқылын және басқа да өнімдерді өндіру арқылы балқыту пештерінің қалдық газдарының құрамындағы күкіртті рекуперациялау кезінде ЕҚТ-мен байланысты</w:t>
      </w:r>
    </w:p>
    <w:bookmarkEnd w:id="2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(SO</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r>
    </w:tbl>
    <w:bookmarkStart w:name="z2153" w:id="2027"/>
    <w:p>
      <w:pPr>
        <w:spacing w:after="0"/>
        <w:ind w:left="0"/>
        <w:jc w:val="both"/>
      </w:pPr>
      <w:r>
        <w:rPr>
          <w:rFonts w:ascii="Times New Roman"/>
          <w:b w:val="false"/>
          <w:i w:val="false"/>
          <w:color w:val="000000"/>
          <w:sz w:val="28"/>
        </w:rPr>
        <w:t xml:space="preserve">
      * Орташа тәуліктік мән немесе іріктеу кезеңіндегі орташа мән. </w:t>
      </w:r>
    </w:p>
    <w:bookmarkEnd w:id="2027"/>
    <w:bookmarkStart w:name="z2154" w:id="2028"/>
    <w:p>
      <w:pPr>
        <w:spacing w:after="0"/>
        <w:ind w:left="0"/>
        <w:jc w:val="both"/>
      </w:pPr>
      <w:r>
        <w:rPr>
          <w:rFonts w:ascii="Times New Roman"/>
          <w:b w:val="false"/>
          <w:i w:val="false"/>
          <w:color w:val="000000"/>
          <w:sz w:val="28"/>
        </w:rPr>
        <w:t>
      2.14-кесте. Шығарындылардың технологиялық көрсеткіштері NO</w:t>
      </w:r>
      <w:r>
        <w:rPr>
          <w:rFonts w:ascii="Times New Roman"/>
          <w:b w:val="false"/>
          <w:i w:val="false"/>
          <w:color w:val="000000"/>
          <w:vertAlign w:val="subscript"/>
        </w:rPr>
        <w:t>x</w:t>
      </w:r>
      <w:r>
        <w:rPr>
          <w:rFonts w:ascii="Times New Roman"/>
          <w:b w:val="false"/>
          <w:i w:val="false"/>
          <w:color w:val="000000"/>
          <w:sz w:val="28"/>
        </w:rPr>
        <w:t xml:space="preserve"> төменгі газбен қамтамасыз етілген кокс пештері үшін:</w:t>
      </w:r>
    </w:p>
    <w:bookmarkEnd w:id="2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r>
              <w:rPr>
                <w:rFonts w:ascii="Times New Roman"/>
                <w:b w:val="false"/>
                <w:i w:val="false"/>
                <w:color w:val="000000"/>
                <w:vertAlign w:val="superscript"/>
              </w:rPr>
              <w:t>**</w:t>
            </w:r>
          </w:p>
        </w:tc>
      </w:tr>
    </w:tbl>
    <w:bookmarkStart w:name="z2155" w:id="2029"/>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29"/>
    <w:bookmarkStart w:name="z2156" w:id="2030"/>
    <w:p>
      <w:pPr>
        <w:spacing w:after="0"/>
        <w:ind w:left="0"/>
        <w:jc w:val="both"/>
      </w:pPr>
      <w:r>
        <w:rPr>
          <w:rFonts w:ascii="Times New Roman"/>
          <w:b w:val="false"/>
          <w:i w:val="false"/>
          <w:color w:val="000000"/>
          <w:sz w:val="28"/>
        </w:rPr>
        <w:t>
      ** Қолданыстағы қондырғылар үшін 500-650 мг/Нм</w:t>
      </w:r>
      <w:r>
        <w:rPr>
          <w:rFonts w:ascii="Times New Roman"/>
          <w:b w:val="false"/>
          <w:i w:val="false"/>
          <w:color w:val="000000"/>
          <w:vertAlign w:val="superscript"/>
        </w:rPr>
        <w:t>3</w:t>
      </w:r>
      <w:r>
        <w:rPr>
          <w:rFonts w:ascii="Times New Roman"/>
          <w:b w:val="false"/>
          <w:i w:val="false"/>
          <w:color w:val="000000"/>
          <w:sz w:val="28"/>
        </w:rPr>
        <w:t>.</w:t>
      </w:r>
    </w:p>
    <w:bookmarkEnd w:id="2030"/>
    <w:bookmarkStart w:name="z2157" w:id="2031"/>
    <w:p>
      <w:pPr>
        <w:spacing w:after="0"/>
        <w:ind w:left="0"/>
        <w:jc w:val="both"/>
      </w:pPr>
      <w:r>
        <w:rPr>
          <w:rFonts w:ascii="Times New Roman"/>
          <w:b w:val="false"/>
          <w:i w:val="false"/>
          <w:color w:val="000000"/>
          <w:sz w:val="28"/>
        </w:rPr>
        <w:t>
      2.16-кесте. Кальций карбидін өндіру кезінде дайындауға, балқытуға және орауға байланысты процестердегі тозаң шығарындыларының технологиялық көрсеткіштері:</w:t>
      </w:r>
    </w:p>
    <w:bookmarkEnd w:id="2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 ***</w:t>
            </w:r>
          </w:p>
        </w:tc>
      </w:tr>
    </w:tbl>
    <w:bookmarkStart w:name="z2158" w:id="2032"/>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32"/>
    <w:bookmarkStart w:name="z2159" w:id="2033"/>
    <w:p>
      <w:pPr>
        <w:spacing w:after="0"/>
        <w:ind w:left="0"/>
        <w:jc w:val="both"/>
      </w:pPr>
      <w:r>
        <w:rPr>
          <w:rFonts w:ascii="Times New Roman"/>
          <w:b w:val="false"/>
          <w:i w:val="false"/>
          <w:color w:val="000000"/>
          <w:sz w:val="28"/>
        </w:rPr>
        <w:t>
      ** Кальций карбидін өндіруге арналған жабық және ашық пештерге арналған</w:t>
      </w:r>
    </w:p>
    <w:bookmarkEnd w:id="2033"/>
    <w:bookmarkStart w:name="z2160" w:id="2034"/>
    <w:p>
      <w:pPr>
        <w:spacing w:after="0"/>
        <w:ind w:left="0"/>
        <w:jc w:val="both"/>
      </w:pPr>
      <w:r>
        <w:rPr>
          <w:rFonts w:ascii="Times New Roman"/>
          <w:b w:val="false"/>
          <w:i w:val="false"/>
          <w:color w:val="000000"/>
          <w:sz w:val="28"/>
        </w:rPr>
        <w:t>
      *** Қолданыстағы қондырғылар үшін 5-20 мг/ Нм</w:t>
      </w:r>
      <w:r>
        <w:rPr>
          <w:rFonts w:ascii="Times New Roman"/>
          <w:b w:val="false"/>
          <w:i w:val="false"/>
          <w:color w:val="000000"/>
          <w:vertAlign w:val="superscript"/>
        </w:rPr>
        <w:t>3</w:t>
      </w:r>
      <w:r>
        <w:rPr>
          <w:rFonts w:ascii="Times New Roman"/>
          <w:b w:val="false"/>
          <w:i w:val="false"/>
          <w:color w:val="000000"/>
          <w:sz w:val="28"/>
        </w:rPr>
        <w:t>.</w:t>
      </w:r>
    </w:p>
    <w:bookmarkEnd w:id="2034"/>
    <w:bookmarkStart w:name="z2161" w:id="2035"/>
    <w:p>
      <w:pPr>
        <w:spacing w:after="0"/>
        <w:ind w:left="0"/>
        <w:jc w:val="both"/>
      </w:pPr>
      <w:r>
        <w:rPr>
          <w:rFonts w:ascii="Times New Roman"/>
          <w:b w:val="false"/>
          <w:i w:val="false"/>
          <w:color w:val="000000"/>
          <w:sz w:val="28"/>
        </w:rPr>
        <w:t>
      2.18-кесте. Байланысты процестердегі тозаң шығарындыларының технологиялық көрсеткіштері шихтаны дайындаумен, тасымалдаумен, жинақтағыш бункерлерден көмір тозаңын үрлеу қондырғыларын тиеумен кезінде шойын өндірісінде:</w:t>
      </w:r>
    </w:p>
    <w:bookmarkEnd w:id="2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r>
              <w:rPr>
                <w:rFonts w:ascii="Times New Roman"/>
                <w:b w:val="false"/>
                <w:i w:val="false"/>
                <w:color w:val="000000"/>
                <w:vertAlign w:val="superscript"/>
              </w:rPr>
              <w:t>**</w:t>
            </w:r>
          </w:p>
        </w:tc>
      </w:tr>
    </w:tbl>
    <w:bookmarkStart w:name="z2162" w:id="2036"/>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36"/>
    <w:bookmarkStart w:name="z2163" w:id="2037"/>
    <w:p>
      <w:pPr>
        <w:spacing w:after="0"/>
        <w:ind w:left="0"/>
        <w:jc w:val="both"/>
      </w:pPr>
      <w:r>
        <w:rPr>
          <w:rFonts w:ascii="Times New Roman"/>
          <w:b w:val="false"/>
          <w:i w:val="false"/>
          <w:color w:val="000000"/>
          <w:sz w:val="28"/>
        </w:rPr>
        <w:t>
      ** Ұсақтауға және жіктеуге байланысты процестердегі қолданыстағы қондырғылар үшін (елеумен) технологиялық көрсеткіші 20-100мг/Нм</w:t>
      </w:r>
      <w:r>
        <w:rPr>
          <w:rFonts w:ascii="Times New Roman"/>
          <w:b w:val="false"/>
          <w:i w:val="false"/>
          <w:color w:val="000000"/>
          <w:vertAlign w:val="superscript"/>
        </w:rPr>
        <w:t>3</w:t>
      </w:r>
      <w:r>
        <w:rPr>
          <w:rFonts w:ascii="Times New Roman"/>
          <w:b w:val="false"/>
          <w:i w:val="false"/>
          <w:color w:val="000000"/>
          <w:sz w:val="28"/>
        </w:rPr>
        <w:t>.</w:t>
      </w:r>
    </w:p>
    <w:bookmarkEnd w:id="2037"/>
    <w:bookmarkStart w:name="z2164" w:id="2038"/>
    <w:p>
      <w:pPr>
        <w:spacing w:after="0"/>
        <w:ind w:left="0"/>
        <w:jc w:val="both"/>
      </w:pPr>
      <w:r>
        <w:rPr>
          <w:rFonts w:ascii="Times New Roman"/>
          <w:b w:val="false"/>
          <w:i w:val="false"/>
          <w:color w:val="000000"/>
          <w:sz w:val="28"/>
        </w:rPr>
        <w:t>
      2.19-кесте. Тозаң шығарындыларының технологиялық көрсеткіштері құю алаңы үшін (арықтар, науалар, торпедалық шөміштерді тиеу пункттері, скиммерлер) ЕҚТ қолданумен байланысты:</w:t>
      </w:r>
    </w:p>
    <w:bookmarkEnd w:id="2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bl>
    <w:bookmarkStart w:name="z2165" w:id="2039"/>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39"/>
    <w:bookmarkStart w:name="z2166" w:id="2040"/>
    <w:p>
      <w:pPr>
        <w:spacing w:after="0"/>
        <w:ind w:left="0"/>
        <w:jc w:val="both"/>
      </w:pPr>
      <w:r>
        <w:rPr>
          <w:rFonts w:ascii="Times New Roman"/>
          <w:b w:val="false"/>
          <w:i w:val="false"/>
          <w:color w:val="000000"/>
          <w:sz w:val="28"/>
        </w:rPr>
        <w:t>
      2.20-кесте. Процестердегі тозаңның технологиялық көрсеткіштері, байланысты шойын өндірісінде домна газын тазарту арқылы:</w:t>
      </w:r>
    </w:p>
    <w:bookmarkEnd w:id="2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bookmarkStart w:name="z2167" w:id="2041"/>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41"/>
    <w:bookmarkStart w:name="z2168" w:id="2042"/>
    <w:p>
      <w:pPr>
        <w:spacing w:after="0"/>
        <w:ind w:left="0"/>
        <w:jc w:val="both"/>
      </w:pPr>
      <w:r>
        <w:rPr>
          <w:rFonts w:ascii="Times New Roman"/>
          <w:b w:val="false"/>
          <w:i w:val="false"/>
          <w:color w:val="000000"/>
          <w:sz w:val="28"/>
        </w:rPr>
        <w:t>
      2.21-кесте. Тозаң шығарындыларының технологиялық көрсеткіштері домналық ауа жылытқыштар үшін шойын өндірісінде:</w:t>
      </w:r>
    </w:p>
    <w:bookmarkEnd w:id="2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9" w:id="2043"/>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43"/>
    <w:bookmarkStart w:name="z2170" w:id="2044"/>
    <w:p>
      <w:pPr>
        <w:spacing w:after="0"/>
        <w:ind w:left="0"/>
        <w:jc w:val="both"/>
      </w:pPr>
      <w:r>
        <w:rPr>
          <w:rFonts w:ascii="Times New Roman"/>
          <w:b w:val="false"/>
          <w:i w:val="false"/>
          <w:color w:val="000000"/>
          <w:sz w:val="28"/>
        </w:rPr>
        <w:t>
      2.22-кесте. Шығарындылардың технологиялық көрсеткіштері күкірт диоксиді (SO</w:t>
      </w:r>
      <w:r>
        <w:rPr>
          <w:rFonts w:ascii="Times New Roman"/>
          <w:b w:val="false"/>
          <w:i w:val="false"/>
          <w:color w:val="000000"/>
          <w:vertAlign w:val="subscript"/>
        </w:rPr>
        <w:t>2</w:t>
      </w:r>
      <w:r>
        <w:rPr>
          <w:rFonts w:ascii="Times New Roman"/>
          <w:b w:val="false"/>
          <w:i w:val="false"/>
          <w:color w:val="000000"/>
          <w:sz w:val="28"/>
        </w:rPr>
        <w:t>) және азот диоксидтері (NO</w:t>
      </w:r>
      <w:r>
        <w:rPr>
          <w:rFonts w:ascii="Times New Roman"/>
          <w:b w:val="false"/>
          <w:i w:val="false"/>
          <w:color w:val="000000"/>
          <w:vertAlign w:val="subscript"/>
        </w:rPr>
        <w:t>x</w:t>
      </w:r>
      <w:r>
        <w:rPr>
          <w:rFonts w:ascii="Times New Roman"/>
          <w:b w:val="false"/>
          <w:i w:val="false"/>
          <w:color w:val="000000"/>
          <w:sz w:val="28"/>
        </w:rPr>
        <w:t>) домналық ауа жылытқыштар үшін шойын өндірісінде:</w:t>
      </w:r>
    </w:p>
    <w:bookmarkEnd w:id="2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күкірттер (SO</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(NO</w:t>
            </w:r>
            <w:r>
              <w:rPr>
                <w:rFonts w:ascii="Times New Roman"/>
                <w:b w:val="false"/>
                <w:i w:val="false"/>
                <w:color w:val="000000"/>
                <w:vertAlign w:val="subscript"/>
              </w:rPr>
              <w:t>x</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1" w:id="2045"/>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45"/>
    <w:bookmarkStart w:name="z2172" w:id="2046"/>
    <w:p>
      <w:pPr>
        <w:spacing w:after="0"/>
        <w:ind w:left="0"/>
        <w:jc w:val="both"/>
      </w:pPr>
      <w:r>
        <w:rPr>
          <w:rFonts w:ascii="Times New Roman"/>
          <w:b w:val="false"/>
          <w:i w:val="false"/>
          <w:color w:val="000000"/>
          <w:sz w:val="28"/>
        </w:rPr>
        <w:t>
      2.24-кесте. Тозаң шығарындыларының технологиялық көрсеткіштері оттегі конвертерінің газын кәдеге жарату кезінде кезінде конвертерлік болат өндірісінде:</w:t>
      </w:r>
    </w:p>
    <w:bookmarkEnd w:id="2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bookmarkStart w:name="z2173" w:id="2047"/>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47"/>
    <w:bookmarkStart w:name="z2174" w:id="2048"/>
    <w:p>
      <w:pPr>
        <w:spacing w:after="0"/>
        <w:ind w:left="0"/>
        <w:jc w:val="both"/>
      </w:pPr>
      <w:r>
        <w:rPr>
          <w:rFonts w:ascii="Times New Roman"/>
          <w:b w:val="false"/>
          <w:i w:val="false"/>
          <w:color w:val="000000"/>
          <w:sz w:val="28"/>
        </w:rPr>
        <w:t>
      2.25-кесте. Тозаң шығарындыларының технологиялық көрсеткіштері процестерде қайталама тозаңсыздандыру үшін сұйық шойынды алдын ала өңдеу:</w:t>
      </w:r>
    </w:p>
    <w:bookmarkEnd w:id="2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bl>
    <w:bookmarkStart w:name="z2175" w:id="2049"/>
    <w:p>
      <w:pPr>
        <w:spacing w:after="0"/>
        <w:ind w:left="0"/>
        <w:jc w:val="both"/>
      </w:pPr>
      <w:r>
        <w:rPr>
          <w:rFonts w:ascii="Times New Roman"/>
          <w:b w:val="false"/>
          <w:i w:val="false"/>
          <w:color w:val="000000"/>
          <w:sz w:val="28"/>
        </w:rPr>
        <w:t xml:space="preserve">
      * Орташа тәуліктік мән немесе іріктеу кезеңіндегі орташа мән. </w:t>
      </w:r>
    </w:p>
    <w:bookmarkEnd w:id="2049"/>
    <w:bookmarkStart w:name="z2176" w:id="2050"/>
    <w:p>
      <w:pPr>
        <w:spacing w:after="0"/>
        <w:ind w:left="0"/>
        <w:jc w:val="both"/>
      </w:pPr>
      <w:r>
        <w:rPr>
          <w:rFonts w:ascii="Times New Roman"/>
          <w:b w:val="false"/>
          <w:i w:val="false"/>
          <w:color w:val="000000"/>
          <w:sz w:val="28"/>
        </w:rPr>
        <w:t>
      2.26-кесте. Тозаң шығарындыларының технологиялық көрсеткіштері қожды орнында қайта өңдеу кезінде:</w:t>
      </w:r>
    </w:p>
    <w:bookmarkEnd w:id="2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bl>
    <w:bookmarkStart w:name="z2177" w:id="2051"/>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51"/>
    <w:bookmarkStart w:name="z2178" w:id="2052"/>
    <w:p>
      <w:pPr>
        <w:spacing w:after="0"/>
        <w:ind w:left="0"/>
        <w:jc w:val="both"/>
      </w:pPr>
      <w:r>
        <w:rPr>
          <w:rFonts w:ascii="Times New Roman"/>
          <w:b w:val="false"/>
          <w:i w:val="false"/>
          <w:color w:val="000000"/>
          <w:sz w:val="28"/>
        </w:rPr>
        <w:t>
      2.28-кесте. Болат өндірісіндегі тозаң шығарындыларының технологиялық көрсеткіштері:</w:t>
      </w:r>
    </w:p>
    <w:bookmarkEnd w:id="2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bl>
    <w:bookmarkStart w:name="z2179" w:id="2053"/>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53"/>
    <w:bookmarkStart w:name="z2180" w:id="2054"/>
    <w:p>
      <w:pPr>
        <w:spacing w:after="0"/>
        <w:ind w:left="0"/>
        <w:jc w:val="both"/>
      </w:pPr>
      <w:r>
        <w:rPr>
          <w:rFonts w:ascii="Times New Roman"/>
          <w:b w:val="false"/>
          <w:i w:val="false"/>
          <w:color w:val="000000"/>
          <w:sz w:val="28"/>
        </w:rPr>
        <w:t>
      2.29-кесте. Тозаң шығарындыларының технологиялық көрсеткіштері қожды орнында қайта өңдеу кезінде:</w:t>
      </w:r>
    </w:p>
    <w:bookmarkEnd w:id="2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bl>
    <w:bookmarkStart w:name="z2181" w:id="2055"/>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55"/>
    <w:bookmarkStart w:name="z2182" w:id="2056"/>
    <w:p>
      <w:pPr>
        <w:spacing w:after="0"/>
        <w:ind w:left="0"/>
        <w:jc w:val="both"/>
      </w:pPr>
      <w:r>
        <w:rPr>
          <w:rFonts w:ascii="Times New Roman"/>
          <w:b w:val="false"/>
          <w:i w:val="false"/>
          <w:color w:val="000000"/>
          <w:sz w:val="28"/>
        </w:rPr>
        <w:t>
      Су ресурстары (сарқынды суларды ағызудағы ластағыш заттардың концентрациясы)</w:t>
      </w:r>
    </w:p>
    <w:bookmarkEnd w:id="2056"/>
    <w:bookmarkStart w:name="z2183" w:id="2057"/>
    <w:p>
      <w:pPr>
        <w:spacing w:after="0"/>
        <w:ind w:left="0"/>
        <w:jc w:val="both"/>
      </w:pPr>
      <w:r>
        <w:rPr>
          <w:rFonts w:ascii="Times New Roman"/>
          <w:b w:val="false"/>
          <w:i w:val="false"/>
          <w:color w:val="000000"/>
          <w:sz w:val="28"/>
        </w:rPr>
        <w:t>
      2.5-кесте Су объектілеріне ластағыш заттар төгінділерінің технологиялық көрсеткіштері (агломерат өндірісі):</w:t>
      </w:r>
    </w:p>
    <w:bookmarkEnd w:id="2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ЕҚТ-ТК (мг/л) </w:t>
            </w:r>
            <w:r>
              <w:rPr>
                <w:rFonts w:ascii="Times New Roman"/>
                <w:b w:val="false"/>
                <w:i w:val="false"/>
                <w:color w:val="000000"/>
                <w:vertAlign w:val="superscript"/>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(мышьяк (Ас), кадмий (кадмий) қосындысы)Cd), хромнан (Cr), мыс (Cu), сынап (Hg), никель (Ni), қорғасын (Pb) және мырыш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w:t>
            </w:r>
            <w:r>
              <w:rPr>
                <w:rFonts w:ascii="Times New Roman"/>
                <w:b w:val="false"/>
                <w:i w:val="false"/>
                <w:color w:val="000000"/>
                <w:vertAlign w:val="superscript"/>
              </w:rPr>
              <w:t>***</w:t>
            </w:r>
          </w:p>
        </w:tc>
      </w:tr>
    </w:tbl>
    <w:bookmarkStart w:name="z2184" w:id="2058"/>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58"/>
    <w:bookmarkStart w:name="z2185" w:id="2059"/>
    <w:p>
      <w:pPr>
        <w:spacing w:after="0"/>
        <w:ind w:left="0"/>
        <w:jc w:val="both"/>
      </w:pPr>
      <w:r>
        <w:rPr>
          <w:rFonts w:ascii="Times New Roman"/>
          <w:b w:val="false"/>
          <w:i w:val="false"/>
          <w:color w:val="000000"/>
          <w:sz w:val="28"/>
        </w:rPr>
        <w:t>
      ** Сарқынды суларды тазарту қондырғыларынан тазартылған ағындарды шығару металарында қолданылатын көрсеткіштер</w:t>
      </w:r>
    </w:p>
    <w:bookmarkEnd w:id="2059"/>
    <w:bookmarkStart w:name="z2186" w:id="2060"/>
    <w:p>
      <w:pPr>
        <w:spacing w:after="0"/>
        <w:ind w:left="0"/>
        <w:jc w:val="both"/>
      </w:pPr>
      <w:r>
        <w:rPr>
          <w:rFonts w:ascii="Times New Roman"/>
          <w:b w:val="false"/>
          <w:i w:val="false"/>
          <w:color w:val="000000"/>
          <w:sz w:val="28"/>
        </w:rPr>
        <w:t>
      *** Өндірістік процесте ластағыш заттар болған /пайда болған жағдайда, сондай-ақ Қазақстан Республикасында өлшеу құралдары мен әдістері болған жағдайда.</w:t>
      </w:r>
    </w:p>
    <w:bookmarkEnd w:id="2060"/>
    <w:bookmarkStart w:name="z2187" w:id="2061"/>
    <w:p>
      <w:pPr>
        <w:spacing w:after="0"/>
        <w:ind w:left="0"/>
        <w:jc w:val="both"/>
      </w:pPr>
      <w:r>
        <w:rPr>
          <w:rFonts w:ascii="Times New Roman"/>
          <w:b w:val="false"/>
          <w:i w:val="false"/>
          <w:color w:val="000000"/>
          <w:sz w:val="28"/>
        </w:rPr>
        <w:t>
      2.15-кесте Су объектілеріне ластағыш заттар төгінділерінің технологиялық көрсеткіштері (кокс өндірісі):</w:t>
      </w:r>
    </w:p>
    <w:bookmarkEnd w:id="2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 </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ЕҚТ-ТК (мг/л) </w:t>
            </w:r>
            <w:r>
              <w:rPr>
                <w:rFonts w:ascii="Times New Roman"/>
                <w:b w:val="false"/>
                <w:i w:val="false"/>
                <w:color w:val="000000"/>
                <w:vertAlign w:val="superscript"/>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сульфидтер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Тиоцианаттар (SCN)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(CN), ұшпа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Полициклді хош иісті көмірсутектер (ПХИК)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азотының (NH) жиынтық құрамы</w:t>
            </w:r>
            <w:r>
              <w:rPr>
                <w:rFonts w:ascii="Times New Roman"/>
                <w:b w:val="false"/>
                <w:i w:val="false"/>
                <w:color w:val="000000"/>
                <w:vertAlign w:val="subscript"/>
              </w:rPr>
              <w:t>4</w:t>
            </w:r>
            <w:r>
              <w:rPr>
                <w:rFonts w:ascii="Times New Roman"/>
                <w:b w:val="false"/>
                <w:i w:val="false"/>
                <w:color w:val="000000"/>
                <w:sz w:val="20"/>
              </w:rPr>
              <w:t>+-N), нитратты азот (NO</w:t>
            </w:r>
            <w:r>
              <w:rPr>
                <w:rFonts w:ascii="Times New Roman"/>
                <w:b w:val="false"/>
                <w:i w:val="false"/>
                <w:color w:val="000000"/>
                <w:vertAlign w:val="subscript"/>
              </w:rPr>
              <w:t>3</w:t>
            </w:r>
            <w:r>
              <w:rPr>
                <w:rFonts w:ascii="Times New Roman"/>
                <w:b w:val="false"/>
                <w:i w:val="false"/>
                <w:color w:val="000000"/>
                <w:sz w:val="20"/>
              </w:rPr>
              <w:t>--N) және нитриттік азот (NO</w:t>
            </w:r>
            <w:r>
              <w:rPr>
                <w:rFonts w:ascii="Times New Roman"/>
                <w:b w:val="false"/>
                <w:i w:val="false"/>
                <w:color w:val="000000"/>
                <w:vertAlign w:val="subscript"/>
              </w:rPr>
              <w:t>2</w:t>
            </w:r>
            <w:r>
              <w:rPr>
                <w:rFonts w:ascii="Times New Roman"/>
                <w:b w:val="false"/>
                <w:i w:val="false"/>
                <w:color w:val="000000"/>
                <w:sz w:val="20"/>
              </w:rPr>
              <w: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bl>
    <w:bookmarkStart w:name="z2188" w:id="2062"/>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62"/>
    <w:bookmarkStart w:name="z2189" w:id="2063"/>
    <w:p>
      <w:pPr>
        <w:spacing w:after="0"/>
        <w:ind w:left="0"/>
        <w:jc w:val="both"/>
      </w:pPr>
      <w:r>
        <w:rPr>
          <w:rFonts w:ascii="Times New Roman"/>
          <w:b w:val="false"/>
          <w:i w:val="false"/>
          <w:color w:val="000000"/>
          <w:sz w:val="28"/>
        </w:rPr>
        <w:t>
      ** Сарқынды суларды тазарту қондырғыларынан тазартылған ағындарды шығару орындарында қолданылатын көрсеткіштер.</w:t>
      </w:r>
    </w:p>
    <w:bookmarkEnd w:id="2063"/>
    <w:bookmarkStart w:name="z2190" w:id="2064"/>
    <w:p>
      <w:pPr>
        <w:spacing w:after="0"/>
        <w:ind w:left="0"/>
        <w:jc w:val="both"/>
      </w:pPr>
      <w:r>
        <w:rPr>
          <w:rFonts w:ascii="Times New Roman"/>
          <w:b w:val="false"/>
          <w:i w:val="false"/>
          <w:color w:val="000000"/>
          <w:sz w:val="28"/>
        </w:rPr>
        <w:t xml:space="preserve">
      *** Өндірістік процесте ластағыш заттар болған /пайда болған жағдайда, сондай-ақ Қазақстан Республикасында өлшеу құралдары мен әдістері болған жағдайда. </w:t>
      </w:r>
    </w:p>
    <w:bookmarkEnd w:id="2064"/>
    <w:bookmarkStart w:name="z2191" w:id="2065"/>
    <w:p>
      <w:pPr>
        <w:spacing w:after="0"/>
        <w:ind w:left="0"/>
        <w:jc w:val="both"/>
      </w:pPr>
      <w:r>
        <w:rPr>
          <w:rFonts w:ascii="Times New Roman"/>
          <w:b w:val="false"/>
          <w:i w:val="false"/>
          <w:color w:val="000000"/>
          <w:sz w:val="28"/>
        </w:rPr>
        <w:t>
      2.17-кесте. Су объектілеріне ластағыш заттар төгінділерінің технологиялық көрсеткіштері (кальций карбидінің өндірісі):</w:t>
      </w:r>
    </w:p>
    <w:bookmarkEnd w:id="2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(мг/дм</w:t>
            </w:r>
            <w:r>
              <w:rPr>
                <w:rFonts w:ascii="Times New Roman"/>
                <w:b w:val="false"/>
                <w:i w:val="false"/>
                <w:color w:val="000000"/>
                <w:vertAlign w:val="superscript"/>
              </w:rPr>
              <w:t>3</w:t>
            </w:r>
            <w:r>
              <w:rPr>
                <w:rFonts w:ascii="Times New Roman"/>
                <w:b w:val="false"/>
                <w:i w:val="false"/>
                <w:color w:val="000000"/>
                <w:sz w:val="20"/>
              </w:rPr>
              <w:t xml:space="preserve">) </w:t>
            </w:r>
            <w:r>
              <w:rPr>
                <w:rFonts w:ascii="Times New Roman"/>
                <w:b w:val="false"/>
                <w:i w:val="false"/>
                <w:color w:val="000000"/>
                <w:vertAlign w:val="superscript"/>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г/л</w:t>
            </w:r>
          </w:p>
        </w:tc>
      </w:tr>
    </w:tbl>
    <w:bookmarkStart w:name="z2192" w:id="2066"/>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66"/>
    <w:bookmarkStart w:name="z2193" w:id="2067"/>
    <w:p>
      <w:pPr>
        <w:spacing w:after="0"/>
        <w:ind w:left="0"/>
        <w:jc w:val="both"/>
      </w:pPr>
      <w:r>
        <w:rPr>
          <w:rFonts w:ascii="Times New Roman"/>
          <w:b w:val="false"/>
          <w:i w:val="false"/>
          <w:color w:val="000000"/>
          <w:sz w:val="28"/>
        </w:rPr>
        <w:t>
      ** Сарқынды суларды тазарту қондырғыларынан тазартылған ағындарды шығару металарында қолданылатын көрсеткіштер.</w:t>
      </w:r>
    </w:p>
    <w:bookmarkEnd w:id="2067"/>
    <w:bookmarkStart w:name="z2194" w:id="2068"/>
    <w:p>
      <w:pPr>
        <w:spacing w:after="0"/>
        <w:ind w:left="0"/>
        <w:jc w:val="both"/>
      </w:pPr>
      <w:r>
        <w:rPr>
          <w:rFonts w:ascii="Times New Roman"/>
          <w:b w:val="false"/>
          <w:i w:val="false"/>
          <w:color w:val="000000"/>
          <w:sz w:val="28"/>
        </w:rPr>
        <w:t>
      2.23-кесте. Су объектілеріне ластағыш заттар төгінділерінің технологиялық көрсеткіштері (шойын өндірісі):</w:t>
      </w:r>
    </w:p>
    <w:bookmarkEnd w:id="2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(мг/л)</w:t>
            </w:r>
            <w:r>
              <w:rPr>
                <w:rFonts w:ascii="Times New Roman"/>
                <w:b w:val="false"/>
                <w:i w:val="false"/>
                <w:color w:val="000000"/>
                <w:vertAlign w:val="superscript"/>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жеңіл босатылатын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bookmarkStart w:name="z2195" w:id="2069"/>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69"/>
    <w:bookmarkStart w:name="z2196" w:id="2070"/>
    <w:p>
      <w:pPr>
        <w:spacing w:after="0"/>
        <w:ind w:left="0"/>
        <w:jc w:val="both"/>
      </w:pPr>
      <w:r>
        <w:rPr>
          <w:rFonts w:ascii="Times New Roman"/>
          <w:b w:val="false"/>
          <w:i w:val="false"/>
          <w:color w:val="000000"/>
          <w:sz w:val="28"/>
        </w:rPr>
        <w:t>
      ** Сарқынды суларды тазарту қондырғыларынан тазартылған ағындарды шығару металарында қолданылатын көрсеткіштер.</w:t>
      </w:r>
    </w:p>
    <w:bookmarkEnd w:id="2070"/>
    <w:bookmarkStart w:name="z2197" w:id="2071"/>
    <w:p>
      <w:pPr>
        <w:spacing w:after="0"/>
        <w:ind w:left="0"/>
        <w:jc w:val="both"/>
      </w:pPr>
      <w:r>
        <w:rPr>
          <w:rFonts w:ascii="Times New Roman"/>
          <w:b w:val="false"/>
          <w:i w:val="false"/>
          <w:color w:val="000000"/>
          <w:sz w:val="28"/>
        </w:rPr>
        <w:t>
      *** Өндірістік процесте ластағыш заттар болған /пайда болған жағдайда, сондай-ақ Қазақстан Республикасында өлшеу құралдары мен әдістері болған жағдайда.</w:t>
      </w:r>
    </w:p>
    <w:bookmarkEnd w:id="2071"/>
    <w:bookmarkStart w:name="z2198" w:id="2072"/>
    <w:p>
      <w:pPr>
        <w:spacing w:after="0"/>
        <w:ind w:left="0"/>
        <w:jc w:val="both"/>
      </w:pPr>
      <w:r>
        <w:rPr>
          <w:rFonts w:ascii="Times New Roman"/>
          <w:b w:val="false"/>
          <w:i w:val="false"/>
          <w:color w:val="000000"/>
          <w:sz w:val="28"/>
        </w:rPr>
        <w:t>
      2.27-кесте Су объектілеріне ластағыш заттар төгінділерінің технологиялық көрсеткіштері (конвертерлік болат өндірісі):</w:t>
      </w:r>
    </w:p>
    <w:bookmarkEnd w:id="2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(мг/л)</w:t>
            </w:r>
            <w:r>
              <w:rPr>
                <w:rFonts w:ascii="Times New Roman"/>
                <w:b w:val="false"/>
                <w:i w:val="false"/>
                <w:color w:val="000000"/>
                <w:vertAlign w:val="superscript"/>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хром (Cr)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жалпы құрамы (C</w:t>
            </w:r>
            <w:r>
              <w:rPr>
                <w:rFonts w:ascii="Times New Roman"/>
                <w:b w:val="false"/>
                <w:i w:val="false"/>
                <w:color w:val="000000"/>
                <w:vertAlign w:val="subscript"/>
              </w:rPr>
              <w:t>n</w:t>
            </w:r>
            <w:r>
              <w:rPr>
                <w:rFonts w:ascii="Times New Roman"/>
                <w:b w:val="false"/>
                <w:i w:val="false"/>
                <w:color w:val="000000"/>
                <w:sz w:val="20"/>
              </w:rPr>
              <w:t>H</w:t>
            </w:r>
            <w:r>
              <w:rPr>
                <w:rFonts w:ascii="Times New Roman"/>
                <w:b w:val="false"/>
                <w:i w:val="false"/>
                <w:color w:val="000000"/>
                <w:vertAlign w:val="subscript"/>
              </w:rPr>
              <w:t>m</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199" w:id="2073"/>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73"/>
    <w:bookmarkStart w:name="z2200" w:id="2074"/>
    <w:p>
      <w:pPr>
        <w:spacing w:after="0"/>
        <w:ind w:left="0"/>
        <w:jc w:val="both"/>
      </w:pPr>
      <w:r>
        <w:rPr>
          <w:rFonts w:ascii="Times New Roman"/>
          <w:b w:val="false"/>
          <w:i w:val="false"/>
          <w:color w:val="000000"/>
          <w:sz w:val="28"/>
        </w:rPr>
        <w:t>
      ** Сарқынды суларды тазарту қондырғыларынан тазартылған ағындарды шығару металарында қолданылатын көрсеткіштер.</w:t>
      </w:r>
    </w:p>
    <w:bookmarkEnd w:id="2074"/>
    <w:bookmarkStart w:name="z2201" w:id="2075"/>
    <w:p>
      <w:pPr>
        <w:spacing w:after="0"/>
        <w:ind w:left="0"/>
        <w:jc w:val="both"/>
      </w:pPr>
      <w:r>
        <w:rPr>
          <w:rFonts w:ascii="Times New Roman"/>
          <w:b w:val="false"/>
          <w:i w:val="false"/>
          <w:color w:val="000000"/>
          <w:sz w:val="28"/>
        </w:rPr>
        <w:t>
      *** Өндірістік процесте ластағыш заттар болған /пайда болған жағдайда, сондай-ақ Қазақстан Республикасында өлшеу құралдары мен әдістері болған жағдайда.</w:t>
      </w:r>
    </w:p>
    <w:bookmarkEnd w:id="2075"/>
    <w:bookmarkStart w:name="z2202" w:id="2076"/>
    <w:p>
      <w:pPr>
        <w:spacing w:after="0"/>
        <w:ind w:left="0"/>
        <w:jc w:val="both"/>
      </w:pPr>
      <w:r>
        <w:rPr>
          <w:rFonts w:ascii="Times New Roman"/>
          <w:b w:val="false"/>
          <w:i w:val="false"/>
          <w:color w:val="000000"/>
          <w:sz w:val="28"/>
        </w:rPr>
        <w:t>
      2.30-кесте. Су объектілеріне ластағыш заттар төгінділерінің технологиялық көрсеткіштері (конвертерлік болаттан басқа болат өндірісі):</w:t>
      </w:r>
    </w:p>
    <w:bookmarkEnd w:id="2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(мг/л)</w:t>
            </w:r>
            <w:r>
              <w:rPr>
                <w:rFonts w:ascii="Times New Roman"/>
                <w:b w:val="false"/>
                <w:i w:val="false"/>
                <w:color w:val="000000"/>
                <w:vertAlign w:val="superscript"/>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хром (Cr)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жалпы құрамы (C</w:t>
            </w:r>
            <w:r>
              <w:rPr>
                <w:rFonts w:ascii="Times New Roman"/>
                <w:b w:val="false"/>
                <w:i w:val="false"/>
                <w:color w:val="000000"/>
                <w:vertAlign w:val="subscript"/>
              </w:rPr>
              <w:t>n</w:t>
            </w:r>
            <w:r>
              <w:rPr>
                <w:rFonts w:ascii="Times New Roman"/>
                <w:b w:val="false"/>
                <w:i w:val="false"/>
                <w:color w:val="000000"/>
                <w:sz w:val="20"/>
              </w:rPr>
              <w:t>H</w:t>
            </w:r>
            <w:r>
              <w:rPr>
                <w:rFonts w:ascii="Times New Roman"/>
                <w:b w:val="false"/>
                <w:i w:val="false"/>
                <w:color w:val="000000"/>
                <w:vertAlign w:val="subscript"/>
              </w:rPr>
              <w:t>m</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203" w:id="2077"/>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2077"/>
    <w:bookmarkStart w:name="z2204" w:id="2078"/>
    <w:p>
      <w:pPr>
        <w:spacing w:after="0"/>
        <w:ind w:left="0"/>
        <w:jc w:val="both"/>
      </w:pPr>
      <w:r>
        <w:rPr>
          <w:rFonts w:ascii="Times New Roman"/>
          <w:b w:val="false"/>
          <w:i w:val="false"/>
          <w:color w:val="000000"/>
          <w:sz w:val="28"/>
        </w:rPr>
        <w:t>
      ** Сарқынды суларды тазарту қондырғыларынан тазартылған ағындарды шығару металарында қолданылатын көрсеткіштер</w:t>
      </w:r>
    </w:p>
    <w:bookmarkEnd w:id="2078"/>
    <w:bookmarkStart w:name="z2205" w:id="2079"/>
    <w:p>
      <w:pPr>
        <w:spacing w:after="0"/>
        <w:ind w:left="0"/>
        <w:jc w:val="both"/>
      </w:pPr>
      <w:r>
        <w:rPr>
          <w:rFonts w:ascii="Times New Roman"/>
          <w:b w:val="false"/>
          <w:i w:val="false"/>
          <w:color w:val="000000"/>
          <w:sz w:val="28"/>
        </w:rPr>
        <w:t>
      *** Өндірістік процесте ластағыш заттар болған /пайда болған жағдайда, сондай-ақ Қазақстан Республикасында өлшеу құралдары мен әдістері болған жағдайда.</w:t>
      </w:r>
    </w:p>
    <w:bookmarkEnd w:id="2079"/>
    <w:bookmarkStart w:name="z2206" w:id="2080"/>
    <w:p>
      <w:pPr>
        <w:spacing w:after="0"/>
        <w:ind w:left="0"/>
        <w:jc w:val="both"/>
      </w:pPr>
      <w:r>
        <w:rPr>
          <w:rFonts w:ascii="Times New Roman"/>
          <w:b w:val="false"/>
          <w:i w:val="false"/>
          <w:color w:val="000000"/>
          <w:sz w:val="28"/>
        </w:rPr>
        <w:t>
      3-бөлім.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w:t>
      </w:r>
    </w:p>
    <w:bookmarkEnd w:id="2080"/>
    <w:bookmarkStart w:name="z2207" w:id="2081"/>
    <w:p>
      <w:pPr>
        <w:spacing w:after="0"/>
        <w:ind w:left="0"/>
        <w:jc w:val="both"/>
      </w:pPr>
      <w:r>
        <w:rPr>
          <w:rFonts w:ascii="Times New Roman"/>
          <w:b w:val="false"/>
          <w:i w:val="false"/>
          <w:color w:val="000000"/>
          <w:sz w:val="28"/>
        </w:rPr>
        <w:t xml:space="preserve">
      ЕҚТ-ны қолдануға байланысты өзге технологиялық көрсеткіштер уақыт бірлігіне немесе өндірілген өнімнің (тауардың), орындалған жұмыстың, көрсетілетін қызметтің бірлігіне шаққандағы ресурстарды тұтыну мөлшерінде көрсетіледі. Тиісінше, өзге технологиялық көрсеткіштердің белгіленуі қолданылатын өндіріс технологиясымен анықталады. Бұдан басқа, энергия, су және басқа (шикізат) ресурстарды тұтынуды талдау нәтижесінде өзгермелі көрсеткіштер қатары алынды, бұл мынадай көптеген факторларға байланысты: </w:t>
      </w:r>
    </w:p>
    <w:bookmarkEnd w:id="2081"/>
    <w:bookmarkStart w:name="z2208" w:id="2082"/>
    <w:p>
      <w:pPr>
        <w:spacing w:after="0"/>
        <w:ind w:left="0"/>
        <w:jc w:val="both"/>
      </w:pPr>
      <w:r>
        <w:rPr>
          <w:rFonts w:ascii="Times New Roman"/>
          <w:b w:val="false"/>
          <w:i w:val="false"/>
          <w:color w:val="000000"/>
          <w:sz w:val="28"/>
        </w:rPr>
        <w:t xml:space="preserve">
      шикізаттың сапалық көрсеткіштері; </w:t>
      </w:r>
    </w:p>
    <w:bookmarkEnd w:id="2082"/>
    <w:bookmarkStart w:name="z2209" w:id="2083"/>
    <w:p>
      <w:pPr>
        <w:spacing w:after="0"/>
        <w:ind w:left="0"/>
        <w:jc w:val="both"/>
      </w:pPr>
      <w:r>
        <w:rPr>
          <w:rFonts w:ascii="Times New Roman"/>
          <w:b w:val="false"/>
          <w:i w:val="false"/>
          <w:color w:val="000000"/>
          <w:sz w:val="28"/>
        </w:rPr>
        <w:t xml:space="preserve">
      қондырғылардың өнімділігі және пайдалану сипаттамалары; </w:t>
      </w:r>
    </w:p>
    <w:bookmarkEnd w:id="2083"/>
    <w:bookmarkStart w:name="z2210" w:id="2084"/>
    <w:p>
      <w:pPr>
        <w:spacing w:after="0"/>
        <w:ind w:left="0"/>
        <w:jc w:val="both"/>
      </w:pPr>
      <w:r>
        <w:rPr>
          <w:rFonts w:ascii="Times New Roman"/>
          <w:b w:val="false"/>
          <w:i w:val="false"/>
          <w:color w:val="000000"/>
          <w:sz w:val="28"/>
        </w:rPr>
        <w:t xml:space="preserve">
      дайын өнімнің сапалық көрсеткіштері; </w:t>
      </w:r>
    </w:p>
    <w:bookmarkEnd w:id="2084"/>
    <w:bookmarkStart w:name="z2211" w:id="2085"/>
    <w:p>
      <w:pPr>
        <w:spacing w:after="0"/>
        <w:ind w:left="0"/>
        <w:jc w:val="both"/>
      </w:pPr>
      <w:r>
        <w:rPr>
          <w:rFonts w:ascii="Times New Roman"/>
          <w:b w:val="false"/>
          <w:i w:val="false"/>
          <w:color w:val="000000"/>
          <w:sz w:val="28"/>
        </w:rPr>
        <w:t>
      өңірлердің климаттық ерекшеліктері және т.б.</w:t>
      </w:r>
    </w:p>
    <w:bookmarkEnd w:id="2085"/>
    <w:bookmarkStart w:name="z2212" w:id="2086"/>
    <w:p>
      <w:pPr>
        <w:spacing w:after="0"/>
        <w:ind w:left="0"/>
        <w:jc w:val="both"/>
      </w:pPr>
      <w:r>
        <w:rPr>
          <w:rFonts w:ascii="Times New Roman"/>
          <w:b w:val="false"/>
          <w:i w:val="false"/>
          <w:color w:val="000000"/>
          <w:sz w:val="28"/>
        </w:rPr>
        <w:t>
      Ресурстарды тұтынудың технологиялық көрсеткіштері ЕҚТ-ны, оның ішінде прогрессивті технологияны ендіруге, өндірісті ұйымдастыру деңгейін жоғарылатуға, ең төменгі мәндерге сәйкес келуге (тиісті ресурстарды тұтынудың орташа жылдық мәніне сүйене отырып), сондай-ақ конструктивті, технологиялық және үнемдеу және ұтымды тұтыну жөніндегі ұйымдастырушылық шараларды көрсетуге бағытталуы керек.</w:t>
      </w:r>
    </w:p>
    <w:bookmarkEnd w:id="2086"/>
    <w:bookmarkStart w:name="z2213" w:id="2087"/>
    <w:p>
      <w:pPr>
        <w:spacing w:after="0"/>
        <w:ind w:left="0"/>
        <w:jc w:val="both"/>
      </w:pPr>
      <w:r>
        <w:rPr>
          <w:rFonts w:ascii="Times New Roman"/>
          <w:b w:val="false"/>
          <w:i w:val="false"/>
          <w:color w:val="000000"/>
          <w:sz w:val="28"/>
        </w:rPr>
        <w:t xml:space="preserve">
      Өзге де технологиялық көрсеткіштер қолданылатын шикізат пен отын бойынша кәсіпорындардың жеке ерекшеліктеріне, шығарылатын өнімнің сапасына қойылатын талаптарға және өзге де факторларға сүйене отырып, сабақтас салалардың ЕҚТ бойынша қорытындылардың ережелерін/ салыстырмалы процестерді, сондай-ақ тиісті ЕҚТ ендіру мүмкіндігін ескере отырып қаралады. Технологиялық көрсеткіштерге қол жеткізуде тиімділікті қамтамасыз ететін нақты жағдайларда ЕҚТ таңдау кезінде кәсіпорынның қаржылық және техникалық ресурстарын ескеру қажет. </w:t>
      </w:r>
    </w:p>
    <w:bookmarkEnd w:id="2087"/>
    <w:bookmarkStart w:name="z2214" w:id="2088"/>
    <w:p>
      <w:pPr>
        <w:spacing w:after="0"/>
        <w:ind w:left="0"/>
        <w:jc w:val="both"/>
      </w:pPr>
      <w:r>
        <w:rPr>
          <w:rFonts w:ascii="Times New Roman"/>
          <w:b w:val="false"/>
          <w:i w:val="false"/>
          <w:color w:val="000000"/>
          <w:sz w:val="28"/>
        </w:rPr>
        <w:t>
      Мемлекеттік жоспарлаудың ұлттық құжаттарына сәйкес технологиялық стандарттарды белгілеу кезінде мынадай өзге технологиялық көрсеткіштер ұсынылады:</w:t>
      </w:r>
    </w:p>
    <w:bookmarkEnd w:id="2088"/>
    <w:bookmarkStart w:name="z2215" w:id="2089"/>
    <w:p>
      <w:pPr>
        <w:spacing w:after="0"/>
        <w:ind w:left="0"/>
        <w:jc w:val="both"/>
      </w:pPr>
      <w:r>
        <w:rPr>
          <w:rFonts w:ascii="Times New Roman"/>
          <w:b w:val="false"/>
          <w:i w:val="false"/>
          <w:color w:val="000000"/>
          <w:sz w:val="28"/>
        </w:rPr>
        <w:t>
      энергия тиімділігі бойынша: өнеркәсіптің энергия сыйымдылығын 2021 жылғы деңгейден 2029 жылға қарай 10 %-ға төмендету;</w:t>
      </w:r>
    </w:p>
    <w:bookmarkEnd w:id="2089"/>
    <w:bookmarkStart w:name="z2216" w:id="2090"/>
    <w:p>
      <w:pPr>
        <w:spacing w:after="0"/>
        <w:ind w:left="0"/>
        <w:jc w:val="both"/>
      </w:pPr>
      <w:r>
        <w:rPr>
          <w:rFonts w:ascii="Times New Roman"/>
          <w:b w:val="false"/>
          <w:i w:val="false"/>
          <w:color w:val="000000"/>
          <w:sz w:val="28"/>
        </w:rPr>
        <w:t>
      технологиялық процестерде қолданылуын ескере отырып, айналымды және қайталама сумен жабдықтауды 100 %-ға дейін енгізу.</w:t>
      </w:r>
    </w:p>
    <w:bookmarkEnd w:id="2090"/>
    <w:bookmarkStart w:name="z2217" w:id="2091"/>
    <w:p>
      <w:pPr>
        <w:spacing w:after="0"/>
        <w:ind w:left="0"/>
        <w:jc w:val="both"/>
      </w:pPr>
      <w:r>
        <w:rPr>
          <w:rFonts w:ascii="Times New Roman"/>
          <w:b w:val="false"/>
          <w:i w:val="false"/>
          <w:color w:val="000000"/>
          <w:sz w:val="28"/>
        </w:rPr>
        <w:t>
      4-бөлім. Ең үздік қолжетімді техникаларды қолдануға байланысты мониторинг бойынша талаптар</w:t>
      </w:r>
    </w:p>
    <w:bookmarkEnd w:id="2091"/>
    <w:bookmarkStart w:name="z2218" w:id="2092"/>
    <w:p>
      <w:pPr>
        <w:spacing w:after="0"/>
        <w:ind w:left="0"/>
        <w:jc w:val="both"/>
      </w:pPr>
      <w:r>
        <w:rPr>
          <w:rFonts w:ascii="Times New Roman"/>
          <w:b w:val="false"/>
          <w:i w:val="false"/>
          <w:color w:val="000000"/>
          <w:sz w:val="28"/>
        </w:rPr>
        <w:t>
      Атмосфералық ауа (ластағыш заттардың шығарындылары)</w:t>
      </w:r>
    </w:p>
    <w:bookmarkEnd w:id="2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 мониторинг: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Мониторингтің ең аз мерзімділігі </w:t>
            </w:r>
            <w:r>
              <w:rPr>
                <w:rFonts w:ascii="Times New Roman"/>
                <w:b w:val="false"/>
                <w:i w:val="false"/>
                <w:color w:val="000000"/>
                <w:vertAlign w:val="superscript"/>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(ЖОҚ</w:t>
            </w:r>
            <w:r>
              <w:rPr>
                <w:rFonts w:ascii="Times New Roman"/>
                <w:b w:val="false"/>
                <w:i w:val="false"/>
                <w:color w:val="000000"/>
                <w:vertAlign w:val="subscript"/>
              </w:rPr>
              <w:t>x</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(SO</w:t>
            </w:r>
            <w:r>
              <w:rPr>
                <w:rFonts w:ascii="Times New Roman"/>
                <w:b w:val="false"/>
                <w:i w:val="false"/>
                <w:color w:val="000000"/>
                <w:vertAlign w:val="subscript"/>
              </w:rPr>
              <w:t>2</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(Hg)</w:t>
            </w:r>
            <w:r>
              <w:rPr>
                <w:rFonts w:ascii="Times New Roman"/>
                <w:b w:val="false"/>
                <w:i w:val="false"/>
                <w:color w:val="000000"/>
                <w:vertAlign w:val="superscript"/>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ПХДД/Ф</w:t>
            </w:r>
            <w:r>
              <w:rPr>
                <w:rFonts w:ascii="Times New Roman"/>
                <w:b w:val="false"/>
                <w:i w:val="false"/>
                <w:color w:val="000000"/>
                <w:vertAlign w:val="superscript"/>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(ЖОҚ</w:t>
            </w:r>
            <w:r>
              <w:rPr>
                <w:rFonts w:ascii="Times New Roman"/>
                <w:b w:val="false"/>
                <w:i w:val="false"/>
                <w:color w:val="000000"/>
                <w:vertAlign w:val="subscript"/>
              </w:rPr>
              <w:t>x</w:t>
            </w:r>
            <w:r>
              <w:rPr>
                <w:rFonts w:ascii="Times New Roman"/>
                <w:b w:val="false"/>
                <w:i w:val="false"/>
                <w:color w:val="000000"/>
                <w:sz w:val="20"/>
              </w:rPr>
              <w: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r>
              <w:rPr>
                <w:rFonts w:ascii="Times New Roman"/>
                <w:b w:val="false"/>
                <w:i w:val="false"/>
                <w:color w:val="000000"/>
                <w:vertAlign w:val="superscript"/>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w:t>
            </w:r>
            <w:r>
              <w:rPr>
                <w:rFonts w:ascii="Times New Roman"/>
                <w:b w:val="false"/>
                <w:i w:val="false"/>
                <w:color w:val="000000"/>
                <w:vertAlign w:val="superscript"/>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(SO</w:t>
            </w:r>
            <w:r>
              <w:rPr>
                <w:rFonts w:ascii="Times New Roman"/>
                <w:b w:val="false"/>
                <w:i w:val="false"/>
                <w:color w:val="000000"/>
                <w:vertAlign w:val="subscript"/>
              </w:rPr>
              <w:t>2</w:t>
            </w:r>
            <w:r>
              <w:rPr>
                <w:rFonts w:ascii="Times New Roman"/>
                <w:b w:val="false"/>
                <w:i w:val="false"/>
                <w:color w:val="000000"/>
                <w:sz w:val="20"/>
              </w:rPr>
              <w: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r>
              <w:rPr>
                <w:rFonts w:ascii="Times New Roman"/>
                <w:b w:val="false"/>
                <w:i w:val="false"/>
                <w:color w:val="000000"/>
                <w:vertAlign w:val="superscript"/>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w:t>
            </w:r>
            <w:r>
              <w:rPr>
                <w:rFonts w:ascii="Times New Roman"/>
                <w:b w:val="false"/>
                <w:i w:val="false"/>
                <w:color w:val="000000"/>
                <w:vertAlign w:val="superscript"/>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 (H</w:t>
            </w:r>
            <w:r>
              <w:rPr>
                <w:rFonts w:ascii="Times New Roman"/>
                <w:b w:val="false"/>
                <w:i w:val="false"/>
                <w:color w:val="000000"/>
                <w:vertAlign w:val="subscript"/>
              </w:rPr>
              <w:t>2</w:t>
            </w:r>
            <w:r>
              <w:rPr>
                <w:rFonts w:ascii="Times New Roman"/>
                <w:b w:val="false"/>
                <w:i w:val="false"/>
                <w:color w:val="000000"/>
                <w:sz w:val="20"/>
              </w:rPr>
              <w: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Тотықтырғыш көміртегі (СО)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66, 67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(ЖОҚ</w:t>
            </w:r>
            <w:r>
              <w:rPr>
                <w:rFonts w:ascii="Times New Roman"/>
                <w:b w:val="false"/>
                <w:i w:val="false"/>
                <w:color w:val="000000"/>
                <w:vertAlign w:val="subscript"/>
              </w:rPr>
              <w:t>x</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(SO</w:t>
            </w:r>
            <w:r>
              <w:rPr>
                <w:rFonts w:ascii="Times New Roman"/>
                <w:b w:val="false"/>
                <w:i w:val="false"/>
                <w:color w:val="000000"/>
                <w:vertAlign w:val="subscript"/>
              </w:rPr>
              <w:t>2</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тәсілімен болат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өзге тәсілдермен (оттегіні қоспағанда)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(Hg)</w:t>
            </w:r>
            <w:r>
              <w:rPr>
                <w:rFonts w:ascii="Times New Roman"/>
                <w:b w:val="false"/>
                <w:i w:val="false"/>
                <w:color w:val="000000"/>
                <w:vertAlign w:val="superscript"/>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ПХДД/Ф</w:t>
            </w:r>
            <w:r>
              <w:rPr>
                <w:rFonts w:ascii="Times New Roman"/>
                <w:b w:val="false"/>
                <w:i w:val="false"/>
                <w:color w:val="000000"/>
                <w:vertAlign w:val="superscript"/>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(ЖОҚ</w:t>
            </w:r>
            <w:r>
              <w:rPr>
                <w:rFonts w:ascii="Times New Roman"/>
                <w:b w:val="false"/>
                <w:i w:val="false"/>
                <w:color w:val="000000"/>
                <w:vertAlign w:val="subscript"/>
              </w:rPr>
              <w:t>x</w:t>
            </w:r>
            <w:r>
              <w:rPr>
                <w:rFonts w:ascii="Times New Roman"/>
                <w:b w:val="false"/>
                <w:i w:val="false"/>
                <w:color w:val="000000"/>
                <w:sz w:val="20"/>
              </w:rPr>
              <w:t>)</w:t>
            </w:r>
            <w:r>
              <w:rPr>
                <w:rFonts w:ascii="Times New Roman"/>
                <w:b w:val="false"/>
                <w:i w:val="false"/>
                <w:color w:val="000000"/>
                <w:vertAlign w:val="superscript"/>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(SO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perscript"/>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 (СО)</w:t>
            </w:r>
            <w:r>
              <w:rPr>
                <w:rFonts w:ascii="Times New Roman"/>
                <w:b w:val="false"/>
                <w:i w:val="false"/>
                <w:color w:val="000000"/>
                <w:vertAlign w:val="superscript"/>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 10 ЕҚТ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bl>
    <w:bookmarkStart w:name="z2219" w:id="2093"/>
    <w:p>
      <w:pPr>
        <w:spacing w:after="0"/>
        <w:ind w:left="0"/>
        <w:jc w:val="both"/>
      </w:pPr>
      <w:r>
        <w:rPr>
          <w:rFonts w:ascii="Times New Roman"/>
          <w:b w:val="false"/>
          <w:i w:val="false"/>
          <w:color w:val="000000"/>
          <w:sz w:val="28"/>
        </w:rPr>
        <w:t>
      * Үздіксіз өлшеулер жүргізген кезде шығарындылардың шекті мәндері, егер өлшеу нәтижелерін бағалау күнтізбелік жылы төменде көрсетілген шарттардың орындалғанын көрсетсе, орындалды деп саналады:</w:t>
      </w:r>
    </w:p>
    <w:bookmarkEnd w:id="2093"/>
    <w:bookmarkStart w:name="z2220" w:id="2094"/>
    <w:p>
      <w:pPr>
        <w:spacing w:after="0"/>
        <w:ind w:left="0"/>
        <w:jc w:val="both"/>
      </w:pPr>
      <w:r>
        <w:rPr>
          <w:rFonts w:ascii="Times New Roman"/>
          <w:b w:val="false"/>
          <w:i w:val="false"/>
          <w:color w:val="000000"/>
          <w:sz w:val="28"/>
        </w:rPr>
        <w:t>
      1) рұқсат етілген орташа айлық мән шығарындылардың тиісті шекті мәндерінен аспаса;</w:t>
      </w:r>
    </w:p>
    <w:bookmarkEnd w:id="2094"/>
    <w:bookmarkStart w:name="z2221" w:id="2095"/>
    <w:p>
      <w:pPr>
        <w:spacing w:after="0"/>
        <w:ind w:left="0"/>
        <w:jc w:val="both"/>
      </w:pPr>
      <w:r>
        <w:rPr>
          <w:rFonts w:ascii="Times New Roman"/>
          <w:b w:val="false"/>
          <w:i w:val="false"/>
          <w:color w:val="000000"/>
          <w:sz w:val="28"/>
        </w:rPr>
        <w:t>
      2) жол берілетін орташа тәуліктік мән шығарындылардың тиісті шекті мәндерінің 110%-овых аспайды;</w:t>
      </w:r>
    </w:p>
    <w:bookmarkEnd w:id="2095"/>
    <w:bookmarkStart w:name="z2222" w:id="2096"/>
    <w:p>
      <w:pPr>
        <w:spacing w:after="0"/>
        <w:ind w:left="0"/>
        <w:jc w:val="both"/>
      </w:pPr>
      <w:r>
        <w:rPr>
          <w:rFonts w:ascii="Times New Roman"/>
          <w:b w:val="false"/>
          <w:i w:val="false"/>
          <w:color w:val="000000"/>
          <w:sz w:val="28"/>
        </w:rPr>
        <w:t>
      3) бір жылдағы барлық рұқсат етілген орташа сағаттық мәндердің 95% шығарындылардың тиісті шекті мәндерінің 200%-овых аспайды. Үздіксіз өлшеулер болмаған жағдайда, егер құзыретті органдар белгілеген ережелерге сәйкес анықталған өлшеулердің немесе басқа процедуралардың әрбір сериясының нәтижелері шығарындылардың шекті мәндерінен аспаса, шығарындылардың шекті мәндері орындалды деп саналады.</w:t>
      </w:r>
    </w:p>
    <w:bookmarkEnd w:id="2096"/>
    <w:bookmarkStart w:name="z2223" w:id="2097"/>
    <w:p>
      <w:pPr>
        <w:spacing w:after="0"/>
        <w:ind w:left="0"/>
        <w:jc w:val="both"/>
      </w:pPr>
      <w:r>
        <w:rPr>
          <w:rFonts w:ascii="Times New Roman"/>
          <w:b w:val="false"/>
          <w:i w:val="false"/>
          <w:color w:val="000000"/>
          <w:sz w:val="28"/>
        </w:rPr>
        <w:t xml:space="preserve">
      ** Мониторинг жиілігі қондырғы шығарындыларды өлшеу мақсатында ғана пайдаланылатын жағдайларда қолданылмайды. </w:t>
      </w:r>
    </w:p>
    <w:bookmarkEnd w:id="2097"/>
    <w:bookmarkStart w:name="z2224" w:id="2098"/>
    <w:p>
      <w:pPr>
        <w:spacing w:after="0"/>
        <w:ind w:left="0"/>
        <w:jc w:val="both"/>
      </w:pPr>
      <w:r>
        <w:rPr>
          <w:rFonts w:ascii="Times New Roman"/>
          <w:b w:val="false"/>
          <w:i w:val="false"/>
          <w:color w:val="000000"/>
          <w:sz w:val="28"/>
        </w:rPr>
        <w:t xml:space="preserve">
      *** Өлшеу қажеттілігі өлшем бірліктерін қамтамасыз етудің мемлекеттік жүйесінің тізілімінде өлшеу құралдары мен өлшеу әдістерін тіркегеннен кейін 1 (бір) жыл өткен соң қолданылады. Өлшеу мерзімділігі ӨЭБ бағдарламасымен немесе тоқсанына кемінде бір рет анықталады. </w:t>
      </w:r>
    </w:p>
    <w:bookmarkEnd w:id="2098"/>
    <w:bookmarkStart w:name="z2225" w:id="2099"/>
    <w:p>
      <w:pPr>
        <w:spacing w:after="0"/>
        <w:ind w:left="0"/>
        <w:jc w:val="both"/>
      </w:pPr>
      <w:r>
        <w:rPr>
          <w:rFonts w:ascii="Times New Roman"/>
          <w:b w:val="false"/>
          <w:i w:val="false"/>
          <w:color w:val="000000"/>
          <w:sz w:val="28"/>
        </w:rPr>
        <w:t xml:space="preserve">
      **** Үздіксіз өлшеулер атмосфераға ең көп шығарындылар көздері үшін қолданылады (өндірістік экологиялық бақылауды жүргізу кезінде қоршаған ортаға эмиссияларды бақылаудың автоматтандырылған жүйесін енгізу тәртібінде көзделген талаптарға сәйкес). </w:t>
      </w:r>
    </w:p>
    <w:bookmarkEnd w:id="2099"/>
    <w:bookmarkStart w:name="z2226" w:id="2100"/>
    <w:p>
      <w:pPr>
        <w:spacing w:after="0"/>
        <w:ind w:left="0"/>
        <w:jc w:val="both"/>
      </w:pPr>
      <w:r>
        <w:rPr>
          <w:rFonts w:ascii="Times New Roman"/>
          <w:b w:val="false"/>
          <w:i w:val="false"/>
          <w:color w:val="000000"/>
          <w:sz w:val="28"/>
        </w:rPr>
        <w:t>
      ***** Өлшеу қажеттілігі болатты оттегімен өндіруді және электр доғалы пештерде болат өндіруді қоспағанда, әдістермен болат өндіруге қолданылады.</w:t>
      </w:r>
    </w:p>
    <w:bookmarkEnd w:id="2100"/>
    <w:bookmarkStart w:name="z2227" w:id="2101"/>
    <w:p>
      <w:pPr>
        <w:spacing w:after="0"/>
        <w:ind w:left="0"/>
        <w:jc w:val="both"/>
      </w:pPr>
      <w:r>
        <w:rPr>
          <w:rFonts w:ascii="Times New Roman"/>
          <w:b w:val="false"/>
          <w:i w:val="false"/>
          <w:color w:val="000000"/>
          <w:sz w:val="28"/>
        </w:rPr>
        <w:t>
      Су ресурстары (сарқынды сулар төгінділеріндегі ластағыш заттардың шоғырлануы)</w:t>
      </w:r>
    </w:p>
    <w:bookmarkEnd w:id="2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 мониторинг: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мерзімділігі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Мышьяк (Ас), кадмий (АС) қосындысыCd), хромнан (Cr), мыс (Cu), сынап (Hg), никель (Ni), қорғасын (Pb) және мырыш (Zn)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сульфидтер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Тиоцианаттар (SCN)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(CN), ұшпа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 (сома фторантеннің, бензофлуорантеннің, бензофлуорантеннің, бензопирен, инденопирена және бензоперилен)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азотының (NH4+-N), нитрат азотының (NO3--N) және нитрит азотының (NO2--N) жалпы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54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жеңіл босатылатын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83, 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хром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жалпы құрамы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228" w:id="2102"/>
    <w:p>
      <w:pPr>
        <w:spacing w:after="0"/>
        <w:ind w:left="0"/>
        <w:jc w:val="both"/>
      </w:pPr>
      <w:r>
        <w:rPr>
          <w:rFonts w:ascii="Times New Roman"/>
          <w:b w:val="false"/>
          <w:i w:val="false"/>
          <w:color w:val="000000"/>
          <w:sz w:val="28"/>
        </w:rPr>
        <w:t>
      * Өлшеу қажеттілігі технологиялық процесте және (немесе) өлшеу құралдары мен өлшеу әдістемелері мемлекеттік тізілімде тіркелгеннен кейін 1 (бір) жыл өткен соң олардың болуы/түзілуі шартымен заттарға қолданылады. өлшем бірлігін қамтамасыз етудің мемлекеттік жүйесі.</w:t>
      </w:r>
    </w:p>
    <w:bookmarkEnd w:id="2102"/>
    <w:bookmarkStart w:name="z2229" w:id="2103"/>
    <w:p>
      <w:pPr>
        <w:spacing w:after="0"/>
        <w:ind w:left="0"/>
        <w:jc w:val="left"/>
      </w:pPr>
      <w:r>
        <w:rPr>
          <w:rFonts w:ascii="Times New Roman"/>
          <w:b/>
          <w:i w:val="false"/>
          <w:color w:val="000000"/>
        </w:rPr>
        <w:t xml:space="preserve"> 5-бөлім. Ремедиациялар бойынша талаптар</w:t>
      </w:r>
    </w:p>
    <w:bookmarkEnd w:id="2103"/>
    <w:bookmarkStart w:name="z2230" w:id="2104"/>
    <w:p>
      <w:pPr>
        <w:spacing w:after="0"/>
        <w:ind w:left="0"/>
        <w:jc w:val="both"/>
      </w:pPr>
      <w:r>
        <w:rPr>
          <w:rFonts w:ascii="Times New Roman"/>
          <w:b w:val="false"/>
          <w:i w:val="false"/>
          <w:color w:val="000000"/>
          <w:sz w:val="28"/>
        </w:rPr>
        <w:t>
      Шойын мен болат өндірісіндегі атмосфералық ауаға әсер етудің негізгі факторы шығарындылардың ұйымдастырылған көздерін пайдалану нәтижесінде пайда болатын ластағыш заттардың шығарындылары болып табылады.</w:t>
      </w:r>
    </w:p>
    <w:bookmarkEnd w:id="2104"/>
    <w:bookmarkStart w:name="z2231" w:id="2105"/>
    <w:p>
      <w:pPr>
        <w:spacing w:after="0"/>
        <w:ind w:left="0"/>
        <w:jc w:val="both"/>
      </w:pPr>
      <w:r>
        <w:rPr>
          <w:rFonts w:ascii="Times New Roman"/>
          <w:b w:val="false"/>
          <w:i w:val="false"/>
          <w:color w:val="000000"/>
          <w:sz w:val="28"/>
        </w:rPr>
        <w:t>
      Шойын және болат өндірісінің өндірістік объектілері қызметінің грунттық және жер асты суларына әсер ету мөлшері су тұтыну мен су бұру көлеміне, тазарту құрылыстары жұмысының тиімділігіне, айналымды сумен жабдықтаудың сандық сипаттамаларына байланысты. Шығарылатын сарқынды сулардың сапалық құрамы кәсіпорынды сумен жабдықтауға пайдаланылатын сулардың құрамына, пайдаланылатын шикізаттың құрамына, технологиялық процестердің ерекшелігіне, аралық өнімдердің құрамына немесе дайын өнімдердің құрамына, қолданыстағы сарқынды суларды тазарту жүйелеріне байланысты.</w:t>
      </w:r>
    </w:p>
    <w:bookmarkEnd w:id="2105"/>
    <w:bookmarkStart w:name="z2232" w:id="2106"/>
    <w:p>
      <w:pPr>
        <w:spacing w:after="0"/>
        <w:ind w:left="0"/>
        <w:jc w:val="both"/>
      </w:pPr>
      <w:r>
        <w:rPr>
          <w:rFonts w:ascii="Times New Roman"/>
          <w:b w:val="false"/>
          <w:i w:val="false"/>
          <w:color w:val="000000"/>
          <w:sz w:val="28"/>
        </w:rPr>
        <w:t>
      Өндірістік және технологиялық процестер нәтижесінде түзілетін қалдықтар шарттық негізде бөгде ұйымдарға кәдеге жаратуға/қайта өңдеуге берілуі мүмкін немесе ішінара қайтарупрези өндіріске.</w:t>
      </w:r>
    </w:p>
    <w:bookmarkEnd w:id="2106"/>
    <w:bookmarkStart w:name="z2233" w:id="2107"/>
    <w:p>
      <w:pPr>
        <w:spacing w:after="0"/>
        <w:ind w:left="0"/>
        <w:jc w:val="both"/>
      </w:pPr>
      <w:r>
        <w:rPr>
          <w:rFonts w:ascii="Times New Roman"/>
          <w:b w:val="false"/>
          <w:i w:val="false"/>
          <w:color w:val="000000"/>
          <w:sz w:val="28"/>
        </w:rPr>
        <w:t>
      Өндірістік және технологиялық процестер нәтижесінде түзілетін қалдықтар шарттық негізде бөтен ұйымдарға кәдеге жаратуға/қайта өңдеуге берілуі не ішінара өндіріске қайтарылуы мүмкін.</w:t>
      </w:r>
    </w:p>
    <w:bookmarkEnd w:id="2107"/>
    <w:bookmarkStart w:name="z2234" w:id="2108"/>
    <w:p>
      <w:pPr>
        <w:spacing w:after="0"/>
        <w:ind w:left="0"/>
        <w:jc w:val="both"/>
      </w:pPr>
      <w:r>
        <w:rPr>
          <w:rFonts w:ascii="Times New Roman"/>
          <w:b w:val="false"/>
          <w:i w:val="false"/>
          <w:color w:val="000000"/>
          <w:sz w:val="28"/>
        </w:rPr>
        <w:t>
      Қазақстан Республикасының Экология кодексіне сәйкес экологиялық залал келтірілген табиғи ортаның құрамдас бөлігін қалпына келтіру, молықтыру немесе егер экологиялық залал толық немесе ішінара орны толмас болып табылса, табиғи ортаның мұндай құрамдас бөлігін алмастыру арқылы экологиялық залалды жою жөніндегі іс-шаралар кешені ремедиация деп танылады.</w:t>
      </w:r>
    </w:p>
    <w:bookmarkEnd w:id="2108"/>
    <w:bookmarkStart w:name="z2235" w:id="2109"/>
    <w:p>
      <w:pPr>
        <w:spacing w:after="0"/>
        <w:ind w:left="0"/>
        <w:jc w:val="both"/>
      </w:pPr>
      <w:r>
        <w:rPr>
          <w:rFonts w:ascii="Times New Roman"/>
          <w:b w:val="false"/>
          <w:i w:val="false"/>
          <w:color w:val="000000"/>
          <w:sz w:val="28"/>
        </w:rPr>
        <w:t>
      Осылайша, шойын және болат өндіретін кәсіпорындардың қызметі нәтижесінде атмосфералық ауаның ластануы және ластағыш заттардың табиғи ортаның бір компонентінен екіншісіне одан әрі ауысуы нәтижесінде мынадай жағымсыз салдарлар туындайды:</w:t>
      </w:r>
    </w:p>
    <w:bookmarkEnd w:id="2109"/>
    <w:bookmarkStart w:name="z2236" w:id="2110"/>
    <w:p>
      <w:pPr>
        <w:spacing w:after="0"/>
        <w:ind w:left="0"/>
        <w:jc w:val="both"/>
      </w:pPr>
      <w:r>
        <w:rPr>
          <w:rFonts w:ascii="Times New Roman"/>
          <w:b w:val="false"/>
          <w:i w:val="false"/>
          <w:color w:val="000000"/>
          <w:sz w:val="28"/>
        </w:rPr>
        <w:t>
      атмосфералық ауадан ластағыш заттардың топырақ бетіне түсуі нәтижесінде жер мен топырақтың ластануы және олардың жерүсті және жерасты суларына одан әрі инфильтрациясы;</w:t>
      </w:r>
    </w:p>
    <w:bookmarkEnd w:id="2110"/>
    <w:bookmarkStart w:name="z2237" w:id="2111"/>
    <w:p>
      <w:pPr>
        <w:spacing w:after="0"/>
        <w:ind w:left="0"/>
        <w:jc w:val="both"/>
      </w:pPr>
      <w:r>
        <w:rPr>
          <w:rFonts w:ascii="Times New Roman"/>
          <w:b w:val="false"/>
          <w:i w:val="false"/>
          <w:color w:val="000000"/>
          <w:sz w:val="28"/>
        </w:rPr>
        <w:t>
      жануарлар мен өсімдіктер әлеміне әсер етуі.</w:t>
      </w:r>
    </w:p>
    <w:bookmarkEnd w:id="2111"/>
    <w:bookmarkStart w:name="z2238" w:id="2112"/>
    <w:p>
      <w:pPr>
        <w:spacing w:after="0"/>
        <w:ind w:left="0"/>
        <w:jc w:val="both"/>
      </w:pPr>
      <w:r>
        <w:rPr>
          <w:rFonts w:ascii="Times New Roman"/>
          <w:b w:val="false"/>
          <w:i w:val="false"/>
          <w:color w:val="000000"/>
          <w:sz w:val="28"/>
        </w:rPr>
        <w:t xml:space="preserve">
      Антропогендік әсер ету нәтижесінде келтірілген өндірістік және (немесе) мемлекеттік экологиялық бақылау нәтижелері бойынша табиғи орта компоненттеріне экологиялық залал фактілері анықталған кезде және қызмет салдарын жабу және (немесе) жою кезінде базалық есепте немесе эталондық учаскеде белгіленген жай-күйге қатысты табиғи орта компоненттерінің жай-күйінің өзгеруіне бағалау жүргізу қажет. </w:t>
      </w:r>
    </w:p>
    <w:bookmarkEnd w:id="2112"/>
    <w:bookmarkStart w:name="z2239" w:id="2113"/>
    <w:p>
      <w:pPr>
        <w:spacing w:after="0"/>
        <w:ind w:left="0"/>
        <w:jc w:val="both"/>
      </w:pPr>
      <w:r>
        <w:rPr>
          <w:rFonts w:ascii="Times New Roman"/>
          <w:b w:val="false"/>
          <w:i w:val="false"/>
          <w:color w:val="000000"/>
          <w:sz w:val="28"/>
        </w:rPr>
        <w:t xml:space="preserve">
      Іс-әрекеттері немесе қызметі экологиялық залал келтірген адам Қазақстан Республикасы Экология кодексінің (5-бөлімнің 131 – 141-баптары) нормаларына және Ремедиация бағдарламасын әзірлеу жөніндегі әдістемелік ұсынымдарға сәйкес учаскенің жай-күйін қалпына келтіру үшін осындай залалды жою үшін тиісті шаралар қолдануға тиіс. </w:t>
      </w:r>
    </w:p>
    <w:bookmarkEnd w:id="2113"/>
    <w:bookmarkStart w:name="z2240" w:id="2114"/>
    <w:p>
      <w:pPr>
        <w:spacing w:after="0"/>
        <w:ind w:left="0"/>
        <w:jc w:val="both"/>
      </w:pPr>
      <w:r>
        <w:rPr>
          <w:rFonts w:ascii="Times New Roman"/>
          <w:b w:val="false"/>
          <w:i w:val="false"/>
          <w:color w:val="000000"/>
          <w:sz w:val="28"/>
        </w:rPr>
        <w:t xml:space="preserve">
      Бұдан басқа, іс-әрекеті немесе қызметі экологиялық залал келтірген адам тиісті ластағыш заттардың эмиссияларын жою, тежеу немесе қысқарту үшін, сондай-ақ олардың ағымдағы немесе болашақ бекітілген нысаналы мақсатын ескере отырып, учаске бұдан былай адам денсаулығына елеулі қауіп төндірмеуі және табиғи орта компоненттерінің ластануына байланысты оның қоршаған ортаға қатысты қызметі зиян келтірмеуі үшін, сондай-ақ белгіленген мерзімдер мен кезеңділікте бақылау мониторингі үшін қажетті шараларды қабылдауы тиіс. </w:t>
      </w:r>
    </w:p>
    <w:bookmarkEnd w:id="2114"/>
    <w:bookmarkStart w:name="z2241" w:id="2115"/>
    <w:p>
      <w:pPr>
        <w:spacing w:after="0"/>
        <w:ind w:left="0"/>
        <w:jc w:val="left"/>
      </w:pPr>
      <w:r>
        <w:rPr>
          <w:rFonts w:ascii="Times New Roman"/>
          <w:b/>
          <w:i w:val="false"/>
          <w:color w:val="000000"/>
        </w:rPr>
        <w:t xml:space="preserve"> Қорытынды ережелер мен ұсынымдар</w:t>
      </w:r>
    </w:p>
    <w:bookmarkEnd w:id="2115"/>
    <w:bookmarkStart w:name="z2242" w:id="2116"/>
    <w:p>
      <w:pPr>
        <w:spacing w:after="0"/>
        <w:ind w:left="0"/>
        <w:jc w:val="both"/>
      </w:pPr>
      <w:r>
        <w:rPr>
          <w:rFonts w:ascii="Times New Roman"/>
          <w:b w:val="false"/>
          <w:i w:val="false"/>
          <w:color w:val="000000"/>
          <w:sz w:val="28"/>
        </w:rPr>
        <w:t>
      ЕҚТ бойынша қорытынды Қазақстан Республикасының қолданыстағы заңнамасының талаптарына, Қазақстан Республикасы Экология, геология және табиғи ресурстар министрінің м.а. 2021 жылғы 9 тамыздағы № 319 бұйрығымен бекітілген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тәртібіне сәйкес әзірленді.</w:t>
      </w:r>
    </w:p>
    <w:bookmarkEnd w:id="2116"/>
    <w:bookmarkStart w:name="z2243" w:id="2117"/>
    <w:p>
      <w:pPr>
        <w:spacing w:after="0"/>
        <w:ind w:left="0"/>
        <w:jc w:val="both"/>
      </w:pPr>
      <w:r>
        <w:rPr>
          <w:rFonts w:ascii="Times New Roman"/>
          <w:b w:val="false"/>
          <w:i w:val="false"/>
          <w:color w:val="000000"/>
          <w:sz w:val="28"/>
        </w:rPr>
        <w:t>
      Кәсіпорындардың сараптамалық бағалау есептерінің деректерін, әдеби деректерді пайдалана отырып, нормативтік құжаттаманы, экологиялық есептерді, шойын және болат өндірісі жөніндегі кәсіпорындарды жаңғырту және инновациялық дамыту жоспарларын зерделеу арқылы шойын және болат өндірісі саласының тұтастай алғанда, салада қолданылатын технологиялар, жабдықтар, ластағыш заттардың төгінділері мен шығарындылары, өндіріс қалдықтарының түзілуі, энергия және ресурстық тұтыну, қоршаған ортаға әсер етудің басқа да факторлары туралы ақпаратқа талдау және жүйелеу жүргізілді.</w:t>
      </w:r>
    </w:p>
    <w:bookmarkEnd w:id="2117"/>
    <w:bookmarkStart w:name="z2244" w:id="2118"/>
    <w:p>
      <w:pPr>
        <w:spacing w:after="0"/>
        <w:ind w:left="0"/>
        <w:jc w:val="both"/>
      </w:pPr>
      <w:r>
        <w:rPr>
          <w:rFonts w:ascii="Times New Roman"/>
          <w:b w:val="false"/>
          <w:i w:val="false"/>
          <w:color w:val="000000"/>
          <w:sz w:val="28"/>
        </w:rPr>
        <w:t>
      Қорытынды бойынша ЕҚТ тізімін түзету және жетілдіру жөніндегі одан арғы жұмыстарға және оларды ендіру мүмкіндігіне қатысты мынадай ұсынымдар тұжырымдалды:</w:t>
      </w:r>
    </w:p>
    <w:bookmarkEnd w:id="2118"/>
    <w:bookmarkStart w:name="z2245" w:id="2119"/>
    <w:p>
      <w:pPr>
        <w:spacing w:after="0"/>
        <w:ind w:left="0"/>
        <w:jc w:val="both"/>
      </w:pPr>
      <w:r>
        <w:rPr>
          <w:rFonts w:ascii="Times New Roman"/>
          <w:b w:val="false"/>
          <w:i w:val="false"/>
          <w:color w:val="000000"/>
          <w:sz w:val="28"/>
        </w:rPr>
        <w:t>
      кәсіпорындарға ластағыш заттардың, әсіресе маркерлік заттардың қоршаған ортаға эмиссияларының деңгейлері, шикізат пен энергия ресурстарын тұтыну, сондай-ақ негізгі және табиғатты қорғау жабдықтарын жаңғыртуды жүргізу, ЕҚТ ендірудің экономикалық аспектілері туралы мәліметтерді жинауды, жүйелеуді және сақтауды жүзеге асыру ұсынылады;</w:t>
      </w:r>
    </w:p>
    <w:bookmarkEnd w:id="2119"/>
    <w:bookmarkStart w:name="z2246" w:id="2120"/>
    <w:p>
      <w:pPr>
        <w:spacing w:after="0"/>
        <w:ind w:left="0"/>
        <w:jc w:val="both"/>
      </w:pPr>
      <w:r>
        <w:rPr>
          <w:rFonts w:ascii="Times New Roman"/>
          <w:b w:val="false"/>
          <w:i w:val="false"/>
          <w:color w:val="000000"/>
          <w:sz w:val="28"/>
        </w:rPr>
        <w:t>
      технологиялық объектілерді жобалау, пайдалану, реконструкциялау, жаңғырту кезінде қоршаған ортаға әсер етудің физикалық факторларының мониторингіне, бақылауына және төмендеуіне назар аудару қажет, қоршаған ортаға эмиссиялардың АМЖ ендіру МЛЗ эмиссиялары бойынша нақты деректерді алудың және МЛЗ-ның технологиялық көрсеткіштерін қайта қараудың қажетті құралы болып табылады;</w:t>
      </w:r>
    </w:p>
    <w:bookmarkEnd w:id="2120"/>
    <w:bookmarkStart w:name="z2247" w:id="2121"/>
    <w:p>
      <w:pPr>
        <w:spacing w:after="0"/>
        <w:ind w:left="0"/>
        <w:jc w:val="both"/>
      </w:pPr>
      <w:r>
        <w:rPr>
          <w:rFonts w:ascii="Times New Roman"/>
          <w:b w:val="false"/>
          <w:i w:val="false"/>
          <w:color w:val="000000"/>
          <w:sz w:val="28"/>
        </w:rPr>
        <w:t>
      технологиялық және табиғатты қорғау жабдықтарын жаңғырту кезінде жаңа технологияларды, жабдықтарды, материалдарды таңдаудың басым өлшемдері ретінде энергия тиімділігін арттыруды, ресурсты үнемдеуді, өндіріс объектілерінің қоршаған ортаға теріс әсерін азайтуды пайдалану керек.</w:t>
      </w:r>
    </w:p>
    <w:bookmarkEnd w:id="2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11 наурыздағы</w:t>
            </w:r>
            <w:r>
              <w:br/>
            </w:r>
            <w:r>
              <w:rPr>
                <w:rFonts w:ascii="Times New Roman"/>
                <w:b w:val="false"/>
                <w:i w:val="false"/>
                <w:color w:val="000000"/>
                <w:sz w:val="20"/>
              </w:rPr>
              <w:t>№ 159 қаулысымен</w:t>
            </w:r>
            <w:r>
              <w:br/>
            </w:r>
            <w:r>
              <w:rPr>
                <w:rFonts w:ascii="Times New Roman"/>
                <w:b w:val="false"/>
                <w:i w:val="false"/>
                <w:color w:val="000000"/>
                <w:sz w:val="20"/>
              </w:rPr>
              <w:t>бекітілген</w:t>
            </w:r>
          </w:p>
        </w:tc>
      </w:tr>
    </w:tbl>
    <w:bookmarkStart w:name="z2249" w:id="2122"/>
    <w:p>
      <w:pPr>
        <w:spacing w:after="0"/>
        <w:ind w:left="0"/>
        <w:jc w:val="left"/>
      </w:pPr>
      <w:r>
        <w:rPr>
          <w:rFonts w:ascii="Times New Roman"/>
          <w:b/>
          <w:i w:val="false"/>
          <w:color w:val="000000"/>
        </w:rPr>
        <w:t xml:space="preserve"> Ең үздік қолжетімді техникалар бойынша</w:t>
      </w:r>
      <w:r>
        <w:br/>
      </w:r>
      <w:r>
        <w:rPr>
          <w:rFonts w:ascii="Times New Roman"/>
          <w:b/>
          <w:i w:val="false"/>
          <w:color w:val="000000"/>
        </w:rPr>
        <w:t>"Шаруашылық және (немесе) өзге де қызметті жүзеге асыру</w:t>
      </w:r>
      <w:r>
        <w:br/>
      </w:r>
      <w:r>
        <w:rPr>
          <w:rFonts w:ascii="Times New Roman"/>
          <w:b/>
          <w:i w:val="false"/>
          <w:color w:val="000000"/>
        </w:rPr>
        <w:t>кезіндегі энергетикалық тиімділік" қорытындысы</w:t>
      </w:r>
      <w:r>
        <w:br/>
      </w:r>
      <w:r>
        <w:rPr>
          <w:rFonts w:ascii="Times New Roman"/>
          <w:b/>
          <w:i w:val="false"/>
          <w:color w:val="000000"/>
        </w:rPr>
        <w:t>Мазмұны</w:t>
      </w:r>
    </w:p>
    <w:bookmarkEnd w:id="2122"/>
    <w:bookmarkStart w:name="z2250" w:id="2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Глоссарий</w:t>
      </w:r>
    </w:p>
    <w:bookmarkEnd w:id="2123"/>
    <w:bookmarkStart w:name="z2252" w:id="2124"/>
    <w:p>
      <w:pPr>
        <w:spacing w:after="0"/>
        <w:ind w:left="0"/>
        <w:jc w:val="both"/>
      </w:pPr>
      <w:r>
        <w:rPr>
          <w:rFonts w:ascii="Times New Roman"/>
          <w:b w:val="false"/>
          <w:i w:val="false"/>
          <w:color w:val="000000"/>
          <w:sz w:val="28"/>
        </w:rPr>
        <w:t>
      Алғысөз</w:t>
      </w:r>
    </w:p>
    <w:bookmarkEnd w:id="2124"/>
    <w:bookmarkStart w:name="z2253" w:id="2125"/>
    <w:p>
      <w:pPr>
        <w:spacing w:after="0"/>
        <w:ind w:left="0"/>
        <w:jc w:val="both"/>
      </w:pPr>
      <w:r>
        <w:rPr>
          <w:rFonts w:ascii="Times New Roman"/>
          <w:b w:val="false"/>
          <w:i w:val="false"/>
          <w:color w:val="000000"/>
          <w:sz w:val="28"/>
        </w:rPr>
        <w:t>
      Қолданылу саласы</w:t>
      </w:r>
    </w:p>
    <w:bookmarkEnd w:id="2125"/>
    <w:bookmarkStart w:name="z2254" w:id="2126"/>
    <w:p>
      <w:pPr>
        <w:spacing w:after="0"/>
        <w:ind w:left="0"/>
        <w:jc w:val="both"/>
      </w:pPr>
      <w:r>
        <w:rPr>
          <w:rFonts w:ascii="Times New Roman"/>
          <w:b w:val="false"/>
          <w:i w:val="false"/>
          <w:color w:val="000000"/>
          <w:sz w:val="28"/>
        </w:rPr>
        <w:t>
      Жалпы ережелер</w:t>
      </w:r>
    </w:p>
    <w:bookmarkEnd w:id="2126"/>
    <w:bookmarkStart w:name="z2255" w:id="2127"/>
    <w:p>
      <w:pPr>
        <w:spacing w:after="0"/>
        <w:ind w:left="0"/>
        <w:jc w:val="both"/>
      </w:pPr>
      <w:r>
        <w:rPr>
          <w:rFonts w:ascii="Times New Roman"/>
          <w:b w:val="false"/>
          <w:i w:val="false"/>
          <w:color w:val="000000"/>
          <w:sz w:val="28"/>
        </w:rPr>
        <w:t>
      Ең үздік қолжетімді техникалар бойынша тұжырымдар</w:t>
      </w:r>
    </w:p>
    <w:bookmarkEnd w:id="2127"/>
    <w:bookmarkStart w:name="z2256" w:id="2128"/>
    <w:p>
      <w:pPr>
        <w:spacing w:after="0"/>
        <w:ind w:left="0"/>
        <w:jc w:val="both"/>
      </w:pPr>
      <w:r>
        <w:rPr>
          <w:rFonts w:ascii="Times New Roman"/>
          <w:b w:val="false"/>
          <w:i w:val="false"/>
          <w:color w:val="000000"/>
          <w:sz w:val="28"/>
        </w:rPr>
        <w:t>
      1-бөлім. Ең үздік қолжетімді техникалардың сипаттамасы, оның ішінде ең үздік қолжетімді техникалардың қолданылуын бағалау үшін қажетті ақпарат</w:t>
      </w:r>
    </w:p>
    <w:bookmarkEnd w:id="2128"/>
    <w:bookmarkStart w:name="z2257" w:id="2129"/>
    <w:p>
      <w:pPr>
        <w:spacing w:after="0"/>
        <w:ind w:left="0"/>
        <w:jc w:val="both"/>
      </w:pPr>
      <w:r>
        <w:rPr>
          <w:rFonts w:ascii="Times New Roman"/>
          <w:b w:val="false"/>
          <w:i w:val="false"/>
          <w:color w:val="000000"/>
          <w:sz w:val="28"/>
        </w:rPr>
        <w:t>
       Экологиялық менеджмент жүйесі</w:t>
      </w:r>
    </w:p>
    <w:bookmarkEnd w:id="2129"/>
    <w:bookmarkStart w:name="z2258" w:id="2130"/>
    <w:p>
      <w:pPr>
        <w:spacing w:after="0"/>
        <w:ind w:left="0"/>
        <w:jc w:val="both"/>
      </w:pPr>
      <w:r>
        <w:rPr>
          <w:rFonts w:ascii="Times New Roman"/>
          <w:b w:val="false"/>
          <w:i w:val="false"/>
          <w:color w:val="000000"/>
          <w:sz w:val="28"/>
        </w:rPr>
        <w:t>
      1.2. Түрлі жүйелер техникаларының сипаттамасы</w:t>
      </w:r>
    </w:p>
    <w:bookmarkEnd w:id="2130"/>
    <w:bookmarkStart w:name="z2259" w:id="2131"/>
    <w:p>
      <w:pPr>
        <w:spacing w:after="0"/>
        <w:ind w:left="0"/>
        <w:jc w:val="both"/>
      </w:pPr>
      <w:r>
        <w:rPr>
          <w:rFonts w:ascii="Times New Roman"/>
          <w:b w:val="false"/>
          <w:i w:val="false"/>
          <w:color w:val="000000"/>
          <w:sz w:val="28"/>
        </w:rPr>
        <w:t>
      1.2.1. Отынды жағу</w:t>
      </w:r>
    </w:p>
    <w:bookmarkEnd w:id="2131"/>
    <w:bookmarkStart w:name="z2260" w:id="2132"/>
    <w:p>
      <w:pPr>
        <w:spacing w:after="0"/>
        <w:ind w:left="0"/>
        <w:jc w:val="both"/>
      </w:pPr>
      <w:r>
        <w:rPr>
          <w:rFonts w:ascii="Times New Roman"/>
          <w:b w:val="false"/>
          <w:i w:val="false"/>
          <w:color w:val="000000"/>
          <w:sz w:val="28"/>
        </w:rPr>
        <w:t>
      1.2.2. Бу жүйелері</w:t>
      </w:r>
    </w:p>
    <w:bookmarkEnd w:id="2132"/>
    <w:bookmarkStart w:name="z2261" w:id="2133"/>
    <w:p>
      <w:pPr>
        <w:spacing w:after="0"/>
        <w:ind w:left="0"/>
        <w:jc w:val="both"/>
      </w:pPr>
      <w:r>
        <w:rPr>
          <w:rFonts w:ascii="Times New Roman"/>
          <w:b w:val="false"/>
          <w:i w:val="false"/>
          <w:color w:val="000000"/>
          <w:sz w:val="28"/>
        </w:rPr>
        <w:t>
      1.2.3. Жылуды кәдеге жарату</w:t>
      </w:r>
    </w:p>
    <w:bookmarkEnd w:id="2133"/>
    <w:bookmarkStart w:name="z2262" w:id="2134"/>
    <w:p>
      <w:pPr>
        <w:spacing w:after="0"/>
        <w:ind w:left="0"/>
        <w:jc w:val="both"/>
      </w:pPr>
      <w:r>
        <w:rPr>
          <w:rFonts w:ascii="Times New Roman"/>
          <w:b w:val="false"/>
          <w:i w:val="false"/>
          <w:color w:val="000000"/>
          <w:sz w:val="28"/>
        </w:rPr>
        <w:t>
      1.2.4. Электр энергиясы</w:t>
      </w:r>
    </w:p>
    <w:bookmarkEnd w:id="2134"/>
    <w:bookmarkStart w:name="z2263" w:id="2135"/>
    <w:p>
      <w:pPr>
        <w:spacing w:after="0"/>
        <w:ind w:left="0"/>
        <w:jc w:val="both"/>
      </w:pPr>
      <w:r>
        <w:rPr>
          <w:rFonts w:ascii="Times New Roman"/>
          <w:b w:val="false"/>
          <w:i w:val="false"/>
          <w:color w:val="000000"/>
          <w:sz w:val="28"/>
        </w:rPr>
        <w:t>
      1.2.5. Әртүрлі жүйелер</w:t>
      </w:r>
    </w:p>
    <w:bookmarkEnd w:id="2135"/>
    <w:bookmarkStart w:name="z2264" w:id="2136"/>
    <w:p>
      <w:pPr>
        <w:spacing w:after="0"/>
        <w:ind w:left="0"/>
        <w:jc w:val="both"/>
      </w:pPr>
      <w:r>
        <w:rPr>
          <w:rFonts w:ascii="Times New Roman"/>
          <w:b w:val="false"/>
          <w:i w:val="false"/>
          <w:color w:val="000000"/>
          <w:sz w:val="28"/>
        </w:rPr>
        <w:t>
      2-бөлім. Ең үздік қолжетімді техникаларды қолдануға байланысты технологиялық көрсеткіштер (эмиссиялар деңгейлері)</w:t>
      </w:r>
    </w:p>
    <w:bookmarkEnd w:id="2136"/>
    <w:bookmarkStart w:name="z2265" w:id="2137"/>
    <w:p>
      <w:pPr>
        <w:spacing w:after="0"/>
        <w:ind w:left="0"/>
        <w:jc w:val="both"/>
      </w:pPr>
      <w:r>
        <w:rPr>
          <w:rFonts w:ascii="Times New Roman"/>
          <w:b w:val="false"/>
          <w:i w:val="false"/>
          <w:color w:val="000000"/>
          <w:sz w:val="28"/>
        </w:rPr>
        <w:t>
      3-бөлім. Ең үздік қолжетімді техникаларды, оның ішінде энергетикалық, су және өзге де ресурстарды тұтыну деңгейлерін қолдануға байланысты өзге де технологиялық көрсеткіштер</w:t>
      </w:r>
    </w:p>
    <w:bookmarkEnd w:id="2137"/>
    <w:bookmarkStart w:name="z2266" w:id="2138"/>
    <w:p>
      <w:pPr>
        <w:spacing w:after="0"/>
        <w:ind w:left="0"/>
        <w:jc w:val="both"/>
      </w:pPr>
      <w:r>
        <w:rPr>
          <w:rFonts w:ascii="Times New Roman"/>
          <w:b w:val="false"/>
          <w:i w:val="false"/>
          <w:color w:val="000000"/>
          <w:sz w:val="28"/>
        </w:rPr>
        <w:t>
      4-бөлім. Ең үздік қолжетімді техникаларды қолдануға байланысты мониторинг бойынша талаптар</w:t>
      </w:r>
    </w:p>
    <w:bookmarkEnd w:id="2138"/>
    <w:bookmarkStart w:name="z2267" w:id="2139"/>
    <w:p>
      <w:pPr>
        <w:spacing w:after="0"/>
        <w:ind w:left="0"/>
        <w:jc w:val="both"/>
      </w:pPr>
      <w:r>
        <w:rPr>
          <w:rFonts w:ascii="Times New Roman"/>
          <w:b w:val="false"/>
          <w:i w:val="false"/>
          <w:color w:val="000000"/>
          <w:sz w:val="28"/>
        </w:rPr>
        <w:t>
      5-бөлім. Ремедиация бойынша талаптар</w:t>
      </w:r>
    </w:p>
    <w:bookmarkEnd w:id="2139"/>
    <w:bookmarkStart w:name="z2268" w:id="2140"/>
    <w:p>
      <w:pPr>
        <w:spacing w:after="0"/>
        <w:ind w:left="0"/>
        <w:jc w:val="both"/>
      </w:pPr>
      <w:r>
        <w:rPr>
          <w:rFonts w:ascii="Times New Roman"/>
          <w:b w:val="false"/>
          <w:i w:val="false"/>
          <w:color w:val="000000"/>
          <w:sz w:val="28"/>
        </w:rPr>
        <w:t>
      Қорытынды ережелер мен ұсынымдар</w:t>
      </w:r>
    </w:p>
    <w:bookmarkEnd w:id="2140"/>
    <w:bookmarkStart w:name="z2269" w:id="2141"/>
    <w:p>
      <w:pPr>
        <w:spacing w:after="0"/>
        <w:ind w:left="0"/>
        <w:jc w:val="both"/>
      </w:pPr>
      <w:r>
        <w:rPr>
          <w:rFonts w:ascii="Times New Roman"/>
          <w:b w:val="false"/>
          <w:i w:val="false"/>
          <w:color w:val="000000"/>
          <w:sz w:val="28"/>
        </w:rPr>
        <w:t>
      Глоссарий</w:t>
      </w:r>
    </w:p>
    <w:bookmarkEnd w:id="2141"/>
    <w:bookmarkStart w:name="z2270" w:id="2142"/>
    <w:p>
      <w:pPr>
        <w:spacing w:after="0"/>
        <w:ind w:left="0"/>
        <w:jc w:val="both"/>
      </w:pPr>
      <w:r>
        <w:rPr>
          <w:rFonts w:ascii="Times New Roman"/>
          <w:b w:val="false"/>
          <w:i w:val="false"/>
          <w:color w:val="000000"/>
          <w:sz w:val="28"/>
        </w:rPr>
        <w:t>
      Осы глоссарийдегі терминдердің анықтамалары заңды анықтамалар болып табылмайды. Осы ең үздік қолжетімді техникалар бойынша қорытындыда (бұдан әрі – ЕҚТ бойынша қорытынды) анықтамасы берілмеген өзге де терминдер Ең үздік қолжетімді техникалар бойынша "Шаруашылық және (немесе) өзге де қызметті жүзеге асыру кезіндегі энергетикалық тиімділік" анықтамалығында (бұдан әрі – ЕҚТ бойынша анықтамалық) көрсетілген.</w:t>
      </w:r>
    </w:p>
    <w:bookmarkEnd w:id="2142"/>
    <w:bookmarkStart w:name="z2271" w:id="2143"/>
    <w:p>
      <w:pPr>
        <w:spacing w:after="0"/>
        <w:ind w:left="0"/>
        <w:jc w:val="left"/>
      </w:pPr>
      <w:r>
        <w:rPr>
          <w:rFonts w:ascii="Times New Roman"/>
          <w:b/>
          <w:i w:val="false"/>
          <w:color w:val="000000"/>
        </w:rPr>
        <w:t xml:space="preserve"> Терминдер және олардың анықтамалары</w:t>
      </w:r>
    </w:p>
    <w:bookmarkEnd w:id="2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олардың қоршаған ортаға теріс антропогендік әсерді болғызбауға немесе, бұл іс жүзінде мүмкін болмаса, барынша азайтуға бағытталған технологиялық нормативтер мен өзге де экологиялық жағдайларды белгілеудің негізі ретінде қызмет ету үшін практикалық жарамдылығын куәландыратын қызмет түрлері мен оларды жүзеге асыру әдістерін дамытудың ең тиімді және озық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техникаларды қолдануға байланысты технологиялық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кезеңінде және белгілі бір жағдайларда орташаландыруды ескере отырып, ең үздік қолжетімді техникалар бойынша қорытындыда сипатталған бір немесе бірнеше ең үздік қолжетімді техниканы қолдана отырып, объектіні пайдаланудың қалыпты жағдайларында қол жеткізуге болатын эмиссиялар көлемінің бірлігіне (мг/Нм3, мг/л) маркерлік ластағыш заттардың шекті саны (массасы) және (немесе) электр және (немесе) жылу энергиясын тұтыну мөлшері, уақыт бірлігіне немесе өндірілетін өнімнің (тауардың), орындалатын жұмыстың, көрсетілетін қызметтің бірлігіне шаққандағы өзге де ресурстар түрінде көрсетілген, ең үздік қолжетімді техниканы қолдануға байланысты эмиссиялар деңгейлері;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объектіде (кәсіпорында) орналасқан және осы ЕҚТ бойынша анықтамалық қолданысқа енгізілгенге дейін пайдалануға берілген эмиссиялардың стационарлық көзі. Қолданыстағы қондырғыларға осы ЕҚТ бойынша анықтамалық қолданысқа енгізілгеннен кейін реконструкцияланатын және (немесе) жаңғыртылған қондырғылар жатпайды;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немесе технологиялық процестің белгілі бір түрінің эмиссиялары үшін ластағыш заттардың осындай өндірісіне немесе технологиялық процесіне тән топтан іріктеп алынатын және топқа кіретін барлық ластағыш заттар эмиссияларының мәндерін олардың көмегімен бағалауға болатын неғұрлым маңызды ластағыш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төгінділердің, тұтынудың, эквивалентті параметрлердің немесе техникалық шаралардың және т.б. белгілі бір химиялық немесе физикалық сипаттамаларының өзгеруін жүйелі түрде бақылау.</w:t>
            </w:r>
          </w:p>
        </w:tc>
      </w:tr>
    </w:tbl>
    <w:bookmarkStart w:name="z2272" w:id="2144"/>
    <w:p>
      <w:pPr>
        <w:spacing w:after="0"/>
        <w:ind w:left="0"/>
        <w:jc w:val="left"/>
      </w:pPr>
      <w:r>
        <w:rPr>
          <w:rFonts w:ascii="Times New Roman"/>
          <w:b/>
          <w:i w:val="false"/>
          <w:color w:val="000000"/>
        </w:rPr>
        <w:t xml:space="preserve"> Аббревиатуралар мен олардың толық жазылуы</w:t>
      </w:r>
    </w:p>
    <w:bookmarkEnd w:id="2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r>
    </w:tbl>
    <w:bookmarkStart w:name="z2273" w:id="2145"/>
    <w:p>
      <w:pPr>
        <w:spacing w:after="0"/>
        <w:ind w:left="0"/>
        <w:jc w:val="left"/>
      </w:pPr>
      <w:r>
        <w:rPr>
          <w:rFonts w:ascii="Times New Roman"/>
          <w:b/>
          <w:i w:val="false"/>
          <w:color w:val="000000"/>
        </w:rPr>
        <w:t xml:space="preserve"> Алғысөз</w:t>
      </w:r>
    </w:p>
    <w:bookmarkEnd w:id="2145"/>
    <w:bookmarkStart w:name="z2274" w:id="2146"/>
    <w:p>
      <w:pPr>
        <w:spacing w:after="0"/>
        <w:ind w:left="0"/>
        <w:jc w:val="both"/>
      </w:pPr>
      <w:r>
        <w:rPr>
          <w:rFonts w:ascii="Times New Roman"/>
          <w:b w:val="false"/>
          <w:i w:val="false"/>
          <w:color w:val="000000"/>
          <w:sz w:val="28"/>
        </w:rPr>
        <w:t>
      Осы ЕҚТ бойынша қорытынды ЕҚТ бойынша анықтамалықтың негізінде әзірленді.</w:t>
      </w:r>
    </w:p>
    <w:bookmarkEnd w:id="2146"/>
    <w:bookmarkStart w:name="z2275" w:id="2147"/>
    <w:p>
      <w:pPr>
        <w:spacing w:after="0"/>
        <w:ind w:left="0"/>
        <w:jc w:val="both"/>
      </w:pPr>
      <w:r>
        <w:rPr>
          <w:rFonts w:ascii="Times New Roman"/>
          <w:b w:val="false"/>
          <w:i w:val="false"/>
          <w:color w:val="000000"/>
          <w:sz w:val="28"/>
        </w:rPr>
        <w:t>
      ЕҚТ бойынша қорытынды оның қоршаған ортаға теріс антропогендік әсерінің деңгейін болғызбау немесе төмендету, сондай-ақ КЭР алу шарттарын сақтау үшін қажетті энергия тиімділігі мен ресурс үнемдеуді арттыру мақсатында объектіде қолданылатын немесе қолдануға ұсынылатын қажетті техникалардың сипаттамасын қамтиды.</w:t>
      </w:r>
    </w:p>
    <w:bookmarkEnd w:id="2147"/>
    <w:bookmarkStart w:name="z2276" w:id="2148"/>
    <w:p>
      <w:pPr>
        <w:spacing w:after="0"/>
        <w:ind w:left="0"/>
        <w:jc w:val="both"/>
      </w:pPr>
      <w:r>
        <w:rPr>
          <w:rFonts w:ascii="Times New Roman"/>
          <w:b w:val="false"/>
          <w:i w:val="false"/>
          <w:color w:val="000000"/>
          <w:sz w:val="28"/>
        </w:rPr>
        <w:t>
      ЕҚТ бойынша қорытынды МЛЗ-ны, МЛЗ эмиссияларының деңгейлерін және ЕҚТ-ны қолдануға байланысты энергияны және (немесе) өзге де ресурстарды тұтыну деңгейлерін айқындайды, сондай-ақ Қазақстан Республикасының қолданыстағы заңнамасында көзделген ережелерді қамтиды.</w:t>
      </w:r>
    </w:p>
    <w:bookmarkEnd w:id="2148"/>
    <w:bookmarkStart w:name="z2277" w:id="2149"/>
    <w:p>
      <w:pPr>
        <w:spacing w:after="0"/>
        <w:ind w:left="0"/>
        <w:jc w:val="both"/>
      </w:pPr>
      <w:r>
        <w:rPr>
          <w:rFonts w:ascii="Times New Roman"/>
          <w:b w:val="false"/>
          <w:i w:val="false"/>
          <w:color w:val="000000"/>
          <w:sz w:val="28"/>
        </w:rPr>
        <w:t>
      ЕҚТ бойынша қорытындыны кейіннен қайта қарай отырып, ЕҚТ бойынша анықтамалықтарды қайта қарау анықтамалықтың алдыңғы нұсқасы бекітілгеннен кейін әрбір сегіз жыл сайын жүзеге асырылады.</w:t>
      </w:r>
    </w:p>
    <w:bookmarkEnd w:id="2149"/>
    <w:bookmarkStart w:name="z2278" w:id="2150"/>
    <w:p>
      <w:pPr>
        <w:spacing w:after="0"/>
        <w:ind w:left="0"/>
        <w:jc w:val="left"/>
      </w:pPr>
      <w:r>
        <w:rPr>
          <w:rFonts w:ascii="Times New Roman"/>
          <w:b/>
          <w:i w:val="false"/>
          <w:color w:val="000000"/>
        </w:rPr>
        <w:t xml:space="preserve"> Деректерді жинау туралы ақпарат</w:t>
      </w:r>
    </w:p>
    <w:bookmarkEnd w:id="2150"/>
    <w:bookmarkStart w:name="z2279" w:id="2151"/>
    <w:p>
      <w:pPr>
        <w:spacing w:after="0"/>
        <w:ind w:left="0"/>
        <w:jc w:val="both"/>
      </w:pPr>
      <w:r>
        <w:rPr>
          <w:rFonts w:ascii="Times New Roman"/>
          <w:b w:val="false"/>
          <w:i w:val="false"/>
          <w:color w:val="000000"/>
          <w:sz w:val="28"/>
        </w:rPr>
        <w:t>
      Қазақстан Республикасында өндірістегі шығарындылардың, төгінділердің, қалдықтар түзілуінің технологиялық көрсеткіштері, қолданылатын технологиялық процестер, жабдықтар, техникалық тәсілдер, әдістер туралы ақпарат, ол Қазақстан Республикасы Үкіметінің 2021 жылғы 28 қазандағы № 775 қаулысымен бекітілген ең үздік қолжетімді техникалар бойынша анықтамалықтарды әзірлеу, қолдану, мониторингтеу және қайта қарау қағидаларына енгізілетін ЕҚТ бойынша анықтамалықты әзірлеудің және (немесе) қайта қараудың бірінші кезеңі болып табылатын кешенді технологиялық аудит (бұдан әрі – КТА) жүргізу процесінде жинақталды.</w:t>
      </w:r>
    </w:p>
    <w:bookmarkEnd w:id="2151"/>
    <w:bookmarkStart w:name="z2280" w:id="2152"/>
    <w:p>
      <w:pPr>
        <w:spacing w:after="0"/>
        <w:ind w:left="0"/>
        <w:jc w:val="left"/>
      </w:pPr>
      <w:r>
        <w:rPr>
          <w:rFonts w:ascii="Times New Roman"/>
          <w:b/>
          <w:i w:val="false"/>
          <w:color w:val="000000"/>
        </w:rPr>
        <w:t xml:space="preserve"> Қолданылу саласы</w:t>
      </w:r>
    </w:p>
    <w:bookmarkEnd w:id="2152"/>
    <w:bookmarkStart w:name="z2281" w:id="2153"/>
    <w:p>
      <w:pPr>
        <w:spacing w:after="0"/>
        <w:ind w:left="0"/>
        <w:jc w:val="both"/>
      </w:pPr>
      <w:r>
        <w:rPr>
          <w:rFonts w:ascii="Times New Roman"/>
          <w:b w:val="false"/>
          <w:i w:val="false"/>
          <w:color w:val="000000"/>
          <w:sz w:val="28"/>
        </w:rPr>
        <w:t>
      ЕҚТ бойынша қорытынды Қазақстан Республикасының қолданыстағы заңнамасына сәйкес энергия тұтынуға және энергия тиімділігіне әсер етуі мүмкін негізгі қызмет түрлеріне байланысты процестерге қолданылады.</w:t>
      </w:r>
    </w:p>
    <w:bookmarkEnd w:id="2153"/>
    <w:bookmarkStart w:name="z2282" w:id="2154"/>
    <w:p>
      <w:pPr>
        <w:spacing w:after="0"/>
        <w:ind w:left="0"/>
        <w:jc w:val="both"/>
      </w:pPr>
      <w:r>
        <w:rPr>
          <w:rFonts w:ascii="Times New Roman"/>
          <w:b w:val="false"/>
          <w:i w:val="false"/>
          <w:color w:val="000000"/>
          <w:sz w:val="28"/>
        </w:rPr>
        <w:t>
      Осы анықтамалықта қаралатын техникалар Экология кодексіне 2-қосымшаның 1-бөлімінде санамаланған қызметтің қандай да бір түрлерімен, сондай-ақ Экология кодексіне 3-қосымшада санамаланған салалармен шектелмейді және "деңгейлес" салааралық бағытты білдіреді. Осы ЕҚТ бойынша анықтамалық өндірістің энергетикалық тиімділігін арттырудың жалпы тәсілдері мен әдістерінің сипаттамасын қамтиды, олар бірінші кезекте I санаттағы объектілерге жатқызылған өнеркәсіптік кәсіпорындарда қолданылуы тиіс. Бұдан басқа, осы ЕҚТ бойынша қорытындының ережелері олардың құрамына кіретін немесе олармен технологиялық байланысты кез келген жүйелер мен өндірістік бірліктерге қолданылады.</w:t>
      </w:r>
    </w:p>
    <w:bookmarkEnd w:id="2154"/>
    <w:bookmarkStart w:name="z2283" w:id="2155"/>
    <w:p>
      <w:pPr>
        <w:spacing w:after="0"/>
        <w:ind w:left="0"/>
        <w:jc w:val="both"/>
      </w:pPr>
      <w:r>
        <w:rPr>
          <w:rFonts w:ascii="Times New Roman"/>
          <w:b w:val="false"/>
          <w:i w:val="false"/>
          <w:color w:val="000000"/>
          <w:sz w:val="28"/>
        </w:rPr>
        <w:t>
      Осы ЕҚТ бойынша қорытынды олар үшін ЕҚТ бойынша салалық қорытындылар әзірленген жекелеген салаларға тән басым ақпаратты қамтиды.</w:t>
      </w:r>
    </w:p>
    <w:bookmarkEnd w:id="2155"/>
    <w:bookmarkStart w:name="z2284" w:id="2156"/>
    <w:p>
      <w:pPr>
        <w:spacing w:after="0"/>
        <w:ind w:left="0"/>
        <w:jc w:val="both"/>
      </w:pPr>
      <w:r>
        <w:rPr>
          <w:rFonts w:ascii="Times New Roman"/>
          <w:b w:val="false"/>
          <w:i w:val="false"/>
          <w:color w:val="000000"/>
          <w:sz w:val="28"/>
        </w:rPr>
        <w:t>
      Жалпы ережелер</w:t>
      </w:r>
    </w:p>
    <w:bookmarkEnd w:id="2156"/>
    <w:bookmarkStart w:name="z2285" w:id="2157"/>
    <w:p>
      <w:pPr>
        <w:spacing w:after="0"/>
        <w:ind w:left="0"/>
        <w:jc w:val="both"/>
      </w:pPr>
      <w:r>
        <w:rPr>
          <w:rFonts w:ascii="Times New Roman"/>
          <w:b w:val="false"/>
          <w:i w:val="false"/>
          <w:color w:val="000000"/>
          <w:sz w:val="28"/>
        </w:rPr>
        <w:t>
      Осы ЕҚТ бойынша қорытындыда санамаланған және сипатталған техникалар нормативтік сипатта емес және толық болып табылмайды. Объектіні пайдаланудың қалыпты жағдайларында бір немесе бірнеше ЕҚТ-ны қолдануға байланысты технологиялық көрсеткіштерге қол жеткізуді қамтамасыз ететін басқа да техникалар пайдаланылуы мүмкін.</w:t>
      </w:r>
    </w:p>
    <w:bookmarkEnd w:id="2157"/>
    <w:bookmarkStart w:name="z2286" w:id="2158"/>
    <w:p>
      <w:pPr>
        <w:spacing w:after="0"/>
        <w:ind w:left="0"/>
        <w:jc w:val="both"/>
      </w:pPr>
      <w:r>
        <w:rPr>
          <w:rFonts w:ascii="Times New Roman"/>
          <w:b w:val="false"/>
          <w:i w:val="false"/>
          <w:color w:val="000000"/>
          <w:sz w:val="28"/>
        </w:rPr>
        <w:t>
      Ең үздік қолжетімді техникалар бойынша тұжырымдар</w:t>
      </w:r>
    </w:p>
    <w:bookmarkEnd w:id="2158"/>
    <w:bookmarkStart w:name="z2287" w:id="2159"/>
    <w:p>
      <w:pPr>
        <w:spacing w:after="0"/>
        <w:ind w:left="0"/>
        <w:jc w:val="both"/>
      </w:pPr>
      <w:r>
        <w:rPr>
          <w:rFonts w:ascii="Times New Roman"/>
          <w:b w:val="false"/>
          <w:i w:val="false"/>
          <w:color w:val="000000"/>
          <w:sz w:val="28"/>
        </w:rPr>
        <w:t>
      Осы ЕҚТ бойынша қорытындыда ұсынылған тұжырымдар тау-кен металлургия кешені өндірісінің, негізгі бейорганикалық химиялық заттар өндірісінің, мұнай-газ саласының (өндіру және қайта өңдеу), электр және жылу энергиясы өндірісінің объектілеріне қолданылады және қоршаған ортаға теріс антропогендік әсерді болғызбауға немесе, ол іс жүзінде мүмкін болмаса, азайтуға бағытталған. Сипатталған техникалар жүргізілген КТА және Қазақстан Республикасы экономикасының негізгі энергия сыйымды салалары құрылымының ерекшеліктерін талдау нәтижелері бойынша, сондай-ақ ЕҚТ бойынша анықтамалықты әзірлеу шеңберінде зерделенген әлемдік тәжірибе деректерінің негізінде ЕҚТ-ға жатқызылған.</w:t>
      </w:r>
    </w:p>
    <w:bookmarkEnd w:id="2159"/>
    <w:bookmarkStart w:name="z2288" w:id="2160"/>
    <w:p>
      <w:pPr>
        <w:spacing w:after="0"/>
        <w:ind w:left="0"/>
        <w:jc w:val="both"/>
      </w:pPr>
      <w:r>
        <w:rPr>
          <w:rFonts w:ascii="Times New Roman"/>
          <w:b w:val="false"/>
          <w:i w:val="false"/>
          <w:color w:val="000000"/>
          <w:sz w:val="28"/>
        </w:rPr>
        <w:t>
      1-бөлім. Ең үздік қолжетімді техникалардың сипаттамасы, оның ішінде ең үздік қолжетімді техникалардың қолданылуын бағалау үшін қажетті ақпарат</w:t>
      </w:r>
    </w:p>
    <w:bookmarkEnd w:id="2160"/>
    <w:bookmarkStart w:name="z2289" w:id="2161"/>
    <w:p>
      <w:pPr>
        <w:spacing w:after="0"/>
        <w:ind w:left="0"/>
        <w:jc w:val="both"/>
      </w:pPr>
      <w:r>
        <w:rPr>
          <w:rFonts w:ascii="Times New Roman"/>
          <w:b w:val="false"/>
          <w:i w:val="false"/>
          <w:color w:val="000000"/>
          <w:sz w:val="28"/>
        </w:rPr>
        <w:t>
      1.1. Энергетикалық менеджмент жүйелері</w:t>
      </w:r>
    </w:p>
    <w:bookmarkEnd w:id="2161"/>
    <w:bookmarkStart w:name="z2290" w:id="2162"/>
    <w:p>
      <w:pPr>
        <w:spacing w:after="0"/>
        <w:ind w:left="0"/>
        <w:jc w:val="both"/>
      </w:pPr>
      <w:r>
        <w:rPr>
          <w:rFonts w:ascii="Times New Roman"/>
          <w:b w:val="false"/>
          <w:i w:val="false"/>
          <w:color w:val="000000"/>
          <w:sz w:val="28"/>
        </w:rPr>
        <w:t>
      ЕҚТ 1 мынадай элементтерді қамтитын энергия тиімділігі менеджменті жүйесін енгізуден және қолдаудан тұрады:</w:t>
      </w:r>
    </w:p>
    <w:bookmarkEnd w:id="2162"/>
    <w:bookmarkStart w:name="z2291" w:id="2163"/>
    <w:p>
      <w:pPr>
        <w:spacing w:after="0"/>
        <w:ind w:left="0"/>
        <w:jc w:val="both"/>
      </w:pPr>
      <w:r>
        <w:rPr>
          <w:rFonts w:ascii="Times New Roman"/>
          <w:b w:val="false"/>
          <w:i w:val="false"/>
          <w:color w:val="000000"/>
          <w:sz w:val="28"/>
        </w:rPr>
        <w:t>
      1. Басшылықтың кәсіпорын деңгейіндегі энергия тиімділігі саласындағы жауапкершілігі мен міндеттемелері.</w:t>
      </w:r>
    </w:p>
    <w:bookmarkEnd w:id="2163"/>
    <w:bookmarkStart w:name="z2292" w:id="2164"/>
    <w:p>
      <w:pPr>
        <w:spacing w:after="0"/>
        <w:ind w:left="0"/>
        <w:jc w:val="both"/>
      </w:pPr>
      <w:r>
        <w:rPr>
          <w:rFonts w:ascii="Times New Roman"/>
          <w:b w:val="false"/>
          <w:i w:val="false"/>
          <w:color w:val="000000"/>
          <w:sz w:val="28"/>
        </w:rPr>
        <w:t>
      2. Кәсіпорынның жоғары басшылығы бекіткен қондырғыға арналған энергия тиімділігі саясаты.</w:t>
      </w:r>
    </w:p>
    <w:bookmarkEnd w:id="2164"/>
    <w:bookmarkStart w:name="z2293" w:id="2165"/>
    <w:p>
      <w:pPr>
        <w:spacing w:after="0"/>
        <w:ind w:left="0"/>
        <w:jc w:val="both"/>
      </w:pPr>
      <w:r>
        <w:rPr>
          <w:rFonts w:ascii="Times New Roman"/>
          <w:b w:val="false"/>
          <w:i w:val="false"/>
          <w:color w:val="000000"/>
          <w:sz w:val="28"/>
        </w:rPr>
        <w:t>
      3. Жоспарлау, сондай-ақ мақсаттар мен міндеттерді анықтау (ЕҚТ бойынша қорытындыда 2, 3.1 және 5 ЕҚТ -ны қараңыз).</w:t>
      </w:r>
    </w:p>
    <w:bookmarkEnd w:id="2165"/>
    <w:bookmarkStart w:name="z2294" w:id="2166"/>
    <w:p>
      <w:pPr>
        <w:spacing w:after="0"/>
        <w:ind w:left="0"/>
        <w:jc w:val="both"/>
      </w:pPr>
      <w:r>
        <w:rPr>
          <w:rFonts w:ascii="Times New Roman"/>
          <w:b w:val="false"/>
          <w:i w:val="false"/>
          <w:color w:val="000000"/>
          <w:sz w:val="28"/>
        </w:rPr>
        <w:t>
      4. Мынадай мәселелерге ерекше назар аударатын рәсімдерді әзірлеу және сақтау:</w:t>
      </w:r>
    </w:p>
    <w:bookmarkEnd w:id="2166"/>
    <w:bookmarkStart w:name="z2295" w:id="2167"/>
    <w:p>
      <w:pPr>
        <w:spacing w:after="0"/>
        <w:ind w:left="0"/>
        <w:jc w:val="both"/>
      </w:pPr>
      <w:r>
        <w:rPr>
          <w:rFonts w:ascii="Times New Roman"/>
          <w:b w:val="false"/>
          <w:i w:val="false"/>
          <w:color w:val="000000"/>
          <w:sz w:val="28"/>
        </w:rPr>
        <w:t>
      персоналдың ұйымдық құрылымы және жауапкершілігі;</w:t>
      </w:r>
    </w:p>
    <w:bookmarkEnd w:id="2167"/>
    <w:bookmarkStart w:name="z2296" w:id="2168"/>
    <w:p>
      <w:pPr>
        <w:spacing w:after="0"/>
        <w:ind w:left="0"/>
        <w:jc w:val="both"/>
      </w:pPr>
      <w:r>
        <w:rPr>
          <w:rFonts w:ascii="Times New Roman"/>
          <w:b w:val="false"/>
          <w:i w:val="false"/>
          <w:color w:val="000000"/>
          <w:sz w:val="28"/>
        </w:rPr>
        <w:t>
      оны оқыту, біліктілікті арттыру (ЕҚТ бойынша қорытындыда 10 ЕҚТ-ны қараңыз);</w:t>
      </w:r>
    </w:p>
    <w:bookmarkEnd w:id="2168"/>
    <w:bookmarkStart w:name="z2297" w:id="2169"/>
    <w:p>
      <w:pPr>
        <w:spacing w:after="0"/>
        <w:ind w:left="0"/>
        <w:jc w:val="both"/>
      </w:pPr>
      <w:r>
        <w:rPr>
          <w:rFonts w:ascii="Times New Roman"/>
          <w:b w:val="false"/>
          <w:i w:val="false"/>
          <w:color w:val="000000"/>
          <w:sz w:val="28"/>
        </w:rPr>
        <w:t>
      тиісті коммуникация құралдарын барынша тарта отырып, ішкі ақпарат алмасуды қамтамасыз ету;</w:t>
      </w:r>
    </w:p>
    <w:bookmarkEnd w:id="2169"/>
    <w:bookmarkStart w:name="z2298" w:id="2170"/>
    <w:p>
      <w:pPr>
        <w:spacing w:after="0"/>
        <w:ind w:left="0"/>
        <w:jc w:val="both"/>
      </w:pPr>
      <w:r>
        <w:rPr>
          <w:rFonts w:ascii="Times New Roman"/>
          <w:b w:val="false"/>
          <w:i w:val="false"/>
          <w:color w:val="000000"/>
          <w:sz w:val="28"/>
        </w:rPr>
        <w:t>
      персоналды энергия тиімділігін арттыруға бағытталған іс-шараларға тарту;</w:t>
      </w:r>
    </w:p>
    <w:bookmarkEnd w:id="2170"/>
    <w:bookmarkStart w:name="z2299" w:id="2171"/>
    <w:p>
      <w:pPr>
        <w:spacing w:after="0"/>
        <w:ind w:left="0"/>
        <w:jc w:val="both"/>
      </w:pPr>
      <w:r>
        <w:rPr>
          <w:rFonts w:ascii="Times New Roman"/>
          <w:b w:val="false"/>
          <w:i w:val="false"/>
          <w:color w:val="000000"/>
          <w:sz w:val="28"/>
        </w:rPr>
        <w:t>
      құжаттаманы жүргізу;</w:t>
      </w:r>
    </w:p>
    <w:bookmarkEnd w:id="2171"/>
    <w:bookmarkStart w:name="z2300" w:id="2172"/>
    <w:p>
      <w:pPr>
        <w:spacing w:after="0"/>
        <w:ind w:left="0"/>
        <w:jc w:val="both"/>
      </w:pPr>
      <w:r>
        <w:rPr>
          <w:rFonts w:ascii="Times New Roman"/>
          <w:b w:val="false"/>
          <w:i w:val="false"/>
          <w:color w:val="000000"/>
          <w:sz w:val="28"/>
        </w:rPr>
        <w:t>
      өндірістік процестерді тиімді бақылау (ЕҚТ бойынша қорытындыда 11 ЕҚТ-ны қараңыз);</w:t>
      </w:r>
    </w:p>
    <w:bookmarkEnd w:id="2172"/>
    <w:bookmarkStart w:name="z2301" w:id="2173"/>
    <w:p>
      <w:pPr>
        <w:spacing w:after="0"/>
        <w:ind w:left="0"/>
        <w:jc w:val="both"/>
      </w:pPr>
      <w:r>
        <w:rPr>
          <w:rFonts w:ascii="Times New Roman"/>
          <w:b w:val="false"/>
          <w:i w:val="false"/>
          <w:color w:val="000000"/>
          <w:sz w:val="28"/>
        </w:rPr>
        <w:t>
      жабдыққа техникалық қызмет көрсету бағдарламалары (ЕҚТ бойынша қорытындыда 12 ЕҚТ-ны қараңыз);</w:t>
      </w:r>
    </w:p>
    <w:bookmarkEnd w:id="2173"/>
    <w:bookmarkStart w:name="z2302" w:id="2174"/>
    <w:p>
      <w:pPr>
        <w:spacing w:after="0"/>
        <w:ind w:left="0"/>
        <w:jc w:val="both"/>
      </w:pPr>
      <w:r>
        <w:rPr>
          <w:rFonts w:ascii="Times New Roman"/>
          <w:b w:val="false"/>
          <w:i w:val="false"/>
          <w:color w:val="000000"/>
          <w:sz w:val="28"/>
        </w:rPr>
        <w:t>
      төтенше жағдайларға дайындық;</w:t>
      </w:r>
    </w:p>
    <w:bookmarkEnd w:id="2174"/>
    <w:bookmarkStart w:name="z2303" w:id="2175"/>
    <w:p>
      <w:pPr>
        <w:spacing w:after="0"/>
        <w:ind w:left="0"/>
        <w:jc w:val="both"/>
      </w:pPr>
      <w:r>
        <w:rPr>
          <w:rFonts w:ascii="Times New Roman"/>
          <w:b w:val="false"/>
          <w:i w:val="false"/>
          <w:color w:val="000000"/>
          <w:sz w:val="28"/>
        </w:rPr>
        <w:t>
      энергия тиімділігі саласындағы заңнамалық талаптарға және тиісті келісімдерге (егер бар болса) сәйкестікті қамтамасыз ету;</w:t>
      </w:r>
    </w:p>
    <w:bookmarkEnd w:id="2175"/>
    <w:bookmarkStart w:name="z2304" w:id="2176"/>
    <w:p>
      <w:pPr>
        <w:spacing w:after="0"/>
        <w:ind w:left="0"/>
        <w:jc w:val="both"/>
      </w:pPr>
      <w:r>
        <w:rPr>
          <w:rFonts w:ascii="Times New Roman"/>
          <w:b w:val="false"/>
          <w:i w:val="false"/>
          <w:color w:val="000000"/>
          <w:sz w:val="28"/>
        </w:rPr>
        <w:t>
      энергия тиімділігінің ішкі көрсеткіштерін анықтауды және оларды мерзімді бағалауды қамтитын салыстырмалы талдау (ЕҚТ бойынша қорытындыда 5 ЕҚТ-ны қараңыз), сондай-ақ оларды салалық және басқа да расталған деректермен жүйелі және тұрақты салыстыру (ЕҚТ бойынша қорытындыда 6 ЕҚТ-ны қараңыз);</w:t>
      </w:r>
    </w:p>
    <w:bookmarkEnd w:id="2176"/>
    <w:bookmarkStart w:name="z2305" w:id="2177"/>
    <w:p>
      <w:pPr>
        <w:spacing w:after="0"/>
        <w:ind w:left="0"/>
        <w:jc w:val="both"/>
      </w:pPr>
      <w:r>
        <w:rPr>
          <w:rFonts w:ascii="Times New Roman"/>
          <w:b w:val="false"/>
          <w:i w:val="false"/>
          <w:color w:val="000000"/>
          <w:sz w:val="28"/>
        </w:rPr>
        <w:t>
      бұрын орындалған және келесі мәселелерге ерекше назар аударатын түзету іс-шараларын ендірудің нәтижелілігін бағалау: мониторинг және өлшеу; түзету және алдын алу әрекеттері; құжаттаманы жүргізу; жүйенің белгіленген талаптарға сәйкестігін, оны ендірудің нәтижелілігін және оны тиісті деңгейде ұстауды бағалау мақсатында тәуелсіз (мүмкіндігінше) ішкі аудит (ЕҚТ бойынша қорытындыда 3.1 және 3.2 ЕҚТ-ны қараңыз);</w:t>
      </w:r>
    </w:p>
    <w:bookmarkEnd w:id="2177"/>
    <w:bookmarkStart w:name="z2306" w:id="2178"/>
    <w:p>
      <w:pPr>
        <w:spacing w:after="0"/>
        <w:ind w:left="0"/>
        <w:jc w:val="both"/>
      </w:pPr>
      <w:r>
        <w:rPr>
          <w:rFonts w:ascii="Times New Roman"/>
          <w:b w:val="false"/>
          <w:i w:val="false"/>
          <w:color w:val="000000"/>
          <w:sz w:val="28"/>
        </w:rPr>
        <w:t>
      жоғары басшылық тарапынан мақсаттарға, барабарлыққа және нәтижелілікке сәйкестігіне ЭТМЖ-ны үнемі талдау;</w:t>
      </w:r>
    </w:p>
    <w:bookmarkEnd w:id="2178"/>
    <w:bookmarkStart w:name="z2307" w:id="2179"/>
    <w:p>
      <w:pPr>
        <w:spacing w:after="0"/>
        <w:ind w:left="0"/>
        <w:jc w:val="both"/>
      </w:pPr>
      <w:r>
        <w:rPr>
          <w:rFonts w:ascii="Times New Roman"/>
          <w:b w:val="false"/>
          <w:i w:val="false"/>
          <w:color w:val="000000"/>
          <w:sz w:val="28"/>
        </w:rPr>
        <w:t>
      жаңа қондырғылар мен жүйелерді жобалау кезінде оларды кейіннен пайдаланудан шығаруға байланысты қоршаған ортаға ықтимал әсерді ескеру;</w:t>
      </w:r>
    </w:p>
    <w:bookmarkEnd w:id="2179"/>
    <w:bookmarkStart w:name="z2308" w:id="2180"/>
    <w:p>
      <w:pPr>
        <w:spacing w:after="0"/>
        <w:ind w:left="0"/>
        <w:jc w:val="both"/>
      </w:pPr>
      <w:r>
        <w:rPr>
          <w:rFonts w:ascii="Times New Roman"/>
          <w:b w:val="false"/>
          <w:i w:val="false"/>
          <w:color w:val="000000"/>
          <w:sz w:val="28"/>
        </w:rPr>
        <w:t>
      энергиялық тиімді технологияларды әзірлеу және энергия тиімділігін қамтамасыз ету әдістері саласындағы жетстіктерді қадағалау.</w:t>
      </w:r>
    </w:p>
    <w:bookmarkEnd w:id="2180"/>
    <w:bookmarkStart w:name="z2309" w:id="2181"/>
    <w:p>
      <w:pPr>
        <w:spacing w:after="0"/>
        <w:ind w:left="0"/>
        <w:jc w:val="both"/>
      </w:pPr>
      <w:r>
        <w:rPr>
          <w:rFonts w:ascii="Times New Roman"/>
          <w:b w:val="false"/>
          <w:i w:val="false"/>
          <w:color w:val="000000"/>
          <w:sz w:val="28"/>
        </w:rPr>
        <w:t>
      Қолданылуы: қондырғылардың барлық түрлеріне ендіруге болады. Нақты ЭТМЖ-ны қолдану саласы мен ерекшеліктері (мысалы, егжей-тегжейлілік дәрежесі) қондырғының сипатымен, ауқымымен және күрделілік деңгейімен, сондай-ақ оның құраушы технологиялық процестер мен жүйелердің энергия тұтынуымен анықталады.</w:t>
      </w:r>
    </w:p>
    <w:bookmarkEnd w:id="2181"/>
    <w:bookmarkStart w:name="z2310" w:id="2182"/>
    <w:p>
      <w:pPr>
        <w:spacing w:after="0"/>
        <w:ind w:left="0"/>
        <w:jc w:val="both"/>
      </w:pPr>
      <w:r>
        <w:rPr>
          <w:rFonts w:ascii="Times New Roman"/>
          <w:b w:val="false"/>
          <w:i w:val="false"/>
          <w:color w:val="000000"/>
          <w:sz w:val="28"/>
        </w:rPr>
        <w:t>
      ЭТМЖ/ЭМЖ компоненті: мақсаттар мен міндеттерді жоспарлау және анықтау.</w:t>
      </w:r>
    </w:p>
    <w:bookmarkEnd w:id="2182"/>
    <w:bookmarkStart w:name="z2311" w:id="2183"/>
    <w:p>
      <w:pPr>
        <w:spacing w:after="0"/>
        <w:ind w:left="0"/>
        <w:jc w:val="both"/>
      </w:pPr>
      <w:r>
        <w:rPr>
          <w:rFonts w:ascii="Times New Roman"/>
          <w:b w:val="false"/>
          <w:i w:val="false"/>
          <w:color w:val="000000"/>
          <w:sz w:val="28"/>
        </w:rPr>
        <w:t>
      2 ЕҚТ экономикалық орындылықты, сондай-ақ қоршаған ортаның түрлі компоненттеріне әсер ету арасындағы өзара байланысты ескере отырып, қысқа, орта және ұзақ мерзімді перспективаға арналған іс-шаралар мен инвестицияларды кешенді жоспарлау арқылы қондырғының қоршаған ортаға әсерін тұрақты түрде барынша азайтудан тұрады.</w:t>
      </w:r>
    </w:p>
    <w:bookmarkEnd w:id="2183"/>
    <w:bookmarkStart w:name="z2312" w:id="2184"/>
    <w:p>
      <w:pPr>
        <w:spacing w:after="0"/>
        <w:ind w:left="0"/>
        <w:jc w:val="both"/>
      </w:pPr>
      <w:r>
        <w:rPr>
          <w:rFonts w:ascii="Times New Roman"/>
          <w:b w:val="false"/>
          <w:i w:val="false"/>
          <w:color w:val="000000"/>
          <w:sz w:val="28"/>
        </w:rPr>
        <w:t>
      Қолданылуы: қондырғылардың барлық типтерінде енгізуге болады.</w:t>
      </w:r>
    </w:p>
    <w:bookmarkEnd w:id="2184"/>
    <w:bookmarkStart w:name="z2313" w:id="2185"/>
    <w:p>
      <w:pPr>
        <w:spacing w:after="0"/>
        <w:ind w:left="0"/>
        <w:jc w:val="both"/>
      </w:pPr>
      <w:r>
        <w:rPr>
          <w:rFonts w:ascii="Times New Roman"/>
          <w:b w:val="false"/>
          <w:i w:val="false"/>
          <w:color w:val="000000"/>
          <w:sz w:val="28"/>
        </w:rPr>
        <w:t>
      3 ЕҚТ қондырғының энергия тиімділігі аспектілерін және энергия үнемдеу мүмкіндіктерін анықтаудан тұрады:</w:t>
      </w:r>
    </w:p>
    <w:bookmarkEnd w:id="2185"/>
    <w:bookmarkStart w:name="z2314" w:id="2186"/>
    <w:p>
      <w:pPr>
        <w:spacing w:after="0"/>
        <w:ind w:left="0"/>
        <w:jc w:val="both"/>
      </w:pPr>
      <w:r>
        <w:rPr>
          <w:rFonts w:ascii="Times New Roman"/>
          <w:b w:val="false"/>
          <w:i w:val="false"/>
          <w:color w:val="000000"/>
          <w:sz w:val="28"/>
        </w:rPr>
        <w:t>
      3.1. ЕҚТ аудитті ұйымдастыру арқылы оның энергия тиімділігіне әсер ететін қондырғының аспектілерін анықтаудан тұрады. Аудиттің жүйелі тәсіл қағидаттарына сәйкестігі елеулі болып табылады (ЕҚТ бойынша қорытындыда 4 ЕҚТ-ны қараңыз):</w:t>
      </w:r>
    </w:p>
    <w:bookmarkEnd w:id="2186"/>
    <w:bookmarkStart w:name="z2315" w:id="2187"/>
    <w:p>
      <w:pPr>
        <w:spacing w:after="0"/>
        <w:ind w:left="0"/>
        <w:jc w:val="both"/>
      </w:pPr>
      <w:r>
        <w:rPr>
          <w:rFonts w:ascii="Times New Roman"/>
          <w:b w:val="false"/>
          <w:i w:val="false"/>
          <w:color w:val="000000"/>
          <w:sz w:val="28"/>
        </w:rPr>
        <w:t>
      1) қондырғының, сондай-ақ оның құрамына кіретін жүйелер мен процестердің энергия тұтыну сипаты;</w:t>
      </w:r>
    </w:p>
    <w:bookmarkEnd w:id="2187"/>
    <w:bookmarkStart w:name="z2316" w:id="2188"/>
    <w:p>
      <w:pPr>
        <w:spacing w:after="0"/>
        <w:ind w:left="0"/>
        <w:jc w:val="both"/>
      </w:pPr>
      <w:r>
        <w:rPr>
          <w:rFonts w:ascii="Times New Roman"/>
          <w:b w:val="false"/>
          <w:i w:val="false"/>
          <w:color w:val="000000"/>
          <w:sz w:val="28"/>
        </w:rPr>
        <w:t>
      2) энергия тұтынатын жабдық, сондай-ақ осы жабдық тұтынатын энергияның типі мен мөлшері;</w:t>
      </w:r>
    </w:p>
    <w:bookmarkEnd w:id="2188"/>
    <w:bookmarkStart w:name="z2317" w:id="2189"/>
    <w:p>
      <w:pPr>
        <w:spacing w:after="0"/>
        <w:ind w:left="0"/>
        <w:jc w:val="both"/>
      </w:pPr>
      <w:r>
        <w:rPr>
          <w:rFonts w:ascii="Times New Roman"/>
          <w:b w:val="false"/>
          <w:i w:val="false"/>
          <w:color w:val="000000"/>
          <w:sz w:val="28"/>
        </w:rPr>
        <w:t>
      3) энергия тұтынуды азайту мүмкіндіктері:</w:t>
      </w:r>
    </w:p>
    <w:bookmarkEnd w:id="2189"/>
    <w:bookmarkStart w:name="z2318" w:id="2190"/>
    <w:p>
      <w:pPr>
        <w:spacing w:after="0"/>
        <w:ind w:left="0"/>
        <w:jc w:val="both"/>
      </w:pPr>
      <w:r>
        <w:rPr>
          <w:rFonts w:ascii="Times New Roman"/>
          <w:b w:val="false"/>
          <w:i w:val="false"/>
          <w:color w:val="000000"/>
          <w:sz w:val="28"/>
        </w:rPr>
        <w:t>
      жабдықтың жұмыс уақытын бақылау/қысқарту, мысалы, пайдаланылмайтын жабдықты өшіру;</w:t>
      </w:r>
    </w:p>
    <w:bookmarkEnd w:id="2190"/>
    <w:bookmarkStart w:name="z2319" w:id="2191"/>
    <w:p>
      <w:pPr>
        <w:spacing w:after="0"/>
        <w:ind w:left="0"/>
        <w:jc w:val="both"/>
      </w:pPr>
      <w:r>
        <w:rPr>
          <w:rFonts w:ascii="Times New Roman"/>
          <w:b w:val="false"/>
          <w:i w:val="false"/>
          <w:color w:val="000000"/>
          <w:sz w:val="28"/>
        </w:rPr>
        <w:t>
      жылу оқшаулауын оңтайландыру;</w:t>
      </w:r>
    </w:p>
    <w:bookmarkEnd w:id="2191"/>
    <w:bookmarkStart w:name="z2320" w:id="2192"/>
    <w:p>
      <w:pPr>
        <w:spacing w:after="0"/>
        <w:ind w:left="0"/>
        <w:jc w:val="both"/>
      </w:pPr>
      <w:r>
        <w:rPr>
          <w:rFonts w:ascii="Times New Roman"/>
          <w:b w:val="false"/>
          <w:i w:val="false"/>
          <w:color w:val="000000"/>
          <w:sz w:val="28"/>
        </w:rPr>
        <w:t>
      энергия шаруашылығын, инженерлік желілерді, сондай-ақ оларға байланысты жүйелерді, технологиялық процестер мен жабдықтарды оңтайландыру (ЕҚТ бойынша анықтамалықтың 7.5-тараудағы энергия тұтынатын жүйелер үшін ЕҚТ-ны қараңыз);</w:t>
      </w:r>
    </w:p>
    <w:bookmarkEnd w:id="2192"/>
    <w:bookmarkStart w:name="z2321" w:id="2193"/>
    <w:p>
      <w:pPr>
        <w:spacing w:after="0"/>
        <w:ind w:left="0"/>
        <w:jc w:val="both"/>
      </w:pPr>
      <w:r>
        <w:rPr>
          <w:rFonts w:ascii="Times New Roman"/>
          <w:b w:val="false"/>
          <w:i w:val="false"/>
          <w:color w:val="000000"/>
          <w:sz w:val="28"/>
        </w:rPr>
        <w:t>
      4) энергияның неғұрлым тиімді баламалы көздерін, атап айтқанда, басқа процестерден және/немесе жүйелерден артық энергияны пайдалану мүмкіндіктері;</w:t>
      </w:r>
    </w:p>
    <w:bookmarkEnd w:id="2193"/>
    <w:bookmarkStart w:name="z2322" w:id="2194"/>
    <w:p>
      <w:pPr>
        <w:spacing w:after="0"/>
        <w:ind w:left="0"/>
        <w:jc w:val="both"/>
      </w:pPr>
      <w:r>
        <w:rPr>
          <w:rFonts w:ascii="Times New Roman"/>
          <w:b w:val="false"/>
          <w:i w:val="false"/>
          <w:color w:val="000000"/>
          <w:sz w:val="28"/>
        </w:rPr>
        <w:t>
      5) басқа процестерде және/немесе жүйелерде пайда болған артық энергияны пайдалану мүмкіндіктері;</w:t>
      </w:r>
    </w:p>
    <w:bookmarkEnd w:id="2194"/>
    <w:bookmarkStart w:name="z2323" w:id="2195"/>
    <w:p>
      <w:pPr>
        <w:spacing w:after="0"/>
        <w:ind w:left="0"/>
        <w:jc w:val="both"/>
      </w:pPr>
      <w:r>
        <w:rPr>
          <w:rFonts w:ascii="Times New Roman"/>
          <w:b w:val="false"/>
          <w:i w:val="false"/>
          <w:color w:val="000000"/>
          <w:sz w:val="28"/>
        </w:rPr>
        <w:t>
      6) жылу энергиясының сапасын арттыру мүмкіндіктері.</w:t>
      </w:r>
    </w:p>
    <w:bookmarkEnd w:id="2195"/>
    <w:bookmarkStart w:name="z2324" w:id="2196"/>
    <w:p>
      <w:pPr>
        <w:spacing w:after="0"/>
        <w:ind w:left="0"/>
        <w:jc w:val="both"/>
      </w:pPr>
      <w:r>
        <w:rPr>
          <w:rFonts w:ascii="Times New Roman"/>
          <w:b w:val="false"/>
          <w:i w:val="false"/>
          <w:color w:val="000000"/>
          <w:sz w:val="28"/>
        </w:rPr>
        <w:t>
      Қолданылуы: қолданыстағы қондырғылардың барлық түрлерінде, оның ішінде реконструкциялау немесе жаңғырту жоспарланатын қондырғыларға қатысты енгізуге болады. Аудит сыртқы немесе ішкі болуы мүмкін.</w:t>
      </w:r>
    </w:p>
    <w:bookmarkEnd w:id="2196"/>
    <w:bookmarkStart w:name="z2325" w:id="2197"/>
    <w:p>
      <w:pPr>
        <w:spacing w:after="0"/>
        <w:ind w:left="0"/>
        <w:jc w:val="both"/>
      </w:pPr>
      <w:r>
        <w:rPr>
          <w:rFonts w:ascii="Times New Roman"/>
          <w:b w:val="false"/>
          <w:i w:val="false"/>
          <w:color w:val="000000"/>
          <w:sz w:val="28"/>
        </w:rPr>
        <w:t>
      3.2. ЕҚТ мыналарды қоса алғанда, энергия тұтынуды оңтайландыру үшін мүмкіндіктерді анықтауға және сандық бағалауға мүмкіндік беретін тиісті құралдар мен әдістемелерді пайдаланудан тұрады:</w:t>
      </w:r>
    </w:p>
    <w:bookmarkEnd w:id="2197"/>
    <w:bookmarkStart w:name="z2326" w:id="2198"/>
    <w:p>
      <w:pPr>
        <w:spacing w:after="0"/>
        <w:ind w:left="0"/>
        <w:jc w:val="both"/>
      </w:pPr>
      <w:r>
        <w:rPr>
          <w:rFonts w:ascii="Times New Roman"/>
          <w:b w:val="false"/>
          <w:i w:val="false"/>
          <w:color w:val="000000"/>
          <w:sz w:val="28"/>
        </w:rPr>
        <w:t>
      энергетикалық модельдер, деректер базасы және энергия балансы;</w:t>
      </w:r>
    </w:p>
    <w:bookmarkEnd w:id="2198"/>
    <w:bookmarkStart w:name="z2327" w:id="2199"/>
    <w:p>
      <w:pPr>
        <w:spacing w:after="0"/>
        <w:ind w:left="0"/>
        <w:jc w:val="both"/>
      </w:pPr>
      <w:r>
        <w:rPr>
          <w:rFonts w:ascii="Times New Roman"/>
          <w:b w:val="false"/>
          <w:i w:val="false"/>
          <w:color w:val="000000"/>
          <w:sz w:val="28"/>
        </w:rPr>
        <w:t>
      аналитикалық әдістер, мысалы, пинч-талдау, эксергия немесе энтальпия талдауы, термоэкономика;</w:t>
      </w:r>
    </w:p>
    <w:bookmarkEnd w:id="2199"/>
    <w:bookmarkStart w:name="z2328" w:id="2200"/>
    <w:p>
      <w:pPr>
        <w:spacing w:after="0"/>
        <w:ind w:left="0"/>
        <w:jc w:val="both"/>
      </w:pPr>
      <w:r>
        <w:rPr>
          <w:rFonts w:ascii="Times New Roman"/>
          <w:b w:val="false"/>
          <w:i w:val="false"/>
          <w:color w:val="000000"/>
          <w:sz w:val="28"/>
        </w:rPr>
        <w:t>
      бағалаулар және есептеулер.</w:t>
      </w:r>
    </w:p>
    <w:bookmarkEnd w:id="2200"/>
    <w:bookmarkStart w:name="z2329" w:id="2201"/>
    <w:p>
      <w:pPr>
        <w:spacing w:after="0"/>
        <w:ind w:left="0"/>
        <w:jc w:val="both"/>
      </w:pPr>
      <w:r>
        <w:rPr>
          <w:rFonts w:ascii="Times New Roman"/>
          <w:b w:val="false"/>
          <w:i w:val="false"/>
          <w:color w:val="000000"/>
          <w:sz w:val="28"/>
        </w:rPr>
        <w:t>
      3.3. ЕҚТ қондырғы ішіндегі процестер арасында және/немесе үшінші тарапқа (тараптарға) энергия бере отырып, қондырғы шегінде энергияны кәдеге жаратуды оңтайландыру үшін мүмкіндіктерді анықтаудан тұрады (ЕҚТ бойынша қорытындыда 4 ЕҚТ-ны қараңыз).</w:t>
      </w:r>
    </w:p>
    <w:bookmarkEnd w:id="2201"/>
    <w:bookmarkStart w:name="z2330" w:id="2202"/>
    <w:p>
      <w:pPr>
        <w:spacing w:after="0"/>
        <w:ind w:left="0"/>
        <w:jc w:val="both"/>
      </w:pPr>
      <w:r>
        <w:rPr>
          <w:rFonts w:ascii="Times New Roman"/>
          <w:b w:val="false"/>
          <w:i w:val="false"/>
          <w:color w:val="000000"/>
          <w:sz w:val="28"/>
        </w:rPr>
        <w:t>
      Қолданылуы: осы ЕҚТ-ны практикада іске асыру тиісті типтегі артық жылу үшін және қондырғыда алынуы мүмкін мөлшерде қолдану мүмкіндігіне байланысты (жүйелік тәсіл қағидаттары 4 ЕҚТ-да сипатталған).</w:t>
      </w:r>
    </w:p>
    <w:bookmarkEnd w:id="2202"/>
    <w:bookmarkStart w:name="z2331" w:id="2203"/>
    <w:p>
      <w:pPr>
        <w:spacing w:after="0"/>
        <w:ind w:left="0"/>
        <w:jc w:val="both"/>
      </w:pPr>
      <w:r>
        <w:rPr>
          <w:rFonts w:ascii="Times New Roman"/>
          <w:b w:val="false"/>
          <w:i w:val="false"/>
          <w:color w:val="000000"/>
          <w:sz w:val="28"/>
        </w:rPr>
        <w:t>
      Үшінші тараптардың ынтымақтастығын және олармен келісімдерді қамтамасыз ету оператордың мүмкіндіктерінен тыс және соның салдарынан КЭР шарттарының шегінен тыс болуы мүмкін.</w:t>
      </w:r>
    </w:p>
    <w:bookmarkEnd w:id="2203"/>
    <w:bookmarkStart w:name="z2332" w:id="2204"/>
    <w:p>
      <w:pPr>
        <w:spacing w:after="0"/>
        <w:ind w:left="0"/>
        <w:jc w:val="both"/>
      </w:pPr>
      <w:r>
        <w:rPr>
          <w:rFonts w:ascii="Times New Roman"/>
          <w:b w:val="false"/>
          <w:i w:val="false"/>
          <w:color w:val="000000"/>
          <w:sz w:val="28"/>
        </w:rPr>
        <w:t>
      4 ЕҚТ энергия жүйелері менеджментін пайдалана отырып, қондырғының энергия тиімділігін оңтайландырудан тұрады. Энергия тиімділігін оңтайландыру кезінде бірыңғай тұтас ретінде қаралуға тиіс жүйелер, атап айтқанда:</w:t>
      </w:r>
    </w:p>
    <w:bookmarkEnd w:id="2204"/>
    <w:bookmarkStart w:name="z2333" w:id="2205"/>
    <w:p>
      <w:pPr>
        <w:spacing w:after="0"/>
        <w:ind w:left="0"/>
        <w:jc w:val="both"/>
      </w:pPr>
      <w:r>
        <w:rPr>
          <w:rFonts w:ascii="Times New Roman"/>
          <w:b w:val="false"/>
          <w:i w:val="false"/>
          <w:color w:val="000000"/>
          <w:sz w:val="28"/>
        </w:rPr>
        <w:t>
      негізгі өндірістік жабдықтарды (салалық анықтамалық құжаттарды қараңыз);</w:t>
      </w:r>
    </w:p>
    <w:bookmarkEnd w:id="2205"/>
    <w:bookmarkStart w:name="z2334" w:id="2206"/>
    <w:p>
      <w:pPr>
        <w:spacing w:after="0"/>
        <w:ind w:left="0"/>
        <w:jc w:val="both"/>
      </w:pPr>
      <w:r>
        <w:rPr>
          <w:rFonts w:ascii="Times New Roman"/>
          <w:b w:val="false"/>
          <w:i w:val="false"/>
          <w:color w:val="000000"/>
          <w:sz w:val="28"/>
        </w:rPr>
        <w:t>
      жылумен жабдықтау жүйелерін, мысалы: бу, су;</w:t>
      </w:r>
    </w:p>
    <w:bookmarkEnd w:id="2206"/>
    <w:bookmarkStart w:name="z2335" w:id="2207"/>
    <w:p>
      <w:pPr>
        <w:spacing w:after="0"/>
        <w:ind w:left="0"/>
        <w:jc w:val="both"/>
      </w:pPr>
      <w:r>
        <w:rPr>
          <w:rFonts w:ascii="Times New Roman"/>
          <w:b w:val="false"/>
          <w:i w:val="false"/>
          <w:color w:val="000000"/>
          <w:sz w:val="28"/>
        </w:rPr>
        <w:t>
      вакуумдық жүйелер мен салқындату жүйелерін;</w:t>
      </w:r>
    </w:p>
    <w:bookmarkEnd w:id="2207"/>
    <w:bookmarkStart w:name="z2336" w:id="2208"/>
    <w:p>
      <w:pPr>
        <w:spacing w:after="0"/>
        <w:ind w:left="0"/>
        <w:jc w:val="both"/>
      </w:pPr>
      <w:r>
        <w:rPr>
          <w:rFonts w:ascii="Times New Roman"/>
          <w:b w:val="false"/>
          <w:i w:val="false"/>
          <w:color w:val="000000"/>
          <w:sz w:val="28"/>
        </w:rPr>
        <w:t>
      электр жетегі бар жүйелерді, атап айтқанда: сығылған ауа жүйелерін және сорғы жүйелерін;</w:t>
      </w:r>
    </w:p>
    <w:bookmarkEnd w:id="2208"/>
    <w:bookmarkStart w:name="z2337" w:id="2209"/>
    <w:p>
      <w:pPr>
        <w:spacing w:after="0"/>
        <w:ind w:left="0"/>
        <w:jc w:val="both"/>
      </w:pPr>
      <w:r>
        <w:rPr>
          <w:rFonts w:ascii="Times New Roman"/>
          <w:b w:val="false"/>
          <w:i w:val="false"/>
          <w:color w:val="000000"/>
          <w:sz w:val="28"/>
        </w:rPr>
        <w:t>
      жарықтандыру жүйелерін;</w:t>
      </w:r>
    </w:p>
    <w:bookmarkEnd w:id="2209"/>
    <w:bookmarkStart w:name="z2338" w:id="2210"/>
    <w:p>
      <w:pPr>
        <w:spacing w:after="0"/>
        <w:ind w:left="0"/>
        <w:jc w:val="both"/>
      </w:pPr>
      <w:r>
        <w:rPr>
          <w:rFonts w:ascii="Times New Roman"/>
          <w:b w:val="false"/>
          <w:i w:val="false"/>
          <w:color w:val="000000"/>
          <w:sz w:val="28"/>
        </w:rPr>
        <w:t>
      кептіру, сепарация және шоғырландыру жүйелерін қамтиды.</w:t>
      </w:r>
    </w:p>
    <w:bookmarkEnd w:id="2210"/>
    <w:bookmarkStart w:name="z2339" w:id="2211"/>
    <w:p>
      <w:pPr>
        <w:spacing w:after="0"/>
        <w:ind w:left="0"/>
        <w:jc w:val="both"/>
      </w:pPr>
      <w:r>
        <w:rPr>
          <w:rFonts w:ascii="Times New Roman"/>
          <w:b w:val="false"/>
          <w:i w:val="false"/>
          <w:color w:val="000000"/>
          <w:sz w:val="28"/>
        </w:rPr>
        <w:t>
      Қолданылуы: қондырғылардың барлық типтерінде ендіруге болады. Осы әдісті қолдану ауқымы мен сипаты (мысалы, егжей-тегжейлік дәрежесі, оңтайландыру жөніндегі іс-шаралардың кезеңділігі, өзара байланыста қаралатын жүйелерді таңдау) қондырғының сипатына, ауқымы мен күрделілігіне, оның құрамына кіретін жүйелер мен технологиялық процестердің энергия тұтынуына, сондай-ақ энергия тиімділігін оңтайландырудың қаралатын әдістеріне байланысты.</w:t>
      </w:r>
    </w:p>
    <w:bookmarkEnd w:id="2211"/>
    <w:bookmarkStart w:name="z2340" w:id="2212"/>
    <w:p>
      <w:pPr>
        <w:spacing w:after="0"/>
        <w:ind w:left="0"/>
        <w:jc w:val="both"/>
      </w:pPr>
      <w:r>
        <w:rPr>
          <w:rFonts w:ascii="Times New Roman"/>
          <w:b w:val="false"/>
          <w:i w:val="false"/>
          <w:color w:val="000000"/>
          <w:sz w:val="28"/>
        </w:rPr>
        <w:t>
      5 ЕҚТ мынадай барлық әрекеттерді орындау арқылы энергия тиімділігінің көрсеткіштерін белгілеуден тұрады:</w:t>
      </w:r>
    </w:p>
    <w:bookmarkEnd w:id="2212"/>
    <w:bookmarkStart w:name="z2341" w:id="2213"/>
    <w:p>
      <w:pPr>
        <w:spacing w:after="0"/>
        <w:ind w:left="0"/>
        <w:jc w:val="both"/>
      </w:pPr>
      <w:r>
        <w:rPr>
          <w:rFonts w:ascii="Times New Roman"/>
          <w:b w:val="false"/>
          <w:i w:val="false"/>
          <w:color w:val="000000"/>
          <w:sz w:val="28"/>
        </w:rPr>
        <w:t>
      жалпы қондырғы үшін және қажет болған жағдайда жекелеген процестер, жүйелер және/немесе өндірістік бірліктер үшін энергия тиімділігінің қолайлы көрсеткіштерін анықтау, сондай-ақ уақыт өте келе немесе энергия тиімділігін арттыру жөніндегі іс-шаралар жүзеге асырылғаннан кейін осы көрсеткіштердің өзгеруін бағалау;</w:t>
      </w:r>
    </w:p>
    <w:bookmarkEnd w:id="2213"/>
    <w:bookmarkStart w:name="z2342" w:id="2214"/>
    <w:p>
      <w:pPr>
        <w:spacing w:after="0"/>
        <w:ind w:left="0"/>
        <w:jc w:val="both"/>
      </w:pPr>
      <w:r>
        <w:rPr>
          <w:rFonts w:ascii="Times New Roman"/>
          <w:b w:val="false"/>
          <w:i w:val="false"/>
          <w:color w:val="000000"/>
          <w:sz w:val="28"/>
        </w:rPr>
        <w:t>
      көрсеткіштерді есептеу мақсаттары үшін жүйелердің барабар шекараларын анықтау және құжаттандыру;</w:t>
      </w:r>
    </w:p>
    <w:bookmarkEnd w:id="2214"/>
    <w:bookmarkStart w:name="z2343" w:id="2215"/>
    <w:p>
      <w:pPr>
        <w:spacing w:after="0"/>
        <w:ind w:left="0"/>
        <w:jc w:val="both"/>
      </w:pPr>
      <w:r>
        <w:rPr>
          <w:rFonts w:ascii="Times New Roman"/>
          <w:b w:val="false"/>
          <w:i w:val="false"/>
          <w:color w:val="000000"/>
          <w:sz w:val="28"/>
        </w:rPr>
        <w:t>
      маңызды процестердің, жүйелердің және/немесе өндірістік бірліктердің энергия тиімділігінің өзгеруіне әкелетін факторларды анықтау және құжаттандыру.</w:t>
      </w:r>
    </w:p>
    <w:bookmarkEnd w:id="2215"/>
    <w:bookmarkStart w:name="z2344" w:id="2216"/>
    <w:p>
      <w:pPr>
        <w:spacing w:after="0"/>
        <w:ind w:left="0"/>
        <w:jc w:val="both"/>
      </w:pPr>
      <w:r>
        <w:rPr>
          <w:rFonts w:ascii="Times New Roman"/>
          <w:b w:val="false"/>
          <w:i w:val="false"/>
          <w:color w:val="000000"/>
          <w:sz w:val="28"/>
        </w:rPr>
        <w:t>
      Қолданылуы: қондырғылардың барлық типтерінде енгізуге болады. Осы әдістерді қолданудың ауқымы мен ерекшеліктері (мысалы, егжей-тегжейлік дәрежесі) қондырғының сипатымен, ауқымымен және күрделілігімен, сондай-ақ оны құрайтын технологиялық процестер мен жүйелердің энергия тұтынуымен анықталады.</w:t>
      </w:r>
    </w:p>
    <w:bookmarkEnd w:id="2216"/>
    <w:bookmarkStart w:name="z2345" w:id="2217"/>
    <w:p>
      <w:pPr>
        <w:spacing w:after="0"/>
        <w:ind w:left="0"/>
        <w:jc w:val="both"/>
      </w:pPr>
      <w:r>
        <w:rPr>
          <w:rFonts w:ascii="Times New Roman"/>
          <w:b w:val="false"/>
          <w:i w:val="false"/>
          <w:color w:val="000000"/>
          <w:sz w:val="28"/>
        </w:rPr>
        <w:t>
      6 ЕҚТ тиісті расталған деректер болған кезде салалық, ұлттық және өңірлік бағдарларды пайдалана отырып, нәтижелілікке жүйелі салыстырмалы талдауды тұрақты жүргізуден тұрады (ЕҚТ бойынша қорытындыда 5 ЕҚТ-ны қараңыз).</w:t>
      </w:r>
    </w:p>
    <w:bookmarkEnd w:id="2217"/>
    <w:bookmarkStart w:name="z2346" w:id="2218"/>
    <w:p>
      <w:pPr>
        <w:spacing w:after="0"/>
        <w:ind w:left="0"/>
        <w:jc w:val="both"/>
      </w:pPr>
      <w:r>
        <w:rPr>
          <w:rFonts w:ascii="Times New Roman"/>
          <w:b w:val="false"/>
          <w:i w:val="false"/>
          <w:color w:val="000000"/>
          <w:sz w:val="28"/>
        </w:rPr>
        <w:t>
      Қолданылуы: қондырғылардың барлық типтерінде енгізуге болады. Салыстырмалы талдаудың егжей-тегжейлік дәрежесі қондырғының сипатына, ауқымы мен күрделілігіне, сондай-ақ оның құрамдас технологиялық процестері мен жүйелерінің энергия тұтынуына байланысты.</w:t>
      </w:r>
    </w:p>
    <w:bookmarkEnd w:id="2218"/>
    <w:bookmarkStart w:name="z2347" w:id="2219"/>
    <w:p>
      <w:pPr>
        <w:spacing w:after="0"/>
        <w:ind w:left="0"/>
        <w:jc w:val="both"/>
      </w:pPr>
      <w:r>
        <w:rPr>
          <w:rFonts w:ascii="Times New Roman"/>
          <w:b w:val="false"/>
          <w:i w:val="false"/>
          <w:color w:val="000000"/>
          <w:sz w:val="28"/>
        </w:rPr>
        <w:t>
      ЭТМЖ/ЭМЖ компоненті: жобалау.</w:t>
      </w:r>
    </w:p>
    <w:bookmarkEnd w:id="2219"/>
    <w:bookmarkStart w:name="z2348" w:id="2220"/>
    <w:p>
      <w:pPr>
        <w:spacing w:after="0"/>
        <w:ind w:left="0"/>
        <w:jc w:val="both"/>
      </w:pPr>
      <w:r>
        <w:rPr>
          <w:rFonts w:ascii="Times New Roman"/>
          <w:b w:val="false"/>
          <w:i w:val="false"/>
          <w:color w:val="000000"/>
          <w:sz w:val="28"/>
        </w:rPr>
        <w:t>
      7 ЕҚТ жаңа қондырғыны, өндірістік бірлікті немесе жүйені жобалау кезінде энергия тиімділігін оңтайландырудан немесе төменде келтірілген барлық ой-пайымды ескере отырып, олардың айтарлықтай жаңғыртылуын жоспарлаудан тұрады:</w:t>
      </w:r>
    </w:p>
    <w:bookmarkEnd w:id="2220"/>
    <w:bookmarkStart w:name="z2349" w:id="2221"/>
    <w:p>
      <w:pPr>
        <w:spacing w:after="0"/>
        <w:ind w:left="0"/>
        <w:jc w:val="both"/>
      </w:pPr>
      <w:r>
        <w:rPr>
          <w:rFonts w:ascii="Times New Roman"/>
          <w:b w:val="false"/>
          <w:i w:val="false"/>
          <w:color w:val="000000"/>
          <w:sz w:val="28"/>
        </w:rPr>
        <w:t>
      энергиялық тиімді жобалау тұжырымдамалық/нобайлық жобалаудың алғашқы сатыларынан басталуы тиіс;</w:t>
      </w:r>
    </w:p>
    <w:bookmarkEnd w:id="2221"/>
    <w:bookmarkStart w:name="z2350" w:id="2222"/>
    <w:p>
      <w:pPr>
        <w:spacing w:after="0"/>
        <w:ind w:left="0"/>
        <w:jc w:val="both"/>
      </w:pPr>
      <w:r>
        <w:rPr>
          <w:rFonts w:ascii="Times New Roman"/>
          <w:b w:val="false"/>
          <w:i w:val="false"/>
          <w:color w:val="000000"/>
          <w:sz w:val="28"/>
        </w:rPr>
        <w:t>
      тендерлерді ұйымдастыру кезінде энергиялық тиімді жобалау назарға алынуы тиіс;</w:t>
      </w:r>
    </w:p>
    <w:bookmarkEnd w:id="2222"/>
    <w:bookmarkStart w:name="z2351" w:id="2223"/>
    <w:p>
      <w:pPr>
        <w:spacing w:after="0"/>
        <w:ind w:left="0"/>
        <w:jc w:val="both"/>
      </w:pPr>
      <w:r>
        <w:rPr>
          <w:rFonts w:ascii="Times New Roman"/>
          <w:b w:val="false"/>
          <w:i w:val="false"/>
          <w:color w:val="000000"/>
          <w:sz w:val="28"/>
        </w:rPr>
        <w:t>
      энергиялық тиімді технологияларды әзірлеу және/немесе таңдау;</w:t>
      </w:r>
    </w:p>
    <w:bookmarkEnd w:id="2223"/>
    <w:bookmarkStart w:name="z2352" w:id="2224"/>
    <w:p>
      <w:pPr>
        <w:spacing w:after="0"/>
        <w:ind w:left="0"/>
        <w:jc w:val="both"/>
      </w:pPr>
      <w:r>
        <w:rPr>
          <w:rFonts w:ascii="Times New Roman"/>
          <w:b w:val="false"/>
          <w:i w:val="false"/>
          <w:color w:val="000000"/>
          <w:sz w:val="28"/>
        </w:rPr>
        <w:t>
      қажет болған жағдайда жобалау шеңберінде немесе жеке жүзеге асырылатын қосымша деректерді жинау;</w:t>
      </w:r>
    </w:p>
    <w:bookmarkEnd w:id="2224"/>
    <w:bookmarkStart w:name="z2353" w:id="2225"/>
    <w:p>
      <w:pPr>
        <w:spacing w:after="0"/>
        <w:ind w:left="0"/>
        <w:jc w:val="both"/>
      </w:pPr>
      <w:r>
        <w:rPr>
          <w:rFonts w:ascii="Times New Roman"/>
          <w:b w:val="false"/>
          <w:i w:val="false"/>
          <w:color w:val="000000"/>
          <w:sz w:val="28"/>
        </w:rPr>
        <w:t>
      энергиялық тиімді жобалау жөніндегі жұмыстарды тиісті біліктілігі бар сарапшы-энергетик орындауы тиіс;</w:t>
      </w:r>
    </w:p>
    <w:bookmarkEnd w:id="2225"/>
    <w:bookmarkStart w:name="z2354" w:id="2226"/>
    <w:p>
      <w:pPr>
        <w:spacing w:after="0"/>
        <w:ind w:left="0"/>
        <w:jc w:val="both"/>
      </w:pPr>
      <w:r>
        <w:rPr>
          <w:rFonts w:ascii="Times New Roman"/>
          <w:b w:val="false"/>
          <w:i w:val="false"/>
          <w:color w:val="000000"/>
          <w:sz w:val="28"/>
        </w:rPr>
        <w:t>
      энергия тұтынуды бастапқы картаға түсіру барысында, атап айтқанда, болашақ объектінің энергия тұтынуы жобалау ұйымының немесе тапсырыс беруші ұйымның құрамындағы қандай тұлғалар мен бөлімшелерге байланысты екенін анықтау, содан кейін соңғысының энергия тиімділігін оңтайландыру мақсатында олармен өзара іс-қимылды ұйымдастыру қажет.</w:t>
      </w:r>
    </w:p>
    <w:bookmarkEnd w:id="2226"/>
    <w:bookmarkStart w:name="z2355" w:id="2227"/>
    <w:p>
      <w:pPr>
        <w:spacing w:after="0"/>
        <w:ind w:left="0"/>
        <w:jc w:val="both"/>
      </w:pPr>
      <w:r>
        <w:rPr>
          <w:rFonts w:ascii="Times New Roman"/>
          <w:b w:val="false"/>
          <w:i w:val="false"/>
          <w:color w:val="000000"/>
          <w:sz w:val="28"/>
        </w:rPr>
        <w:t>
      Қолданылуы: бұл әдіс жаңа қондырғылардың, маңызды технологиялық процестердің немесе жүйелердің, сондай-ақ ауқымды жаңғырту болжанатын объектілердің барлық түрлеріне қолданылады.</w:t>
      </w:r>
    </w:p>
    <w:bookmarkEnd w:id="2227"/>
    <w:bookmarkStart w:name="z2356" w:id="2228"/>
    <w:p>
      <w:pPr>
        <w:spacing w:after="0"/>
        <w:ind w:left="0"/>
        <w:jc w:val="both"/>
      </w:pPr>
      <w:r>
        <w:rPr>
          <w:rFonts w:ascii="Times New Roman"/>
          <w:b w:val="false"/>
          <w:i w:val="false"/>
          <w:color w:val="000000"/>
          <w:sz w:val="28"/>
        </w:rPr>
        <w:t>
      8 ЕҚТ қондырғы шегінде немесе үшінші тараптың қатысуымен біреуден артық процесс немесе жүйе шеңберінде энергияны пайдалануды оңтайландыруға ұмтылудан тұрады.</w:t>
      </w:r>
    </w:p>
    <w:bookmarkEnd w:id="2228"/>
    <w:bookmarkStart w:name="z2357" w:id="2229"/>
    <w:p>
      <w:pPr>
        <w:spacing w:after="0"/>
        <w:ind w:left="0"/>
        <w:jc w:val="both"/>
      </w:pPr>
      <w:r>
        <w:rPr>
          <w:rFonts w:ascii="Times New Roman"/>
          <w:b w:val="false"/>
          <w:i w:val="false"/>
          <w:color w:val="000000"/>
          <w:sz w:val="28"/>
        </w:rPr>
        <w:t>
      Қолданылуы: қондырғылардың барлық типтерінде енгізуге болады. Осы әдісті қолданудың ауқымы мен ерекшеліктері (мысалы, егжей-тегжейлік дәрежесі) қондырғының сипатына, ауқымына және күрделілігіне, сондай-ақ оны құрайтын технологиялық процестер мен жүйелердің энергия тұтынуына байланысты.</w:t>
      </w:r>
    </w:p>
    <w:bookmarkEnd w:id="2229"/>
    <w:bookmarkStart w:name="z2358" w:id="2230"/>
    <w:p>
      <w:pPr>
        <w:spacing w:after="0"/>
        <w:ind w:left="0"/>
        <w:jc w:val="both"/>
      </w:pPr>
      <w:r>
        <w:rPr>
          <w:rFonts w:ascii="Times New Roman"/>
          <w:b w:val="false"/>
          <w:i w:val="false"/>
          <w:color w:val="000000"/>
          <w:sz w:val="28"/>
        </w:rPr>
        <w:t>
      Үшінші тараптардың ынтымақтастығын және олармен келісімдерді қамтамасыз ету оператордың мүмкіндіктерінен тыс және соның салдарынан КЭР шарттарының шегінен тыс болуы мүмкін.</w:t>
      </w:r>
    </w:p>
    <w:bookmarkEnd w:id="2230"/>
    <w:bookmarkStart w:name="z2359" w:id="2231"/>
    <w:p>
      <w:pPr>
        <w:spacing w:after="0"/>
        <w:ind w:left="0"/>
        <w:jc w:val="both"/>
      </w:pPr>
      <w:r>
        <w:rPr>
          <w:rFonts w:ascii="Times New Roman"/>
          <w:b w:val="false"/>
          <w:i w:val="false"/>
          <w:color w:val="000000"/>
          <w:sz w:val="28"/>
        </w:rPr>
        <w:t>
      ЭТМЖ/ЭМЖ компоненті: пайдалану.</w:t>
      </w:r>
    </w:p>
    <w:bookmarkEnd w:id="2231"/>
    <w:bookmarkStart w:name="z2360" w:id="2232"/>
    <w:p>
      <w:pPr>
        <w:spacing w:after="0"/>
        <w:ind w:left="0"/>
        <w:jc w:val="both"/>
      </w:pPr>
      <w:r>
        <w:rPr>
          <w:rFonts w:ascii="Times New Roman"/>
          <w:b w:val="false"/>
          <w:i w:val="false"/>
          <w:color w:val="000000"/>
          <w:sz w:val="28"/>
        </w:rPr>
        <w:t>
      9 ЕҚТ мыналарды қосқанда түрлі әдістерді пайдалану арқылы энергия тиімділігін арттыру бағдарламаларының үдемелі дамуын қолдаудан тұрады:</w:t>
      </w:r>
    </w:p>
    <w:bookmarkEnd w:id="2232"/>
    <w:bookmarkStart w:name="z2361" w:id="2233"/>
    <w:p>
      <w:pPr>
        <w:spacing w:after="0"/>
        <w:ind w:left="0"/>
        <w:jc w:val="both"/>
      </w:pPr>
      <w:r>
        <w:rPr>
          <w:rFonts w:ascii="Times New Roman"/>
          <w:b w:val="false"/>
          <w:i w:val="false"/>
          <w:color w:val="000000"/>
          <w:sz w:val="28"/>
        </w:rPr>
        <w:t>
      энергия тиімділігі менеджменті жүйесін енгізу (1 ЕҚТ-ны қараңыз);</w:t>
      </w:r>
    </w:p>
    <w:bookmarkEnd w:id="2233"/>
    <w:bookmarkStart w:name="z2362" w:id="2234"/>
    <w:p>
      <w:pPr>
        <w:spacing w:after="0"/>
        <w:ind w:left="0"/>
        <w:jc w:val="both"/>
      </w:pPr>
      <w:r>
        <w:rPr>
          <w:rFonts w:ascii="Times New Roman"/>
          <w:b w:val="false"/>
          <w:i w:val="false"/>
          <w:color w:val="000000"/>
          <w:sz w:val="28"/>
        </w:rPr>
        <w:t>
      энергия тиімділігін қамтамасыз ету үшін жауапкершілікті түпкілікті пайдаланушыға жүктейтін, осылайша энергия ресурстарын неғұрлым тиімді және үнемді пайдалануға және осыған байланысты шығыстарды азайтуға итермелейтін нақты тұтыну негізінде энергия тұтынуды есепке алу;</w:t>
      </w:r>
    </w:p>
    <w:bookmarkEnd w:id="2234"/>
    <w:bookmarkStart w:name="z2363" w:id="2235"/>
    <w:p>
      <w:pPr>
        <w:spacing w:after="0"/>
        <w:ind w:left="0"/>
        <w:jc w:val="both"/>
      </w:pPr>
      <w:r>
        <w:rPr>
          <w:rFonts w:ascii="Times New Roman"/>
          <w:b w:val="false"/>
          <w:i w:val="false"/>
          <w:color w:val="000000"/>
          <w:sz w:val="28"/>
        </w:rPr>
        <w:t>
      энергия тиімділігін арттыруға байланысты пайда орталықтарын құру;</w:t>
      </w:r>
    </w:p>
    <w:bookmarkEnd w:id="2235"/>
    <w:bookmarkStart w:name="z2364" w:id="2236"/>
    <w:p>
      <w:pPr>
        <w:spacing w:after="0"/>
        <w:ind w:left="0"/>
        <w:jc w:val="both"/>
      </w:pPr>
      <w:r>
        <w:rPr>
          <w:rFonts w:ascii="Times New Roman"/>
          <w:b w:val="false"/>
          <w:i w:val="false"/>
          <w:color w:val="000000"/>
          <w:sz w:val="28"/>
        </w:rPr>
        <w:t>
      энергиялық нәтижелілікті салыстырмалы талдау (9 ЕҚТ-ны қараңыз);</w:t>
      </w:r>
    </w:p>
    <w:bookmarkEnd w:id="2236"/>
    <w:bookmarkStart w:name="z2365" w:id="2237"/>
    <w:p>
      <w:pPr>
        <w:spacing w:after="0"/>
        <w:ind w:left="0"/>
        <w:jc w:val="both"/>
      </w:pPr>
      <w:r>
        <w:rPr>
          <w:rFonts w:ascii="Times New Roman"/>
          <w:b w:val="false"/>
          <w:i w:val="false"/>
          <w:color w:val="000000"/>
          <w:sz w:val="28"/>
        </w:rPr>
        <w:t>
      оларға жаңа көзқараспен қарауға мүмкіндік беретін, мысалы, "өндірістік қызметтегі жетілдіру" тәсілдерін пайдалану арқылы қолданыстағы менеджмент жүйелерін талдау;</w:t>
      </w:r>
    </w:p>
    <w:bookmarkEnd w:id="2237"/>
    <w:bookmarkStart w:name="z2366" w:id="2238"/>
    <w:p>
      <w:pPr>
        <w:spacing w:after="0"/>
        <w:ind w:left="0"/>
        <w:jc w:val="both"/>
      </w:pPr>
      <w:r>
        <w:rPr>
          <w:rFonts w:ascii="Times New Roman"/>
          <w:b w:val="false"/>
          <w:i w:val="false"/>
          <w:color w:val="000000"/>
          <w:sz w:val="28"/>
        </w:rPr>
        <w:t>
      ұйым ішіндегі өзгерістерді басқару әдістерін пайдалану.</w:t>
      </w:r>
    </w:p>
    <w:bookmarkEnd w:id="2238"/>
    <w:bookmarkStart w:name="z2367" w:id="2239"/>
    <w:p>
      <w:pPr>
        <w:spacing w:after="0"/>
        <w:ind w:left="0"/>
        <w:jc w:val="both"/>
      </w:pPr>
      <w:r>
        <w:rPr>
          <w:rFonts w:ascii="Times New Roman"/>
          <w:b w:val="false"/>
          <w:i w:val="false"/>
          <w:color w:val="000000"/>
          <w:sz w:val="28"/>
        </w:rPr>
        <w:t>
      Қолданылуы: қондырғылардың барлық түрлерінде ендіруге болады. Нақты жағдайларда осы әдістердің біреуін немесе бірнешеуін қолдану орынды болуы мүмкін. Осы әдістерді қолданудың ауқымы мен ерекшеліктері (мысалы, егжей-тегжейлілік дәрежесі) қондырғының сипатына, ауқымына және күрделілігіне, сондай-ақ оны құрайтын технологиялық процестер мен жүйелердің энергия тұтынуына байланысты.</w:t>
      </w:r>
    </w:p>
    <w:bookmarkEnd w:id="2239"/>
    <w:bookmarkStart w:name="z2368" w:id="2240"/>
    <w:p>
      <w:pPr>
        <w:spacing w:after="0"/>
        <w:ind w:left="0"/>
        <w:jc w:val="both"/>
      </w:pPr>
      <w:r>
        <w:rPr>
          <w:rFonts w:ascii="Times New Roman"/>
          <w:b w:val="false"/>
          <w:i w:val="false"/>
          <w:color w:val="000000"/>
          <w:sz w:val="28"/>
        </w:rPr>
        <w:t>
      10 ЕҚТ энергия тиімділігі және энергия тұтыну жүйелері саласындағы персоналдың біліктілік деңгейін мынадай әдістер арқылы қолдаудан тұрады:</w:t>
      </w:r>
    </w:p>
    <w:bookmarkEnd w:id="2240"/>
    <w:bookmarkStart w:name="z2369" w:id="2241"/>
    <w:p>
      <w:pPr>
        <w:spacing w:after="0"/>
        <w:ind w:left="0"/>
        <w:jc w:val="both"/>
      </w:pPr>
      <w:r>
        <w:rPr>
          <w:rFonts w:ascii="Times New Roman"/>
          <w:b w:val="false"/>
          <w:i w:val="false"/>
          <w:color w:val="000000"/>
          <w:sz w:val="28"/>
        </w:rPr>
        <w:t>
      білікті персоналды тарту және/немесе персоналды оқыту. Оқытуды ұйымның мамандары немесе сыртқы сарапшылар ұйымдастырылған оқу курстары нысанында немесе өзін-өзі оқыту/кәсіби өзін-өзі дамыту арқылы жүргізе алады;</w:t>
      </w:r>
    </w:p>
    <w:bookmarkEnd w:id="2241"/>
    <w:bookmarkStart w:name="z2370" w:id="2242"/>
    <w:p>
      <w:pPr>
        <w:spacing w:after="0"/>
        <w:ind w:left="0"/>
        <w:jc w:val="both"/>
      </w:pPr>
      <w:r>
        <w:rPr>
          <w:rFonts w:ascii="Times New Roman"/>
          <w:b w:val="false"/>
          <w:i w:val="false"/>
          <w:color w:val="000000"/>
          <w:sz w:val="28"/>
        </w:rPr>
        <w:t>
      жоспарлы тексерулерге немесе нақты мәселе бойынша зерттеулерге (өз қондырғысы шегінде немесе басқа қондырғыда) қатысу үшін қызметкерлерді күнделікті міндеттерден мезгіл-мезгіл босату;</w:t>
      </w:r>
    </w:p>
    <w:bookmarkEnd w:id="2242"/>
    <w:bookmarkStart w:name="z2371" w:id="2243"/>
    <w:p>
      <w:pPr>
        <w:spacing w:after="0"/>
        <w:ind w:left="0"/>
        <w:jc w:val="both"/>
      </w:pPr>
      <w:r>
        <w:rPr>
          <w:rFonts w:ascii="Times New Roman"/>
          <w:b w:val="false"/>
          <w:i w:val="false"/>
          <w:color w:val="000000"/>
          <w:sz w:val="28"/>
        </w:rPr>
        <w:t>
      объектілер арасында кадрлық ресурстармен алмасу;</w:t>
      </w:r>
    </w:p>
    <w:bookmarkEnd w:id="2243"/>
    <w:bookmarkStart w:name="z2372" w:id="2244"/>
    <w:p>
      <w:pPr>
        <w:spacing w:after="0"/>
        <w:ind w:left="0"/>
        <w:jc w:val="both"/>
      </w:pPr>
      <w:r>
        <w:rPr>
          <w:rFonts w:ascii="Times New Roman"/>
          <w:b w:val="false"/>
          <w:i w:val="false"/>
          <w:color w:val="000000"/>
          <w:sz w:val="28"/>
        </w:rPr>
        <w:t>
      жоспарлы тексерулер жүргізу үшін қажетті біліктілігі бар консультанттарды тарту;</w:t>
      </w:r>
    </w:p>
    <w:bookmarkEnd w:id="2244"/>
    <w:bookmarkStart w:name="z2373" w:id="2245"/>
    <w:p>
      <w:pPr>
        <w:spacing w:after="0"/>
        <w:ind w:left="0"/>
        <w:jc w:val="both"/>
      </w:pPr>
      <w:r>
        <w:rPr>
          <w:rFonts w:ascii="Times New Roman"/>
          <w:b w:val="false"/>
          <w:i w:val="false"/>
          <w:color w:val="000000"/>
          <w:sz w:val="28"/>
        </w:rPr>
        <w:t>
      мамандандырылған функцияларды және/немесе бөгде ұйымның мамандандырылған жүйелерін пайдалануды беру.</w:t>
      </w:r>
    </w:p>
    <w:bookmarkEnd w:id="2245"/>
    <w:bookmarkStart w:name="z2374" w:id="2246"/>
    <w:p>
      <w:pPr>
        <w:spacing w:after="0"/>
        <w:ind w:left="0"/>
        <w:jc w:val="both"/>
      </w:pPr>
      <w:r>
        <w:rPr>
          <w:rFonts w:ascii="Times New Roman"/>
          <w:b w:val="false"/>
          <w:i w:val="false"/>
          <w:color w:val="000000"/>
          <w:sz w:val="28"/>
        </w:rPr>
        <w:t>
      Қолданылуы: қондырғылардың барлық түрлерінде ендіруге болады. Осы әдістерді қолданудың ауқымы мен ерекшеліктері (мысалы, егжей-тегжейлілік дәрежесі) қондырғының сипатына, ауқымына және күрделілігіне, сондай-ақ оны құрайтын технологиялық процестер мен жүйелердің энергия тұтынуына байланысты.</w:t>
      </w:r>
    </w:p>
    <w:bookmarkEnd w:id="2246"/>
    <w:bookmarkStart w:name="z2375" w:id="2247"/>
    <w:p>
      <w:pPr>
        <w:spacing w:after="0"/>
        <w:ind w:left="0"/>
        <w:jc w:val="both"/>
      </w:pPr>
      <w:r>
        <w:rPr>
          <w:rFonts w:ascii="Times New Roman"/>
          <w:b w:val="false"/>
          <w:i w:val="false"/>
          <w:color w:val="000000"/>
          <w:sz w:val="28"/>
        </w:rPr>
        <w:t>
      11 ЕҚТ мынадай әдістер арқылы технологиялық процестерді тиімді бақылауды қамтамасыз етуден тұрады:</w:t>
      </w:r>
    </w:p>
    <w:bookmarkEnd w:id="2247"/>
    <w:bookmarkStart w:name="z2376" w:id="2248"/>
    <w:p>
      <w:pPr>
        <w:spacing w:after="0"/>
        <w:ind w:left="0"/>
        <w:jc w:val="both"/>
      </w:pPr>
      <w:r>
        <w:rPr>
          <w:rFonts w:ascii="Times New Roman"/>
          <w:b w:val="false"/>
          <w:i w:val="false"/>
          <w:color w:val="000000"/>
          <w:sz w:val="28"/>
        </w:rPr>
        <w:t>
      персоналдың белгіленген рәсімдерді білуін, түсінуін және орындауын қамтамасыз ететін ұйым жүйелерін қолдау;</w:t>
      </w:r>
    </w:p>
    <w:bookmarkEnd w:id="2248"/>
    <w:bookmarkStart w:name="z2377" w:id="2249"/>
    <w:p>
      <w:pPr>
        <w:spacing w:after="0"/>
        <w:ind w:left="0"/>
        <w:jc w:val="both"/>
      </w:pPr>
      <w:r>
        <w:rPr>
          <w:rFonts w:ascii="Times New Roman"/>
          <w:b w:val="false"/>
          <w:i w:val="false"/>
          <w:color w:val="000000"/>
          <w:sz w:val="28"/>
        </w:rPr>
        <w:t>
      нәтижеліліктің негізгі параметрлерін анықтауды, оларды энергия тиімділігі тұрғысынан оңтайландыруды, сондай-ақ оларды мониторингтеуді қамтамасыз ету;</w:t>
      </w:r>
    </w:p>
    <w:bookmarkEnd w:id="2249"/>
    <w:bookmarkStart w:name="z2378" w:id="2250"/>
    <w:p>
      <w:pPr>
        <w:spacing w:after="0"/>
        <w:ind w:left="0"/>
        <w:jc w:val="both"/>
      </w:pPr>
      <w:r>
        <w:rPr>
          <w:rFonts w:ascii="Times New Roman"/>
          <w:b w:val="false"/>
          <w:i w:val="false"/>
          <w:color w:val="000000"/>
          <w:sz w:val="28"/>
        </w:rPr>
        <w:t>
      осы параметрлерді тіркеу немесе тиісті құжаттаманы жүргізу.</w:t>
      </w:r>
    </w:p>
    <w:bookmarkEnd w:id="2250"/>
    <w:bookmarkStart w:name="z2379" w:id="2251"/>
    <w:p>
      <w:pPr>
        <w:spacing w:after="0"/>
        <w:ind w:left="0"/>
        <w:jc w:val="both"/>
      </w:pPr>
      <w:r>
        <w:rPr>
          <w:rFonts w:ascii="Times New Roman"/>
          <w:b w:val="false"/>
          <w:i w:val="false"/>
          <w:color w:val="000000"/>
          <w:sz w:val="28"/>
        </w:rPr>
        <w:t>
      Қолданылуы: бұл әдіс қондырғылардың барлық түрлеріне қолданылады. Осы әдістерді қолданудың ауқымы мен ерекшеліктері (мысалы, егжей-тегжейлілік дәрежесі) қондырғының сипатына, ауқымына және күрделілігіне, сондай-ақ оны құрайтын технологиялық процестер мен жүйелердің энергия тұтынуына байланысты.</w:t>
      </w:r>
    </w:p>
    <w:bookmarkEnd w:id="2251"/>
    <w:bookmarkStart w:name="z2380" w:id="2252"/>
    <w:p>
      <w:pPr>
        <w:spacing w:after="0"/>
        <w:ind w:left="0"/>
        <w:jc w:val="both"/>
      </w:pPr>
      <w:r>
        <w:rPr>
          <w:rFonts w:ascii="Times New Roman"/>
          <w:b w:val="false"/>
          <w:i w:val="false"/>
          <w:color w:val="000000"/>
          <w:sz w:val="28"/>
        </w:rPr>
        <w:t>
      12 ЕҚТ төменде санамаланған барлық әдістердің көмегімен энергия тиімділігін оңтайландыру мақсатында қондырғыларда техникалық қызмет көрсетуді (бұдан әрі ‒ ТҚК) ұйымдастырудан тұрады:</w:t>
      </w:r>
    </w:p>
    <w:bookmarkEnd w:id="2252"/>
    <w:bookmarkStart w:name="z2381" w:id="2253"/>
    <w:p>
      <w:pPr>
        <w:spacing w:after="0"/>
        <w:ind w:left="0"/>
        <w:jc w:val="both"/>
      </w:pPr>
      <w:r>
        <w:rPr>
          <w:rFonts w:ascii="Times New Roman"/>
          <w:b w:val="false"/>
          <w:i w:val="false"/>
          <w:color w:val="000000"/>
          <w:sz w:val="28"/>
        </w:rPr>
        <w:t>
      ТҚК-ны жоспарлау және жүзеге асыру үшін жауапкершілікті нақты бөлу;</w:t>
      </w:r>
    </w:p>
    <w:bookmarkEnd w:id="2253"/>
    <w:bookmarkStart w:name="z2382" w:id="2254"/>
    <w:p>
      <w:pPr>
        <w:spacing w:after="0"/>
        <w:ind w:left="0"/>
        <w:jc w:val="both"/>
      </w:pPr>
      <w:r>
        <w:rPr>
          <w:rFonts w:ascii="Times New Roman"/>
          <w:b w:val="false"/>
          <w:i w:val="false"/>
          <w:color w:val="000000"/>
          <w:sz w:val="28"/>
        </w:rPr>
        <w:t>
      жабдықтың техникалық құжаттамасына, нормативтерге және т.б., сондай-ақ жабдықтың кез келген істен шығуы және олардың салдары туралы деректерге негізделген ТҚК құрылымдалған бағдарламасын қалыптастыру. ТҚК-нің кейбір түрлерін жабдықты жоспарлы тоқтату кезінде жүзеге асырған жөн;</w:t>
      </w:r>
    </w:p>
    <w:bookmarkEnd w:id="2254"/>
    <w:bookmarkStart w:name="z2383" w:id="2255"/>
    <w:p>
      <w:pPr>
        <w:spacing w:after="0"/>
        <w:ind w:left="0"/>
        <w:jc w:val="both"/>
      </w:pPr>
      <w:r>
        <w:rPr>
          <w:rFonts w:ascii="Times New Roman"/>
          <w:b w:val="false"/>
          <w:i w:val="false"/>
          <w:color w:val="000000"/>
          <w:sz w:val="28"/>
        </w:rPr>
        <w:t>
      құжаттама жүргізу және диагностикалық тексерулердің тиісті жүйесі арқылы ТҚК бағдарламасын қолдау;</w:t>
      </w:r>
    </w:p>
    <w:bookmarkEnd w:id="2255"/>
    <w:bookmarkStart w:name="z2384" w:id="2256"/>
    <w:p>
      <w:pPr>
        <w:spacing w:after="0"/>
        <w:ind w:left="0"/>
        <w:jc w:val="both"/>
      </w:pPr>
      <w:r>
        <w:rPr>
          <w:rFonts w:ascii="Times New Roman"/>
          <w:b w:val="false"/>
          <w:i w:val="false"/>
          <w:color w:val="000000"/>
          <w:sz w:val="28"/>
        </w:rPr>
        <w:t>
      жоспарлы ТҚК нәтижелері, сондай-ақ жабдықтың істен шығуы мен штаттан тыс жұмыс істеу жағдайлары негізінде энергия тиімділігінің төмендеуінің ықтимал себептерін, сондай-ақ оны арттыру мүмкіндіктерін анықтау;</w:t>
      </w:r>
    </w:p>
    <w:bookmarkEnd w:id="2256"/>
    <w:bookmarkStart w:name="z2385" w:id="2257"/>
    <w:p>
      <w:pPr>
        <w:spacing w:after="0"/>
        <w:ind w:left="0"/>
        <w:jc w:val="both"/>
      </w:pPr>
      <w:r>
        <w:rPr>
          <w:rFonts w:ascii="Times New Roman"/>
          <w:b w:val="false"/>
          <w:i w:val="false"/>
          <w:color w:val="000000"/>
          <w:sz w:val="28"/>
        </w:rPr>
        <w:t>
      ағып кетуді, ақаулы жабдықты, тозған мойынтіректерді және бірінші мүмкіндікте ақаулы жабдықты жөндеуге немесе ауыстыруға әсер етуі мүмкін басқа факторларды анықтау.</w:t>
      </w:r>
    </w:p>
    <w:bookmarkEnd w:id="2257"/>
    <w:bookmarkStart w:name="z2386" w:id="2258"/>
    <w:p>
      <w:pPr>
        <w:spacing w:after="0"/>
        <w:ind w:left="0"/>
        <w:jc w:val="both"/>
      </w:pPr>
      <w:r>
        <w:rPr>
          <w:rFonts w:ascii="Times New Roman"/>
          <w:b w:val="false"/>
          <w:i w:val="false"/>
          <w:color w:val="000000"/>
          <w:sz w:val="28"/>
        </w:rPr>
        <w:t>
      Қолданылуы: бұл әдіс қондырғылардың барлық түрлеріне қолданылады. Осы әдістерді қолданудың ауқымы мен ерекшеліктері (мысалы, егжей-тегжейлілік дәрежесі) қондырғының сипатына, ауқымына және күрделілігіне, сондай-ақ оны құрайтын технологиялық процестер мен жүйелердің энергия тұтынуына байланысты. Бұл қолданылатын жерде жөндеу жұмыстарын жедел жүргізу, өнімнің сапасы мен өндірістік процестің тұрақтылығын қамтамасыз ету, сондай-ақ жұмыс істеп тұрған кәсіпорында жөндеу жұмыстарын орындау кезінде персоналдың денсаулығы мен қауіпсіздігін қамтамасыз ету арасындағы теңгерімге ұмтылу керек (мұнда температурасы жоғары қозғалмалы бөліктері бар жабдық болуы мүмкін және т.б.).</w:t>
      </w:r>
    </w:p>
    <w:bookmarkEnd w:id="2258"/>
    <w:bookmarkStart w:name="z2387" w:id="2259"/>
    <w:p>
      <w:pPr>
        <w:spacing w:after="0"/>
        <w:ind w:left="0"/>
        <w:jc w:val="both"/>
      </w:pPr>
      <w:r>
        <w:rPr>
          <w:rFonts w:ascii="Times New Roman"/>
          <w:b w:val="false"/>
          <w:i w:val="false"/>
          <w:color w:val="000000"/>
          <w:sz w:val="28"/>
        </w:rPr>
        <w:t>
      13 ЕҚТ қондырғының және қажет кезде оның жекелеген жүйелерінің энергия тиімділігіне едәуір әсер етуі мүмкін өндірістік процестің және қызмет түрлерінің негізгі сипаттамаларын тұрақты мониторингтеу және өлшеу рәсімдерін анықтаудан және сақтаудан тұрады (11 ЕҚТ-ны қараңыз).</w:t>
      </w:r>
    </w:p>
    <w:bookmarkEnd w:id="2259"/>
    <w:bookmarkStart w:name="z2388" w:id="2260"/>
    <w:p>
      <w:pPr>
        <w:spacing w:after="0"/>
        <w:ind w:left="0"/>
        <w:jc w:val="both"/>
      </w:pPr>
      <w:r>
        <w:rPr>
          <w:rFonts w:ascii="Times New Roman"/>
          <w:b w:val="false"/>
          <w:i w:val="false"/>
          <w:color w:val="000000"/>
          <w:sz w:val="28"/>
        </w:rPr>
        <w:t>
      Қолданылуы: бұл әдіс қондырғылардың барлық түрлеріне қолданылады. Осы әдісті қолданудың ауқымы мен ерекшеліктері (мысалы, егжей-тегжейлілік дәрежесі) қондырғының сипатына, ауқымына және күрделілігіне, сондай-ақ оны құрайтын технологиялық процестер мен жүйелердің энергия тұтынуына байланысты.</w:t>
      </w:r>
    </w:p>
    <w:bookmarkEnd w:id="2260"/>
    <w:bookmarkStart w:name="z2389" w:id="2261"/>
    <w:p>
      <w:pPr>
        <w:spacing w:after="0"/>
        <w:ind w:left="0"/>
        <w:jc w:val="both"/>
      </w:pPr>
      <w:r>
        <w:rPr>
          <w:rFonts w:ascii="Times New Roman"/>
          <w:b w:val="false"/>
          <w:i w:val="false"/>
          <w:color w:val="000000"/>
          <w:sz w:val="28"/>
        </w:rPr>
        <w:t>
      Энергия жүйелерінің, процестердің, қызмет түрлері мен жабдықтардың энергия тиімділігін қамтамасыз етудің ЕҚТ</w:t>
      </w:r>
    </w:p>
    <w:bookmarkEnd w:id="2261"/>
    <w:bookmarkStart w:name="z2390" w:id="2262"/>
    <w:p>
      <w:pPr>
        <w:spacing w:after="0"/>
        <w:ind w:left="0"/>
        <w:jc w:val="both"/>
      </w:pPr>
      <w:r>
        <w:rPr>
          <w:rFonts w:ascii="Times New Roman"/>
          <w:b w:val="false"/>
          <w:i w:val="false"/>
          <w:color w:val="000000"/>
          <w:sz w:val="28"/>
        </w:rPr>
        <w:t>
      ЕҚТ мынадай тәсілдерді қолданудан тұрады:</w:t>
      </w:r>
    </w:p>
    <w:bookmarkEnd w:id="2262"/>
    <w:bookmarkStart w:name="z2391" w:id="2263"/>
    <w:p>
      <w:pPr>
        <w:spacing w:after="0"/>
        <w:ind w:left="0"/>
        <w:jc w:val="both"/>
      </w:pPr>
      <w:r>
        <w:rPr>
          <w:rFonts w:ascii="Times New Roman"/>
          <w:b w:val="false"/>
          <w:i w:val="false"/>
          <w:color w:val="000000"/>
          <w:sz w:val="28"/>
        </w:rPr>
        <w:t>
      жүйені және оның нәтижелілігін талдау, оның ішінде салыстырмалы талдау (бенчмаркинг) (1, 3.1, 5 және 6 ЕҚТ-ны қараңыз);</w:t>
      </w:r>
    </w:p>
    <w:bookmarkEnd w:id="2263"/>
    <w:bookmarkStart w:name="z2392" w:id="2264"/>
    <w:p>
      <w:pPr>
        <w:spacing w:after="0"/>
        <w:ind w:left="0"/>
        <w:jc w:val="both"/>
      </w:pPr>
      <w:r>
        <w:rPr>
          <w:rFonts w:ascii="Times New Roman"/>
          <w:b w:val="false"/>
          <w:i w:val="false"/>
          <w:color w:val="000000"/>
          <w:sz w:val="28"/>
        </w:rPr>
        <w:t>
      экономикалық орындылығын және қоршаған ортаның әртүрлі компоненттеріне әсерін ескере отырып, энергия тиімділігін оңтайландыру жөніндегі іс-шаралар мен инвестицияларды жоспарлау (2 ЕҚТ-ны қараңыз);</w:t>
      </w:r>
    </w:p>
    <w:bookmarkEnd w:id="2264"/>
    <w:bookmarkStart w:name="z2393" w:id="2265"/>
    <w:p>
      <w:pPr>
        <w:spacing w:after="0"/>
        <w:ind w:left="0"/>
        <w:jc w:val="both"/>
      </w:pPr>
      <w:r>
        <w:rPr>
          <w:rFonts w:ascii="Times New Roman"/>
          <w:b w:val="false"/>
          <w:i w:val="false"/>
          <w:color w:val="000000"/>
          <w:sz w:val="28"/>
        </w:rPr>
        <w:t>
      жаңа жүйелер жағдайында – қондырғыны, агрегатты немесе жүйені жобалау кезінде, сондай-ақ технологиялық процестерді таңдау кезінде энергия тиімділігін оңтайландыру (7 ЕҚТ-ны қараңыз);</w:t>
      </w:r>
    </w:p>
    <w:bookmarkEnd w:id="2265"/>
    <w:bookmarkStart w:name="z2394" w:id="2266"/>
    <w:p>
      <w:pPr>
        <w:spacing w:after="0"/>
        <w:ind w:left="0"/>
        <w:jc w:val="both"/>
      </w:pPr>
      <w:r>
        <w:rPr>
          <w:rFonts w:ascii="Times New Roman"/>
          <w:b w:val="false"/>
          <w:i w:val="false"/>
          <w:color w:val="000000"/>
          <w:sz w:val="28"/>
        </w:rPr>
        <w:t>
      қолданыстағы жүйелер жағдайында – тұрақты мониторинг пен техникалық қызмет көрсетуді қоса алғанда, тиісті пайдалану және менеджмент арқылы энергия тиімділігін оңтайландыру (11, 12 және 13 ЕҚТ-ны қараңыз).</w:t>
      </w:r>
    </w:p>
    <w:bookmarkEnd w:id="2266"/>
    <w:bookmarkStart w:name="z2395" w:id="2267"/>
    <w:p>
      <w:pPr>
        <w:spacing w:after="0"/>
        <w:ind w:left="0"/>
        <w:jc w:val="both"/>
      </w:pPr>
      <w:r>
        <w:rPr>
          <w:rFonts w:ascii="Times New Roman"/>
          <w:b w:val="false"/>
          <w:i w:val="false"/>
          <w:color w:val="000000"/>
          <w:sz w:val="28"/>
        </w:rPr>
        <w:t>
      1.2. Түрлі жүйелер техникаларының сипаттамасы</w:t>
      </w:r>
    </w:p>
    <w:bookmarkEnd w:id="2267"/>
    <w:bookmarkStart w:name="z2396" w:id="2268"/>
    <w:p>
      <w:pPr>
        <w:spacing w:after="0"/>
        <w:ind w:left="0"/>
        <w:jc w:val="both"/>
      </w:pPr>
      <w:r>
        <w:rPr>
          <w:rFonts w:ascii="Times New Roman"/>
          <w:b w:val="false"/>
          <w:i w:val="false"/>
          <w:color w:val="000000"/>
          <w:sz w:val="28"/>
        </w:rPr>
        <w:t>
      1.2.1. Отынды жағу</w:t>
      </w:r>
    </w:p>
    <w:bookmarkEnd w:id="2268"/>
    <w:bookmarkStart w:name="z2397" w:id="2269"/>
    <w:p>
      <w:pPr>
        <w:spacing w:after="0"/>
        <w:ind w:left="0"/>
        <w:jc w:val="both"/>
      </w:pPr>
      <w:r>
        <w:rPr>
          <w:rFonts w:ascii="Times New Roman"/>
          <w:b w:val="false"/>
          <w:i w:val="false"/>
          <w:color w:val="000000"/>
          <w:sz w:val="28"/>
        </w:rPr>
        <w:t>
      14 ЕҚТ мынадай әдістердің көмегімен отын жағудың энергия тиімділігін оңтайландырудан тұрады:</w:t>
      </w:r>
    </w:p>
    <w:bookmarkEnd w:id="2269"/>
    <w:bookmarkStart w:name="z2398" w:id="2270"/>
    <w:p>
      <w:pPr>
        <w:spacing w:after="0"/>
        <w:ind w:left="0"/>
        <w:jc w:val="both"/>
      </w:pPr>
      <w:r>
        <w:rPr>
          <w:rFonts w:ascii="Times New Roman"/>
          <w:b w:val="false"/>
          <w:i w:val="false"/>
          <w:color w:val="000000"/>
          <w:sz w:val="28"/>
        </w:rPr>
        <w:t>
      нақты салаларға тән және салалық анықтамалық құжаттарда сипатталған әдістер;</w:t>
      </w:r>
    </w:p>
    <w:bookmarkEnd w:id="2270"/>
    <w:bookmarkStart w:name="z2399" w:id="2271"/>
    <w:p>
      <w:pPr>
        <w:spacing w:after="0"/>
        <w:ind w:left="0"/>
        <w:jc w:val="both"/>
      </w:pPr>
      <w:r>
        <w:rPr>
          <w:rFonts w:ascii="Times New Roman"/>
          <w:b w:val="false"/>
          <w:i w:val="false"/>
          <w:color w:val="000000"/>
          <w:sz w:val="28"/>
        </w:rPr>
        <w:t>
      ірі отын жағу қондырғылары жөніндегі анықтамалық құжатта сипатталған әдістер; немесе</w:t>
      </w:r>
    </w:p>
    <w:bookmarkEnd w:id="2271"/>
    <w:bookmarkStart w:name="z2400" w:id="2272"/>
    <w:p>
      <w:pPr>
        <w:spacing w:after="0"/>
        <w:ind w:left="0"/>
        <w:jc w:val="both"/>
      </w:pPr>
      <w:r>
        <w:rPr>
          <w:rFonts w:ascii="Times New Roman"/>
          <w:b w:val="false"/>
          <w:i w:val="false"/>
          <w:color w:val="000000"/>
          <w:sz w:val="28"/>
        </w:rPr>
        <w:t>
      осы құжатта көрсетілген әдістер:</w:t>
      </w:r>
    </w:p>
    <w:bookmarkEnd w:id="2272"/>
    <w:bookmarkStart w:name="z2401" w:id="2273"/>
    <w:p>
      <w:pPr>
        <w:spacing w:after="0"/>
        <w:ind w:left="0"/>
        <w:jc w:val="both"/>
      </w:pPr>
      <w:r>
        <w:rPr>
          <w:rFonts w:ascii="Times New Roman"/>
          <w:b w:val="false"/>
          <w:i w:val="false"/>
          <w:color w:val="000000"/>
          <w:sz w:val="28"/>
        </w:rPr>
        <w:t>
      1) когенерация;</w:t>
      </w:r>
    </w:p>
    <w:bookmarkEnd w:id="2273"/>
    <w:bookmarkStart w:name="z2402" w:id="2274"/>
    <w:p>
      <w:pPr>
        <w:spacing w:after="0"/>
        <w:ind w:left="0"/>
        <w:jc w:val="both"/>
      </w:pPr>
      <w:r>
        <w:rPr>
          <w:rFonts w:ascii="Times New Roman"/>
          <w:b w:val="false"/>
          <w:i w:val="false"/>
          <w:color w:val="000000"/>
          <w:sz w:val="28"/>
        </w:rPr>
        <w:t>
      2) артық жану ауасын азайту арқылы түтін газдарының массалық шығынын азайту;</w:t>
      </w:r>
    </w:p>
    <w:bookmarkEnd w:id="2274"/>
    <w:bookmarkStart w:name="z2403" w:id="2275"/>
    <w:p>
      <w:pPr>
        <w:spacing w:after="0"/>
        <w:ind w:left="0"/>
        <w:jc w:val="both"/>
      </w:pPr>
      <w:r>
        <w:rPr>
          <w:rFonts w:ascii="Times New Roman"/>
          <w:b w:val="false"/>
          <w:i w:val="false"/>
          <w:color w:val="000000"/>
          <w:sz w:val="28"/>
        </w:rPr>
        <w:t>
      3) түтін газдарының температурасын мыналар арқылы төмендету:</w:t>
      </w:r>
    </w:p>
    <w:bookmarkEnd w:id="2275"/>
    <w:bookmarkStart w:name="z2404" w:id="2276"/>
    <w:p>
      <w:pPr>
        <w:spacing w:after="0"/>
        <w:ind w:left="0"/>
        <w:jc w:val="both"/>
      </w:pPr>
      <w:r>
        <w:rPr>
          <w:rFonts w:ascii="Times New Roman"/>
          <w:b w:val="false"/>
          <w:i w:val="false"/>
          <w:color w:val="000000"/>
          <w:sz w:val="28"/>
        </w:rPr>
        <w:t>
      сенімділіктің есептелген запасын ескере отырып, талап етілетін максималды қуатқа негізделген жабдықтың оңтайлы өлшемдері мен басқа сипаттамаларын таңдау;</w:t>
      </w:r>
    </w:p>
    <w:bookmarkEnd w:id="2276"/>
    <w:bookmarkStart w:name="z2405" w:id="2277"/>
    <w:p>
      <w:pPr>
        <w:spacing w:after="0"/>
        <w:ind w:left="0"/>
        <w:jc w:val="both"/>
      </w:pPr>
      <w:r>
        <w:rPr>
          <w:rFonts w:ascii="Times New Roman"/>
          <w:b w:val="false"/>
          <w:i w:val="false"/>
          <w:color w:val="000000"/>
          <w:sz w:val="28"/>
        </w:rPr>
        <w:t>
      жылудың үлестік ағынын ұлғайту, жылу алмасу ауданын ұлғайту немесе беттерін жетілдіру арқылы технологиялық процеске жылу беруді күшейту;</w:t>
      </w:r>
    </w:p>
    <w:bookmarkEnd w:id="2277"/>
    <w:bookmarkStart w:name="z2406" w:id="2278"/>
    <w:p>
      <w:pPr>
        <w:spacing w:after="0"/>
        <w:ind w:left="0"/>
        <w:jc w:val="both"/>
      </w:pPr>
      <w:r>
        <w:rPr>
          <w:rFonts w:ascii="Times New Roman"/>
          <w:b w:val="false"/>
          <w:i w:val="false"/>
          <w:color w:val="000000"/>
          <w:sz w:val="28"/>
        </w:rPr>
        <w:t>
      қосымша технологиялық процесті қолдана отырып, түтін газдарының жылуын рекуперациялау (мысалы, экономайзердің көмегімен бу шығару);</w:t>
      </w:r>
    </w:p>
    <w:bookmarkEnd w:id="2278"/>
    <w:bookmarkStart w:name="z2407" w:id="2279"/>
    <w:p>
      <w:pPr>
        <w:spacing w:after="0"/>
        <w:ind w:left="0"/>
        <w:jc w:val="both"/>
      </w:pPr>
      <w:r>
        <w:rPr>
          <w:rFonts w:ascii="Times New Roman"/>
          <w:b w:val="false"/>
          <w:i w:val="false"/>
          <w:color w:val="000000"/>
          <w:sz w:val="28"/>
        </w:rPr>
        <w:t>
      ауа немесе су жылытқышты орнату немесе түтін газының жылуымен отынды алдын ала жылыту. Егер технологиялық процесс жоғары жалын температурасын қажет етсе, ауаны жылыту қажет болуы мүмкін (мысалы, шыны немесе цемент өндірісінде);</w:t>
      </w:r>
    </w:p>
    <w:bookmarkEnd w:id="2279"/>
    <w:bookmarkStart w:name="z2408" w:id="2280"/>
    <w:p>
      <w:pPr>
        <w:spacing w:after="0"/>
        <w:ind w:left="0"/>
        <w:jc w:val="both"/>
      </w:pPr>
      <w:r>
        <w:rPr>
          <w:rFonts w:ascii="Times New Roman"/>
          <w:b w:val="false"/>
          <w:i w:val="false"/>
          <w:color w:val="000000"/>
          <w:sz w:val="28"/>
        </w:rPr>
        <w:t>
      жоғары жылу өткізгіштікті сақтау үшін жылу алмасу беттерін жиналған күл мен көміртегі бөлшектерінен тазарту. Атап айтқанда, конвекциялық аймақта күйе үрлегіштерді мезгіл-мезгіл қолдануға болады.</w:t>
      </w:r>
    </w:p>
    <w:bookmarkEnd w:id="2280"/>
    <w:bookmarkStart w:name="z2409" w:id="2281"/>
    <w:p>
      <w:pPr>
        <w:spacing w:after="0"/>
        <w:ind w:left="0"/>
        <w:jc w:val="both"/>
      </w:pPr>
      <w:r>
        <w:rPr>
          <w:rFonts w:ascii="Times New Roman"/>
          <w:b w:val="false"/>
          <w:i w:val="false"/>
          <w:color w:val="000000"/>
          <w:sz w:val="28"/>
        </w:rPr>
        <w:t>
      рекуперативтік және регенеративтік оттықтар;</w:t>
      </w:r>
    </w:p>
    <w:bookmarkEnd w:id="2281"/>
    <w:bookmarkStart w:name="z2410" w:id="2282"/>
    <w:p>
      <w:pPr>
        <w:spacing w:after="0"/>
        <w:ind w:left="0"/>
        <w:jc w:val="both"/>
      </w:pPr>
      <w:r>
        <w:rPr>
          <w:rFonts w:ascii="Times New Roman"/>
          <w:b w:val="false"/>
          <w:i w:val="false"/>
          <w:color w:val="000000"/>
          <w:sz w:val="28"/>
        </w:rPr>
        <w:t>
      оттықтарды автоматтандырылған басқару;</w:t>
      </w:r>
    </w:p>
    <w:bookmarkEnd w:id="2282"/>
    <w:bookmarkStart w:name="z2411" w:id="2283"/>
    <w:p>
      <w:pPr>
        <w:spacing w:after="0"/>
        <w:ind w:left="0"/>
        <w:jc w:val="both"/>
      </w:pPr>
      <w:r>
        <w:rPr>
          <w:rFonts w:ascii="Times New Roman"/>
          <w:b w:val="false"/>
          <w:i w:val="false"/>
          <w:color w:val="000000"/>
          <w:sz w:val="28"/>
        </w:rPr>
        <w:t>
      отын таңдау;</w:t>
      </w:r>
    </w:p>
    <w:bookmarkEnd w:id="2283"/>
    <w:bookmarkStart w:name="z2412" w:id="2284"/>
    <w:p>
      <w:pPr>
        <w:spacing w:after="0"/>
        <w:ind w:left="0"/>
        <w:jc w:val="both"/>
      </w:pPr>
      <w:r>
        <w:rPr>
          <w:rFonts w:ascii="Times New Roman"/>
          <w:b w:val="false"/>
          <w:i w:val="false"/>
          <w:color w:val="000000"/>
          <w:sz w:val="28"/>
        </w:rPr>
        <w:t>
      оттекті жағу;</w:t>
      </w:r>
    </w:p>
    <w:bookmarkEnd w:id="2284"/>
    <w:bookmarkStart w:name="z2413" w:id="2285"/>
    <w:p>
      <w:pPr>
        <w:spacing w:after="0"/>
        <w:ind w:left="0"/>
        <w:jc w:val="both"/>
      </w:pPr>
      <w:r>
        <w:rPr>
          <w:rFonts w:ascii="Times New Roman"/>
          <w:b w:val="false"/>
          <w:i w:val="false"/>
          <w:color w:val="000000"/>
          <w:sz w:val="28"/>
        </w:rPr>
        <w:t>
      жылу оқшаулау арқылы шығындарды азайту;</w:t>
      </w:r>
    </w:p>
    <w:bookmarkEnd w:id="2285"/>
    <w:bookmarkStart w:name="z2414" w:id="2286"/>
    <w:p>
      <w:pPr>
        <w:spacing w:after="0"/>
        <w:ind w:left="0"/>
        <w:jc w:val="both"/>
      </w:pPr>
      <w:r>
        <w:rPr>
          <w:rFonts w:ascii="Times New Roman"/>
          <w:b w:val="false"/>
          <w:i w:val="false"/>
          <w:color w:val="000000"/>
          <w:sz w:val="28"/>
        </w:rPr>
        <w:t>
      пеш саңылаулары арқылы шығындарды азайту.</w:t>
      </w:r>
    </w:p>
    <w:bookmarkEnd w:id="2286"/>
    <w:bookmarkStart w:name="z2415" w:id="2287"/>
    <w:p>
      <w:pPr>
        <w:spacing w:after="0"/>
        <w:ind w:left="0"/>
        <w:jc w:val="both"/>
      </w:pPr>
      <w:r>
        <w:rPr>
          <w:rFonts w:ascii="Times New Roman"/>
          <w:b w:val="false"/>
          <w:i w:val="false"/>
          <w:color w:val="000000"/>
          <w:sz w:val="28"/>
        </w:rPr>
        <w:t>
      1.2.2. Бу жүйелері</w:t>
      </w:r>
    </w:p>
    <w:bookmarkEnd w:id="2287"/>
    <w:bookmarkStart w:name="z2416" w:id="2288"/>
    <w:p>
      <w:pPr>
        <w:spacing w:after="0"/>
        <w:ind w:left="0"/>
        <w:jc w:val="both"/>
      </w:pPr>
      <w:r>
        <w:rPr>
          <w:rFonts w:ascii="Times New Roman"/>
          <w:b w:val="false"/>
          <w:i w:val="false"/>
          <w:color w:val="000000"/>
          <w:sz w:val="28"/>
        </w:rPr>
        <w:t>
      Бу жүйелеріне арналған 15 ЕҚТ мынадай әдістер арқылы олардың энергия тиімділігін оңтайландырудан тұрады:</w:t>
      </w:r>
    </w:p>
    <w:bookmarkEnd w:id="2288"/>
    <w:bookmarkStart w:name="z2417" w:id="2289"/>
    <w:p>
      <w:pPr>
        <w:spacing w:after="0"/>
        <w:ind w:left="0"/>
        <w:jc w:val="both"/>
      </w:pPr>
      <w:r>
        <w:rPr>
          <w:rFonts w:ascii="Times New Roman"/>
          <w:b w:val="false"/>
          <w:i w:val="false"/>
          <w:color w:val="000000"/>
          <w:sz w:val="28"/>
        </w:rPr>
        <w:t>
      нақты салаларға тән және салалық анықтамалық құжаттарда сипатталған әдістер;</w:t>
      </w:r>
    </w:p>
    <w:bookmarkEnd w:id="2289"/>
    <w:bookmarkStart w:name="z2418" w:id="2290"/>
    <w:p>
      <w:pPr>
        <w:spacing w:after="0"/>
        <w:ind w:left="0"/>
        <w:jc w:val="both"/>
      </w:pPr>
      <w:r>
        <w:rPr>
          <w:rFonts w:ascii="Times New Roman"/>
          <w:b w:val="false"/>
          <w:i w:val="false"/>
          <w:color w:val="000000"/>
          <w:sz w:val="28"/>
        </w:rPr>
        <w:t>
      ірі отын жағу қондырғылары жөніндегі анықтамалық құжатта сипатталған әдістер, немесе</w:t>
      </w:r>
    </w:p>
    <w:bookmarkEnd w:id="2290"/>
    <w:bookmarkStart w:name="z2419" w:id="2291"/>
    <w:p>
      <w:pPr>
        <w:spacing w:after="0"/>
        <w:ind w:left="0"/>
        <w:jc w:val="both"/>
      </w:pPr>
      <w:r>
        <w:rPr>
          <w:rFonts w:ascii="Times New Roman"/>
          <w:b w:val="false"/>
          <w:i w:val="false"/>
          <w:color w:val="000000"/>
          <w:sz w:val="28"/>
        </w:rPr>
        <w:t>
      осы құжатта көрсетілген әдістер:</w:t>
      </w:r>
    </w:p>
    <w:bookmarkEnd w:id="2291"/>
    <w:bookmarkStart w:name="z2420" w:id="2292"/>
    <w:p>
      <w:pPr>
        <w:spacing w:after="0"/>
        <w:ind w:left="0"/>
        <w:jc w:val="both"/>
      </w:pPr>
      <w:r>
        <w:rPr>
          <w:rFonts w:ascii="Times New Roman"/>
          <w:b w:val="false"/>
          <w:i w:val="false"/>
          <w:color w:val="000000"/>
          <w:sz w:val="28"/>
        </w:rPr>
        <w:t>
      1. Жобалау және сындарлы шешімдер:</w:t>
      </w:r>
    </w:p>
    <w:bookmarkEnd w:id="2292"/>
    <w:bookmarkStart w:name="z2421" w:id="2293"/>
    <w:p>
      <w:pPr>
        <w:spacing w:after="0"/>
        <w:ind w:left="0"/>
        <w:jc w:val="both"/>
      </w:pPr>
      <w:r>
        <w:rPr>
          <w:rFonts w:ascii="Times New Roman"/>
          <w:b w:val="false"/>
          <w:i w:val="false"/>
          <w:color w:val="000000"/>
          <w:sz w:val="28"/>
        </w:rPr>
        <w:t>
      энергиялық тиімді бу тарату желісін жобалау және монтаждау;</w:t>
      </w:r>
    </w:p>
    <w:bookmarkEnd w:id="2293"/>
    <w:bookmarkStart w:name="z2422" w:id="2294"/>
    <w:p>
      <w:pPr>
        <w:spacing w:after="0"/>
        <w:ind w:left="0"/>
        <w:jc w:val="both"/>
      </w:pPr>
      <w:r>
        <w:rPr>
          <w:rFonts w:ascii="Times New Roman"/>
          <w:b w:val="false"/>
          <w:i w:val="false"/>
          <w:color w:val="000000"/>
          <w:sz w:val="28"/>
        </w:rPr>
        <w:t>
      турбодетандерлерді дросселдеу және пайдалану (дәстүрлі дроссельдер мен редукциялық клапандардың орнына турбодетандерлерді пайдалану);</w:t>
      </w:r>
    </w:p>
    <w:bookmarkEnd w:id="2294"/>
    <w:bookmarkStart w:name="z2423" w:id="2295"/>
    <w:p>
      <w:pPr>
        <w:spacing w:after="0"/>
        <w:ind w:left="0"/>
        <w:jc w:val="both"/>
      </w:pPr>
      <w:r>
        <w:rPr>
          <w:rFonts w:ascii="Times New Roman"/>
          <w:b w:val="false"/>
          <w:i w:val="false"/>
          <w:color w:val="000000"/>
          <w:sz w:val="28"/>
        </w:rPr>
        <w:t>
      2. Технологиялық процесті пайдалану және басқару:</w:t>
      </w:r>
    </w:p>
    <w:bookmarkEnd w:id="2295"/>
    <w:bookmarkStart w:name="z2424" w:id="2296"/>
    <w:p>
      <w:pPr>
        <w:spacing w:after="0"/>
        <w:ind w:left="0"/>
        <w:jc w:val="both"/>
      </w:pPr>
      <w:r>
        <w:rPr>
          <w:rFonts w:ascii="Times New Roman"/>
          <w:b w:val="false"/>
          <w:i w:val="false"/>
          <w:color w:val="000000"/>
          <w:sz w:val="28"/>
        </w:rPr>
        <w:t>
      технологиялық процесті басқару әдістері мен пайдалану рәсімдерін жетілдіру;</w:t>
      </w:r>
    </w:p>
    <w:bookmarkEnd w:id="2296"/>
    <w:bookmarkStart w:name="z2425" w:id="2297"/>
    <w:p>
      <w:pPr>
        <w:spacing w:after="0"/>
        <w:ind w:left="0"/>
        <w:jc w:val="both"/>
      </w:pPr>
      <w:r>
        <w:rPr>
          <w:rFonts w:ascii="Times New Roman"/>
          <w:b w:val="false"/>
          <w:i w:val="false"/>
          <w:color w:val="000000"/>
          <w:sz w:val="28"/>
        </w:rPr>
        <w:t>
      қазандық тобын каскадты басқару (кәсіпорында бірнеше қазандық болған жағдайда);</w:t>
      </w:r>
    </w:p>
    <w:bookmarkEnd w:id="2297"/>
    <w:bookmarkStart w:name="z2426" w:id="2298"/>
    <w:p>
      <w:pPr>
        <w:spacing w:after="0"/>
        <w:ind w:left="0"/>
        <w:jc w:val="both"/>
      </w:pPr>
      <w:r>
        <w:rPr>
          <w:rFonts w:ascii="Times New Roman"/>
          <w:b w:val="false"/>
          <w:i w:val="false"/>
          <w:color w:val="000000"/>
          <w:sz w:val="28"/>
        </w:rPr>
        <w:t>
      түтін газдарының газ құбырларында ажыратқыш жапқыштарды орнату (бір және сол түтін құбырын пайдаланатын бірнеше қазандық болған кезде);</w:t>
      </w:r>
    </w:p>
    <w:bookmarkEnd w:id="2298"/>
    <w:bookmarkStart w:name="z2427" w:id="2299"/>
    <w:p>
      <w:pPr>
        <w:spacing w:after="0"/>
        <w:ind w:left="0"/>
        <w:jc w:val="both"/>
      </w:pPr>
      <w:r>
        <w:rPr>
          <w:rFonts w:ascii="Times New Roman"/>
          <w:b w:val="false"/>
          <w:i w:val="false"/>
          <w:color w:val="000000"/>
          <w:sz w:val="28"/>
        </w:rPr>
        <w:t>
      3. Бу өндірісі:</w:t>
      </w:r>
    </w:p>
    <w:bookmarkEnd w:id="2299"/>
    <w:bookmarkStart w:name="z2428" w:id="2300"/>
    <w:p>
      <w:pPr>
        <w:spacing w:after="0"/>
        <w:ind w:left="0"/>
        <w:jc w:val="both"/>
      </w:pPr>
      <w:r>
        <w:rPr>
          <w:rFonts w:ascii="Times New Roman"/>
          <w:b w:val="false"/>
          <w:i w:val="false"/>
          <w:color w:val="000000"/>
          <w:sz w:val="28"/>
        </w:rPr>
        <w:t>
      мыналардың көмегімен қоректік суды алдын ала жылыту:</w:t>
      </w:r>
    </w:p>
    <w:bookmarkEnd w:id="2300"/>
    <w:bookmarkStart w:name="z2429" w:id="2301"/>
    <w:p>
      <w:pPr>
        <w:spacing w:after="0"/>
        <w:ind w:left="0"/>
        <w:jc w:val="both"/>
      </w:pPr>
      <w:r>
        <w:rPr>
          <w:rFonts w:ascii="Times New Roman"/>
          <w:b w:val="false"/>
          <w:i w:val="false"/>
          <w:color w:val="000000"/>
          <w:sz w:val="28"/>
        </w:rPr>
        <w:t>
      1) басқа технологиялық процестерден бөлінетін жылудың;</w:t>
      </w:r>
    </w:p>
    <w:bookmarkEnd w:id="2301"/>
    <w:bookmarkStart w:name="z2430" w:id="2302"/>
    <w:p>
      <w:pPr>
        <w:spacing w:after="0"/>
        <w:ind w:left="0"/>
        <w:jc w:val="both"/>
      </w:pPr>
      <w:r>
        <w:rPr>
          <w:rFonts w:ascii="Times New Roman"/>
          <w:b w:val="false"/>
          <w:i w:val="false"/>
          <w:color w:val="000000"/>
          <w:sz w:val="28"/>
        </w:rPr>
        <w:t>
      2) түтін газдарын пайдаланатын экономайзердің,</w:t>
      </w:r>
    </w:p>
    <w:bookmarkEnd w:id="2302"/>
    <w:bookmarkStart w:name="z2431" w:id="2303"/>
    <w:p>
      <w:pPr>
        <w:spacing w:after="0"/>
        <w:ind w:left="0"/>
        <w:jc w:val="both"/>
      </w:pPr>
      <w:r>
        <w:rPr>
          <w:rFonts w:ascii="Times New Roman"/>
          <w:b w:val="false"/>
          <w:i w:val="false"/>
          <w:color w:val="000000"/>
          <w:sz w:val="28"/>
        </w:rPr>
        <w:t>
      3) деаэрирленген қоректік су есебінен конденсатты жылытудың,</w:t>
      </w:r>
    </w:p>
    <w:bookmarkEnd w:id="2303"/>
    <w:bookmarkStart w:name="z2432" w:id="2304"/>
    <w:p>
      <w:pPr>
        <w:spacing w:after="0"/>
        <w:ind w:left="0"/>
        <w:jc w:val="both"/>
      </w:pPr>
      <w:r>
        <w:rPr>
          <w:rFonts w:ascii="Times New Roman"/>
          <w:b w:val="false"/>
          <w:i w:val="false"/>
          <w:color w:val="000000"/>
          <w:sz w:val="28"/>
        </w:rPr>
        <w:t>
      4) деаэрация үшін пайдаланылатын будың конденсациясы және деаэраторға түсетін суды жылу алмастырғыштың көмегімен алдын ала жылыту;</w:t>
      </w:r>
    </w:p>
    <w:bookmarkEnd w:id="2304"/>
    <w:bookmarkStart w:name="z2433" w:id="2305"/>
    <w:p>
      <w:pPr>
        <w:spacing w:after="0"/>
        <w:ind w:left="0"/>
        <w:jc w:val="both"/>
      </w:pPr>
      <w:r>
        <w:rPr>
          <w:rFonts w:ascii="Times New Roman"/>
          <w:b w:val="false"/>
          <w:i w:val="false"/>
          <w:color w:val="000000"/>
          <w:sz w:val="28"/>
        </w:rPr>
        <w:t>
      жылу алмасу беттерінен қақ шөгінділерінің пайда болуын болғызбау және жою (қазандықтың жылу алмасу беттерін тазарту);</w:t>
      </w:r>
    </w:p>
    <w:bookmarkEnd w:id="2305"/>
    <w:bookmarkStart w:name="z2434" w:id="2306"/>
    <w:p>
      <w:pPr>
        <w:spacing w:after="0"/>
        <w:ind w:left="0"/>
        <w:jc w:val="both"/>
      </w:pPr>
      <w:r>
        <w:rPr>
          <w:rFonts w:ascii="Times New Roman"/>
          <w:b w:val="false"/>
          <w:i w:val="false"/>
          <w:color w:val="000000"/>
          <w:sz w:val="28"/>
        </w:rPr>
        <w:t>
      су дайындауды жақсарту арқылы қазандықтың үрлеу шамасын азайту; ерітілген қатты заттардың жалпы құрамын бақылаудың автоматтандырылған жүйесін орнату;</w:t>
      </w:r>
    </w:p>
    <w:bookmarkEnd w:id="2306"/>
    <w:bookmarkStart w:name="z2435" w:id="2307"/>
    <w:p>
      <w:pPr>
        <w:spacing w:after="0"/>
        <w:ind w:left="0"/>
        <w:jc w:val="both"/>
      </w:pPr>
      <w:r>
        <w:rPr>
          <w:rFonts w:ascii="Times New Roman"/>
          <w:b w:val="false"/>
          <w:i w:val="false"/>
          <w:color w:val="000000"/>
          <w:sz w:val="28"/>
        </w:rPr>
        <w:t>
      қазандықтың футлеровкасын орнату/қалпына келтіру;</w:t>
      </w:r>
    </w:p>
    <w:bookmarkEnd w:id="2307"/>
    <w:bookmarkStart w:name="z2436" w:id="2308"/>
    <w:p>
      <w:pPr>
        <w:spacing w:after="0"/>
        <w:ind w:left="0"/>
        <w:jc w:val="both"/>
      </w:pPr>
      <w:r>
        <w:rPr>
          <w:rFonts w:ascii="Times New Roman"/>
          <w:b w:val="false"/>
          <w:i w:val="false"/>
          <w:color w:val="000000"/>
          <w:sz w:val="28"/>
        </w:rPr>
        <w:t>
      деаэратордағы бу шығынын оңтайландыру;</w:t>
      </w:r>
    </w:p>
    <w:bookmarkEnd w:id="2308"/>
    <w:bookmarkStart w:name="z2437" w:id="2309"/>
    <w:p>
      <w:pPr>
        <w:spacing w:after="0"/>
        <w:ind w:left="0"/>
        <w:jc w:val="both"/>
      </w:pPr>
      <w:r>
        <w:rPr>
          <w:rFonts w:ascii="Times New Roman"/>
          <w:b w:val="false"/>
          <w:i w:val="false"/>
          <w:color w:val="000000"/>
          <w:sz w:val="28"/>
        </w:rPr>
        <w:t>
      қысқа циклдармен жұмыс істеуге байланысты шығындарды азайту;</w:t>
      </w:r>
    </w:p>
    <w:bookmarkEnd w:id="2309"/>
    <w:bookmarkStart w:name="z2438" w:id="2310"/>
    <w:p>
      <w:pPr>
        <w:spacing w:after="0"/>
        <w:ind w:left="0"/>
        <w:jc w:val="both"/>
      </w:pPr>
      <w:r>
        <w:rPr>
          <w:rFonts w:ascii="Times New Roman"/>
          <w:b w:val="false"/>
          <w:i w:val="false"/>
          <w:color w:val="000000"/>
          <w:sz w:val="28"/>
        </w:rPr>
        <w:t>
      қазандықтарға техникалық қызмет көрсету;</w:t>
      </w:r>
    </w:p>
    <w:bookmarkEnd w:id="2310"/>
    <w:bookmarkStart w:name="z2439" w:id="2311"/>
    <w:p>
      <w:pPr>
        <w:spacing w:after="0"/>
        <w:ind w:left="0"/>
        <w:jc w:val="both"/>
      </w:pPr>
      <w:r>
        <w:rPr>
          <w:rFonts w:ascii="Times New Roman"/>
          <w:b w:val="false"/>
          <w:i w:val="false"/>
          <w:color w:val="000000"/>
          <w:sz w:val="28"/>
        </w:rPr>
        <w:t>
      4. Будың таралуы:</w:t>
      </w:r>
    </w:p>
    <w:bookmarkEnd w:id="2311"/>
    <w:bookmarkStart w:name="z2440" w:id="2312"/>
    <w:p>
      <w:pPr>
        <w:spacing w:after="0"/>
        <w:ind w:left="0"/>
        <w:jc w:val="both"/>
      </w:pPr>
      <w:r>
        <w:rPr>
          <w:rFonts w:ascii="Times New Roman"/>
          <w:b w:val="false"/>
          <w:i w:val="false"/>
          <w:color w:val="000000"/>
          <w:sz w:val="28"/>
        </w:rPr>
        <w:t>
      бу тарату жүйесін оңтайландыру (әсіресе төменде көрсетілген мәселелерге қатысты);</w:t>
      </w:r>
    </w:p>
    <w:bookmarkEnd w:id="2312"/>
    <w:bookmarkStart w:name="z2441" w:id="2313"/>
    <w:p>
      <w:pPr>
        <w:spacing w:after="0"/>
        <w:ind w:left="0"/>
        <w:jc w:val="both"/>
      </w:pPr>
      <w:r>
        <w:rPr>
          <w:rFonts w:ascii="Times New Roman"/>
          <w:b w:val="false"/>
          <w:i w:val="false"/>
          <w:color w:val="000000"/>
          <w:sz w:val="28"/>
        </w:rPr>
        <w:t>
      пайдаланылмайтын бу құбырларын ажырату;</w:t>
      </w:r>
    </w:p>
    <w:bookmarkEnd w:id="2313"/>
    <w:bookmarkStart w:name="z2442" w:id="2314"/>
    <w:p>
      <w:pPr>
        <w:spacing w:after="0"/>
        <w:ind w:left="0"/>
        <w:jc w:val="both"/>
      </w:pPr>
      <w:r>
        <w:rPr>
          <w:rFonts w:ascii="Times New Roman"/>
          <w:b w:val="false"/>
          <w:i w:val="false"/>
          <w:color w:val="000000"/>
          <w:sz w:val="28"/>
        </w:rPr>
        <w:t>
      бу құбырлары мен конденсат құбырларының жылу оқшаулағышы (фитингтер, клапандар мен резервуарларды қоса алғанда);</w:t>
      </w:r>
    </w:p>
    <w:bookmarkEnd w:id="2314"/>
    <w:bookmarkStart w:name="z2443" w:id="2315"/>
    <w:p>
      <w:pPr>
        <w:spacing w:after="0"/>
        <w:ind w:left="0"/>
        <w:jc w:val="both"/>
      </w:pPr>
      <w:r>
        <w:rPr>
          <w:rFonts w:ascii="Times New Roman"/>
          <w:b w:val="false"/>
          <w:i w:val="false"/>
          <w:color w:val="000000"/>
          <w:sz w:val="28"/>
        </w:rPr>
        <w:t>
      конденсат жүргізушілердің жай-күйін бақылау және оларды жөндеу бағдарламасын іске асыру;</w:t>
      </w:r>
    </w:p>
    <w:bookmarkEnd w:id="2315"/>
    <w:bookmarkStart w:name="z2444" w:id="2316"/>
    <w:p>
      <w:pPr>
        <w:spacing w:after="0"/>
        <w:ind w:left="0"/>
        <w:jc w:val="both"/>
      </w:pPr>
      <w:r>
        <w:rPr>
          <w:rFonts w:ascii="Times New Roman"/>
          <w:b w:val="false"/>
          <w:i w:val="false"/>
          <w:color w:val="000000"/>
          <w:sz w:val="28"/>
        </w:rPr>
        <w:t>
      5. Кәдеге жарату және қайта пайдалану:</w:t>
      </w:r>
    </w:p>
    <w:bookmarkEnd w:id="2316"/>
    <w:bookmarkStart w:name="z2445" w:id="2317"/>
    <w:p>
      <w:pPr>
        <w:spacing w:after="0"/>
        <w:ind w:left="0"/>
        <w:jc w:val="both"/>
      </w:pPr>
      <w:r>
        <w:rPr>
          <w:rFonts w:ascii="Times New Roman"/>
          <w:b w:val="false"/>
          <w:i w:val="false"/>
          <w:color w:val="000000"/>
          <w:sz w:val="28"/>
        </w:rPr>
        <w:t>
      қайтадан пайдалану үшін конденсатты жинау және қазандыққа қайтару (конденсатты пайдалануды оңтайландыру);</w:t>
      </w:r>
    </w:p>
    <w:bookmarkEnd w:id="2317"/>
    <w:bookmarkStart w:name="z2446" w:id="2318"/>
    <w:p>
      <w:pPr>
        <w:spacing w:after="0"/>
        <w:ind w:left="0"/>
        <w:jc w:val="both"/>
      </w:pPr>
      <w:r>
        <w:rPr>
          <w:rFonts w:ascii="Times New Roman"/>
          <w:b w:val="false"/>
          <w:i w:val="false"/>
          <w:color w:val="000000"/>
          <w:sz w:val="28"/>
        </w:rPr>
        <w:t>
      булануды қайта пайдалану (төмен қысымды бу шығару үшін жоғары қысымды конденсатты қолдану);</w:t>
      </w:r>
    </w:p>
    <w:bookmarkEnd w:id="2318"/>
    <w:bookmarkStart w:name="z2447" w:id="2319"/>
    <w:p>
      <w:pPr>
        <w:spacing w:after="0"/>
        <w:ind w:left="0"/>
        <w:jc w:val="both"/>
      </w:pPr>
      <w:r>
        <w:rPr>
          <w:rFonts w:ascii="Times New Roman"/>
          <w:b w:val="false"/>
          <w:i w:val="false"/>
          <w:color w:val="000000"/>
          <w:sz w:val="28"/>
        </w:rPr>
        <w:t>
      қазандықтың үрлеу суының энергиясын кәдеге жарату.</w:t>
      </w:r>
    </w:p>
    <w:bookmarkEnd w:id="2319"/>
    <w:bookmarkStart w:name="z2448" w:id="2320"/>
    <w:p>
      <w:pPr>
        <w:spacing w:after="0"/>
        <w:ind w:left="0"/>
        <w:jc w:val="both"/>
      </w:pPr>
      <w:r>
        <w:rPr>
          <w:rFonts w:ascii="Times New Roman"/>
          <w:b w:val="false"/>
          <w:i w:val="false"/>
          <w:color w:val="000000"/>
          <w:sz w:val="28"/>
        </w:rPr>
        <w:t>
      1.2.3. Жылуды кәдеге жарату</w:t>
      </w:r>
    </w:p>
    <w:bookmarkEnd w:id="2320"/>
    <w:bookmarkStart w:name="z2449" w:id="2321"/>
    <w:p>
      <w:pPr>
        <w:spacing w:after="0"/>
        <w:ind w:left="0"/>
        <w:jc w:val="both"/>
      </w:pPr>
      <w:r>
        <w:rPr>
          <w:rFonts w:ascii="Times New Roman"/>
          <w:b w:val="false"/>
          <w:i w:val="false"/>
          <w:color w:val="000000"/>
          <w:sz w:val="28"/>
        </w:rPr>
        <w:t>
      16 ЕҚТ төменде аталған екі әдіс арқылы жылу алмастырғыштардың ПӘК-ін сақтаудан тұрады:</w:t>
      </w:r>
    </w:p>
    <w:bookmarkEnd w:id="2321"/>
    <w:bookmarkStart w:name="z2450" w:id="2322"/>
    <w:p>
      <w:pPr>
        <w:spacing w:after="0"/>
        <w:ind w:left="0"/>
        <w:jc w:val="both"/>
      </w:pPr>
      <w:r>
        <w:rPr>
          <w:rFonts w:ascii="Times New Roman"/>
          <w:b w:val="false"/>
          <w:i w:val="false"/>
          <w:color w:val="000000"/>
          <w:sz w:val="28"/>
        </w:rPr>
        <w:t>
      жылу алмастырғыштардың ПӘК мерзімді мониторингі;</w:t>
      </w:r>
    </w:p>
    <w:bookmarkEnd w:id="2322"/>
    <w:bookmarkStart w:name="z2451" w:id="2323"/>
    <w:p>
      <w:pPr>
        <w:spacing w:after="0"/>
        <w:ind w:left="0"/>
        <w:jc w:val="both"/>
      </w:pPr>
      <w:r>
        <w:rPr>
          <w:rFonts w:ascii="Times New Roman"/>
          <w:b w:val="false"/>
          <w:i w:val="false"/>
          <w:color w:val="000000"/>
          <w:sz w:val="28"/>
        </w:rPr>
        <w:t>
      жылу алмасу беттерінің ластануын болғызбау (шөгінділер мен қақтың түзілуі) немесе оларды тазарту.</w:t>
      </w:r>
    </w:p>
    <w:bookmarkEnd w:id="2323"/>
    <w:bookmarkStart w:name="z2452" w:id="2324"/>
    <w:p>
      <w:pPr>
        <w:spacing w:after="0"/>
        <w:ind w:left="0"/>
        <w:jc w:val="both"/>
      </w:pPr>
      <w:r>
        <w:rPr>
          <w:rFonts w:ascii="Times New Roman"/>
          <w:b w:val="false"/>
          <w:i w:val="false"/>
          <w:color w:val="000000"/>
          <w:sz w:val="28"/>
        </w:rPr>
        <w:t>
      1.2.4. Электр энергиясы</w:t>
      </w:r>
    </w:p>
    <w:bookmarkEnd w:id="2324"/>
    <w:bookmarkStart w:name="z2453" w:id="2325"/>
    <w:p>
      <w:pPr>
        <w:spacing w:after="0"/>
        <w:ind w:left="0"/>
        <w:jc w:val="both"/>
      </w:pPr>
      <w:r>
        <w:rPr>
          <w:rFonts w:ascii="Times New Roman"/>
          <w:b w:val="false"/>
          <w:i w:val="false"/>
          <w:color w:val="000000"/>
          <w:sz w:val="28"/>
        </w:rPr>
        <w:t>
      17 ЕҚТ когенерация үшін мүмкіндіктерді іздестіруден тұрады; бұл ретте тұтынушылар қондырғы шегінде немесе одан тыс жерде болуы мүмкін (үшінші тарап).</w:t>
      </w:r>
    </w:p>
    <w:bookmarkEnd w:id="2325"/>
    <w:bookmarkStart w:name="z2454" w:id="2326"/>
    <w:p>
      <w:pPr>
        <w:spacing w:after="0"/>
        <w:ind w:left="0"/>
        <w:jc w:val="both"/>
      </w:pPr>
      <w:r>
        <w:rPr>
          <w:rFonts w:ascii="Times New Roman"/>
          <w:b w:val="false"/>
          <w:i w:val="false"/>
          <w:color w:val="000000"/>
          <w:sz w:val="28"/>
        </w:rPr>
        <w:t>
      Қолданылуы: Үшінші тараптардың ынтымақтастығын және олармен жасалған келісімдерді қамтамасыз ету оператордың мүмкіндіктерінен тыс және соның салдарынан КЭР-дің рұқсат ету шарттарынан тыс болуы мүмкін.</w:t>
      </w:r>
    </w:p>
    <w:bookmarkEnd w:id="2326"/>
    <w:bookmarkStart w:name="z2455" w:id="2327"/>
    <w:p>
      <w:pPr>
        <w:spacing w:after="0"/>
        <w:ind w:left="0"/>
        <w:jc w:val="both"/>
      </w:pPr>
      <w:r>
        <w:rPr>
          <w:rFonts w:ascii="Times New Roman"/>
          <w:b w:val="false"/>
          <w:i w:val="false"/>
          <w:color w:val="000000"/>
          <w:sz w:val="28"/>
        </w:rPr>
        <w:t>
      Электрмен жабдықтау</w:t>
      </w:r>
    </w:p>
    <w:bookmarkEnd w:id="2327"/>
    <w:bookmarkStart w:name="z2456" w:id="2328"/>
    <w:p>
      <w:pPr>
        <w:spacing w:after="0"/>
        <w:ind w:left="0"/>
        <w:jc w:val="both"/>
      </w:pPr>
      <w:r>
        <w:rPr>
          <w:rFonts w:ascii="Times New Roman"/>
          <w:b w:val="false"/>
          <w:i w:val="false"/>
          <w:color w:val="000000"/>
          <w:sz w:val="28"/>
        </w:rPr>
        <w:t>
      18 ЕҚТ оларды қолдану шарттарына сәйкес төменде көрсетілген осындай әдістердің көмегімен электр энергиясын жергілікті жеткізушінің талаптарына сәйкес қуат коэффициентін арттырудан тұрады.</w:t>
      </w:r>
    </w:p>
    <w:bookmarkEnd w:id="2328"/>
    <w:bookmarkStart w:name="z2457" w:id="2329"/>
    <w:p>
      <w:pPr>
        <w:spacing w:after="0"/>
        <w:ind w:left="0"/>
        <w:jc w:val="both"/>
      </w:pPr>
      <w:r>
        <w:rPr>
          <w:rFonts w:ascii="Times New Roman"/>
          <w:b w:val="false"/>
          <w:i w:val="false"/>
          <w:color w:val="000000"/>
          <w:sz w:val="28"/>
        </w:rPr>
        <w:t>
      18.1. Қуат коэффициентін өтеу үшін айнымалы ток тізбектерінде конденсаторларды орнату.</w:t>
      </w:r>
    </w:p>
    <w:bookmarkEnd w:id="2329"/>
    <w:bookmarkStart w:name="z2458" w:id="2330"/>
    <w:p>
      <w:pPr>
        <w:spacing w:after="0"/>
        <w:ind w:left="0"/>
        <w:jc w:val="both"/>
      </w:pPr>
      <w:r>
        <w:rPr>
          <w:rFonts w:ascii="Times New Roman"/>
          <w:b w:val="false"/>
          <w:i w:val="false"/>
          <w:color w:val="000000"/>
          <w:sz w:val="28"/>
        </w:rPr>
        <w:t>
      Қолданылуы: бұл әдіс қондырғылардың барлық түрлеріне қолданылады.</w:t>
      </w:r>
    </w:p>
    <w:bookmarkEnd w:id="2330"/>
    <w:bookmarkStart w:name="z2459" w:id="2331"/>
    <w:p>
      <w:pPr>
        <w:spacing w:after="0"/>
        <w:ind w:left="0"/>
        <w:jc w:val="both"/>
      </w:pPr>
      <w:r>
        <w:rPr>
          <w:rFonts w:ascii="Times New Roman"/>
          <w:b w:val="false"/>
          <w:i w:val="false"/>
          <w:color w:val="000000"/>
          <w:sz w:val="28"/>
        </w:rPr>
        <w:t>
      18.2. Қозғалтқыштардың бос жүрістегі немесе айтарлықтай толық жүктелмегендегі жұмысын азайту.</w:t>
      </w:r>
    </w:p>
    <w:bookmarkEnd w:id="2331"/>
    <w:bookmarkStart w:name="z2460" w:id="2332"/>
    <w:p>
      <w:pPr>
        <w:spacing w:after="0"/>
        <w:ind w:left="0"/>
        <w:jc w:val="both"/>
      </w:pPr>
      <w:r>
        <w:rPr>
          <w:rFonts w:ascii="Times New Roman"/>
          <w:b w:val="false"/>
          <w:i w:val="false"/>
          <w:color w:val="000000"/>
          <w:sz w:val="28"/>
        </w:rPr>
        <w:t>
      Қолданылуы: бұл әдіс қондырғылардың барлық түрлеріне қолданылады.</w:t>
      </w:r>
    </w:p>
    <w:bookmarkEnd w:id="2332"/>
    <w:bookmarkStart w:name="z2461" w:id="2333"/>
    <w:p>
      <w:pPr>
        <w:spacing w:after="0"/>
        <w:ind w:left="0"/>
        <w:jc w:val="both"/>
      </w:pPr>
      <w:r>
        <w:rPr>
          <w:rFonts w:ascii="Times New Roman"/>
          <w:b w:val="false"/>
          <w:i w:val="false"/>
          <w:color w:val="000000"/>
          <w:sz w:val="28"/>
        </w:rPr>
        <w:t>
      18.3. Номиналды аспайтын кернеу кезінде жабдықты пайдалану.</w:t>
      </w:r>
    </w:p>
    <w:bookmarkEnd w:id="2333"/>
    <w:bookmarkStart w:name="z2462" w:id="2334"/>
    <w:p>
      <w:pPr>
        <w:spacing w:after="0"/>
        <w:ind w:left="0"/>
        <w:jc w:val="both"/>
      </w:pPr>
      <w:r>
        <w:rPr>
          <w:rFonts w:ascii="Times New Roman"/>
          <w:b w:val="false"/>
          <w:i w:val="false"/>
          <w:color w:val="000000"/>
          <w:sz w:val="28"/>
        </w:rPr>
        <w:t>
      Қолданылуы: бұл әдіс қондырғылардың барлық түрлеріне қолданылады.</w:t>
      </w:r>
    </w:p>
    <w:bookmarkEnd w:id="2334"/>
    <w:bookmarkStart w:name="z2463" w:id="2335"/>
    <w:p>
      <w:pPr>
        <w:spacing w:after="0"/>
        <w:ind w:left="0"/>
        <w:jc w:val="both"/>
      </w:pPr>
      <w:r>
        <w:rPr>
          <w:rFonts w:ascii="Times New Roman"/>
          <w:b w:val="false"/>
          <w:i w:val="false"/>
          <w:color w:val="000000"/>
          <w:sz w:val="28"/>
        </w:rPr>
        <w:t>
      18.4. Электр қозғалтқыштарын ауыстыру кезінде - энергиялық тиімді қозғалтқыштарды пайдалану.</w:t>
      </w:r>
    </w:p>
    <w:bookmarkEnd w:id="2335"/>
    <w:bookmarkStart w:name="z2464" w:id="2336"/>
    <w:p>
      <w:pPr>
        <w:spacing w:after="0"/>
        <w:ind w:left="0"/>
        <w:jc w:val="both"/>
      </w:pPr>
      <w:r>
        <w:rPr>
          <w:rFonts w:ascii="Times New Roman"/>
          <w:b w:val="false"/>
          <w:i w:val="false"/>
          <w:color w:val="000000"/>
          <w:sz w:val="28"/>
        </w:rPr>
        <w:t>
      Қолданылуы: жабдықты ауыстыру кезінде.</w:t>
      </w:r>
    </w:p>
    <w:bookmarkEnd w:id="2336"/>
    <w:bookmarkStart w:name="z2465" w:id="2337"/>
    <w:p>
      <w:pPr>
        <w:spacing w:after="0"/>
        <w:ind w:left="0"/>
        <w:jc w:val="both"/>
      </w:pPr>
      <w:r>
        <w:rPr>
          <w:rFonts w:ascii="Times New Roman"/>
          <w:b w:val="false"/>
          <w:i w:val="false"/>
          <w:color w:val="000000"/>
          <w:sz w:val="28"/>
        </w:rPr>
        <w:t>
      19 ЕҚТ энергиямен жабдықтау жүйесін жоғары гармоникалардың болуына тексеруден және қажет болған жағдайда сүзгілерді қолданудан тұрады.</w:t>
      </w:r>
    </w:p>
    <w:bookmarkEnd w:id="2337"/>
    <w:bookmarkStart w:name="z2466" w:id="2338"/>
    <w:p>
      <w:pPr>
        <w:spacing w:after="0"/>
        <w:ind w:left="0"/>
        <w:jc w:val="both"/>
      </w:pPr>
      <w:r>
        <w:rPr>
          <w:rFonts w:ascii="Times New Roman"/>
          <w:b w:val="false"/>
          <w:i w:val="false"/>
          <w:color w:val="000000"/>
          <w:sz w:val="28"/>
        </w:rPr>
        <w:t>
      20 ЕҚТ I санаттағы объектіні энергиямен жабдықтау жүйесінің тиімділігін оларды қолдану шарттарына сәйкес аталған әдістердің көмегімен оңтайландырудан тұрады.</w:t>
      </w:r>
    </w:p>
    <w:bookmarkEnd w:id="2338"/>
    <w:bookmarkStart w:name="z2467" w:id="2339"/>
    <w:p>
      <w:pPr>
        <w:spacing w:after="0"/>
        <w:ind w:left="0"/>
        <w:jc w:val="both"/>
      </w:pPr>
      <w:r>
        <w:rPr>
          <w:rFonts w:ascii="Times New Roman"/>
          <w:b w:val="false"/>
          <w:i w:val="false"/>
          <w:color w:val="000000"/>
          <w:sz w:val="28"/>
        </w:rPr>
        <w:t>
      20.1. Қуатқа сәйкес келетін кабельдердің жеткілікті диаметрін қамтамасыз ету.</w:t>
      </w:r>
    </w:p>
    <w:bookmarkEnd w:id="2339"/>
    <w:bookmarkStart w:name="z2468" w:id="2340"/>
    <w:p>
      <w:pPr>
        <w:spacing w:after="0"/>
        <w:ind w:left="0"/>
        <w:jc w:val="both"/>
      </w:pPr>
      <w:r>
        <w:rPr>
          <w:rFonts w:ascii="Times New Roman"/>
          <w:b w:val="false"/>
          <w:i w:val="false"/>
          <w:color w:val="000000"/>
          <w:sz w:val="28"/>
        </w:rPr>
        <w:t>
      Қолданылуы: энергияны тұтынатын жабдық пайдаланылмаған кезде, мысалы, жабдықты тоқтату, орнату немесе жылжыту кезінде жұмыс жасау.</w:t>
      </w:r>
    </w:p>
    <w:bookmarkEnd w:id="2340"/>
    <w:bookmarkStart w:name="z2469" w:id="2341"/>
    <w:p>
      <w:pPr>
        <w:spacing w:after="0"/>
        <w:ind w:left="0"/>
        <w:jc w:val="both"/>
      </w:pPr>
      <w:r>
        <w:rPr>
          <w:rFonts w:ascii="Times New Roman"/>
          <w:b w:val="false"/>
          <w:i w:val="false"/>
          <w:color w:val="000000"/>
          <w:sz w:val="28"/>
        </w:rPr>
        <w:t>
      20.2. Номиналды қуаттың 40 – 50 % асатын жеткілікті жүктеме кезінде трансформаторларды пайдалану.</w:t>
      </w:r>
    </w:p>
    <w:bookmarkEnd w:id="2341"/>
    <w:bookmarkStart w:name="z2470" w:id="2342"/>
    <w:p>
      <w:pPr>
        <w:spacing w:after="0"/>
        <w:ind w:left="0"/>
        <w:jc w:val="both"/>
      </w:pPr>
      <w:r>
        <w:rPr>
          <w:rFonts w:ascii="Times New Roman"/>
          <w:b w:val="false"/>
          <w:i w:val="false"/>
          <w:color w:val="000000"/>
          <w:sz w:val="28"/>
        </w:rPr>
        <w:t>
      Қолданылуы:</w:t>
      </w:r>
    </w:p>
    <w:bookmarkEnd w:id="2342"/>
    <w:bookmarkStart w:name="z2471" w:id="2343"/>
    <w:p>
      <w:pPr>
        <w:spacing w:after="0"/>
        <w:ind w:left="0"/>
        <w:jc w:val="both"/>
      </w:pPr>
      <w:r>
        <w:rPr>
          <w:rFonts w:ascii="Times New Roman"/>
          <w:b w:val="false"/>
          <w:i w:val="false"/>
          <w:color w:val="000000"/>
          <w:sz w:val="28"/>
        </w:rPr>
        <w:t>
      жұмыс істеп тұрған кәсіпорындар үшін: номиналды қуаттың 40 %-дан төмен жүктемесі және бірнеше трансформаторлардың бір мезгілде жұмыс істеуі кезінде;</w:t>
      </w:r>
    </w:p>
    <w:bookmarkEnd w:id="2343"/>
    <w:bookmarkStart w:name="z2472" w:id="2344"/>
    <w:p>
      <w:pPr>
        <w:spacing w:after="0"/>
        <w:ind w:left="0"/>
        <w:jc w:val="both"/>
      </w:pPr>
      <w:r>
        <w:rPr>
          <w:rFonts w:ascii="Times New Roman"/>
          <w:b w:val="false"/>
          <w:i w:val="false"/>
          <w:color w:val="000000"/>
          <w:sz w:val="28"/>
        </w:rPr>
        <w:t>
      жабдықты ауыстыру кезінде: шығын деңгейі төмен және номиналды қуаттың 40 – 75 % күтілетін жүктеме деңгейі бар трансформаторды орнату.</w:t>
      </w:r>
    </w:p>
    <w:bookmarkEnd w:id="2344"/>
    <w:bookmarkStart w:name="z2473" w:id="2345"/>
    <w:p>
      <w:pPr>
        <w:spacing w:after="0"/>
        <w:ind w:left="0"/>
        <w:jc w:val="both"/>
      </w:pPr>
      <w:r>
        <w:rPr>
          <w:rFonts w:ascii="Times New Roman"/>
          <w:b w:val="false"/>
          <w:i w:val="false"/>
          <w:color w:val="000000"/>
          <w:sz w:val="28"/>
        </w:rPr>
        <w:t>
      20.3. ПӘК жоғары/шығын деңгейі төмен трансформаторларды пайдалану.</w:t>
      </w:r>
    </w:p>
    <w:bookmarkEnd w:id="2345"/>
    <w:bookmarkStart w:name="z2474" w:id="2346"/>
    <w:p>
      <w:pPr>
        <w:spacing w:after="0"/>
        <w:ind w:left="0"/>
        <w:jc w:val="both"/>
      </w:pPr>
      <w:r>
        <w:rPr>
          <w:rFonts w:ascii="Times New Roman"/>
          <w:b w:val="false"/>
          <w:i w:val="false"/>
          <w:color w:val="000000"/>
          <w:sz w:val="28"/>
        </w:rPr>
        <w:t>
      Қолданылуы: жабдықты ауыстыру кезінде немесе өмірлік цикл уақытының шығындары тұрғысынан негізделген болса.</w:t>
      </w:r>
    </w:p>
    <w:bookmarkEnd w:id="2346"/>
    <w:bookmarkStart w:name="z2475" w:id="2347"/>
    <w:p>
      <w:pPr>
        <w:spacing w:after="0"/>
        <w:ind w:left="0"/>
        <w:jc w:val="both"/>
      </w:pPr>
      <w:r>
        <w:rPr>
          <w:rFonts w:ascii="Times New Roman"/>
          <w:b w:val="false"/>
          <w:i w:val="false"/>
          <w:color w:val="000000"/>
          <w:sz w:val="28"/>
        </w:rPr>
        <w:t>
      20.4. Қорек көздеріне (мысалы, трансформаторларға) мүмкіндігінше жақын үлкен ток күшін қажет ететін жабдықты орналастыру.</w:t>
      </w:r>
    </w:p>
    <w:bookmarkEnd w:id="2347"/>
    <w:bookmarkStart w:name="z2476" w:id="2348"/>
    <w:p>
      <w:pPr>
        <w:spacing w:after="0"/>
        <w:ind w:left="0"/>
        <w:jc w:val="both"/>
      </w:pPr>
      <w:r>
        <w:rPr>
          <w:rFonts w:ascii="Times New Roman"/>
          <w:b w:val="false"/>
          <w:i w:val="false"/>
          <w:color w:val="000000"/>
          <w:sz w:val="28"/>
        </w:rPr>
        <w:t>
      Қолданылуы: жабдықты орнату немесе жылжыту кезінде.</w:t>
      </w:r>
    </w:p>
    <w:bookmarkEnd w:id="2348"/>
    <w:bookmarkStart w:name="z2477" w:id="2349"/>
    <w:p>
      <w:pPr>
        <w:spacing w:after="0"/>
        <w:ind w:left="0"/>
        <w:jc w:val="both"/>
      </w:pPr>
      <w:r>
        <w:rPr>
          <w:rFonts w:ascii="Times New Roman"/>
          <w:b w:val="false"/>
          <w:i w:val="false"/>
          <w:color w:val="000000"/>
          <w:sz w:val="28"/>
        </w:rPr>
        <w:t>
      Электр жетегі бар кіші жүйелер</w:t>
      </w:r>
    </w:p>
    <w:bookmarkEnd w:id="2349"/>
    <w:bookmarkStart w:name="z2478" w:id="2350"/>
    <w:p>
      <w:pPr>
        <w:spacing w:after="0"/>
        <w:ind w:left="0"/>
        <w:jc w:val="both"/>
      </w:pPr>
      <w:r>
        <w:rPr>
          <w:rFonts w:ascii="Times New Roman"/>
          <w:b w:val="false"/>
          <w:i w:val="false"/>
          <w:color w:val="000000"/>
          <w:sz w:val="28"/>
        </w:rPr>
        <w:t>
      21 ЕҚТ электр жетектерін оңтайландыру қадамдарының мынадай реттілігін қолданудан тұрады:</w:t>
      </w:r>
    </w:p>
    <w:bookmarkEnd w:id="2350"/>
    <w:bookmarkStart w:name="z2479" w:id="2351"/>
    <w:p>
      <w:pPr>
        <w:spacing w:after="0"/>
        <w:ind w:left="0"/>
        <w:jc w:val="both"/>
      </w:pPr>
      <w:r>
        <w:rPr>
          <w:rFonts w:ascii="Times New Roman"/>
          <w:b w:val="false"/>
          <w:i w:val="false"/>
          <w:color w:val="000000"/>
          <w:sz w:val="28"/>
        </w:rPr>
        <w:t>
      1) электр қозғалтқыштарын бір тұтас ретінде пайдаланатын жүйені оңтайландыру (мысалы, салқындату жүйесі);</w:t>
      </w:r>
    </w:p>
    <w:bookmarkEnd w:id="2351"/>
    <w:bookmarkStart w:name="z2480" w:id="2352"/>
    <w:p>
      <w:pPr>
        <w:spacing w:after="0"/>
        <w:ind w:left="0"/>
        <w:jc w:val="both"/>
      </w:pPr>
      <w:r>
        <w:rPr>
          <w:rFonts w:ascii="Times New Roman"/>
          <w:b w:val="false"/>
          <w:i w:val="false"/>
          <w:color w:val="000000"/>
          <w:sz w:val="28"/>
        </w:rPr>
        <w:t>
      2) қолдану шарттарына сәйкес төменде көрсетілген бір немесе бірнеше әдістерді пайдалана отырып, жүктемеге қойылатын жаңадан анықталған талаптарға сәйкес жүйедегі жетектерді оңтайландыру:</w:t>
      </w:r>
    </w:p>
    <w:bookmarkEnd w:id="2352"/>
    <w:bookmarkStart w:name="z2481" w:id="2353"/>
    <w:p>
      <w:pPr>
        <w:spacing w:after="0"/>
        <w:ind w:left="0"/>
        <w:jc w:val="both"/>
      </w:pPr>
      <w:r>
        <w:rPr>
          <w:rFonts w:ascii="Times New Roman"/>
          <w:b w:val="false"/>
          <w:i w:val="false"/>
          <w:color w:val="000000"/>
          <w:sz w:val="28"/>
        </w:rPr>
        <w:t>
      жүйені орнату немесе жаңғырту;</w:t>
      </w:r>
    </w:p>
    <w:bookmarkEnd w:id="2353"/>
    <w:bookmarkStart w:name="z2482" w:id="2354"/>
    <w:p>
      <w:pPr>
        <w:spacing w:after="0"/>
        <w:ind w:left="0"/>
        <w:jc w:val="both"/>
      </w:pPr>
      <w:r>
        <w:rPr>
          <w:rFonts w:ascii="Times New Roman"/>
          <w:b w:val="false"/>
          <w:i w:val="false"/>
          <w:color w:val="000000"/>
          <w:sz w:val="28"/>
        </w:rPr>
        <w:t>
      энергиялық тиімді қозғалтқыштарды пайдалану.</w:t>
      </w:r>
    </w:p>
    <w:bookmarkEnd w:id="2354"/>
    <w:bookmarkStart w:name="z2483" w:id="2355"/>
    <w:p>
      <w:pPr>
        <w:spacing w:after="0"/>
        <w:ind w:left="0"/>
        <w:jc w:val="both"/>
      </w:pPr>
      <w:r>
        <w:rPr>
          <w:rFonts w:ascii="Times New Roman"/>
          <w:b w:val="false"/>
          <w:i w:val="false"/>
          <w:color w:val="000000"/>
          <w:sz w:val="28"/>
        </w:rPr>
        <w:t>
      Қолданылуы: өмірлік цикл кезіндегі шығындарды ескере отырып.</w:t>
      </w:r>
    </w:p>
    <w:bookmarkEnd w:id="2355"/>
    <w:bookmarkStart w:name="z2484" w:id="2356"/>
    <w:p>
      <w:pPr>
        <w:spacing w:after="0"/>
        <w:ind w:left="0"/>
        <w:jc w:val="both"/>
      </w:pPr>
      <w:r>
        <w:rPr>
          <w:rFonts w:ascii="Times New Roman"/>
          <w:b w:val="false"/>
          <w:i w:val="false"/>
          <w:color w:val="000000"/>
          <w:sz w:val="28"/>
        </w:rPr>
        <w:t>
      Қозғалтқыштың оңтайлы номиналды қуатын таңдау.</w:t>
      </w:r>
    </w:p>
    <w:bookmarkEnd w:id="2356"/>
    <w:bookmarkStart w:name="z2485" w:id="2357"/>
    <w:p>
      <w:pPr>
        <w:spacing w:after="0"/>
        <w:ind w:left="0"/>
        <w:jc w:val="both"/>
      </w:pPr>
      <w:r>
        <w:rPr>
          <w:rFonts w:ascii="Times New Roman"/>
          <w:b w:val="false"/>
          <w:i w:val="false"/>
          <w:color w:val="000000"/>
          <w:sz w:val="28"/>
        </w:rPr>
        <w:t>
      Қолданылуы: өмірлік цикл кезіндегі шығындарды ескере отырып.</w:t>
      </w:r>
    </w:p>
    <w:bookmarkEnd w:id="2357"/>
    <w:bookmarkStart w:name="z2486" w:id="2358"/>
    <w:p>
      <w:pPr>
        <w:spacing w:after="0"/>
        <w:ind w:left="0"/>
        <w:jc w:val="both"/>
      </w:pPr>
      <w:r>
        <w:rPr>
          <w:rFonts w:ascii="Times New Roman"/>
          <w:b w:val="false"/>
          <w:i w:val="false"/>
          <w:color w:val="000000"/>
          <w:sz w:val="28"/>
        </w:rPr>
        <w:t>
      Ауыспалы жылдамдықтағы жетектерді (бұдан әрі ‒ АЖЖ) орнату.</w:t>
      </w:r>
    </w:p>
    <w:bookmarkEnd w:id="2358"/>
    <w:bookmarkStart w:name="z2487" w:id="2359"/>
    <w:p>
      <w:pPr>
        <w:spacing w:after="0"/>
        <w:ind w:left="0"/>
        <w:jc w:val="both"/>
      </w:pPr>
      <w:r>
        <w:rPr>
          <w:rFonts w:ascii="Times New Roman"/>
          <w:b w:val="false"/>
          <w:i w:val="false"/>
          <w:color w:val="000000"/>
          <w:sz w:val="28"/>
        </w:rPr>
        <w:t>
      Қолданылуы: АЖЖ-ны пайдалану қауіпсіздік себептеріне байланысты шектелуі мүмкін. Жүктемеге сәйкес. Айнымалы өнімділікті талап ететін жүйеде бірнеше қозғалтқыштар болған кезде (мысалы, сығылған ауа жүйесінде) бір ғана айнымалы жылдамдықтағы жетекті пайдалану оңтайлы болуы мүмкін.</w:t>
      </w:r>
    </w:p>
    <w:bookmarkEnd w:id="2359"/>
    <w:bookmarkStart w:name="z2488" w:id="2360"/>
    <w:p>
      <w:pPr>
        <w:spacing w:after="0"/>
        <w:ind w:left="0"/>
        <w:jc w:val="both"/>
      </w:pPr>
      <w:r>
        <w:rPr>
          <w:rFonts w:ascii="Times New Roman"/>
          <w:b w:val="false"/>
          <w:i w:val="false"/>
          <w:color w:val="000000"/>
          <w:sz w:val="28"/>
        </w:rPr>
        <w:t>
      ПӘК жоғары берілісті/редукторларды орнату.</w:t>
      </w:r>
    </w:p>
    <w:bookmarkEnd w:id="2360"/>
    <w:bookmarkStart w:name="z2489" w:id="2361"/>
    <w:p>
      <w:pPr>
        <w:spacing w:after="0"/>
        <w:ind w:left="0"/>
        <w:jc w:val="both"/>
      </w:pPr>
      <w:r>
        <w:rPr>
          <w:rFonts w:ascii="Times New Roman"/>
          <w:b w:val="false"/>
          <w:i w:val="false"/>
          <w:color w:val="000000"/>
          <w:sz w:val="28"/>
        </w:rPr>
        <w:t>
      Қолданылуы: өмірлік цикл кезіндегі шығындарды ескере отырып.</w:t>
      </w:r>
    </w:p>
    <w:bookmarkEnd w:id="2361"/>
    <w:bookmarkStart w:name="z2490" w:id="2362"/>
    <w:p>
      <w:pPr>
        <w:spacing w:after="0"/>
        <w:ind w:left="0"/>
        <w:jc w:val="both"/>
      </w:pPr>
      <w:r>
        <w:rPr>
          <w:rFonts w:ascii="Times New Roman"/>
          <w:b w:val="false"/>
          <w:i w:val="false"/>
          <w:color w:val="000000"/>
          <w:sz w:val="28"/>
        </w:rPr>
        <w:t>
      Пайдалану:</w:t>
      </w:r>
    </w:p>
    <w:bookmarkEnd w:id="2362"/>
    <w:bookmarkStart w:name="z2491" w:id="2363"/>
    <w:p>
      <w:pPr>
        <w:spacing w:after="0"/>
        <w:ind w:left="0"/>
        <w:jc w:val="both"/>
      </w:pPr>
      <w:r>
        <w:rPr>
          <w:rFonts w:ascii="Times New Roman"/>
          <w:b w:val="false"/>
          <w:i w:val="false"/>
          <w:color w:val="000000"/>
          <w:sz w:val="28"/>
        </w:rPr>
        <w:t>
      мүмкін болатын жерде қатты қосылыс;</w:t>
      </w:r>
    </w:p>
    <w:bookmarkEnd w:id="2363"/>
    <w:p>
      <w:pPr>
        <w:spacing w:after="0"/>
        <w:ind w:left="0"/>
        <w:jc w:val="both"/>
      </w:pPr>
      <w:r>
        <w:rPr>
          <w:rFonts w:ascii="Times New Roman"/>
          <w:b w:val="false"/>
          <w:i w:val="false"/>
          <w:color w:val="000000"/>
          <w:sz w:val="28"/>
        </w:rPr>
        <w:t>
      кәдімгі сына тәрізді берілістердің орнына синхронды немесе тісті белдік берілістер;</w:t>
      </w:r>
    </w:p>
    <w:bookmarkStart w:name="z2493" w:id="2364"/>
    <w:p>
      <w:pPr>
        <w:spacing w:after="0"/>
        <w:ind w:left="0"/>
        <w:jc w:val="both"/>
      </w:pPr>
      <w:r>
        <w:rPr>
          <w:rFonts w:ascii="Times New Roman"/>
          <w:b w:val="false"/>
          <w:i w:val="false"/>
          <w:color w:val="000000"/>
          <w:sz w:val="28"/>
        </w:rPr>
        <w:t>
      құрттың орнына қисық тісті цилиндрлік беріліс;</w:t>
      </w:r>
    </w:p>
    <w:bookmarkEnd w:id="2364"/>
    <w:bookmarkStart w:name="z2494" w:id="2365"/>
    <w:p>
      <w:pPr>
        <w:spacing w:after="0"/>
        <w:ind w:left="0"/>
        <w:jc w:val="both"/>
      </w:pPr>
      <w:r>
        <w:rPr>
          <w:rFonts w:ascii="Times New Roman"/>
          <w:b w:val="false"/>
          <w:i w:val="false"/>
          <w:color w:val="000000"/>
          <w:sz w:val="28"/>
        </w:rPr>
        <w:t>
      Қолданылуы: бұл әдіс жүйенің барлық түрлеріне қолданылады.</w:t>
      </w:r>
    </w:p>
    <w:bookmarkEnd w:id="2365"/>
    <w:bookmarkStart w:name="z2495" w:id="2366"/>
    <w:p>
      <w:pPr>
        <w:spacing w:after="0"/>
        <w:ind w:left="0"/>
        <w:jc w:val="both"/>
      </w:pPr>
      <w:r>
        <w:rPr>
          <w:rFonts w:ascii="Times New Roman"/>
          <w:b w:val="false"/>
          <w:i w:val="false"/>
          <w:color w:val="000000"/>
          <w:sz w:val="28"/>
        </w:rPr>
        <w:t>
      Энергия тиімділігін қамтамасыз ететін қозғалтқышты жөндеу немесе ЭТҚ-ны ауыстыру.</w:t>
      </w:r>
    </w:p>
    <w:bookmarkEnd w:id="2366"/>
    <w:bookmarkStart w:name="z2496" w:id="2367"/>
    <w:p>
      <w:pPr>
        <w:spacing w:after="0"/>
        <w:ind w:left="0"/>
        <w:jc w:val="both"/>
      </w:pPr>
      <w:r>
        <w:rPr>
          <w:rFonts w:ascii="Times New Roman"/>
          <w:b w:val="false"/>
          <w:i w:val="false"/>
          <w:color w:val="000000"/>
          <w:sz w:val="28"/>
        </w:rPr>
        <w:t>
      Қолданылуы: жөндеу жүргізу кезінде.</w:t>
      </w:r>
    </w:p>
    <w:bookmarkEnd w:id="2367"/>
    <w:bookmarkStart w:name="z2497" w:id="2368"/>
    <w:p>
      <w:pPr>
        <w:spacing w:after="0"/>
        <w:ind w:left="0"/>
        <w:jc w:val="both"/>
      </w:pPr>
      <w:r>
        <w:rPr>
          <w:rFonts w:ascii="Times New Roman"/>
          <w:b w:val="false"/>
          <w:i w:val="false"/>
          <w:color w:val="000000"/>
          <w:sz w:val="28"/>
        </w:rPr>
        <w:t>
      Қайта орау: қайта ораудан бас тарту және ЭТҚ-ны ауыстыру немесе энергия тиімділігін қамтамасыз ете отырып жөндеуді жүзеге асыратын сертификатталған ұйымға жүгіну.</w:t>
      </w:r>
    </w:p>
    <w:bookmarkEnd w:id="2368"/>
    <w:bookmarkStart w:name="z2498" w:id="2369"/>
    <w:p>
      <w:pPr>
        <w:spacing w:after="0"/>
        <w:ind w:left="0"/>
        <w:jc w:val="both"/>
      </w:pPr>
      <w:r>
        <w:rPr>
          <w:rFonts w:ascii="Times New Roman"/>
          <w:b w:val="false"/>
          <w:i w:val="false"/>
          <w:color w:val="000000"/>
          <w:sz w:val="28"/>
        </w:rPr>
        <w:t>
      Қолданылуы: жөндеу жүргізу кезінде.</w:t>
      </w:r>
    </w:p>
    <w:bookmarkEnd w:id="2369"/>
    <w:bookmarkStart w:name="z2499" w:id="2370"/>
    <w:p>
      <w:pPr>
        <w:spacing w:after="0"/>
        <w:ind w:left="0"/>
        <w:jc w:val="both"/>
      </w:pPr>
      <w:r>
        <w:rPr>
          <w:rFonts w:ascii="Times New Roman"/>
          <w:b w:val="false"/>
          <w:i w:val="false"/>
          <w:color w:val="000000"/>
          <w:sz w:val="28"/>
        </w:rPr>
        <w:t>
      Электрмен жабдықтау сапасын бақылау.</w:t>
      </w:r>
    </w:p>
    <w:bookmarkEnd w:id="2370"/>
    <w:bookmarkStart w:name="z2500" w:id="2371"/>
    <w:p>
      <w:pPr>
        <w:spacing w:after="0"/>
        <w:ind w:left="0"/>
        <w:jc w:val="both"/>
      </w:pPr>
      <w:r>
        <w:rPr>
          <w:rFonts w:ascii="Times New Roman"/>
          <w:b w:val="false"/>
          <w:i w:val="false"/>
          <w:color w:val="000000"/>
          <w:sz w:val="28"/>
        </w:rPr>
        <w:t>
      Өмірлік цикл кезіндегі шығындарды ескере отырып қолдану.</w:t>
      </w:r>
    </w:p>
    <w:bookmarkEnd w:id="2371"/>
    <w:bookmarkStart w:name="z2501" w:id="2372"/>
    <w:p>
      <w:pPr>
        <w:spacing w:after="0"/>
        <w:ind w:left="0"/>
        <w:jc w:val="both"/>
      </w:pPr>
      <w:r>
        <w:rPr>
          <w:rFonts w:ascii="Times New Roman"/>
          <w:b w:val="false"/>
          <w:i w:val="false"/>
          <w:color w:val="000000"/>
          <w:sz w:val="28"/>
        </w:rPr>
        <w:t>
      Жүйені пайдалану және ТҚК, майлау, реттеу, баптау.</w:t>
      </w:r>
    </w:p>
    <w:bookmarkEnd w:id="2372"/>
    <w:bookmarkStart w:name="z2502" w:id="2373"/>
    <w:p>
      <w:pPr>
        <w:spacing w:after="0"/>
        <w:ind w:left="0"/>
        <w:jc w:val="both"/>
      </w:pPr>
      <w:r>
        <w:rPr>
          <w:rFonts w:ascii="Times New Roman"/>
          <w:b w:val="false"/>
          <w:i w:val="false"/>
          <w:color w:val="000000"/>
          <w:sz w:val="28"/>
        </w:rPr>
        <w:t>
      Қолданылуы: барлық жүйелерде ендірілуі мүмкін.</w:t>
      </w:r>
    </w:p>
    <w:bookmarkEnd w:id="2373"/>
    <w:bookmarkStart w:name="z2503" w:id="2374"/>
    <w:p>
      <w:pPr>
        <w:spacing w:after="0"/>
        <w:ind w:left="0"/>
        <w:jc w:val="both"/>
      </w:pPr>
      <w:r>
        <w:rPr>
          <w:rFonts w:ascii="Times New Roman"/>
          <w:b w:val="false"/>
          <w:i w:val="false"/>
          <w:color w:val="000000"/>
          <w:sz w:val="28"/>
        </w:rPr>
        <w:t>
      1.2.5. Әртүрлі жүйелер</w:t>
      </w:r>
    </w:p>
    <w:bookmarkEnd w:id="2374"/>
    <w:bookmarkStart w:name="z2504" w:id="2375"/>
    <w:p>
      <w:pPr>
        <w:spacing w:after="0"/>
        <w:ind w:left="0"/>
        <w:jc w:val="both"/>
      </w:pPr>
      <w:r>
        <w:rPr>
          <w:rFonts w:ascii="Times New Roman"/>
          <w:b w:val="false"/>
          <w:i w:val="false"/>
          <w:color w:val="000000"/>
          <w:sz w:val="28"/>
        </w:rPr>
        <w:t>
      ЕҚТ қолдану шарттарына сәйкес осы құжатта сипатталған әдістерді қолдана отырып, мынадай жүйелер мен процестерді оңтайландырудан тұрады.</w:t>
      </w:r>
    </w:p>
    <w:bookmarkEnd w:id="2375"/>
    <w:bookmarkStart w:name="z2505" w:id="2376"/>
    <w:p>
      <w:pPr>
        <w:spacing w:after="0"/>
        <w:ind w:left="0"/>
        <w:jc w:val="both"/>
      </w:pPr>
      <w:r>
        <w:rPr>
          <w:rFonts w:ascii="Times New Roman"/>
          <w:b w:val="false"/>
          <w:i w:val="false"/>
          <w:color w:val="000000"/>
          <w:sz w:val="28"/>
        </w:rPr>
        <w:t>
      Сығылған ауа жүйелері</w:t>
      </w:r>
    </w:p>
    <w:bookmarkEnd w:id="2376"/>
    <w:bookmarkStart w:name="z2506" w:id="2377"/>
    <w:p>
      <w:pPr>
        <w:spacing w:after="0"/>
        <w:ind w:left="0"/>
        <w:jc w:val="both"/>
      </w:pPr>
      <w:r>
        <w:rPr>
          <w:rFonts w:ascii="Times New Roman"/>
          <w:b w:val="false"/>
          <w:i w:val="false"/>
          <w:color w:val="000000"/>
          <w:sz w:val="28"/>
        </w:rPr>
        <w:t>
      22 ЕҚТ қолдану шарттарына сәйкес төменде көрсетілгендердің көмегімен сығылған ауа жүйелерін оңтайландырудан тұрады.</w:t>
      </w:r>
    </w:p>
    <w:bookmarkEnd w:id="2377"/>
    <w:bookmarkStart w:name="z2507" w:id="2378"/>
    <w:p>
      <w:pPr>
        <w:spacing w:after="0"/>
        <w:ind w:left="0"/>
        <w:jc w:val="both"/>
      </w:pPr>
      <w:r>
        <w:rPr>
          <w:rFonts w:ascii="Times New Roman"/>
          <w:b w:val="false"/>
          <w:i w:val="false"/>
          <w:color w:val="000000"/>
          <w:sz w:val="28"/>
        </w:rPr>
        <w:t>
      22.1. Жүйені жобалау, орнату немесе жаңғырту кезінде</w:t>
      </w:r>
    </w:p>
    <w:bookmarkEnd w:id="2378"/>
    <w:bookmarkStart w:name="z2508" w:id="2379"/>
    <w:p>
      <w:pPr>
        <w:spacing w:after="0"/>
        <w:ind w:left="0"/>
        <w:jc w:val="both"/>
      </w:pPr>
      <w:r>
        <w:rPr>
          <w:rFonts w:ascii="Times New Roman"/>
          <w:b w:val="false"/>
          <w:i w:val="false"/>
          <w:color w:val="000000"/>
          <w:sz w:val="28"/>
        </w:rPr>
        <w:t>
      Қысымның бірнеше деңгейлерін пайдалануды қосқанда, жүйенің жалпы құрылғысын оңтайландыру.</w:t>
      </w:r>
    </w:p>
    <w:bookmarkEnd w:id="2379"/>
    <w:bookmarkStart w:name="z2509" w:id="2380"/>
    <w:p>
      <w:pPr>
        <w:spacing w:after="0"/>
        <w:ind w:left="0"/>
        <w:jc w:val="both"/>
      </w:pPr>
      <w:r>
        <w:rPr>
          <w:rFonts w:ascii="Times New Roman"/>
          <w:b w:val="false"/>
          <w:i w:val="false"/>
          <w:color w:val="000000"/>
          <w:sz w:val="28"/>
        </w:rPr>
        <w:t>
      Қолданылуы: тек жаңа жүйелер үшін немесе айтарлықтай жаңғырту жағдайында.</w:t>
      </w:r>
    </w:p>
    <w:bookmarkEnd w:id="2380"/>
    <w:bookmarkStart w:name="z2510" w:id="2381"/>
    <w:p>
      <w:pPr>
        <w:spacing w:after="0"/>
        <w:ind w:left="0"/>
        <w:jc w:val="both"/>
      </w:pPr>
      <w:r>
        <w:rPr>
          <w:rFonts w:ascii="Times New Roman"/>
          <w:b w:val="false"/>
          <w:i w:val="false"/>
          <w:color w:val="000000"/>
          <w:sz w:val="28"/>
        </w:rPr>
        <w:t>
      Компрессорды жаңғырту.</w:t>
      </w:r>
    </w:p>
    <w:bookmarkEnd w:id="2381"/>
    <w:bookmarkStart w:name="z2511" w:id="2382"/>
    <w:p>
      <w:pPr>
        <w:spacing w:after="0"/>
        <w:ind w:left="0"/>
        <w:jc w:val="both"/>
      </w:pPr>
      <w:r>
        <w:rPr>
          <w:rFonts w:ascii="Times New Roman"/>
          <w:b w:val="false"/>
          <w:i w:val="false"/>
          <w:color w:val="000000"/>
          <w:sz w:val="28"/>
        </w:rPr>
        <w:t>
      Қолданылуы: тек жаңа жүйелер үшін немесе айтарлықтай жаңғырту жағдайында.</w:t>
      </w:r>
    </w:p>
    <w:bookmarkEnd w:id="2382"/>
    <w:bookmarkStart w:name="z2512" w:id="2383"/>
    <w:p>
      <w:pPr>
        <w:spacing w:after="0"/>
        <w:ind w:left="0"/>
        <w:jc w:val="both"/>
      </w:pPr>
      <w:r>
        <w:rPr>
          <w:rFonts w:ascii="Times New Roman"/>
          <w:b w:val="false"/>
          <w:i w:val="false"/>
          <w:color w:val="000000"/>
          <w:sz w:val="28"/>
        </w:rPr>
        <w:t>
      Сығылған ауаны салқындату, кептіру және сүзу процестерін жақсарту.</w:t>
      </w:r>
    </w:p>
    <w:bookmarkEnd w:id="2383"/>
    <w:bookmarkStart w:name="z2513" w:id="2384"/>
    <w:p>
      <w:pPr>
        <w:spacing w:after="0"/>
        <w:ind w:left="0"/>
        <w:jc w:val="both"/>
      </w:pPr>
      <w:r>
        <w:rPr>
          <w:rFonts w:ascii="Times New Roman"/>
          <w:b w:val="false"/>
          <w:i w:val="false"/>
          <w:color w:val="000000"/>
          <w:sz w:val="28"/>
        </w:rPr>
        <w:t>
      Қолданылуы: бұл әдіс сүзгілерді жиі ауыстыруды қамтымайды.</w:t>
      </w:r>
    </w:p>
    <w:bookmarkEnd w:id="2384"/>
    <w:bookmarkStart w:name="z2514" w:id="2385"/>
    <w:p>
      <w:pPr>
        <w:spacing w:after="0"/>
        <w:ind w:left="0"/>
        <w:jc w:val="both"/>
      </w:pPr>
      <w:r>
        <w:rPr>
          <w:rFonts w:ascii="Times New Roman"/>
          <w:b w:val="false"/>
          <w:i w:val="false"/>
          <w:color w:val="000000"/>
          <w:sz w:val="28"/>
        </w:rPr>
        <w:t>
      Қысымның үйкеліс шығынын азайту (мысалы, құбырлардың диаметрін ұлғайту арқылы).</w:t>
      </w:r>
    </w:p>
    <w:bookmarkEnd w:id="2385"/>
    <w:bookmarkStart w:name="z2515" w:id="2386"/>
    <w:p>
      <w:pPr>
        <w:spacing w:after="0"/>
        <w:ind w:left="0"/>
        <w:jc w:val="both"/>
      </w:pPr>
      <w:r>
        <w:rPr>
          <w:rFonts w:ascii="Times New Roman"/>
          <w:b w:val="false"/>
          <w:i w:val="false"/>
          <w:color w:val="000000"/>
          <w:sz w:val="28"/>
        </w:rPr>
        <w:t>
      Қолданылуы: тек жаңа жүйелер үшін немесе айтарлықтай жаңғырту жағдайында.</w:t>
      </w:r>
    </w:p>
    <w:bookmarkEnd w:id="2386"/>
    <w:bookmarkStart w:name="z2516" w:id="2387"/>
    <w:p>
      <w:pPr>
        <w:spacing w:after="0"/>
        <w:ind w:left="0"/>
        <w:jc w:val="both"/>
      </w:pPr>
      <w:r>
        <w:rPr>
          <w:rFonts w:ascii="Times New Roman"/>
          <w:b w:val="false"/>
          <w:i w:val="false"/>
          <w:color w:val="000000"/>
          <w:sz w:val="28"/>
        </w:rPr>
        <w:t>
      Компрессор жетектерін жетілдіру (тиімділігі жоғары қозғалтқыштар).</w:t>
      </w:r>
    </w:p>
    <w:bookmarkEnd w:id="2387"/>
    <w:bookmarkStart w:name="z2517" w:id="2388"/>
    <w:p>
      <w:pPr>
        <w:spacing w:after="0"/>
        <w:ind w:left="0"/>
        <w:jc w:val="both"/>
      </w:pPr>
      <w:r>
        <w:rPr>
          <w:rFonts w:ascii="Times New Roman"/>
          <w:b w:val="false"/>
          <w:i w:val="false"/>
          <w:color w:val="000000"/>
          <w:sz w:val="28"/>
        </w:rPr>
        <w:t>
      Қолданылуы: кішігірім жүйелерде ең тиімді (&lt;10 кВт).</w:t>
      </w:r>
    </w:p>
    <w:bookmarkEnd w:id="2388"/>
    <w:bookmarkStart w:name="z2518" w:id="2389"/>
    <w:p>
      <w:pPr>
        <w:spacing w:after="0"/>
        <w:ind w:left="0"/>
        <w:jc w:val="both"/>
      </w:pPr>
      <w:r>
        <w:rPr>
          <w:rFonts w:ascii="Times New Roman"/>
          <w:b w:val="false"/>
          <w:i w:val="false"/>
          <w:color w:val="000000"/>
          <w:sz w:val="28"/>
        </w:rPr>
        <w:t>
      Компрессор жетектерін жетілдіру (жылдамдықты реттеу).</w:t>
      </w:r>
    </w:p>
    <w:bookmarkEnd w:id="2389"/>
    <w:bookmarkStart w:name="z2519" w:id="2390"/>
    <w:p>
      <w:pPr>
        <w:spacing w:after="0"/>
        <w:ind w:left="0"/>
        <w:jc w:val="both"/>
      </w:pPr>
      <w:r>
        <w:rPr>
          <w:rFonts w:ascii="Times New Roman"/>
          <w:b w:val="false"/>
          <w:i w:val="false"/>
          <w:color w:val="000000"/>
          <w:sz w:val="28"/>
        </w:rPr>
        <w:t>
      Қолданылуы: айнымалы жүктеме жүйелерінде қолданылады. Бірнеше жетегі бар жүйелерде олардың біреуін ғана жылдамдықты басқару құрылғысымен жабдықтаған жөн.</w:t>
      </w:r>
    </w:p>
    <w:bookmarkEnd w:id="2390"/>
    <w:bookmarkStart w:name="z2520" w:id="2391"/>
    <w:p>
      <w:pPr>
        <w:spacing w:after="0"/>
        <w:ind w:left="0"/>
        <w:jc w:val="both"/>
      </w:pPr>
      <w:r>
        <w:rPr>
          <w:rFonts w:ascii="Times New Roman"/>
          <w:b w:val="false"/>
          <w:i w:val="false"/>
          <w:color w:val="000000"/>
          <w:sz w:val="28"/>
        </w:rPr>
        <w:t>
      Жетілдірілген басқару жүйесін пайдалану.</w:t>
      </w:r>
    </w:p>
    <w:bookmarkEnd w:id="2391"/>
    <w:bookmarkStart w:name="z2521" w:id="2392"/>
    <w:p>
      <w:pPr>
        <w:spacing w:after="0"/>
        <w:ind w:left="0"/>
        <w:jc w:val="both"/>
      </w:pPr>
      <w:r>
        <w:rPr>
          <w:rFonts w:ascii="Times New Roman"/>
          <w:b w:val="false"/>
          <w:i w:val="false"/>
          <w:color w:val="000000"/>
          <w:sz w:val="28"/>
        </w:rPr>
        <w:t>
      Қолданылуы: қондырғылардың барлық түрлерінде.</w:t>
      </w:r>
    </w:p>
    <w:bookmarkEnd w:id="2392"/>
    <w:bookmarkStart w:name="z2522" w:id="2393"/>
    <w:p>
      <w:pPr>
        <w:spacing w:after="0"/>
        <w:ind w:left="0"/>
        <w:jc w:val="both"/>
      </w:pPr>
      <w:r>
        <w:rPr>
          <w:rFonts w:ascii="Times New Roman"/>
          <w:b w:val="false"/>
          <w:i w:val="false"/>
          <w:color w:val="000000"/>
          <w:sz w:val="28"/>
        </w:rPr>
        <w:t>
      Басқа қолданылатындар үшін бөлінетін жылуды кәдеге жарату.</w:t>
      </w:r>
    </w:p>
    <w:bookmarkEnd w:id="2393"/>
    <w:bookmarkStart w:name="z2523" w:id="2394"/>
    <w:p>
      <w:pPr>
        <w:spacing w:after="0"/>
        <w:ind w:left="0"/>
        <w:jc w:val="both"/>
      </w:pPr>
      <w:r>
        <w:rPr>
          <w:rFonts w:ascii="Times New Roman"/>
          <w:b w:val="false"/>
          <w:i w:val="false"/>
          <w:color w:val="000000"/>
          <w:sz w:val="28"/>
        </w:rPr>
        <w:t>
      Қолданылуы: бұл әдіс электр энергиясын тұтынуды азайтуға емес, қол жетімді энергияның жалпы көлемінің ұлғаюына әкеледі (электр энергиясының бір бөлігі пайдалы жылуға айналады).</w:t>
      </w:r>
    </w:p>
    <w:bookmarkEnd w:id="2394"/>
    <w:bookmarkStart w:name="z2524" w:id="2395"/>
    <w:p>
      <w:pPr>
        <w:spacing w:after="0"/>
        <w:ind w:left="0"/>
        <w:jc w:val="both"/>
      </w:pPr>
      <w:r>
        <w:rPr>
          <w:rFonts w:ascii="Times New Roman"/>
          <w:b w:val="false"/>
          <w:i w:val="false"/>
          <w:color w:val="000000"/>
          <w:sz w:val="28"/>
        </w:rPr>
        <w:t>
      Суық сыртқы ауаны алуды ұйымдастыру.</w:t>
      </w:r>
    </w:p>
    <w:bookmarkEnd w:id="2395"/>
    <w:bookmarkStart w:name="z2525" w:id="2396"/>
    <w:p>
      <w:pPr>
        <w:spacing w:after="0"/>
        <w:ind w:left="0"/>
        <w:jc w:val="both"/>
      </w:pPr>
      <w:r>
        <w:rPr>
          <w:rFonts w:ascii="Times New Roman"/>
          <w:b w:val="false"/>
          <w:i w:val="false"/>
          <w:color w:val="000000"/>
          <w:sz w:val="28"/>
        </w:rPr>
        <w:t xml:space="preserve">
      Қолданылуы: қолжетімділік болған жағдайда (егер жабдықтың конфигурациясы мүмкіндік берсе). </w:t>
      </w:r>
    </w:p>
    <w:bookmarkEnd w:id="2396"/>
    <w:bookmarkStart w:name="z2526" w:id="2397"/>
    <w:p>
      <w:pPr>
        <w:spacing w:after="0"/>
        <w:ind w:left="0"/>
        <w:jc w:val="both"/>
      </w:pPr>
      <w:r>
        <w:rPr>
          <w:rFonts w:ascii="Times New Roman"/>
          <w:b w:val="false"/>
          <w:i w:val="false"/>
          <w:color w:val="000000"/>
          <w:sz w:val="28"/>
        </w:rPr>
        <w:t>
      Тұтыну деңгейі айтарлықтай өзгеретін ірі тұтынушылардың жанында сығылған ауа запастарын құру.</w:t>
      </w:r>
    </w:p>
    <w:bookmarkEnd w:id="2397"/>
    <w:bookmarkStart w:name="z2527" w:id="2398"/>
    <w:p>
      <w:pPr>
        <w:spacing w:after="0"/>
        <w:ind w:left="0"/>
        <w:jc w:val="both"/>
      </w:pPr>
      <w:r>
        <w:rPr>
          <w:rFonts w:ascii="Times New Roman"/>
          <w:b w:val="false"/>
          <w:i w:val="false"/>
          <w:color w:val="000000"/>
          <w:sz w:val="28"/>
        </w:rPr>
        <w:t>
      Қолданылуы: жүйелердің барлық түрлерінде.</w:t>
      </w:r>
    </w:p>
    <w:bookmarkEnd w:id="2398"/>
    <w:bookmarkStart w:name="z2528" w:id="2399"/>
    <w:p>
      <w:pPr>
        <w:spacing w:after="0"/>
        <w:ind w:left="0"/>
        <w:jc w:val="both"/>
      </w:pPr>
      <w:r>
        <w:rPr>
          <w:rFonts w:ascii="Times New Roman"/>
          <w:b w:val="false"/>
          <w:i w:val="false"/>
          <w:color w:val="000000"/>
          <w:sz w:val="28"/>
        </w:rPr>
        <w:t>
      22.2. Жүйені пайдалану және ТҚК кезінде:</w:t>
      </w:r>
    </w:p>
    <w:bookmarkEnd w:id="2399"/>
    <w:bookmarkStart w:name="z2529" w:id="2400"/>
    <w:p>
      <w:pPr>
        <w:spacing w:after="0"/>
        <w:ind w:left="0"/>
        <w:jc w:val="both"/>
      </w:pPr>
      <w:r>
        <w:rPr>
          <w:rFonts w:ascii="Times New Roman"/>
          <w:b w:val="false"/>
          <w:i w:val="false"/>
          <w:color w:val="000000"/>
          <w:sz w:val="28"/>
        </w:rPr>
        <w:t>
      Кейбір түпкілікті құрылғыларды оңтайландыру.</w:t>
      </w:r>
    </w:p>
    <w:bookmarkEnd w:id="2400"/>
    <w:bookmarkStart w:name="z2530" w:id="2401"/>
    <w:p>
      <w:pPr>
        <w:spacing w:after="0"/>
        <w:ind w:left="0"/>
        <w:jc w:val="both"/>
      </w:pPr>
      <w:r>
        <w:rPr>
          <w:rFonts w:ascii="Times New Roman"/>
          <w:b w:val="false"/>
          <w:i w:val="false"/>
          <w:color w:val="000000"/>
          <w:sz w:val="28"/>
        </w:rPr>
        <w:t>
      Қолданылуы: жүйелердің барлық түрлерінде.</w:t>
      </w:r>
    </w:p>
    <w:bookmarkEnd w:id="2401"/>
    <w:bookmarkStart w:name="z2531" w:id="2402"/>
    <w:p>
      <w:pPr>
        <w:spacing w:after="0"/>
        <w:ind w:left="0"/>
        <w:jc w:val="both"/>
      </w:pPr>
      <w:r>
        <w:rPr>
          <w:rFonts w:ascii="Times New Roman"/>
          <w:b w:val="false"/>
          <w:i w:val="false"/>
          <w:color w:val="000000"/>
          <w:sz w:val="28"/>
        </w:rPr>
        <w:t>
      Ауа ағынын азайту.</w:t>
      </w:r>
    </w:p>
    <w:bookmarkEnd w:id="2402"/>
    <w:bookmarkStart w:name="z2532" w:id="2403"/>
    <w:p>
      <w:pPr>
        <w:spacing w:after="0"/>
        <w:ind w:left="0"/>
        <w:jc w:val="both"/>
      </w:pPr>
      <w:r>
        <w:rPr>
          <w:rFonts w:ascii="Times New Roman"/>
          <w:b w:val="false"/>
          <w:i w:val="false"/>
          <w:color w:val="000000"/>
          <w:sz w:val="28"/>
        </w:rPr>
        <w:t>
      Қолданылуы: жүйелердің барлық түрлерінде. Энергияны үнемдеудің барынша үлкен әлеуеті.</w:t>
      </w:r>
    </w:p>
    <w:bookmarkEnd w:id="2403"/>
    <w:bookmarkStart w:name="z2533" w:id="2404"/>
    <w:p>
      <w:pPr>
        <w:spacing w:after="0"/>
        <w:ind w:left="0"/>
        <w:jc w:val="both"/>
      </w:pPr>
      <w:r>
        <w:rPr>
          <w:rFonts w:ascii="Times New Roman"/>
          <w:b w:val="false"/>
          <w:i w:val="false"/>
          <w:color w:val="000000"/>
          <w:sz w:val="28"/>
        </w:rPr>
        <w:t>
      Сүзгілерді неғұрлым жиі ауыстыру.</w:t>
      </w:r>
    </w:p>
    <w:bookmarkEnd w:id="2404"/>
    <w:bookmarkStart w:name="z2534" w:id="2405"/>
    <w:p>
      <w:pPr>
        <w:spacing w:after="0"/>
        <w:ind w:left="0"/>
        <w:jc w:val="both"/>
      </w:pPr>
      <w:r>
        <w:rPr>
          <w:rFonts w:ascii="Times New Roman"/>
          <w:b w:val="false"/>
          <w:i w:val="false"/>
          <w:color w:val="000000"/>
          <w:sz w:val="28"/>
        </w:rPr>
        <w:t>
      Қолданылуы: орындылықты әрбір жеке жағдайда қарастыру.</w:t>
      </w:r>
    </w:p>
    <w:bookmarkEnd w:id="2405"/>
    <w:bookmarkStart w:name="z2535" w:id="2406"/>
    <w:p>
      <w:pPr>
        <w:spacing w:after="0"/>
        <w:ind w:left="0"/>
        <w:jc w:val="both"/>
      </w:pPr>
      <w:r>
        <w:rPr>
          <w:rFonts w:ascii="Times New Roman"/>
          <w:b w:val="false"/>
          <w:i w:val="false"/>
          <w:color w:val="000000"/>
          <w:sz w:val="28"/>
        </w:rPr>
        <w:t>
      Жұмыс қысымын оңтайландыру.</w:t>
      </w:r>
    </w:p>
    <w:bookmarkEnd w:id="2406"/>
    <w:bookmarkStart w:name="z2536" w:id="2407"/>
    <w:p>
      <w:pPr>
        <w:spacing w:after="0"/>
        <w:ind w:left="0"/>
        <w:jc w:val="both"/>
      </w:pPr>
      <w:r>
        <w:rPr>
          <w:rFonts w:ascii="Times New Roman"/>
          <w:b w:val="false"/>
          <w:i w:val="false"/>
          <w:color w:val="000000"/>
          <w:sz w:val="28"/>
        </w:rPr>
        <w:t>
      Қолданылуы: жүйелердің барлық түрлерінде.</w:t>
      </w:r>
    </w:p>
    <w:bookmarkEnd w:id="2407"/>
    <w:bookmarkStart w:name="z2537" w:id="2408"/>
    <w:p>
      <w:pPr>
        <w:spacing w:after="0"/>
        <w:ind w:left="0"/>
        <w:jc w:val="both"/>
      </w:pPr>
      <w:r>
        <w:rPr>
          <w:rFonts w:ascii="Times New Roman"/>
          <w:b w:val="false"/>
          <w:i w:val="false"/>
          <w:color w:val="000000"/>
          <w:sz w:val="28"/>
        </w:rPr>
        <w:t>
      Сорғы жүйелері</w:t>
      </w:r>
    </w:p>
    <w:bookmarkEnd w:id="2408"/>
    <w:bookmarkStart w:name="z2538" w:id="2409"/>
    <w:p>
      <w:pPr>
        <w:spacing w:after="0"/>
        <w:ind w:left="0"/>
        <w:jc w:val="both"/>
      </w:pPr>
      <w:r>
        <w:rPr>
          <w:rFonts w:ascii="Times New Roman"/>
          <w:b w:val="false"/>
          <w:i w:val="false"/>
          <w:color w:val="000000"/>
          <w:sz w:val="28"/>
        </w:rPr>
        <w:t>
      23 ЕҚТ қолданылу шарттарына сәйкес төменде көрсетілген әдістердің көмегімен сорғы жүйелерін оңтайландырудан тұрады.</w:t>
      </w:r>
    </w:p>
    <w:bookmarkEnd w:id="2409"/>
    <w:bookmarkStart w:name="z2539" w:id="2410"/>
    <w:p>
      <w:pPr>
        <w:spacing w:after="0"/>
        <w:ind w:left="0"/>
        <w:jc w:val="both"/>
      </w:pPr>
      <w:r>
        <w:rPr>
          <w:rFonts w:ascii="Times New Roman"/>
          <w:b w:val="false"/>
          <w:i w:val="false"/>
          <w:color w:val="000000"/>
          <w:sz w:val="28"/>
        </w:rPr>
        <w:t>
      23.1. Жобалау сатысында.</w:t>
      </w:r>
    </w:p>
    <w:bookmarkEnd w:id="2410"/>
    <w:bookmarkStart w:name="z2540" w:id="2411"/>
    <w:p>
      <w:pPr>
        <w:spacing w:after="0"/>
        <w:ind w:left="0"/>
        <w:jc w:val="both"/>
      </w:pPr>
      <w:r>
        <w:rPr>
          <w:rFonts w:ascii="Times New Roman"/>
          <w:b w:val="false"/>
          <w:i w:val="false"/>
          <w:color w:val="000000"/>
          <w:sz w:val="28"/>
        </w:rPr>
        <w:t>
      Жаңа жабдықты орнатқан кезде оңтайлы қуатты сорғыларды таңдау және артық қуатты сорғыларды ауыстыру.</w:t>
      </w:r>
    </w:p>
    <w:bookmarkEnd w:id="2411"/>
    <w:bookmarkStart w:name="z2541" w:id="2412"/>
    <w:p>
      <w:pPr>
        <w:spacing w:after="0"/>
        <w:ind w:left="0"/>
        <w:jc w:val="both"/>
      </w:pPr>
      <w:r>
        <w:rPr>
          <w:rFonts w:ascii="Times New Roman"/>
          <w:b w:val="false"/>
          <w:i w:val="false"/>
          <w:color w:val="000000"/>
          <w:sz w:val="28"/>
        </w:rPr>
        <w:t>
      Қолданылуы: жаңа сорғылар үшін, жұмыс істейтін сорғылар жағдайында экономикалық орындылығы мен пайдалану мерзімін ескере отырып қолдануға болады.</w:t>
      </w:r>
    </w:p>
    <w:bookmarkEnd w:id="2412"/>
    <w:bookmarkStart w:name="z2542" w:id="2413"/>
    <w:p>
      <w:pPr>
        <w:spacing w:after="0"/>
        <w:ind w:left="0"/>
        <w:jc w:val="both"/>
      </w:pPr>
      <w:r>
        <w:rPr>
          <w:rFonts w:ascii="Times New Roman"/>
          <w:b w:val="false"/>
          <w:i w:val="false"/>
          <w:color w:val="000000"/>
          <w:sz w:val="28"/>
        </w:rPr>
        <w:t>
      Таңдалған сорғыларға тиісті қуат жетектерін таңдау.</w:t>
      </w:r>
    </w:p>
    <w:bookmarkEnd w:id="2413"/>
    <w:bookmarkStart w:name="z2543" w:id="2414"/>
    <w:p>
      <w:pPr>
        <w:spacing w:after="0"/>
        <w:ind w:left="0"/>
        <w:jc w:val="both"/>
      </w:pPr>
      <w:r>
        <w:rPr>
          <w:rFonts w:ascii="Times New Roman"/>
          <w:b w:val="false"/>
          <w:i w:val="false"/>
          <w:color w:val="000000"/>
          <w:sz w:val="28"/>
        </w:rPr>
        <w:t>
      Қолданылуы: жаңа сорғылар үшін, жұмыс істейтін сорғылар жағдайында экономикалық орындылығы мен пайдалану мерзімін ескере отырып қолдануға болады.</w:t>
      </w:r>
    </w:p>
    <w:bookmarkEnd w:id="2414"/>
    <w:bookmarkStart w:name="z2544" w:id="2415"/>
    <w:p>
      <w:pPr>
        <w:spacing w:after="0"/>
        <w:ind w:left="0"/>
        <w:jc w:val="both"/>
      </w:pPr>
      <w:r>
        <w:rPr>
          <w:rFonts w:ascii="Times New Roman"/>
          <w:b w:val="false"/>
          <w:i w:val="false"/>
          <w:color w:val="000000"/>
          <w:sz w:val="28"/>
        </w:rPr>
        <w:t>
      Құбыр жүйелерін жобалау.</w:t>
      </w:r>
    </w:p>
    <w:bookmarkEnd w:id="2415"/>
    <w:bookmarkStart w:name="z2545" w:id="2416"/>
    <w:p>
      <w:pPr>
        <w:spacing w:after="0"/>
        <w:ind w:left="0"/>
        <w:jc w:val="both"/>
      </w:pPr>
      <w:r>
        <w:rPr>
          <w:rFonts w:ascii="Times New Roman"/>
          <w:b w:val="false"/>
          <w:i w:val="false"/>
          <w:color w:val="000000"/>
          <w:sz w:val="28"/>
        </w:rPr>
        <w:t>
      Қолданылуы: төмендегі "Тарату жүйесін" қараңыз.</w:t>
      </w:r>
    </w:p>
    <w:bookmarkEnd w:id="2416"/>
    <w:bookmarkStart w:name="z2546" w:id="2417"/>
    <w:p>
      <w:pPr>
        <w:spacing w:after="0"/>
        <w:ind w:left="0"/>
        <w:jc w:val="both"/>
      </w:pPr>
      <w:r>
        <w:rPr>
          <w:rFonts w:ascii="Times New Roman"/>
          <w:b w:val="false"/>
          <w:i w:val="false"/>
          <w:color w:val="000000"/>
          <w:sz w:val="28"/>
        </w:rPr>
        <w:t>
      23.2. ТҚК жүргізу және пайдалану барысында, басқару кезінде.</w:t>
      </w:r>
    </w:p>
    <w:bookmarkEnd w:id="2417"/>
    <w:bookmarkStart w:name="z2547" w:id="2418"/>
    <w:p>
      <w:pPr>
        <w:spacing w:after="0"/>
        <w:ind w:left="0"/>
        <w:jc w:val="both"/>
      </w:pPr>
      <w:r>
        <w:rPr>
          <w:rFonts w:ascii="Times New Roman"/>
          <w:b w:val="false"/>
          <w:i w:val="false"/>
          <w:color w:val="000000"/>
          <w:sz w:val="28"/>
        </w:rPr>
        <w:t>
      Басқару және реттеу жүйесі.</w:t>
      </w:r>
    </w:p>
    <w:bookmarkEnd w:id="2418"/>
    <w:bookmarkStart w:name="z2548" w:id="2419"/>
    <w:p>
      <w:pPr>
        <w:spacing w:after="0"/>
        <w:ind w:left="0"/>
        <w:jc w:val="both"/>
      </w:pPr>
      <w:r>
        <w:rPr>
          <w:rFonts w:ascii="Times New Roman"/>
          <w:b w:val="false"/>
          <w:i w:val="false"/>
          <w:color w:val="000000"/>
          <w:sz w:val="28"/>
        </w:rPr>
        <w:t>
      Қолданылуы: барлық жерде.</w:t>
      </w:r>
    </w:p>
    <w:bookmarkEnd w:id="2419"/>
    <w:bookmarkStart w:name="z2549" w:id="2420"/>
    <w:p>
      <w:pPr>
        <w:spacing w:after="0"/>
        <w:ind w:left="0"/>
        <w:jc w:val="both"/>
      </w:pPr>
      <w:r>
        <w:rPr>
          <w:rFonts w:ascii="Times New Roman"/>
          <w:b w:val="false"/>
          <w:i w:val="false"/>
          <w:color w:val="000000"/>
          <w:sz w:val="28"/>
        </w:rPr>
        <w:t>
      Жұмысы қажет емес сорғыларды ажырату.</w:t>
      </w:r>
    </w:p>
    <w:bookmarkEnd w:id="2420"/>
    <w:bookmarkStart w:name="z2550" w:id="2421"/>
    <w:p>
      <w:pPr>
        <w:spacing w:after="0"/>
        <w:ind w:left="0"/>
        <w:jc w:val="both"/>
      </w:pPr>
      <w:r>
        <w:rPr>
          <w:rFonts w:ascii="Times New Roman"/>
          <w:b w:val="false"/>
          <w:i w:val="false"/>
          <w:color w:val="000000"/>
          <w:sz w:val="28"/>
        </w:rPr>
        <w:t>
      Қолданылуы: барлық жерде.</w:t>
      </w:r>
    </w:p>
    <w:bookmarkEnd w:id="2421"/>
    <w:bookmarkStart w:name="z2551" w:id="2422"/>
    <w:p>
      <w:pPr>
        <w:spacing w:after="0"/>
        <w:ind w:left="0"/>
        <w:jc w:val="both"/>
      </w:pPr>
      <w:r>
        <w:rPr>
          <w:rFonts w:ascii="Times New Roman"/>
          <w:b w:val="false"/>
          <w:i w:val="false"/>
          <w:color w:val="000000"/>
          <w:sz w:val="28"/>
        </w:rPr>
        <w:t>
      Айнымалы жылдамдықтағы жетектерді пайдалану.</w:t>
      </w:r>
    </w:p>
    <w:bookmarkEnd w:id="2422"/>
    <w:bookmarkStart w:name="z2552" w:id="2423"/>
    <w:p>
      <w:pPr>
        <w:spacing w:after="0"/>
        <w:ind w:left="0"/>
        <w:jc w:val="both"/>
      </w:pPr>
      <w:r>
        <w:rPr>
          <w:rFonts w:ascii="Times New Roman"/>
          <w:b w:val="false"/>
          <w:i w:val="false"/>
          <w:color w:val="000000"/>
          <w:sz w:val="28"/>
        </w:rPr>
        <w:t>
      Қолданылуы: экономикалық орындылығы мен пайдалану мерзімін ескере отырып қолданылады. Тұрақты шығындар үшін орынсыз.</w:t>
      </w:r>
    </w:p>
    <w:bookmarkEnd w:id="2423"/>
    <w:bookmarkStart w:name="z2553" w:id="2424"/>
    <w:p>
      <w:pPr>
        <w:spacing w:after="0"/>
        <w:ind w:left="0"/>
        <w:jc w:val="both"/>
      </w:pPr>
      <w:r>
        <w:rPr>
          <w:rFonts w:ascii="Times New Roman"/>
          <w:b w:val="false"/>
          <w:i w:val="false"/>
          <w:color w:val="000000"/>
          <w:sz w:val="28"/>
        </w:rPr>
        <w:t>
      Бірнеше сорғыларды пайдалану (қажеттілігіне қарай қуаттарды кезең-кезеңмен іске қосу).</w:t>
      </w:r>
    </w:p>
    <w:bookmarkEnd w:id="2424"/>
    <w:bookmarkStart w:name="z2554" w:id="2425"/>
    <w:p>
      <w:pPr>
        <w:spacing w:after="0"/>
        <w:ind w:left="0"/>
        <w:jc w:val="both"/>
      </w:pPr>
      <w:r>
        <w:rPr>
          <w:rFonts w:ascii="Times New Roman"/>
          <w:b w:val="false"/>
          <w:i w:val="false"/>
          <w:color w:val="000000"/>
          <w:sz w:val="28"/>
        </w:rPr>
        <w:t>
      Қолданылуы: жүйеде әдеттегі шығыс талап етілетін максималды өнімділіктен екі есе аз болған жағдайда.</w:t>
      </w:r>
    </w:p>
    <w:bookmarkEnd w:id="2425"/>
    <w:bookmarkStart w:name="z2555" w:id="2426"/>
    <w:p>
      <w:pPr>
        <w:spacing w:after="0"/>
        <w:ind w:left="0"/>
        <w:jc w:val="both"/>
      </w:pPr>
      <w:r>
        <w:rPr>
          <w:rFonts w:ascii="Times New Roman"/>
          <w:b w:val="false"/>
          <w:i w:val="false"/>
          <w:color w:val="000000"/>
          <w:sz w:val="28"/>
        </w:rPr>
        <w:t>
      Тұрақты түрде. Жоспардан тыс ТҚК тым жиі болған жағдайда:</w:t>
      </w:r>
    </w:p>
    <w:bookmarkEnd w:id="2426"/>
    <w:bookmarkStart w:name="z2556" w:id="2427"/>
    <w:p>
      <w:pPr>
        <w:spacing w:after="0"/>
        <w:ind w:left="0"/>
        <w:jc w:val="both"/>
      </w:pPr>
      <w:r>
        <w:rPr>
          <w:rFonts w:ascii="Times New Roman"/>
          <w:b w:val="false"/>
          <w:i w:val="false"/>
          <w:color w:val="000000"/>
          <w:sz w:val="28"/>
        </w:rPr>
        <w:t>
      кавитация;</w:t>
      </w:r>
    </w:p>
    <w:bookmarkEnd w:id="2427"/>
    <w:bookmarkStart w:name="z2557" w:id="2428"/>
    <w:p>
      <w:pPr>
        <w:spacing w:after="0"/>
        <w:ind w:left="0"/>
        <w:jc w:val="both"/>
      </w:pPr>
      <w:r>
        <w:rPr>
          <w:rFonts w:ascii="Times New Roman"/>
          <w:b w:val="false"/>
          <w:i w:val="false"/>
          <w:color w:val="000000"/>
          <w:sz w:val="28"/>
        </w:rPr>
        <w:t>
      тозу;</w:t>
      </w:r>
    </w:p>
    <w:bookmarkEnd w:id="2428"/>
    <w:bookmarkStart w:name="z2558" w:id="2429"/>
    <w:p>
      <w:pPr>
        <w:spacing w:after="0"/>
        <w:ind w:left="0"/>
        <w:jc w:val="both"/>
      </w:pPr>
      <w:r>
        <w:rPr>
          <w:rFonts w:ascii="Times New Roman"/>
          <w:b w:val="false"/>
          <w:i w:val="false"/>
          <w:color w:val="000000"/>
          <w:sz w:val="28"/>
        </w:rPr>
        <w:t>
      қолайлы емес сорғы түрлерін пайдалану мәніне тексеру.</w:t>
      </w:r>
    </w:p>
    <w:bookmarkEnd w:id="2429"/>
    <w:bookmarkStart w:name="z2559" w:id="2430"/>
    <w:p>
      <w:pPr>
        <w:spacing w:after="0"/>
        <w:ind w:left="0"/>
        <w:jc w:val="both"/>
      </w:pPr>
      <w:r>
        <w:rPr>
          <w:rFonts w:ascii="Times New Roman"/>
          <w:b w:val="false"/>
          <w:i w:val="false"/>
          <w:color w:val="000000"/>
          <w:sz w:val="28"/>
        </w:rPr>
        <w:t>
      Қолданылуы: барлық жерде.</w:t>
      </w:r>
    </w:p>
    <w:bookmarkEnd w:id="2430"/>
    <w:bookmarkStart w:name="z2560" w:id="2431"/>
    <w:p>
      <w:pPr>
        <w:spacing w:after="0"/>
        <w:ind w:left="0"/>
        <w:jc w:val="both"/>
      </w:pPr>
      <w:r>
        <w:rPr>
          <w:rFonts w:ascii="Times New Roman"/>
          <w:b w:val="false"/>
          <w:i w:val="false"/>
          <w:color w:val="000000"/>
          <w:sz w:val="28"/>
        </w:rPr>
        <w:t>
      23.3. Тарату жүйелерінде.</w:t>
      </w:r>
    </w:p>
    <w:bookmarkEnd w:id="2431"/>
    <w:bookmarkStart w:name="z2561" w:id="2432"/>
    <w:p>
      <w:pPr>
        <w:spacing w:after="0"/>
        <w:ind w:left="0"/>
        <w:jc w:val="both"/>
      </w:pPr>
      <w:r>
        <w:rPr>
          <w:rFonts w:ascii="Times New Roman"/>
          <w:b w:val="false"/>
          <w:i w:val="false"/>
          <w:color w:val="000000"/>
          <w:sz w:val="28"/>
        </w:rPr>
        <w:t>
      Вентильдер мен иілімдер санын жүйенің ыңғайлы пайдалануымен және ТҚК-мен үйлесімді ең аз мәнге дейін жеткізу.</w:t>
      </w:r>
    </w:p>
    <w:bookmarkEnd w:id="2432"/>
    <w:bookmarkStart w:name="z2562" w:id="2433"/>
    <w:p>
      <w:pPr>
        <w:spacing w:after="0"/>
        <w:ind w:left="0"/>
        <w:jc w:val="both"/>
      </w:pPr>
      <w:r>
        <w:rPr>
          <w:rFonts w:ascii="Times New Roman"/>
          <w:b w:val="false"/>
          <w:i w:val="false"/>
          <w:color w:val="000000"/>
          <w:sz w:val="28"/>
        </w:rPr>
        <w:t>
      Қолданылуы: жобалау және орнату (сондай-ақ жөндеу және жаңғырту) кезіндегі барлық жағдайларда.</w:t>
      </w:r>
    </w:p>
    <w:bookmarkEnd w:id="2433"/>
    <w:bookmarkStart w:name="z2563" w:id="2434"/>
    <w:p>
      <w:pPr>
        <w:spacing w:after="0"/>
        <w:ind w:left="0"/>
        <w:jc w:val="both"/>
      </w:pPr>
      <w:r>
        <w:rPr>
          <w:rFonts w:ascii="Times New Roman"/>
          <w:b w:val="false"/>
          <w:i w:val="false"/>
          <w:color w:val="000000"/>
          <w:sz w:val="28"/>
        </w:rPr>
        <w:t>
      Тым көп иілу санына жол бермеу.</w:t>
      </w:r>
    </w:p>
    <w:bookmarkEnd w:id="2434"/>
    <w:bookmarkStart w:name="z2564" w:id="2435"/>
    <w:p>
      <w:pPr>
        <w:spacing w:after="0"/>
        <w:ind w:left="0"/>
        <w:jc w:val="both"/>
      </w:pPr>
      <w:r>
        <w:rPr>
          <w:rFonts w:ascii="Times New Roman"/>
          <w:b w:val="false"/>
          <w:i w:val="false"/>
          <w:color w:val="000000"/>
          <w:sz w:val="28"/>
        </w:rPr>
        <w:t>
      Қолданылуы: жобалау, орнату, жөндеу және жаңғырту кезіндегі барлық жағдайларда.</w:t>
      </w:r>
    </w:p>
    <w:bookmarkEnd w:id="2435"/>
    <w:bookmarkStart w:name="z2565" w:id="2436"/>
    <w:p>
      <w:pPr>
        <w:spacing w:after="0"/>
        <w:ind w:left="0"/>
        <w:jc w:val="both"/>
      </w:pPr>
      <w:r>
        <w:rPr>
          <w:rFonts w:ascii="Times New Roman"/>
          <w:b w:val="false"/>
          <w:i w:val="false"/>
          <w:color w:val="000000"/>
          <w:sz w:val="28"/>
        </w:rPr>
        <w:t>
      Құбырлардың жеткілікті (тым кішкентай емес) диаметрін қамтамасыз ету.</w:t>
      </w:r>
    </w:p>
    <w:bookmarkEnd w:id="2436"/>
    <w:bookmarkStart w:name="z2566" w:id="2437"/>
    <w:p>
      <w:pPr>
        <w:spacing w:after="0"/>
        <w:ind w:left="0"/>
        <w:jc w:val="both"/>
      </w:pPr>
      <w:r>
        <w:rPr>
          <w:rFonts w:ascii="Times New Roman"/>
          <w:b w:val="false"/>
          <w:i w:val="false"/>
          <w:color w:val="000000"/>
          <w:sz w:val="28"/>
        </w:rPr>
        <w:t>
      Қолданылуы: жобалау, орнату, жөндеу және жаңғырту кезіндегі барлық жағдайларда.</w:t>
      </w:r>
    </w:p>
    <w:bookmarkEnd w:id="2437"/>
    <w:bookmarkStart w:name="z2567" w:id="2438"/>
    <w:p>
      <w:pPr>
        <w:spacing w:after="0"/>
        <w:ind w:left="0"/>
        <w:jc w:val="both"/>
      </w:pPr>
      <w:r>
        <w:rPr>
          <w:rFonts w:ascii="Times New Roman"/>
          <w:b w:val="false"/>
          <w:i w:val="false"/>
          <w:color w:val="000000"/>
          <w:sz w:val="28"/>
        </w:rPr>
        <w:t>
      Жылыту, желдету және ауаны баптау жүйелері</w:t>
      </w:r>
    </w:p>
    <w:bookmarkEnd w:id="2438"/>
    <w:bookmarkStart w:name="z2568" w:id="2439"/>
    <w:p>
      <w:pPr>
        <w:spacing w:after="0"/>
        <w:ind w:left="0"/>
        <w:jc w:val="both"/>
      </w:pPr>
      <w:r>
        <w:rPr>
          <w:rFonts w:ascii="Times New Roman"/>
          <w:b w:val="false"/>
          <w:i w:val="false"/>
          <w:color w:val="000000"/>
          <w:sz w:val="28"/>
        </w:rPr>
        <w:t>
      24 ЕҚТ мынадай әдістердің көмегімен жылыту, желдету және ауаны баптау жүйелерін оңтайландырудан тұрады.</w:t>
      </w:r>
    </w:p>
    <w:bookmarkEnd w:id="2439"/>
    <w:bookmarkStart w:name="z2569" w:id="2440"/>
    <w:p>
      <w:pPr>
        <w:spacing w:after="0"/>
        <w:ind w:left="0"/>
        <w:jc w:val="both"/>
      </w:pPr>
      <w:r>
        <w:rPr>
          <w:rFonts w:ascii="Times New Roman"/>
          <w:b w:val="false"/>
          <w:i w:val="false"/>
          <w:color w:val="000000"/>
          <w:sz w:val="28"/>
        </w:rPr>
        <w:t>
      24.1. Жобалау және басқару кезінде.</w:t>
      </w:r>
    </w:p>
    <w:bookmarkEnd w:id="2440"/>
    <w:bookmarkStart w:name="z2570" w:id="2441"/>
    <w:p>
      <w:pPr>
        <w:spacing w:after="0"/>
        <w:ind w:left="0"/>
        <w:jc w:val="both"/>
      </w:pPr>
      <w:r>
        <w:rPr>
          <w:rFonts w:ascii="Times New Roman"/>
          <w:b w:val="false"/>
          <w:i w:val="false"/>
          <w:color w:val="000000"/>
          <w:sz w:val="28"/>
        </w:rPr>
        <w:t>
      Жүйенің жалпы құрылысы. Қызмет көрсетілетін учаскелерді жеке-жеке таңдау: жалпы алмасу желдеткішімен; жергілікті желдетумен; технологиялық желдетумен және жабдықтау.</w:t>
      </w:r>
    </w:p>
    <w:bookmarkEnd w:id="2441"/>
    <w:bookmarkStart w:name="z2571" w:id="2442"/>
    <w:p>
      <w:pPr>
        <w:spacing w:after="0"/>
        <w:ind w:left="0"/>
        <w:jc w:val="both"/>
      </w:pPr>
      <w:r>
        <w:rPr>
          <w:rFonts w:ascii="Times New Roman"/>
          <w:b w:val="false"/>
          <w:i w:val="false"/>
          <w:color w:val="000000"/>
          <w:sz w:val="28"/>
        </w:rPr>
        <w:t>
      Қолданылуы: жаңа жүйелер үшін немесе айтарлықтай жаңғырту жағдайында. Жұмыс істейтін сорғылар жағдайында экономикалық орындылығы мен пайдалану мерзімін ескере отырып қолдануға болады.</w:t>
      </w:r>
    </w:p>
    <w:bookmarkEnd w:id="2442"/>
    <w:bookmarkStart w:name="z2572" w:id="2443"/>
    <w:p>
      <w:pPr>
        <w:spacing w:after="0"/>
        <w:ind w:left="0"/>
        <w:jc w:val="both"/>
      </w:pPr>
      <w:r>
        <w:rPr>
          <w:rFonts w:ascii="Times New Roman"/>
          <w:b w:val="false"/>
          <w:i w:val="false"/>
          <w:color w:val="000000"/>
          <w:sz w:val="28"/>
        </w:rPr>
        <w:t>
      Ауа қабылдағыштардың санын, нысанын және мөлшерін оңтайландыру.</w:t>
      </w:r>
    </w:p>
    <w:bookmarkEnd w:id="2443"/>
    <w:bookmarkStart w:name="z2573" w:id="2444"/>
    <w:p>
      <w:pPr>
        <w:spacing w:after="0"/>
        <w:ind w:left="0"/>
        <w:jc w:val="both"/>
      </w:pPr>
      <w:r>
        <w:rPr>
          <w:rFonts w:ascii="Times New Roman"/>
          <w:b w:val="false"/>
          <w:i w:val="false"/>
          <w:color w:val="000000"/>
          <w:sz w:val="28"/>
        </w:rPr>
        <w:t>
      Қолданылуы: жаңа жүйелер үшін немесе айтарлықтай жаңғырту жағдайында.</w:t>
      </w:r>
    </w:p>
    <w:bookmarkEnd w:id="2444"/>
    <w:bookmarkStart w:name="z2574" w:id="2445"/>
    <w:p>
      <w:pPr>
        <w:spacing w:after="0"/>
        <w:ind w:left="0"/>
        <w:jc w:val="both"/>
      </w:pPr>
      <w:r>
        <w:rPr>
          <w:rFonts w:ascii="Times New Roman"/>
          <w:b w:val="false"/>
          <w:i w:val="false"/>
          <w:color w:val="000000"/>
          <w:sz w:val="28"/>
        </w:rPr>
        <w:t>
      ПӘК жоғары, талап етілетін өнімділікпен оңтайлы тиімділікке ие желдеткіштерді пайдалану.</w:t>
      </w:r>
    </w:p>
    <w:bookmarkEnd w:id="2445"/>
    <w:bookmarkStart w:name="z2575" w:id="2446"/>
    <w:p>
      <w:pPr>
        <w:spacing w:after="0"/>
        <w:ind w:left="0"/>
        <w:jc w:val="both"/>
      </w:pPr>
      <w:r>
        <w:rPr>
          <w:rFonts w:ascii="Times New Roman"/>
          <w:b w:val="false"/>
          <w:i w:val="false"/>
          <w:color w:val="000000"/>
          <w:sz w:val="28"/>
        </w:rPr>
        <w:t>
      Қолданылуы: барлық жағдайларда экономикалық тұрғыдан тиімді.</w:t>
      </w:r>
    </w:p>
    <w:bookmarkEnd w:id="2446"/>
    <w:bookmarkStart w:name="z2576" w:id="2447"/>
    <w:p>
      <w:pPr>
        <w:spacing w:after="0"/>
        <w:ind w:left="0"/>
        <w:jc w:val="both"/>
      </w:pPr>
      <w:r>
        <w:rPr>
          <w:rFonts w:ascii="Times New Roman"/>
          <w:b w:val="false"/>
          <w:i w:val="false"/>
          <w:color w:val="000000"/>
          <w:sz w:val="28"/>
        </w:rPr>
        <w:t>
      Ауа шығынын тиімді басқару (оның ішінде сору-сыртқа тарату желдеткішінің орындылығы туралы мәселені қарау).</w:t>
      </w:r>
    </w:p>
    <w:bookmarkEnd w:id="2447"/>
    <w:bookmarkStart w:name="z2577" w:id="2448"/>
    <w:p>
      <w:pPr>
        <w:spacing w:after="0"/>
        <w:ind w:left="0"/>
        <w:jc w:val="both"/>
      </w:pPr>
      <w:r>
        <w:rPr>
          <w:rFonts w:ascii="Times New Roman"/>
          <w:b w:val="false"/>
          <w:i w:val="false"/>
          <w:color w:val="000000"/>
          <w:sz w:val="28"/>
        </w:rPr>
        <w:t>
      Қолданылуы: жаңа жүйелер үшін немесе айтарлықтай жаңғырту жағдайында.</w:t>
      </w:r>
    </w:p>
    <w:bookmarkEnd w:id="2448"/>
    <w:bookmarkStart w:name="z2578" w:id="2449"/>
    <w:p>
      <w:pPr>
        <w:spacing w:after="0"/>
        <w:ind w:left="0"/>
        <w:jc w:val="both"/>
      </w:pPr>
      <w:r>
        <w:rPr>
          <w:rFonts w:ascii="Times New Roman"/>
          <w:b w:val="false"/>
          <w:i w:val="false"/>
          <w:color w:val="000000"/>
          <w:sz w:val="28"/>
        </w:rPr>
        <w:t>
      Ауа арнасы жүйесінің құрылғысы: диаметрі жеткілікті ауа арналары; дөңгелек қималы ауа арналары; ауаның алыс қашықтыққа берілмеуі, сондай-ақ ауаның қозғалысына кедергілер (тік иілу, тарылу және т.б.).</w:t>
      </w:r>
    </w:p>
    <w:bookmarkEnd w:id="2449"/>
    <w:bookmarkStart w:name="z2579" w:id="2450"/>
    <w:p>
      <w:pPr>
        <w:spacing w:after="0"/>
        <w:ind w:left="0"/>
        <w:jc w:val="both"/>
      </w:pPr>
      <w:r>
        <w:rPr>
          <w:rFonts w:ascii="Times New Roman"/>
          <w:b w:val="false"/>
          <w:i w:val="false"/>
          <w:color w:val="000000"/>
          <w:sz w:val="28"/>
        </w:rPr>
        <w:t>
      Қолданылуы: жаңа жүйелер үшін немесе айтарлықтай жаңғырту жағдайында.</w:t>
      </w:r>
    </w:p>
    <w:bookmarkEnd w:id="2450"/>
    <w:bookmarkStart w:name="z2580" w:id="2451"/>
    <w:p>
      <w:pPr>
        <w:spacing w:after="0"/>
        <w:ind w:left="0"/>
        <w:jc w:val="both"/>
      </w:pPr>
      <w:r>
        <w:rPr>
          <w:rFonts w:ascii="Times New Roman"/>
          <w:b w:val="false"/>
          <w:i w:val="false"/>
          <w:color w:val="000000"/>
          <w:sz w:val="28"/>
        </w:rPr>
        <w:t>
      Электр қозғалтқыштарын оңтайландыру, ауыспалы жылдамдық жетектерін орнату мүмкіндігін қарастыру. (21 ЕҚТ-ны қараңыз).</w:t>
      </w:r>
    </w:p>
    <w:bookmarkEnd w:id="2451"/>
    <w:bookmarkStart w:name="z2581" w:id="2452"/>
    <w:p>
      <w:pPr>
        <w:spacing w:after="0"/>
        <w:ind w:left="0"/>
        <w:jc w:val="both"/>
      </w:pPr>
      <w:r>
        <w:rPr>
          <w:rFonts w:ascii="Times New Roman"/>
          <w:b w:val="false"/>
          <w:i w:val="false"/>
          <w:color w:val="000000"/>
          <w:sz w:val="28"/>
        </w:rPr>
        <w:t>
      Қолданылуы: жұмыс істейтін қозғалтқыштарды ауыстырудың экономикалық орындылығы мен пайдалану мерзімін ескере отырып, барлық жерде.</w:t>
      </w:r>
    </w:p>
    <w:bookmarkEnd w:id="2452"/>
    <w:bookmarkStart w:name="z2582" w:id="2453"/>
    <w:p>
      <w:pPr>
        <w:spacing w:after="0"/>
        <w:ind w:left="0"/>
        <w:jc w:val="both"/>
      </w:pPr>
      <w:r>
        <w:rPr>
          <w:rFonts w:ascii="Times New Roman"/>
          <w:b w:val="false"/>
          <w:i w:val="false"/>
          <w:color w:val="000000"/>
          <w:sz w:val="28"/>
        </w:rPr>
        <w:t>
      Автоматтандырылған басқару жүйесін пайдалану. Ғимараттың техникалық қызметтерін орталықтандырылған басқару жүйесімен біріктіру.</w:t>
      </w:r>
    </w:p>
    <w:bookmarkEnd w:id="2453"/>
    <w:bookmarkStart w:name="z2583" w:id="2454"/>
    <w:p>
      <w:pPr>
        <w:spacing w:after="0"/>
        <w:ind w:left="0"/>
        <w:jc w:val="both"/>
      </w:pPr>
      <w:r>
        <w:rPr>
          <w:rFonts w:ascii="Times New Roman"/>
          <w:b w:val="false"/>
          <w:i w:val="false"/>
          <w:color w:val="000000"/>
          <w:sz w:val="28"/>
        </w:rPr>
        <w:t>
      Қолданылуы: жаңа жүйелер үшін немесе айтарлықтай жаңғырту жағдайында; қолданыстағы жүйелер үшін, егер бұл техникалық мүмкін және экономикалық тұрғыдан мүмкін болса, қолдануға болады.</w:t>
      </w:r>
    </w:p>
    <w:bookmarkEnd w:id="2454"/>
    <w:bookmarkStart w:name="z2584" w:id="2455"/>
    <w:p>
      <w:pPr>
        <w:spacing w:after="0"/>
        <w:ind w:left="0"/>
        <w:jc w:val="both"/>
      </w:pPr>
      <w:r>
        <w:rPr>
          <w:rFonts w:ascii="Times New Roman"/>
          <w:b w:val="false"/>
          <w:i w:val="false"/>
          <w:color w:val="000000"/>
          <w:sz w:val="28"/>
        </w:rPr>
        <w:t>
      Ауа сүзгілерін ауа арналары жүйесіне біріктіру және шығарылатын ауаның жылуын кәдеге жарату (жылу алмастырғыштар).</w:t>
      </w:r>
    </w:p>
    <w:bookmarkEnd w:id="2455"/>
    <w:bookmarkStart w:name="z2585" w:id="2456"/>
    <w:p>
      <w:pPr>
        <w:spacing w:after="0"/>
        <w:ind w:left="0"/>
        <w:jc w:val="both"/>
      </w:pPr>
      <w:r>
        <w:rPr>
          <w:rFonts w:ascii="Times New Roman"/>
          <w:b w:val="false"/>
          <w:i w:val="false"/>
          <w:color w:val="000000"/>
          <w:sz w:val="28"/>
        </w:rPr>
        <w:t>
      Қолданылуы: жаңа жүйелер үшін немесе айтарлықтай жаңғырту жағдайында, қолданыстағы жүйелер үшін экономикалық орындылықты ескере отырып қолдануға болады. Бұл ретте келесі факторларды ескеру қажет: жылудың ПӘК, қысымның жоғалуы, сүзгілер мен жылу алмасу беттерін үнемі тазарту қажеттігі.</w:t>
      </w:r>
    </w:p>
    <w:bookmarkEnd w:id="2456"/>
    <w:bookmarkStart w:name="z2586" w:id="2457"/>
    <w:p>
      <w:pPr>
        <w:spacing w:after="0"/>
        <w:ind w:left="0"/>
        <w:jc w:val="both"/>
      </w:pPr>
      <w:r>
        <w:rPr>
          <w:rFonts w:ascii="Times New Roman"/>
          <w:b w:val="false"/>
          <w:i w:val="false"/>
          <w:color w:val="000000"/>
          <w:sz w:val="28"/>
        </w:rPr>
        <w:t>
      Мыналарды жылыту/салқындату арқылы қажеттіліктерді азайту:</w:t>
      </w:r>
    </w:p>
    <w:bookmarkEnd w:id="2457"/>
    <w:bookmarkStart w:name="z2587" w:id="2458"/>
    <w:p>
      <w:pPr>
        <w:spacing w:after="0"/>
        <w:ind w:left="0"/>
        <w:jc w:val="both"/>
      </w:pPr>
      <w:r>
        <w:rPr>
          <w:rFonts w:ascii="Times New Roman"/>
          <w:b w:val="false"/>
          <w:i w:val="false"/>
          <w:color w:val="000000"/>
          <w:sz w:val="28"/>
        </w:rPr>
        <w:t>
      1) ғимараттардың жылу оқшаулауы;</w:t>
      </w:r>
    </w:p>
    <w:bookmarkEnd w:id="2458"/>
    <w:bookmarkStart w:name="z2588" w:id="2459"/>
    <w:p>
      <w:pPr>
        <w:spacing w:after="0"/>
        <w:ind w:left="0"/>
        <w:jc w:val="both"/>
      </w:pPr>
      <w:r>
        <w:rPr>
          <w:rFonts w:ascii="Times New Roman"/>
          <w:b w:val="false"/>
          <w:i w:val="false"/>
          <w:color w:val="000000"/>
          <w:sz w:val="28"/>
        </w:rPr>
        <w:t>
      2) тиімді әйнек салу;</w:t>
      </w:r>
    </w:p>
    <w:bookmarkEnd w:id="2459"/>
    <w:bookmarkStart w:name="z2589" w:id="2460"/>
    <w:p>
      <w:pPr>
        <w:spacing w:after="0"/>
        <w:ind w:left="0"/>
        <w:jc w:val="both"/>
      </w:pPr>
      <w:r>
        <w:rPr>
          <w:rFonts w:ascii="Times New Roman"/>
          <w:b w:val="false"/>
          <w:i w:val="false"/>
          <w:color w:val="000000"/>
          <w:sz w:val="28"/>
        </w:rPr>
        <w:t>
      3) ауа инфильтрациясының шектеу;</w:t>
      </w:r>
    </w:p>
    <w:bookmarkEnd w:id="2460"/>
    <w:bookmarkStart w:name="z2590" w:id="2461"/>
    <w:p>
      <w:pPr>
        <w:spacing w:after="0"/>
        <w:ind w:left="0"/>
        <w:jc w:val="both"/>
      </w:pPr>
      <w:r>
        <w:rPr>
          <w:rFonts w:ascii="Times New Roman"/>
          <w:b w:val="false"/>
          <w:i w:val="false"/>
          <w:color w:val="000000"/>
          <w:sz w:val="28"/>
        </w:rPr>
        <w:t>
      4) есіктерді автоматты түрде жабу;</w:t>
      </w:r>
    </w:p>
    <w:bookmarkEnd w:id="2461"/>
    <w:bookmarkStart w:name="z2591" w:id="2462"/>
    <w:p>
      <w:pPr>
        <w:spacing w:after="0"/>
        <w:ind w:left="0"/>
        <w:jc w:val="both"/>
      </w:pPr>
      <w:r>
        <w:rPr>
          <w:rFonts w:ascii="Times New Roman"/>
          <w:b w:val="false"/>
          <w:i w:val="false"/>
          <w:color w:val="000000"/>
          <w:sz w:val="28"/>
        </w:rPr>
        <w:t>
      5) дестратификация;</w:t>
      </w:r>
    </w:p>
    <w:bookmarkEnd w:id="2462"/>
    <w:bookmarkStart w:name="z2592" w:id="2463"/>
    <w:p>
      <w:pPr>
        <w:spacing w:after="0"/>
        <w:ind w:left="0"/>
        <w:jc w:val="both"/>
      </w:pPr>
      <w:r>
        <w:rPr>
          <w:rFonts w:ascii="Times New Roman"/>
          <w:b w:val="false"/>
          <w:i w:val="false"/>
          <w:color w:val="000000"/>
          <w:sz w:val="28"/>
        </w:rPr>
        <w:t>
      6) жұмыс уақытынан тыс уақытта төмен температура деңгейінің тапсырмалары (басқару жүйесін тиісті бағдарламалау арқылы);</w:t>
      </w:r>
    </w:p>
    <w:bookmarkEnd w:id="2463"/>
    <w:bookmarkStart w:name="z2593" w:id="2464"/>
    <w:p>
      <w:pPr>
        <w:spacing w:after="0"/>
        <w:ind w:left="0"/>
        <w:jc w:val="both"/>
      </w:pPr>
      <w:r>
        <w:rPr>
          <w:rFonts w:ascii="Times New Roman"/>
          <w:b w:val="false"/>
          <w:i w:val="false"/>
          <w:color w:val="000000"/>
          <w:sz w:val="28"/>
        </w:rPr>
        <w:t>
      7) температураның берілген деңгейін төмендету (жылыту үшін) немесе жоғарылату (салқындату үшін).</w:t>
      </w:r>
    </w:p>
    <w:bookmarkEnd w:id="2464"/>
    <w:bookmarkStart w:name="z2594" w:id="2465"/>
    <w:p>
      <w:pPr>
        <w:spacing w:after="0"/>
        <w:ind w:left="0"/>
        <w:jc w:val="both"/>
      </w:pPr>
      <w:r>
        <w:rPr>
          <w:rFonts w:ascii="Times New Roman"/>
          <w:b w:val="false"/>
          <w:i w:val="false"/>
          <w:color w:val="000000"/>
          <w:sz w:val="28"/>
        </w:rPr>
        <w:t>
      Қолданылуы: барлық жағдайларда мүмкіндікті қарастыру, экономикалық мақсатқа сай болған жағдайда іске асыру.</w:t>
      </w:r>
    </w:p>
    <w:bookmarkEnd w:id="2465"/>
    <w:bookmarkStart w:name="z2595" w:id="2466"/>
    <w:p>
      <w:pPr>
        <w:spacing w:after="0"/>
        <w:ind w:left="0"/>
        <w:jc w:val="both"/>
      </w:pPr>
      <w:r>
        <w:rPr>
          <w:rFonts w:ascii="Times New Roman"/>
          <w:b w:val="false"/>
          <w:i w:val="false"/>
          <w:color w:val="000000"/>
          <w:sz w:val="28"/>
        </w:rPr>
        <w:t>
      Мыналар арқылы жылыту жүйелерінің энергия тиімділігін арттыру:</w:t>
      </w:r>
    </w:p>
    <w:bookmarkEnd w:id="2466"/>
    <w:bookmarkStart w:name="z2596" w:id="2467"/>
    <w:p>
      <w:pPr>
        <w:spacing w:after="0"/>
        <w:ind w:left="0"/>
        <w:jc w:val="both"/>
      </w:pPr>
      <w:r>
        <w:rPr>
          <w:rFonts w:ascii="Times New Roman"/>
          <w:b w:val="false"/>
          <w:i w:val="false"/>
          <w:color w:val="000000"/>
          <w:sz w:val="28"/>
        </w:rPr>
        <w:t>
      1) қалған жылуды кәдеге жарату және пайдалану;</w:t>
      </w:r>
    </w:p>
    <w:bookmarkEnd w:id="2467"/>
    <w:bookmarkStart w:name="z2597" w:id="2468"/>
    <w:p>
      <w:pPr>
        <w:spacing w:after="0"/>
        <w:ind w:left="0"/>
        <w:jc w:val="both"/>
      </w:pPr>
      <w:r>
        <w:rPr>
          <w:rFonts w:ascii="Times New Roman"/>
          <w:b w:val="false"/>
          <w:i w:val="false"/>
          <w:color w:val="000000"/>
          <w:sz w:val="28"/>
        </w:rPr>
        <w:t>
      2) жылу сорғыларын пайдалану;</w:t>
      </w:r>
    </w:p>
    <w:bookmarkEnd w:id="2468"/>
    <w:bookmarkStart w:name="z2598" w:id="2469"/>
    <w:p>
      <w:pPr>
        <w:spacing w:after="0"/>
        <w:ind w:left="0"/>
        <w:jc w:val="both"/>
      </w:pPr>
      <w:r>
        <w:rPr>
          <w:rFonts w:ascii="Times New Roman"/>
          <w:b w:val="false"/>
          <w:i w:val="false"/>
          <w:color w:val="000000"/>
          <w:sz w:val="28"/>
        </w:rPr>
        <w:t>
      3) жұмыс орындары жоқ бөлмелерде температурасы төмен сәулелі және жергілікті жылу жүйелерін қолдану.</w:t>
      </w:r>
    </w:p>
    <w:bookmarkEnd w:id="2469"/>
    <w:bookmarkStart w:name="z2599" w:id="2470"/>
    <w:p>
      <w:pPr>
        <w:spacing w:after="0"/>
        <w:ind w:left="0"/>
        <w:jc w:val="both"/>
      </w:pPr>
      <w:r>
        <w:rPr>
          <w:rFonts w:ascii="Times New Roman"/>
          <w:b w:val="false"/>
          <w:i w:val="false"/>
          <w:color w:val="000000"/>
          <w:sz w:val="28"/>
        </w:rPr>
        <w:t>
      Қолданылуы: барлық жағдайларда мүмкіндікті қарастыру, экономикалық мақсатқа сай болған жағдайда іске асыру.</w:t>
      </w:r>
    </w:p>
    <w:bookmarkEnd w:id="2470"/>
    <w:bookmarkStart w:name="z2600" w:id="2471"/>
    <w:p>
      <w:pPr>
        <w:spacing w:after="0"/>
        <w:ind w:left="0"/>
        <w:jc w:val="both"/>
      </w:pPr>
      <w:r>
        <w:rPr>
          <w:rFonts w:ascii="Times New Roman"/>
          <w:b w:val="false"/>
          <w:i w:val="false"/>
          <w:color w:val="000000"/>
          <w:sz w:val="28"/>
        </w:rPr>
        <w:t>
      Табиғи салқындатуды пайдалану есебінен салқындату жүйелерінің энергия тиімділігін арттыру.</w:t>
      </w:r>
    </w:p>
    <w:bookmarkEnd w:id="2471"/>
    <w:bookmarkStart w:name="z2601" w:id="2472"/>
    <w:p>
      <w:pPr>
        <w:spacing w:after="0"/>
        <w:ind w:left="0"/>
        <w:jc w:val="both"/>
      </w:pPr>
      <w:r>
        <w:rPr>
          <w:rFonts w:ascii="Times New Roman"/>
          <w:b w:val="false"/>
          <w:i w:val="false"/>
          <w:color w:val="000000"/>
          <w:sz w:val="28"/>
        </w:rPr>
        <w:t>
      Қолданылуы: белгілі бір жағдайларда қолданылады.</w:t>
      </w:r>
    </w:p>
    <w:bookmarkEnd w:id="2472"/>
    <w:bookmarkStart w:name="z2602" w:id="2473"/>
    <w:p>
      <w:pPr>
        <w:spacing w:after="0"/>
        <w:ind w:left="0"/>
        <w:jc w:val="both"/>
      </w:pPr>
      <w:r>
        <w:rPr>
          <w:rFonts w:ascii="Times New Roman"/>
          <w:b w:val="false"/>
          <w:i w:val="false"/>
          <w:color w:val="000000"/>
          <w:sz w:val="28"/>
        </w:rPr>
        <w:t>
      24.2. ТҚК пайдалану және жүргізу кезінде:</w:t>
      </w:r>
    </w:p>
    <w:bookmarkEnd w:id="2473"/>
    <w:bookmarkStart w:name="z2603" w:id="2474"/>
    <w:p>
      <w:pPr>
        <w:spacing w:after="0"/>
        <w:ind w:left="0"/>
        <w:jc w:val="both"/>
      </w:pPr>
      <w:r>
        <w:rPr>
          <w:rFonts w:ascii="Times New Roman"/>
          <w:b w:val="false"/>
          <w:i w:val="false"/>
          <w:color w:val="000000"/>
          <w:sz w:val="28"/>
        </w:rPr>
        <w:t>
      Желдетуді өшіру және мүмкіндік болатын жерде ауа шығынын азайту.</w:t>
      </w:r>
    </w:p>
    <w:bookmarkEnd w:id="2474"/>
    <w:bookmarkStart w:name="z2604" w:id="2475"/>
    <w:p>
      <w:pPr>
        <w:spacing w:after="0"/>
        <w:ind w:left="0"/>
        <w:jc w:val="both"/>
      </w:pPr>
      <w:r>
        <w:rPr>
          <w:rFonts w:ascii="Times New Roman"/>
          <w:b w:val="false"/>
          <w:i w:val="false"/>
          <w:color w:val="000000"/>
          <w:sz w:val="28"/>
        </w:rPr>
        <w:t>
      Қолданылуы: барлық жерде.</w:t>
      </w:r>
    </w:p>
    <w:bookmarkEnd w:id="2475"/>
    <w:bookmarkStart w:name="z2605" w:id="2476"/>
    <w:p>
      <w:pPr>
        <w:spacing w:after="0"/>
        <w:ind w:left="0"/>
        <w:jc w:val="both"/>
      </w:pPr>
      <w:r>
        <w:rPr>
          <w:rFonts w:ascii="Times New Roman"/>
          <w:b w:val="false"/>
          <w:i w:val="false"/>
          <w:color w:val="000000"/>
          <w:sz w:val="28"/>
        </w:rPr>
        <w:t>
      Жүйенің герметикалығын қамтамасыз ету, қосылыстарды тексеру.</w:t>
      </w:r>
    </w:p>
    <w:bookmarkEnd w:id="2476"/>
    <w:bookmarkStart w:name="z2606" w:id="2477"/>
    <w:p>
      <w:pPr>
        <w:spacing w:after="0"/>
        <w:ind w:left="0"/>
        <w:jc w:val="both"/>
      </w:pPr>
      <w:r>
        <w:rPr>
          <w:rFonts w:ascii="Times New Roman"/>
          <w:b w:val="false"/>
          <w:i w:val="false"/>
          <w:color w:val="000000"/>
          <w:sz w:val="28"/>
        </w:rPr>
        <w:t>
      Қолданылуы: барлық жерде.</w:t>
      </w:r>
    </w:p>
    <w:bookmarkEnd w:id="2477"/>
    <w:bookmarkStart w:name="z2607" w:id="2478"/>
    <w:p>
      <w:pPr>
        <w:spacing w:after="0"/>
        <w:ind w:left="0"/>
        <w:jc w:val="both"/>
      </w:pPr>
      <w:r>
        <w:rPr>
          <w:rFonts w:ascii="Times New Roman"/>
          <w:b w:val="false"/>
          <w:i w:val="false"/>
          <w:color w:val="000000"/>
          <w:sz w:val="28"/>
        </w:rPr>
        <w:t>
      Жүйенің теңгерімділігін тексеру.</w:t>
      </w:r>
    </w:p>
    <w:bookmarkEnd w:id="2478"/>
    <w:bookmarkStart w:name="z2608" w:id="2479"/>
    <w:p>
      <w:pPr>
        <w:spacing w:after="0"/>
        <w:ind w:left="0"/>
        <w:jc w:val="both"/>
      </w:pPr>
      <w:r>
        <w:rPr>
          <w:rFonts w:ascii="Times New Roman"/>
          <w:b w:val="false"/>
          <w:i w:val="false"/>
          <w:color w:val="000000"/>
          <w:sz w:val="28"/>
        </w:rPr>
        <w:t>
      Қолданылуы: барлық жерде.</w:t>
      </w:r>
    </w:p>
    <w:bookmarkEnd w:id="2479"/>
    <w:bookmarkStart w:name="z2609" w:id="2480"/>
    <w:p>
      <w:pPr>
        <w:spacing w:after="0"/>
        <w:ind w:left="0"/>
        <w:jc w:val="both"/>
      </w:pPr>
      <w:r>
        <w:rPr>
          <w:rFonts w:ascii="Times New Roman"/>
          <w:b w:val="false"/>
          <w:i w:val="false"/>
          <w:color w:val="000000"/>
          <w:sz w:val="28"/>
        </w:rPr>
        <w:t>
      Ауа шығынын оңтайландыру.</w:t>
      </w:r>
    </w:p>
    <w:bookmarkEnd w:id="2480"/>
    <w:bookmarkStart w:name="z2610" w:id="2481"/>
    <w:p>
      <w:pPr>
        <w:spacing w:after="0"/>
        <w:ind w:left="0"/>
        <w:jc w:val="both"/>
      </w:pPr>
      <w:r>
        <w:rPr>
          <w:rFonts w:ascii="Times New Roman"/>
          <w:b w:val="false"/>
          <w:i w:val="false"/>
          <w:color w:val="000000"/>
          <w:sz w:val="28"/>
        </w:rPr>
        <w:t>
      Қолданылуы: барлық жерде.</w:t>
      </w:r>
    </w:p>
    <w:bookmarkEnd w:id="2481"/>
    <w:bookmarkStart w:name="z2611" w:id="2482"/>
    <w:p>
      <w:pPr>
        <w:spacing w:after="0"/>
        <w:ind w:left="0"/>
        <w:jc w:val="both"/>
      </w:pPr>
      <w:r>
        <w:rPr>
          <w:rFonts w:ascii="Times New Roman"/>
          <w:b w:val="false"/>
          <w:i w:val="false"/>
          <w:color w:val="000000"/>
          <w:sz w:val="28"/>
        </w:rPr>
        <w:t>
      Ауаны сүзгілеу жүйесін оңтайландыру, рецикл дәрежесін оңтайландыру, қысымды жоғалтуды оңтайландыру, тұрақты тазалау / сүзгілерді ауыстыру, жүйені тұрақты тазалау есебінен.</w:t>
      </w:r>
    </w:p>
    <w:bookmarkEnd w:id="2482"/>
    <w:bookmarkStart w:name="z2612" w:id="2483"/>
    <w:p>
      <w:pPr>
        <w:spacing w:after="0"/>
        <w:ind w:left="0"/>
        <w:jc w:val="both"/>
      </w:pPr>
      <w:r>
        <w:rPr>
          <w:rFonts w:ascii="Times New Roman"/>
          <w:b w:val="false"/>
          <w:i w:val="false"/>
          <w:color w:val="000000"/>
          <w:sz w:val="28"/>
        </w:rPr>
        <w:t>
      Қолданылуы: барлық жерде.</w:t>
      </w:r>
    </w:p>
    <w:bookmarkEnd w:id="2483"/>
    <w:bookmarkStart w:name="z2613" w:id="2484"/>
    <w:p>
      <w:pPr>
        <w:spacing w:after="0"/>
        <w:ind w:left="0"/>
        <w:jc w:val="both"/>
      </w:pPr>
      <w:r>
        <w:rPr>
          <w:rFonts w:ascii="Times New Roman"/>
          <w:b w:val="false"/>
          <w:i w:val="false"/>
          <w:color w:val="000000"/>
          <w:sz w:val="28"/>
        </w:rPr>
        <w:t>
      Жылу өндірісін оңтайландыру, 15 және 16 ЕҚТ-ны қараңыз.</w:t>
      </w:r>
    </w:p>
    <w:bookmarkEnd w:id="2484"/>
    <w:bookmarkStart w:name="z2614" w:id="2485"/>
    <w:p>
      <w:pPr>
        <w:spacing w:after="0"/>
        <w:ind w:left="0"/>
        <w:jc w:val="both"/>
      </w:pPr>
      <w:r>
        <w:rPr>
          <w:rFonts w:ascii="Times New Roman"/>
          <w:b w:val="false"/>
          <w:i w:val="false"/>
          <w:color w:val="000000"/>
          <w:sz w:val="28"/>
        </w:rPr>
        <w:t>
      Суық, чиллер мен жылу алмастырғыштарды өндіру үшін ЕҚТ – өнеркәсіптік салқындату жүйелері жөніндегі анықтамалық құжатты қараңыз.</w:t>
      </w:r>
    </w:p>
    <w:bookmarkEnd w:id="2485"/>
    <w:bookmarkStart w:name="z2615" w:id="2486"/>
    <w:p>
      <w:pPr>
        <w:spacing w:after="0"/>
        <w:ind w:left="0"/>
        <w:jc w:val="both"/>
      </w:pPr>
      <w:r>
        <w:rPr>
          <w:rFonts w:ascii="Times New Roman"/>
          <w:b w:val="false"/>
          <w:i w:val="false"/>
          <w:color w:val="000000"/>
          <w:sz w:val="28"/>
        </w:rPr>
        <w:t>
      25 ЕҚТ мынадай әдістерді пайдалана отырып, жасанды жарықтандыру жүйелерін оңтайландырудан тұрады:</w:t>
      </w:r>
    </w:p>
    <w:bookmarkEnd w:id="2486"/>
    <w:bookmarkStart w:name="z2616" w:id="2487"/>
    <w:p>
      <w:pPr>
        <w:spacing w:after="0"/>
        <w:ind w:left="0"/>
        <w:jc w:val="both"/>
      </w:pPr>
      <w:r>
        <w:rPr>
          <w:rFonts w:ascii="Times New Roman"/>
          <w:b w:val="false"/>
          <w:i w:val="false"/>
          <w:color w:val="000000"/>
          <w:sz w:val="28"/>
        </w:rPr>
        <w:t>
      талаптарды талдау және жүйені жобалау:</w:t>
      </w:r>
    </w:p>
    <w:bookmarkEnd w:id="2487"/>
    <w:bookmarkStart w:name="z2617" w:id="2488"/>
    <w:p>
      <w:pPr>
        <w:spacing w:after="0"/>
        <w:ind w:left="0"/>
        <w:jc w:val="both"/>
      </w:pPr>
      <w:r>
        <w:rPr>
          <w:rFonts w:ascii="Times New Roman"/>
          <w:b w:val="false"/>
          <w:i w:val="false"/>
          <w:color w:val="000000"/>
          <w:sz w:val="28"/>
        </w:rPr>
        <w:t>
      1) орындалатын функцияларға сүйене отырып, жарықтандыру деңгейіне де, жарықтандырудың спектрлік құрамына да қойылатын талаптарды анықтау. Қолданылуы: барлық жерде;</w:t>
      </w:r>
    </w:p>
    <w:bookmarkEnd w:id="2488"/>
    <w:bookmarkStart w:name="z2618" w:id="2489"/>
    <w:p>
      <w:pPr>
        <w:spacing w:after="0"/>
        <w:ind w:left="0"/>
        <w:jc w:val="both"/>
      </w:pPr>
      <w:r>
        <w:rPr>
          <w:rFonts w:ascii="Times New Roman"/>
          <w:b w:val="false"/>
          <w:i w:val="false"/>
          <w:color w:val="000000"/>
          <w:sz w:val="28"/>
        </w:rPr>
        <w:t>
      2) табиғи жарықтандыруды пайдалануды оңтайландыру үшін алаңдарды пайдалануды жоспарлау және өндірістік қызметті ұйымдастыру. Бұл барлық жағдайларда өндірістік қызметті қарапайым қайта ұйымдастыру немесе ТҚК есебінен қол жеткізуге болатын дәрежеде қолданылады. Егер құрылыс жұмыстары немесе ғимараттарды реконструкциялау қажет болса – жаңа қондырғыларды салу немесе қолданыстағы қондырғыларды жаңғырту кезінде;</w:t>
      </w:r>
    </w:p>
    <w:bookmarkEnd w:id="2489"/>
    <w:bookmarkStart w:name="z2619" w:id="2490"/>
    <w:p>
      <w:pPr>
        <w:spacing w:after="0"/>
        <w:ind w:left="0"/>
        <w:jc w:val="both"/>
      </w:pPr>
      <w:r>
        <w:rPr>
          <w:rFonts w:ascii="Times New Roman"/>
          <w:b w:val="false"/>
          <w:i w:val="false"/>
          <w:color w:val="000000"/>
          <w:sz w:val="28"/>
        </w:rPr>
        <w:t>
      3) болжанатын пайдалану негізінде жарықтандыру құрылғылары мен шамдарды таңдау. Қолданылуы: өмірлік циклдің барлық уақытындағы экономикалық әсерді ескере отырып.</w:t>
      </w:r>
    </w:p>
    <w:bookmarkEnd w:id="2490"/>
    <w:bookmarkStart w:name="z2620" w:id="2491"/>
    <w:p>
      <w:pPr>
        <w:spacing w:after="0"/>
        <w:ind w:left="0"/>
        <w:jc w:val="both"/>
      </w:pPr>
      <w:r>
        <w:rPr>
          <w:rFonts w:ascii="Times New Roman"/>
          <w:b w:val="false"/>
          <w:i w:val="false"/>
          <w:color w:val="000000"/>
          <w:sz w:val="28"/>
        </w:rPr>
        <w:t>
      Пайдалану, басқару және ТҚК:</w:t>
      </w:r>
    </w:p>
    <w:bookmarkEnd w:id="2491"/>
    <w:bookmarkStart w:name="z2621" w:id="2492"/>
    <w:p>
      <w:pPr>
        <w:spacing w:after="0"/>
        <w:ind w:left="0"/>
        <w:jc w:val="both"/>
      </w:pPr>
      <w:r>
        <w:rPr>
          <w:rFonts w:ascii="Times New Roman"/>
          <w:b w:val="false"/>
          <w:i w:val="false"/>
          <w:color w:val="000000"/>
          <w:sz w:val="28"/>
        </w:rPr>
        <w:t>
      1) қатысу датчиктерін, таймерлерді және т.б. қосқанда, жарықтандыруды басқару жүйелерін пайдалану;</w:t>
      </w:r>
    </w:p>
    <w:bookmarkEnd w:id="2492"/>
    <w:bookmarkStart w:name="z2622" w:id="2493"/>
    <w:p>
      <w:pPr>
        <w:spacing w:after="0"/>
        <w:ind w:left="0"/>
        <w:jc w:val="both"/>
      </w:pPr>
      <w:r>
        <w:rPr>
          <w:rFonts w:ascii="Times New Roman"/>
          <w:b w:val="false"/>
          <w:i w:val="false"/>
          <w:color w:val="000000"/>
          <w:sz w:val="28"/>
        </w:rPr>
        <w:t>
      2) персоналды жарықтандыру жабдықтарын тиімді пайдалануға үйрету.</w:t>
      </w:r>
    </w:p>
    <w:bookmarkEnd w:id="2493"/>
    <w:bookmarkStart w:name="z2623" w:id="2494"/>
    <w:p>
      <w:pPr>
        <w:spacing w:after="0"/>
        <w:ind w:left="0"/>
        <w:jc w:val="both"/>
      </w:pPr>
      <w:r>
        <w:rPr>
          <w:rFonts w:ascii="Times New Roman"/>
          <w:b w:val="false"/>
          <w:i w:val="false"/>
          <w:color w:val="000000"/>
          <w:sz w:val="28"/>
        </w:rPr>
        <w:t>
      Қолданылуы: барлық жерде.</w:t>
      </w:r>
    </w:p>
    <w:bookmarkEnd w:id="2494"/>
    <w:bookmarkStart w:name="z2624" w:id="2495"/>
    <w:p>
      <w:pPr>
        <w:spacing w:after="0"/>
        <w:ind w:left="0"/>
        <w:jc w:val="both"/>
      </w:pPr>
      <w:r>
        <w:rPr>
          <w:rFonts w:ascii="Times New Roman"/>
          <w:b w:val="false"/>
          <w:i w:val="false"/>
          <w:color w:val="000000"/>
          <w:sz w:val="28"/>
        </w:rPr>
        <w:t>
      26 ЕҚТ қолдану шарттарына сәйкес төменде келтірілген әдістердің көмегімен кептіру, сепарация және концентрациялау процестерін оңтайландырудан және термиялық кептіру процестерімен бірге механикалық сепарацияны пайдалану мүмкіндіктерін іздестіруден тұрады.</w:t>
      </w:r>
    </w:p>
    <w:bookmarkEnd w:id="2495"/>
    <w:bookmarkStart w:name="z2625" w:id="2496"/>
    <w:p>
      <w:pPr>
        <w:spacing w:after="0"/>
        <w:ind w:left="0"/>
        <w:jc w:val="both"/>
      </w:pPr>
      <w:r>
        <w:rPr>
          <w:rFonts w:ascii="Times New Roman"/>
          <w:b w:val="false"/>
          <w:i w:val="false"/>
          <w:color w:val="000000"/>
          <w:sz w:val="28"/>
        </w:rPr>
        <w:t>
      26.1 Жобалау кезінде.</w:t>
      </w:r>
    </w:p>
    <w:bookmarkEnd w:id="2496"/>
    <w:bookmarkStart w:name="z2626" w:id="2497"/>
    <w:p>
      <w:pPr>
        <w:spacing w:after="0"/>
        <w:ind w:left="0"/>
        <w:jc w:val="both"/>
      </w:pPr>
      <w:r>
        <w:rPr>
          <w:rFonts w:ascii="Times New Roman"/>
          <w:b w:val="false"/>
          <w:i w:val="false"/>
          <w:color w:val="000000"/>
          <w:sz w:val="28"/>
        </w:rPr>
        <w:t>
      Сепарацияның (кептірудің) оңтайлы әдісін немесе нақты талаптарға жауап беретін әдістердің ұштасуын таңдау (төменде қараңыз).</w:t>
      </w:r>
    </w:p>
    <w:bookmarkEnd w:id="2497"/>
    <w:bookmarkStart w:name="z2627" w:id="2498"/>
    <w:p>
      <w:pPr>
        <w:spacing w:after="0"/>
        <w:ind w:left="0"/>
        <w:jc w:val="both"/>
      </w:pPr>
      <w:r>
        <w:rPr>
          <w:rFonts w:ascii="Times New Roman"/>
          <w:b w:val="false"/>
          <w:i w:val="false"/>
          <w:color w:val="000000"/>
          <w:sz w:val="28"/>
        </w:rPr>
        <w:t>
      Қолданылуы: барлық жерде.</w:t>
      </w:r>
    </w:p>
    <w:bookmarkEnd w:id="2498"/>
    <w:bookmarkStart w:name="z2628" w:id="2499"/>
    <w:p>
      <w:pPr>
        <w:spacing w:after="0"/>
        <w:ind w:left="0"/>
        <w:jc w:val="both"/>
      </w:pPr>
      <w:r>
        <w:rPr>
          <w:rFonts w:ascii="Times New Roman"/>
          <w:b w:val="false"/>
          <w:i w:val="false"/>
          <w:color w:val="000000"/>
          <w:sz w:val="28"/>
        </w:rPr>
        <w:t>
      26.2. Пайдалану кезінде.</w:t>
      </w:r>
    </w:p>
    <w:bookmarkEnd w:id="2499"/>
    <w:bookmarkStart w:name="z2629" w:id="2500"/>
    <w:p>
      <w:pPr>
        <w:spacing w:after="0"/>
        <w:ind w:left="0"/>
        <w:jc w:val="both"/>
      </w:pPr>
      <w:r>
        <w:rPr>
          <w:rFonts w:ascii="Times New Roman"/>
          <w:b w:val="false"/>
          <w:i w:val="false"/>
          <w:color w:val="000000"/>
          <w:sz w:val="28"/>
        </w:rPr>
        <w:t>
      Басқа процестерден артық жылуды пайдалану.</w:t>
      </w:r>
    </w:p>
    <w:bookmarkEnd w:id="2500"/>
    <w:bookmarkStart w:name="z2630" w:id="2501"/>
    <w:p>
      <w:pPr>
        <w:spacing w:after="0"/>
        <w:ind w:left="0"/>
        <w:jc w:val="both"/>
      </w:pPr>
      <w:r>
        <w:rPr>
          <w:rFonts w:ascii="Times New Roman"/>
          <w:b w:val="false"/>
          <w:i w:val="false"/>
          <w:color w:val="000000"/>
          <w:sz w:val="28"/>
        </w:rPr>
        <w:t>
      Қолданылуы: кәсіпорында (немесе үшінші тарап жеткізетін) артық жылудың болуына байланысты.</w:t>
      </w:r>
    </w:p>
    <w:bookmarkEnd w:id="2501"/>
    <w:bookmarkStart w:name="z2631" w:id="2502"/>
    <w:p>
      <w:pPr>
        <w:spacing w:after="0"/>
        <w:ind w:left="0"/>
        <w:jc w:val="both"/>
      </w:pPr>
      <w:r>
        <w:rPr>
          <w:rFonts w:ascii="Times New Roman"/>
          <w:b w:val="false"/>
          <w:i w:val="false"/>
          <w:color w:val="000000"/>
          <w:sz w:val="28"/>
        </w:rPr>
        <w:t>
      Бірнеше әдістердің комбинациясын қолдану.</w:t>
      </w:r>
    </w:p>
    <w:bookmarkEnd w:id="2502"/>
    <w:bookmarkStart w:name="z2632" w:id="2503"/>
    <w:p>
      <w:pPr>
        <w:spacing w:after="0"/>
        <w:ind w:left="0"/>
        <w:jc w:val="both"/>
      </w:pPr>
      <w:r>
        <w:rPr>
          <w:rFonts w:ascii="Times New Roman"/>
          <w:b w:val="false"/>
          <w:i w:val="false"/>
          <w:color w:val="000000"/>
          <w:sz w:val="28"/>
        </w:rPr>
        <w:t>
      Қолданылуы: әр нақты жағдайда ахуалды талдау. Әдісті енгізу қосымша нәтиже бере алады: өнімнің сапасын немесе өнімділігін арттыру.</w:t>
      </w:r>
    </w:p>
    <w:bookmarkEnd w:id="2503"/>
    <w:bookmarkStart w:name="z2633" w:id="2504"/>
    <w:p>
      <w:pPr>
        <w:spacing w:after="0"/>
        <w:ind w:left="0"/>
        <w:jc w:val="both"/>
      </w:pPr>
      <w:r>
        <w:rPr>
          <w:rFonts w:ascii="Times New Roman"/>
          <w:b w:val="false"/>
          <w:i w:val="false"/>
          <w:color w:val="000000"/>
          <w:sz w:val="28"/>
        </w:rPr>
        <w:t>
      Сепарацияның механикалық процестерін пайдалану (сүзу, мембраналық сүзу).</w:t>
      </w:r>
    </w:p>
    <w:bookmarkEnd w:id="2504"/>
    <w:bookmarkStart w:name="z2634" w:id="2505"/>
    <w:p>
      <w:pPr>
        <w:spacing w:after="0"/>
        <w:ind w:left="0"/>
        <w:jc w:val="both"/>
      </w:pPr>
      <w:r>
        <w:rPr>
          <w:rFonts w:ascii="Times New Roman"/>
          <w:b w:val="false"/>
          <w:i w:val="false"/>
          <w:color w:val="000000"/>
          <w:sz w:val="28"/>
        </w:rPr>
        <w:t>
      Қолданылуы: нақты талаптарға байланысты. Кептірудің жоғары дәрежесіне жету үшін басқа әдістермен ұштастырып пайдаланған жөн.</w:t>
      </w:r>
    </w:p>
    <w:bookmarkEnd w:id="2505"/>
    <w:bookmarkStart w:name="z2635" w:id="2506"/>
    <w:p>
      <w:pPr>
        <w:spacing w:after="0"/>
        <w:ind w:left="0"/>
        <w:jc w:val="both"/>
      </w:pPr>
      <w:r>
        <w:rPr>
          <w:rFonts w:ascii="Times New Roman"/>
          <w:b w:val="false"/>
          <w:i w:val="false"/>
          <w:color w:val="000000"/>
          <w:sz w:val="28"/>
        </w:rPr>
        <w:t>
      Конвективті, контактілі, аралас кептіргіштерді қолдана отырып термиялық кептіру.</w:t>
      </w:r>
    </w:p>
    <w:bookmarkEnd w:id="2506"/>
    <w:bookmarkStart w:name="z2636" w:id="2507"/>
    <w:p>
      <w:pPr>
        <w:spacing w:after="0"/>
        <w:ind w:left="0"/>
        <w:jc w:val="both"/>
      </w:pPr>
      <w:r>
        <w:rPr>
          <w:rFonts w:ascii="Times New Roman"/>
          <w:b w:val="false"/>
          <w:i w:val="false"/>
          <w:color w:val="000000"/>
          <w:sz w:val="28"/>
        </w:rPr>
        <w:t>
      Қолданылуы: кеңінен қолданылады, бірақ энергия шығындарын басқа келтірілген әдістерді пайдалану есебінен азайтуға болады.</w:t>
      </w:r>
    </w:p>
    <w:bookmarkEnd w:id="2507"/>
    <w:bookmarkStart w:name="z2637" w:id="2508"/>
    <w:p>
      <w:pPr>
        <w:spacing w:after="0"/>
        <w:ind w:left="0"/>
        <w:jc w:val="both"/>
      </w:pPr>
      <w:r>
        <w:rPr>
          <w:rFonts w:ascii="Times New Roman"/>
          <w:b w:val="false"/>
          <w:i w:val="false"/>
          <w:color w:val="000000"/>
          <w:sz w:val="28"/>
        </w:rPr>
        <w:t>
      Конвективті кептіру.</w:t>
      </w:r>
    </w:p>
    <w:bookmarkEnd w:id="2508"/>
    <w:bookmarkStart w:name="z2638" w:id="2509"/>
    <w:p>
      <w:pPr>
        <w:spacing w:after="0"/>
        <w:ind w:left="0"/>
        <w:jc w:val="both"/>
      </w:pPr>
      <w:r>
        <w:rPr>
          <w:rFonts w:ascii="Times New Roman"/>
          <w:b w:val="false"/>
          <w:i w:val="false"/>
          <w:color w:val="000000"/>
          <w:sz w:val="28"/>
        </w:rPr>
        <w:t>
      Қолданылуы: термиялық және радиациялық кептіру әдістерін, сондай-ақ қатты қыздырылған буды қолдануды қараңыз.</w:t>
      </w:r>
    </w:p>
    <w:bookmarkEnd w:id="2509"/>
    <w:bookmarkStart w:name="z2639" w:id="2510"/>
    <w:p>
      <w:pPr>
        <w:spacing w:after="0"/>
        <w:ind w:left="0"/>
        <w:jc w:val="both"/>
      </w:pPr>
      <w:r>
        <w:rPr>
          <w:rFonts w:ascii="Times New Roman"/>
          <w:b w:val="false"/>
          <w:i w:val="false"/>
          <w:color w:val="000000"/>
          <w:sz w:val="28"/>
        </w:rPr>
        <w:t>
      Қатты қыздырылған бу.</w:t>
      </w:r>
    </w:p>
    <w:bookmarkEnd w:id="2510"/>
    <w:bookmarkStart w:name="z2640" w:id="2511"/>
    <w:p>
      <w:pPr>
        <w:spacing w:after="0"/>
        <w:ind w:left="0"/>
        <w:jc w:val="both"/>
      </w:pPr>
      <w:r>
        <w:rPr>
          <w:rFonts w:ascii="Times New Roman"/>
          <w:b w:val="false"/>
          <w:i w:val="false"/>
          <w:color w:val="000000"/>
          <w:sz w:val="28"/>
        </w:rPr>
        <w:t>
      Қолданылуы: кез келген конвективті кептіргіштерді қыздырылған буды пайдалану үшін қайта жабдықтауға болады. Жоғары шығындар өмірлік цикл кезінде экономикалық әсерді бағалауды талап етеді. Жоғары температура өнім сапасын нашарлатуы мүмкін.</w:t>
      </w:r>
    </w:p>
    <w:bookmarkEnd w:id="2511"/>
    <w:bookmarkStart w:name="z2641" w:id="2512"/>
    <w:p>
      <w:pPr>
        <w:spacing w:after="0"/>
        <w:ind w:left="0"/>
        <w:jc w:val="both"/>
      </w:pPr>
      <w:r>
        <w:rPr>
          <w:rFonts w:ascii="Times New Roman"/>
          <w:b w:val="false"/>
          <w:i w:val="false"/>
          <w:color w:val="000000"/>
          <w:sz w:val="28"/>
        </w:rPr>
        <w:t>
      Жылуды кәдеге жарату (Оның ішінде АЕК және жылу сорғыларын пайдалана отырып).</w:t>
      </w:r>
    </w:p>
    <w:bookmarkEnd w:id="2512"/>
    <w:bookmarkStart w:name="z2642" w:id="2513"/>
    <w:p>
      <w:pPr>
        <w:spacing w:after="0"/>
        <w:ind w:left="0"/>
        <w:jc w:val="both"/>
      </w:pPr>
      <w:r>
        <w:rPr>
          <w:rFonts w:ascii="Times New Roman"/>
          <w:b w:val="false"/>
          <w:i w:val="false"/>
          <w:color w:val="000000"/>
          <w:sz w:val="28"/>
        </w:rPr>
        <w:t>
      Қолданылуы: ыстық ауаны пайдаланатын кез келген үздіксіз қолданылатын конвективті кептіргіш жағдайында талдау.</w:t>
      </w:r>
    </w:p>
    <w:bookmarkEnd w:id="2513"/>
    <w:bookmarkStart w:name="z2643" w:id="2514"/>
    <w:p>
      <w:pPr>
        <w:spacing w:after="0"/>
        <w:ind w:left="0"/>
        <w:jc w:val="both"/>
      </w:pPr>
      <w:r>
        <w:rPr>
          <w:rFonts w:ascii="Times New Roman"/>
          <w:b w:val="false"/>
          <w:i w:val="false"/>
          <w:color w:val="000000"/>
          <w:sz w:val="28"/>
        </w:rPr>
        <w:t>
      Кептіру жүйелерінің жылу оқшаулауын оңтайландыру.</w:t>
      </w:r>
    </w:p>
    <w:bookmarkEnd w:id="2514"/>
    <w:bookmarkStart w:name="z2644" w:id="2515"/>
    <w:p>
      <w:pPr>
        <w:spacing w:after="0"/>
        <w:ind w:left="0"/>
        <w:jc w:val="both"/>
      </w:pPr>
      <w:r>
        <w:rPr>
          <w:rFonts w:ascii="Times New Roman"/>
          <w:b w:val="false"/>
          <w:i w:val="false"/>
          <w:color w:val="000000"/>
          <w:sz w:val="28"/>
        </w:rPr>
        <w:t>
      Қолданылуы: кез келген жүйе, оның ішінде қолданыстағы жүйе жағдайында талдау және экономикалық орындылығын бағалау.</w:t>
      </w:r>
    </w:p>
    <w:bookmarkEnd w:id="2515"/>
    <w:bookmarkStart w:name="z2645" w:id="2516"/>
    <w:p>
      <w:pPr>
        <w:spacing w:after="0"/>
        <w:ind w:left="0"/>
        <w:jc w:val="both"/>
      </w:pPr>
      <w:r>
        <w:rPr>
          <w:rFonts w:ascii="Times New Roman"/>
          <w:b w:val="false"/>
          <w:i w:val="false"/>
          <w:color w:val="000000"/>
          <w:sz w:val="28"/>
        </w:rPr>
        <w:t>
      Радиациялық кептіру: инфрақызыл (ИҚ); жоғары жиілікті (ЖЖ); микротолқынды (МТ).</w:t>
      </w:r>
    </w:p>
    <w:bookmarkEnd w:id="2516"/>
    <w:bookmarkStart w:name="z2646" w:id="2517"/>
    <w:p>
      <w:pPr>
        <w:spacing w:after="0"/>
        <w:ind w:left="0"/>
        <w:jc w:val="both"/>
      </w:pPr>
      <w:r>
        <w:rPr>
          <w:rFonts w:ascii="Times New Roman"/>
          <w:b w:val="false"/>
          <w:i w:val="false"/>
          <w:color w:val="000000"/>
          <w:sz w:val="28"/>
        </w:rPr>
        <w:t>
      Қолданылуы: ИҚ кептірілетін материалдың мөлшерімен шектеледі. Жоғары шығындар, экономикалық орындылықты бағалауды талап етеді. Конвективті немесе байланыс әдістерімен бірге кептіру жүйесінің жұмысын күрт жақсарта алады.</w:t>
      </w:r>
    </w:p>
    <w:bookmarkEnd w:id="2517"/>
    <w:bookmarkStart w:name="z2647" w:id="2518"/>
    <w:p>
      <w:pPr>
        <w:spacing w:after="0"/>
        <w:ind w:left="0"/>
        <w:jc w:val="both"/>
      </w:pPr>
      <w:r>
        <w:rPr>
          <w:rFonts w:ascii="Times New Roman"/>
          <w:b w:val="false"/>
          <w:i w:val="false"/>
          <w:color w:val="000000"/>
          <w:sz w:val="28"/>
        </w:rPr>
        <w:t>
      26.3. Басқару кезінде.</w:t>
      </w:r>
    </w:p>
    <w:bookmarkEnd w:id="2518"/>
    <w:bookmarkStart w:name="z2648" w:id="2519"/>
    <w:p>
      <w:pPr>
        <w:spacing w:after="0"/>
        <w:ind w:left="0"/>
        <w:jc w:val="both"/>
      </w:pPr>
      <w:r>
        <w:rPr>
          <w:rFonts w:ascii="Times New Roman"/>
          <w:b w:val="false"/>
          <w:i w:val="false"/>
          <w:color w:val="000000"/>
          <w:sz w:val="28"/>
        </w:rPr>
        <w:t>
      Термиялық кептіру процесін автоматтандырылған басқару.</w:t>
      </w:r>
    </w:p>
    <w:bookmarkEnd w:id="2519"/>
    <w:bookmarkStart w:name="z2649" w:id="2520"/>
    <w:p>
      <w:pPr>
        <w:spacing w:after="0"/>
        <w:ind w:left="0"/>
        <w:jc w:val="both"/>
      </w:pPr>
      <w:r>
        <w:rPr>
          <w:rFonts w:ascii="Times New Roman"/>
          <w:b w:val="false"/>
          <w:i w:val="false"/>
          <w:color w:val="000000"/>
          <w:sz w:val="28"/>
        </w:rPr>
        <w:t>
      Қолданылуы: барлық жерде.</w:t>
      </w:r>
    </w:p>
    <w:bookmarkEnd w:id="2520"/>
    <w:bookmarkStart w:name="z2650" w:id="2521"/>
    <w:p>
      <w:pPr>
        <w:spacing w:after="0"/>
        <w:ind w:left="0"/>
        <w:jc w:val="both"/>
      </w:pPr>
      <w:r>
        <w:rPr>
          <w:rFonts w:ascii="Times New Roman"/>
          <w:b w:val="false"/>
          <w:i w:val="false"/>
          <w:color w:val="000000"/>
          <w:sz w:val="28"/>
        </w:rPr>
        <w:t>
      2-бөлім. Ең үздік қолжетімді техникаларды қолдануға байланысты технологиялық көрсеткіштер (эмиссиялар деңгейлері)</w:t>
      </w:r>
    </w:p>
    <w:bookmarkEnd w:id="2521"/>
    <w:bookmarkStart w:name="z2651" w:id="2522"/>
    <w:p>
      <w:pPr>
        <w:spacing w:after="0"/>
        <w:ind w:left="0"/>
        <w:jc w:val="both"/>
      </w:pPr>
      <w:r>
        <w:rPr>
          <w:rFonts w:ascii="Times New Roman"/>
          <w:b w:val="false"/>
          <w:i w:val="false"/>
          <w:color w:val="000000"/>
          <w:sz w:val="28"/>
        </w:rPr>
        <w:t>
      Қолдану саласындағы ең үздік қолжетімді техникалар бойынша салааралық анықтамалықты әзірлеу кезінде оларға ең үздік қолжетімді техникалар бойынша салааралық анықтамалықтың күші қолданылатын өнеркәсіптің негізгі салалары (экономикалық қызмет түрлері бойынша) келтіріледі. Ең үздік қолжетімді техникалар бойынша анықтамалықтың қолданылу аясын тиісті техникалық жұмыс тобы анықтайды.</w:t>
      </w:r>
    </w:p>
    <w:bookmarkEnd w:id="2522"/>
    <w:bookmarkStart w:name="z2652" w:id="2523"/>
    <w:p>
      <w:pPr>
        <w:spacing w:after="0"/>
        <w:ind w:left="0"/>
        <w:jc w:val="both"/>
      </w:pPr>
      <w:r>
        <w:rPr>
          <w:rFonts w:ascii="Times New Roman"/>
          <w:b w:val="false"/>
          <w:i w:val="false"/>
          <w:color w:val="000000"/>
          <w:sz w:val="28"/>
        </w:rPr>
        <w:t>
      Ең үздік қолжетімді техникаларды қолдануға байланысты эмиссиялар деңгейлері белгілі бір уақыт кезеңіндегі және белгілі бір жағдайларда орташаландыруды ескере отырып, ең үздік қолжетімді техникалар бойынша қорытындыда сипатталған бір немесе бірнеше ең үздік қолжетімді техниканы пайдалана отырып, объектіні пайдаланудың қалыпты жағдайларында қол жеткізуге болатын эмиссиялар деңгейлерінің (ластағыш заттар концентрацияларының) диапазоны ретінде айқындалады.</w:t>
      </w:r>
    </w:p>
    <w:bookmarkEnd w:id="2523"/>
    <w:bookmarkStart w:name="z2653" w:id="2524"/>
    <w:p>
      <w:pPr>
        <w:spacing w:after="0"/>
        <w:ind w:left="0"/>
        <w:jc w:val="both"/>
      </w:pPr>
      <w:r>
        <w:rPr>
          <w:rFonts w:ascii="Times New Roman"/>
          <w:b w:val="false"/>
          <w:i w:val="false"/>
          <w:color w:val="000000"/>
          <w:sz w:val="28"/>
        </w:rPr>
        <w:t xml:space="preserve">
      Эмиссиялар деңгейлері Ең үздік қолжетімді техникалар бойынша анықтамалықтарды әзірлеу, қолдану, мониторингтеу және қайта қарау қағидаларына сәйкес нақты технологиялық процесс үшін айқындалады (Қазақстан Республикасы Үкіметінің 2021 жылғы 28 қазандағы № 775 </w:t>
      </w:r>
      <w:r>
        <w:rPr>
          <w:rFonts w:ascii="Times New Roman"/>
          <w:b w:val="false"/>
          <w:i w:val="false"/>
          <w:color w:val="000000"/>
          <w:sz w:val="28"/>
        </w:rPr>
        <w:t>қаулысы</w:t>
      </w:r>
      <w:r>
        <w:rPr>
          <w:rFonts w:ascii="Times New Roman"/>
          <w:b w:val="false"/>
          <w:i w:val="false"/>
          <w:color w:val="000000"/>
          <w:sz w:val="28"/>
        </w:rPr>
        <w:t>).</w:t>
      </w:r>
    </w:p>
    <w:bookmarkEnd w:id="2524"/>
    <w:bookmarkStart w:name="z2654" w:id="2525"/>
    <w:p>
      <w:pPr>
        <w:spacing w:after="0"/>
        <w:ind w:left="0"/>
        <w:jc w:val="both"/>
      </w:pPr>
      <w:r>
        <w:rPr>
          <w:rFonts w:ascii="Times New Roman"/>
          <w:b w:val="false"/>
          <w:i w:val="false"/>
          <w:color w:val="000000"/>
          <w:sz w:val="28"/>
        </w:rPr>
        <w:t xml:space="preserve">
      Бұл ретте, "Шаруашылық және (немесе) өзге де қызметті жүзеге асыру кезіндегі энергетикалық тиімділік" ЕҚТ бойынша анықтамалықтың салааралық сипатындағы міндетіне сәйкес, осы қорытынды қызметтің қандай да бір түрімен/саламен шектелмейді және тиісінше ең үздік қолжетімді техникалар мен қорытындылар бойынша тиісті салалық анықтамалықтарда қаралған эмиссиялар бойынша деректерді қамтымайды. </w:t>
      </w:r>
    </w:p>
    <w:bookmarkEnd w:id="2525"/>
    <w:bookmarkStart w:name="z2655" w:id="2526"/>
    <w:p>
      <w:pPr>
        <w:spacing w:after="0"/>
        <w:ind w:left="0"/>
        <w:jc w:val="both"/>
      </w:pPr>
      <w:r>
        <w:rPr>
          <w:rFonts w:ascii="Times New Roman"/>
          <w:b w:val="false"/>
          <w:i w:val="false"/>
          <w:color w:val="000000"/>
          <w:sz w:val="28"/>
        </w:rPr>
        <w:t>
      3-бөлім. Ең үздік қолжетімді техникаларды, оның ішінде энергетикалық, су және өзге де ресурстарды тұтыну деңгейлерін қолдануға байланысты өзге де технологиялық көрсеткіштер</w:t>
      </w:r>
    </w:p>
    <w:bookmarkEnd w:id="2526"/>
    <w:bookmarkStart w:name="z2656" w:id="2527"/>
    <w:p>
      <w:pPr>
        <w:spacing w:after="0"/>
        <w:ind w:left="0"/>
        <w:jc w:val="both"/>
      </w:pPr>
      <w:r>
        <w:rPr>
          <w:rFonts w:ascii="Times New Roman"/>
          <w:b w:val="false"/>
          <w:i w:val="false"/>
          <w:color w:val="000000"/>
          <w:sz w:val="28"/>
        </w:rPr>
        <w:t>
      ЕҚТ бойынша анықтамалықта сипатталған белгілі бір шешімдерді қолдану мүмкіндіктерін бағалай отырып, қарастырылып отырған шешімдердің кәсіпорынның экологиялық нәтижелілік көрсеткіштеріне ықтимал әсерін ескеру қажет. Алайда, егер әртүрлі қызмет түрлері (салалар) үшін ЕҚТ бойынша "деңгейлес" анықтамалықтарда қоршаған ортаны қорғаудың жоғары деңгейін қамтамасыз ететін ең үздік қолжетімді технологиялар анықталса және тиісті технологиялық көрсеткіштер келтірілсе, онда көптеген жағдайда осы ЕҚТ-ның ішінде энергияны тиімді пайдалануды қамтамасыз етуге бағытталған шешімдер де айқындалады.</w:t>
      </w:r>
    </w:p>
    <w:bookmarkEnd w:id="2527"/>
    <w:bookmarkStart w:name="z2657" w:id="2528"/>
    <w:p>
      <w:pPr>
        <w:spacing w:after="0"/>
        <w:ind w:left="0"/>
        <w:jc w:val="both"/>
      </w:pPr>
      <w:r>
        <w:rPr>
          <w:rFonts w:ascii="Times New Roman"/>
          <w:b w:val="false"/>
          <w:i w:val="false"/>
          <w:color w:val="000000"/>
          <w:sz w:val="28"/>
        </w:rPr>
        <w:t>
      Бірқатар салалар үшін жанармайдың жағылуына байланысты қоршаған ортаға теріс әсерді азайту басымдыққа ие болып табылады (мысалы, энергия, керамикалық кірпіш, плитка, табақ шыны, шыны ыдыстар өндірісі). Электр энергиясын пайдалануды оңтайландыру бір мезгілде Қазақстан Республикасының экологиялық саясатының мақсаттарына сәйкес келетін қоршаған ортаға теріс әсерді жанама төмендетуге алып келеді.</w:t>
      </w:r>
    </w:p>
    <w:bookmarkEnd w:id="2528"/>
    <w:bookmarkStart w:name="z2658" w:id="2529"/>
    <w:p>
      <w:pPr>
        <w:spacing w:after="0"/>
        <w:ind w:left="0"/>
        <w:jc w:val="both"/>
      </w:pPr>
      <w:r>
        <w:rPr>
          <w:rFonts w:ascii="Times New Roman"/>
          <w:b w:val="false"/>
          <w:i w:val="false"/>
          <w:color w:val="000000"/>
          <w:sz w:val="28"/>
        </w:rPr>
        <w:t xml:space="preserve">
      Өндірістің энергетикалық тиімділігін арттыру мақсатында қолданылатын көптеген технологиялық, техникалық және басқарушылық тәсілдер мен шешімдердің ішінен кәсіпорындар технологиялық, салалық және өңірлік ерекшеліктерге ие өз міндеттеріне ең сай келетіндерді таңдауы керек. </w:t>
      </w:r>
    </w:p>
    <w:bookmarkEnd w:id="2529"/>
    <w:bookmarkStart w:name="z2659" w:id="2530"/>
    <w:p>
      <w:pPr>
        <w:spacing w:after="0"/>
        <w:ind w:left="0"/>
        <w:jc w:val="both"/>
      </w:pPr>
      <w:r>
        <w:rPr>
          <w:rFonts w:ascii="Times New Roman"/>
          <w:b w:val="false"/>
          <w:i w:val="false"/>
          <w:color w:val="000000"/>
          <w:sz w:val="28"/>
        </w:rPr>
        <w:t>
      Энергетикалық тиімділікті арттыру резервтерін анықтаған кезде (ЕҚТ бойынша анықтамалықтың 4.1-тарауы) әртүрлі кәсіпорындарда қолданылатын жалпы да, энергияны көп қажетсінетін салаларға тән де шешімдер ұсынылды. ЕҚТ бойынша нақты ұсыныстар секторлық техникалардың кейбір мысалдарын қарастыратын мынадай бөлімдерде келтірілген:</w:t>
      </w:r>
    </w:p>
    <w:bookmarkEnd w:id="2530"/>
    <w:bookmarkStart w:name="z2660" w:id="2531"/>
    <w:p>
      <w:pPr>
        <w:spacing w:after="0"/>
        <w:ind w:left="0"/>
        <w:jc w:val="both"/>
      </w:pPr>
      <w:r>
        <w:rPr>
          <w:rFonts w:ascii="Times New Roman"/>
          <w:b w:val="false"/>
          <w:i w:val="false"/>
          <w:color w:val="000000"/>
          <w:sz w:val="28"/>
        </w:rPr>
        <w:t>
      Металлургиядағы энергия тиімділігінің ЕҚТ (ЕҚТ бойынша 5.3.1 анықтамалық);</w:t>
      </w:r>
    </w:p>
    <w:bookmarkEnd w:id="2531"/>
    <w:bookmarkStart w:name="z2661" w:id="2532"/>
    <w:p>
      <w:pPr>
        <w:spacing w:after="0"/>
        <w:ind w:left="0"/>
        <w:jc w:val="both"/>
      </w:pPr>
      <w:r>
        <w:rPr>
          <w:rFonts w:ascii="Times New Roman"/>
          <w:b w:val="false"/>
          <w:i w:val="false"/>
          <w:color w:val="000000"/>
          <w:sz w:val="28"/>
        </w:rPr>
        <w:t>
      Негізгі бейорганикалық химиялық заттарды өндірудегі энергия тиімділігінің ЕҚТ (ЕҚТ бойынша 5.3.2 анықтамалық);</w:t>
      </w:r>
    </w:p>
    <w:bookmarkEnd w:id="2532"/>
    <w:bookmarkStart w:name="z2662" w:id="2533"/>
    <w:p>
      <w:pPr>
        <w:spacing w:after="0"/>
        <w:ind w:left="0"/>
        <w:jc w:val="both"/>
      </w:pPr>
      <w:r>
        <w:rPr>
          <w:rFonts w:ascii="Times New Roman"/>
          <w:b w:val="false"/>
          <w:i w:val="false"/>
          <w:color w:val="000000"/>
          <w:sz w:val="28"/>
        </w:rPr>
        <w:t>
      Мұнай-газ саласының энергия тиімділігінің ЕҚТ – мұнай және ілеспе газ өндірісі (ЕҚТ бойынша 5.3.3 анықтамалық);</w:t>
      </w:r>
    </w:p>
    <w:bookmarkEnd w:id="2533"/>
    <w:bookmarkStart w:name="z2663" w:id="2534"/>
    <w:p>
      <w:pPr>
        <w:spacing w:after="0"/>
        <w:ind w:left="0"/>
        <w:jc w:val="both"/>
      </w:pPr>
      <w:r>
        <w:rPr>
          <w:rFonts w:ascii="Times New Roman"/>
          <w:b w:val="false"/>
          <w:i w:val="false"/>
          <w:color w:val="000000"/>
          <w:sz w:val="28"/>
        </w:rPr>
        <w:t>
      Мұнай-газ саласының энергия тиімділігінің ЕҚТ – мұнай өңдеу зауыттары (ЕҚТ бойынша 5.3.4 анықтамалық);</w:t>
      </w:r>
    </w:p>
    <w:bookmarkEnd w:id="2534"/>
    <w:bookmarkStart w:name="z2664" w:id="2535"/>
    <w:p>
      <w:pPr>
        <w:spacing w:after="0"/>
        <w:ind w:left="0"/>
        <w:jc w:val="both"/>
      </w:pPr>
      <w:r>
        <w:rPr>
          <w:rFonts w:ascii="Times New Roman"/>
          <w:b w:val="false"/>
          <w:i w:val="false"/>
          <w:color w:val="000000"/>
          <w:sz w:val="28"/>
        </w:rPr>
        <w:t>
      Электр және жылу энергиясы өндірісіндегі энергия тиімділігінің ЕҚТ (ЕҚТ бойынша анықтамалықтың 5.3.5);</w:t>
      </w:r>
    </w:p>
    <w:bookmarkEnd w:id="2535"/>
    <w:bookmarkStart w:name="z2665" w:id="2536"/>
    <w:p>
      <w:pPr>
        <w:spacing w:after="0"/>
        <w:ind w:left="0"/>
        <w:jc w:val="both"/>
      </w:pPr>
      <w:r>
        <w:rPr>
          <w:rFonts w:ascii="Times New Roman"/>
          <w:b w:val="false"/>
          <w:i w:val="false"/>
          <w:color w:val="000000"/>
          <w:sz w:val="28"/>
        </w:rPr>
        <w:t>
      Цемент өндірісіндегі энергия тиімділігінің ЕҚТ (ЕҚТ бойынша анықтамалықтың 5.3.6).</w:t>
      </w:r>
    </w:p>
    <w:bookmarkEnd w:id="2536"/>
    <w:bookmarkStart w:name="z2666" w:id="2537"/>
    <w:p>
      <w:pPr>
        <w:spacing w:after="0"/>
        <w:ind w:left="0"/>
        <w:jc w:val="both"/>
      </w:pPr>
      <w:r>
        <w:rPr>
          <w:rFonts w:ascii="Times New Roman"/>
          <w:b w:val="false"/>
          <w:i w:val="false"/>
          <w:color w:val="000000"/>
          <w:sz w:val="28"/>
        </w:rPr>
        <w:t>
      Барлық аспектілер өндірістік процестердің ерекшеліктері мен міндеттердің ерекшеліктерін ескере отырып, ЕҚТ бойынша "деңгейлес" анықтамалықтарда жан-жақты және неғұрлым егжей-тегжейлі ұсынылған.</w:t>
      </w:r>
    </w:p>
    <w:bookmarkEnd w:id="2537"/>
    <w:bookmarkStart w:name="z2667" w:id="2538"/>
    <w:p>
      <w:pPr>
        <w:spacing w:after="0"/>
        <w:ind w:left="0"/>
        <w:jc w:val="both"/>
      </w:pPr>
      <w:r>
        <w:rPr>
          <w:rFonts w:ascii="Times New Roman"/>
          <w:b w:val="false"/>
          <w:i w:val="false"/>
          <w:color w:val="000000"/>
          <w:sz w:val="28"/>
        </w:rPr>
        <w:t>
      Осы ЕҚТ бойынша анықтамалықтың ережелерін қолдану ЕҚТ бойынша салалық ("деңгейлес") анықтамалықтардың ережелеріне қайшы келмеуге тиіс.</w:t>
      </w:r>
    </w:p>
    <w:bookmarkEnd w:id="2538"/>
    <w:bookmarkStart w:name="z2668" w:id="2539"/>
    <w:p>
      <w:pPr>
        <w:spacing w:after="0"/>
        <w:ind w:left="0"/>
        <w:jc w:val="both"/>
      </w:pPr>
      <w:r>
        <w:rPr>
          <w:rFonts w:ascii="Times New Roman"/>
          <w:b w:val="false"/>
          <w:i w:val="false"/>
          <w:color w:val="000000"/>
          <w:sz w:val="28"/>
        </w:rPr>
        <w:t>
      Энергия сыйымдылығын одан әрі төмендетуді және өндірілетін өнімнің энергиялық тиімділігін арттыруды қамтамасыз ету үшін ел экономикасының неғұрлым энергия сыйымды секторларының энергия үнемдеу әлеуетін іске асыруға бағытталған "Қазақстан Республикасының энергия үнемдеу саласын дамытудың және энергия тиімділігін арттырудың 2023 – 2029 жылдарға арналған тұжырымдамасы" әзірленді, бұл қосылған құнды құруға және ел экономикасындағы шығындарды қысқартуға мүмкіндік береді.</w:t>
      </w:r>
    </w:p>
    <w:bookmarkEnd w:id="2539"/>
    <w:bookmarkStart w:name="z2669" w:id="2540"/>
    <w:p>
      <w:pPr>
        <w:spacing w:after="0"/>
        <w:ind w:left="0"/>
        <w:jc w:val="both"/>
      </w:pPr>
      <w:r>
        <w:rPr>
          <w:rFonts w:ascii="Times New Roman"/>
          <w:b w:val="false"/>
          <w:i w:val="false"/>
          <w:color w:val="000000"/>
          <w:sz w:val="28"/>
        </w:rPr>
        <w:t>
      4-бөлім. Ең үздік қолжетімді техникаларды қолдануға байланысты мониторинг бойынша талаптар</w:t>
      </w:r>
    </w:p>
    <w:bookmarkEnd w:id="2540"/>
    <w:bookmarkStart w:name="z2670" w:id="2541"/>
    <w:p>
      <w:pPr>
        <w:spacing w:after="0"/>
        <w:ind w:left="0"/>
        <w:jc w:val="both"/>
      </w:pPr>
      <w:r>
        <w:rPr>
          <w:rFonts w:ascii="Times New Roman"/>
          <w:b w:val="false"/>
          <w:i w:val="false"/>
          <w:color w:val="000000"/>
          <w:sz w:val="28"/>
        </w:rPr>
        <w:t>
      Мониторинг және өлшеу менеджмент жүйелері негізделген "жоспарлау –жүзеге асыру – тексеру – түзету" цикліндегі "тексеру" кезеңінің маңызды бөлігі болып табылады.</w:t>
      </w:r>
    </w:p>
    <w:bookmarkEnd w:id="2541"/>
    <w:bookmarkStart w:name="z2671" w:id="2542"/>
    <w:p>
      <w:pPr>
        <w:spacing w:after="0"/>
        <w:ind w:left="0"/>
        <w:jc w:val="both"/>
      </w:pPr>
      <w:r>
        <w:rPr>
          <w:rFonts w:ascii="Times New Roman"/>
          <w:b w:val="false"/>
          <w:i w:val="false"/>
          <w:color w:val="000000"/>
          <w:sz w:val="28"/>
        </w:rPr>
        <w:t>
      Өлшеу және мониторинг технологиялық процестерді басқару, сондай-ақ аудит контекстінде жүзеге асырылуы мүмкін. Өлшеулер энергия тиімділігіне байланысты мәселелер бойынша сенімді және бақыланатын ақпарат алу үшін маңызды. Бұл ресурстарды тұтыну көлемі (МВТ-сағ электр энергиясы, бу кг және т.б.), сондай-ақ белгілі бір энергия ресурстарының (бу, ыстық су, салқындатқыш су және т.б.) сипаттамалары (мысалы, температура немесе қысым) туралы ақпарат болуы мүмкін. Кейбір ресурстар үшін энергия тұтынуды талдау және энергетикалық баланстарды жасау үшін қажетті қайтарылатын немесе бөлінетін ағындардағы энергияның болуы (мысалы, бөлінетін газдарда, төгілетін салқындатқыш суда және т.б.) туралы ақпарат соншалықты маңызды болуы мүмкін.</w:t>
      </w:r>
    </w:p>
    <w:bookmarkEnd w:id="2542"/>
    <w:bookmarkStart w:name="z2672" w:id="2543"/>
    <w:p>
      <w:pPr>
        <w:spacing w:after="0"/>
        <w:ind w:left="0"/>
        <w:jc w:val="both"/>
      </w:pPr>
      <w:r>
        <w:rPr>
          <w:rFonts w:ascii="Times New Roman"/>
          <w:b w:val="false"/>
          <w:i w:val="false"/>
          <w:color w:val="000000"/>
          <w:sz w:val="28"/>
        </w:rPr>
        <w:t>
      Мониторинг пен өлшеудің маңызды міндеттерінің бірі уақыт өте келе ескіруі мүмкін ерікті болжамдарға немесе бағалауларға емес, нақты энергия тұтынуға негізделген шығындарды есепке алуды қамтамасыз ету болып табылады. Энергия шығындарының нақты көрінісін көрсететін деректердің болуы энергия тиімділігін арттыру қызметіне серпін беруге қабілетті. Алайда жұмыс істейтін кәсіпорындарда жаңа өлшеу құрылғыларын орнату қиындықпен ұштасуы мүмкін – мысалы, массалық шығысты өлшеу үшін қажет ламинарлық ағымды қамтамасыз ететін құбырдың жеткілікті ұзын тік учаскесін табу қиын болуы мүмкін. Мұндай жағдайларда немесе құрылғының немесе қызмет түрінің энергия тұтынуы салыстырмалы түрде аз болған жағдайларда (олар құрамына кіретін қондырғының немесе жүйенің жалпы тұтынуымен салыстырғанда) бағалау мен есептік мәндер пайдаланылуы мүмкін.</w:t>
      </w:r>
    </w:p>
    <w:bookmarkEnd w:id="2543"/>
    <w:bookmarkStart w:name="z2673" w:id="2544"/>
    <w:p>
      <w:pPr>
        <w:spacing w:after="0"/>
        <w:ind w:left="0"/>
        <w:jc w:val="both"/>
      </w:pPr>
      <w:r>
        <w:rPr>
          <w:rFonts w:ascii="Times New Roman"/>
          <w:b w:val="false"/>
          <w:i w:val="false"/>
          <w:color w:val="000000"/>
          <w:sz w:val="28"/>
        </w:rPr>
        <w:t>
      Өндіріс процесін басқару жиі материалдық ағындарды өлшеуді қажет етеді және бұл деректерді энергия тиімділігі көрсеткіштерін қалыптастыру кезінде пайдалануға болады.</w:t>
      </w:r>
    </w:p>
    <w:bookmarkEnd w:id="2544"/>
    <w:bookmarkStart w:name="z2674" w:id="2545"/>
    <w:p>
      <w:pPr>
        <w:spacing w:after="0"/>
        <w:ind w:left="0"/>
        <w:jc w:val="both"/>
      </w:pPr>
      <w:r>
        <w:rPr>
          <w:rFonts w:ascii="Times New Roman"/>
          <w:b w:val="false"/>
          <w:i w:val="false"/>
          <w:color w:val="000000"/>
          <w:sz w:val="28"/>
        </w:rPr>
        <w:t>
      Шағын кәсіпорындар мен күрделі емес өндірістік процестер жағдайында арзан және қарапайым мониторинг, өлшеу және басқару құралдарының қолжетімділігі деректер жинауды, өндірістік процестің энергияға қажеттілігін бағалауды, сондай-ақ технологиялық процестерді басқаруды ұйымдастыруға мүмкіндік береді. Бастапқы кезеңде мониторинг пен басқару процестерді қарапайым іске қосу мен тоқтатуға, уақыт параметрлерін, температура мен қысымды бақылауға, деректерді тіркеуге және т.б. келіп саяды. Кейінгі кезеңдерде бағдарламалық модельдердің негізінде неғұрлым күрделі басқаруды ұйымдастыруға болады. Өнеркәсіптік кәсіпорынның энергия тұтынуының жалпы моделі ақпараттық байланыстармен өзара байланысты математикалық модельдердің әртүрлі ныснадарының кешені түрінде ұсынылуы мүмкін.</w:t>
      </w:r>
    </w:p>
    <w:bookmarkEnd w:id="2545"/>
    <w:bookmarkStart w:name="z2675" w:id="2546"/>
    <w:p>
      <w:pPr>
        <w:spacing w:after="0"/>
        <w:ind w:left="0"/>
        <w:jc w:val="both"/>
      </w:pPr>
      <w:r>
        <w:rPr>
          <w:rFonts w:ascii="Times New Roman"/>
          <w:b w:val="false"/>
          <w:i w:val="false"/>
          <w:color w:val="000000"/>
          <w:sz w:val="28"/>
        </w:rPr>
        <w:t>
      Кәсіпорынның энергия тұтынуының математикалық моделі технологиялық объектілердің энергия тиімділігі бойынша ең оңтайлы жұмыс режимдерін анықтауға, осы режимдердің параметрлерін есептеуге, технологиялық процестердегі себеп-салдарлық байланыстарды анықтауға және уақыт бойынша энергияны тұтыну процестерінің динамикасын айқындауға мүмкіндік береді.</w:t>
      </w:r>
    </w:p>
    <w:bookmarkEnd w:id="2546"/>
    <w:bookmarkStart w:name="z2676" w:id="2547"/>
    <w:p>
      <w:pPr>
        <w:spacing w:after="0"/>
        <w:ind w:left="0"/>
        <w:jc w:val="both"/>
      </w:pPr>
      <w:r>
        <w:rPr>
          <w:rFonts w:ascii="Times New Roman"/>
          <w:b w:val="false"/>
          <w:i w:val="false"/>
          <w:color w:val="000000"/>
          <w:sz w:val="28"/>
        </w:rPr>
        <w:t>
      Ірі кәсіпорындарда процестің барлық елеулі параметрлерін өлшеу мен бақылауды, сондай-ақ автоматтандырылған бақылау жүйелерін кәсіпорынның басқа ақпараттық жүйелерімен (тапсырыстарды орындау жүйесімен, өндірісті басқару жүйесімен және т.б.) кіріктіруді білдіретін автоматтандырудың одан да күрделі тәсілдері іске асырылуы мүмкін.</w:t>
      </w:r>
    </w:p>
    <w:bookmarkEnd w:id="2547"/>
    <w:bookmarkStart w:name="z2677" w:id="2548"/>
    <w:p>
      <w:pPr>
        <w:spacing w:after="0"/>
        <w:ind w:left="0"/>
        <w:jc w:val="both"/>
      </w:pPr>
      <w:r>
        <w:rPr>
          <w:rFonts w:ascii="Times New Roman"/>
          <w:b w:val="false"/>
          <w:i w:val="false"/>
          <w:color w:val="000000"/>
          <w:sz w:val="28"/>
        </w:rPr>
        <w:t>
      Күрделі технологиялық процестерді оңтайландыру үшін Big Data ("Үлкен деректер") технологияларын пайдалану жаңа бағыт болып табылады.</w:t>
      </w:r>
    </w:p>
    <w:bookmarkEnd w:id="2548"/>
    <w:bookmarkStart w:name="z2678" w:id="2549"/>
    <w:p>
      <w:pPr>
        <w:spacing w:after="0"/>
        <w:ind w:left="0"/>
        <w:jc w:val="both"/>
      </w:pPr>
      <w:r>
        <w:rPr>
          <w:rFonts w:ascii="Times New Roman"/>
          <w:b w:val="false"/>
          <w:i w:val="false"/>
          <w:color w:val="000000"/>
          <w:sz w:val="28"/>
        </w:rPr>
        <w:t>
      Ұсынылатын техникалар (құралдар) технологиялық процестің энергия тиімділігі тұрғысынан маңызды негізгі сипаттамаларын өлшеуге, есептеуге және мониторингтеуге кейбір ықтимал тәсілдерді қамтиды.</w:t>
      </w:r>
    </w:p>
    <w:bookmarkEnd w:id="2549"/>
    <w:bookmarkStart w:name="z2679" w:id="2550"/>
    <w:p>
      <w:pPr>
        <w:spacing w:after="0"/>
        <w:ind w:left="0"/>
        <w:jc w:val="left"/>
      </w:pPr>
      <w:r>
        <w:rPr>
          <w:rFonts w:ascii="Times New Roman"/>
          <w:b/>
          <w:i w:val="false"/>
          <w:color w:val="000000"/>
        </w:rPr>
        <w:t xml:space="preserve"> 5-бөлім. Ремедиация бойынша талаптар</w:t>
      </w:r>
    </w:p>
    <w:bookmarkEnd w:id="2550"/>
    <w:bookmarkStart w:name="z2680" w:id="2551"/>
    <w:p>
      <w:pPr>
        <w:spacing w:after="0"/>
        <w:ind w:left="0"/>
        <w:jc w:val="both"/>
      </w:pPr>
      <w:r>
        <w:rPr>
          <w:rFonts w:ascii="Times New Roman"/>
          <w:b w:val="false"/>
          <w:i w:val="false"/>
          <w:color w:val="000000"/>
          <w:sz w:val="28"/>
        </w:rPr>
        <w:t>
      Тұтастай алғанда, ел ішінде өндірілетін және пайдаланылатын отын-энергетикалық ресурстардың саны туралы, оларды тұтынуды энергияны неғұрлым көп қажетсінетін салаларда бөлу, салада қолданылатын технологиялар мен жабдықтар бойынша өнеркәсіп туралы ақпаратқа талдау және жүйелеу жүргізілді.</w:t>
      </w:r>
    </w:p>
    <w:bookmarkEnd w:id="2551"/>
    <w:bookmarkStart w:name="z2681" w:id="2552"/>
    <w:p>
      <w:pPr>
        <w:spacing w:after="0"/>
        <w:ind w:left="0"/>
        <w:jc w:val="both"/>
      </w:pPr>
      <w:r>
        <w:rPr>
          <w:rFonts w:ascii="Times New Roman"/>
          <w:b w:val="false"/>
          <w:i w:val="false"/>
          <w:color w:val="000000"/>
          <w:sz w:val="28"/>
        </w:rPr>
        <w:t>
      Энергияны көп қажетсінетін салалардың өнеркәсіптік кәсіпорындары (мысалы: энергетика, қара және түсті металлургия, мұнай және газ өндіру және өңдеу, бейорганикалық химия өнеркәсібі, цемент өндірісі) қоршаған ортаға сөзсіз әсер етеді. Қоршаған ортаға әсері қолданылатын технологиялар мен пайдаланылатын жабдықтардың ерекшеліктеріне, шикізаттың физика-химиялық құрамына, сондай-ақ орналасу аумағының табиғи-климаттық ерекшеліктеріне, табиғатты қорғау іс-шаралары жөніндегі таңдалған техникалық және технологиялық шешімдерге және т.б. байланысты.</w:t>
      </w:r>
    </w:p>
    <w:bookmarkEnd w:id="2552"/>
    <w:bookmarkStart w:name="z2682" w:id="2553"/>
    <w:p>
      <w:pPr>
        <w:spacing w:after="0"/>
        <w:ind w:left="0"/>
        <w:jc w:val="both"/>
      </w:pPr>
      <w:r>
        <w:rPr>
          <w:rFonts w:ascii="Times New Roman"/>
          <w:b w:val="false"/>
          <w:i w:val="false"/>
          <w:color w:val="000000"/>
          <w:sz w:val="28"/>
        </w:rPr>
        <w:t>
      Өнеркәсіптік кәсіпорындардың негізгі экологиялық аспектілері атмосфералық ауаға ластағыш заттардың шығарындылары, ағынды сулардың пайда болуы, қалдықтардың және технологиялық қалдықтардың түзілуі болып табылады.</w:t>
      </w:r>
    </w:p>
    <w:bookmarkEnd w:id="2553"/>
    <w:bookmarkStart w:name="z2683" w:id="2554"/>
    <w:p>
      <w:pPr>
        <w:spacing w:after="0"/>
        <w:ind w:left="0"/>
        <w:jc w:val="both"/>
      </w:pPr>
      <w:r>
        <w:rPr>
          <w:rFonts w:ascii="Times New Roman"/>
          <w:b w:val="false"/>
          <w:i w:val="false"/>
          <w:color w:val="000000"/>
          <w:sz w:val="28"/>
        </w:rPr>
        <w:t>
      Қазақстан Республикасының қолданыстағы заңнамасына сәйкес ремедиация мыналарға қатысты:</w:t>
      </w:r>
    </w:p>
    <w:bookmarkEnd w:id="2554"/>
    <w:bookmarkStart w:name="z2684" w:id="2555"/>
    <w:p>
      <w:pPr>
        <w:spacing w:after="0"/>
        <w:ind w:left="0"/>
        <w:jc w:val="both"/>
      </w:pPr>
      <w:r>
        <w:rPr>
          <w:rFonts w:ascii="Times New Roman"/>
          <w:b w:val="false"/>
          <w:i w:val="false"/>
          <w:color w:val="000000"/>
          <w:sz w:val="28"/>
        </w:rPr>
        <w:t>
      жануарлар мен өсімдіктер әлеміне;</w:t>
      </w:r>
    </w:p>
    <w:bookmarkEnd w:id="2555"/>
    <w:bookmarkStart w:name="z2685" w:id="2556"/>
    <w:p>
      <w:pPr>
        <w:spacing w:after="0"/>
        <w:ind w:left="0"/>
        <w:jc w:val="both"/>
      </w:pPr>
      <w:r>
        <w:rPr>
          <w:rFonts w:ascii="Times New Roman"/>
          <w:b w:val="false"/>
          <w:i w:val="false"/>
          <w:color w:val="000000"/>
          <w:sz w:val="28"/>
        </w:rPr>
        <w:t>
      жерасты және жерүсті суларына;</w:t>
      </w:r>
    </w:p>
    <w:bookmarkEnd w:id="2556"/>
    <w:bookmarkStart w:name="z2686" w:id="2557"/>
    <w:p>
      <w:pPr>
        <w:spacing w:after="0"/>
        <w:ind w:left="0"/>
        <w:jc w:val="both"/>
      </w:pPr>
      <w:r>
        <w:rPr>
          <w:rFonts w:ascii="Times New Roman"/>
          <w:b w:val="false"/>
          <w:i w:val="false"/>
          <w:color w:val="000000"/>
          <w:sz w:val="28"/>
        </w:rPr>
        <w:t>
      жерге және топыраққа экологиялық залал фактісі анықталған кезде жүргізіледі.</w:t>
      </w:r>
    </w:p>
    <w:bookmarkEnd w:id="2557"/>
    <w:bookmarkStart w:name="z2687" w:id="2558"/>
    <w:p>
      <w:pPr>
        <w:spacing w:after="0"/>
        <w:ind w:left="0"/>
        <w:jc w:val="both"/>
      </w:pPr>
      <w:r>
        <w:rPr>
          <w:rFonts w:ascii="Times New Roman"/>
          <w:b w:val="false"/>
          <w:i w:val="false"/>
          <w:color w:val="000000"/>
          <w:sz w:val="28"/>
        </w:rPr>
        <w:t>
      Осылайша, өнеркәсіптік кәсіпорындардың қызметі нәтижесінде атмосфералық ауаның ластануы және ластағыш заттардың табиғи ортаның бір компонентінен екіншісіне одан әрі ауысуы нәтижесінде мынадай жағымсыз салдарлар туындайды:</w:t>
      </w:r>
    </w:p>
    <w:bookmarkEnd w:id="2558"/>
    <w:bookmarkStart w:name="z2688" w:id="2559"/>
    <w:p>
      <w:pPr>
        <w:spacing w:after="0"/>
        <w:ind w:left="0"/>
        <w:jc w:val="both"/>
      </w:pPr>
      <w:r>
        <w:rPr>
          <w:rFonts w:ascii="Times New Roman"/>
          <w:b w:val="false"/>
          <w:i w:val="false"/>
          <w:color w:val="000000"/>
          <w:sz w:val="28"/>
        </w:rPr>
        <w:t>
      атмосфералық ауадан ластағыш заттардың топырақ бетіне түсуі нәтижесінде жер мен топырақтың ластануы және олардың жерүсті және жерасты суларына одан әрі инфильтрациясы;</w:t>
      </w:r>
    </w:p>
    <w:bookmarkEnd w:id="2559"/>
    <w:bookmarkStart w:name="z2689" w:id="2560"/>
    <w:p>
      <w:pPr>
        <w:spacing w:after="0"/>
        <w:ind w:left="0"/>
        <w:jc w:val="both"/>
      </w:pPr>
      <w:r>
        <w:rPr>
          <w:rFonts w:ascii="Times New Roman"/>
          <w:b w:val="false"/>
          <w:i w:val="false"/>
          <w:color w:val="000000"/>
          <w:sz w:val="28"/>
        </w:rPr>
        <w:t>
      жануарлар мен өсімдіктер әлеміне әсер етуі.</w:t>
      </w:r>
    </w:p>
    <w:bookmarkEnd w:id="2560"/>
    <w:bookmarkStart w:name="z2690" w:id="2561"/>
    <w:p>
      <w:pPr>
        <w:spacing w:after="0"/>
        <w:ind w:left="0"/>
        <w:jc w:val="both"/>
      </w:pPr>
      <w:r>
        <w:rPr>
          <w:rFonts w:ascii="Times New Roman"/>
          <w:b w:val="false"/>
          <w:i w:val="false"/>
          <w:color w:val="000000"/>
          <w:sz w:val="28"/>
        </w:rPr>
        <w:t>
      Антропогендік әсер ету нәтижесінде келтірілген өндірістік және (немесе) мемлекеттік экологиялық бақылау нәтижелері бойынша табиғи орта компоненттеріне экологиялық залал фактілері анықталған кезде және қызмет салдарын жабу және (немесе) жою кезінде базалық есепте немесе эталондық учаскеде белгіленген жай-күйге қатысты табиғи орта компоненттерінің жай-күйінің өзгеруіне бағалау жүргізу қажет.</w:t>
      </w:r>
    </w:p>
    <w:bookmarkEnd w:id="2561"/>
    <w:bookmarkStart w:name="z2691" w:id="2562"/>
    <w:p>
      <w:pPr>
        <w:spacing w:after="0"/>
        <w:ind w:left="0"/>
        <w:jc w:val="both"/>
      </w:pPr>
      <w:r>
        <w:rPr>
          <w:rFonts w:ascii="Times New Roman"/>
          <w:b w:val="false"/>
          <w:i w:val="false"/>
          <w:color w:val="000000"/>
          <w:sz w:val="28"/>
        </w:rPr>
        <w:t>
      Іс-әрекеті немесе қызметі экологиялық залал келтірген адам Қазақстан Республикасының қолданыстағы заңнамасының нормаларын сақтай отырып, учаскенің жай-күйін қалпына келтіру үшін осындай залалды жою үшін тиісті шараларды қолдануға тиіс.</w:t>
      </w:r>
    </w:p>
    <w:bookmarkEnd w:id="2562"/>
    <w:bookmarkStart w:name="z2692" w:id="2563"/>
    <w:p>
      <w:pPr>
        <w:spacing w:after="0"/>
        <w:ind w:left="0"/>
        <w:jc w:val="both"/>
      </w:pPr>
      <w:r>
        <w:rPr>
          <w:rFonts w:ascii="Times New Roman"/>
          <w:b w:val="false"/>
          <w:i w:val="false"/>
          <w:color w:val="000000"/>
          <w:sz w:val="28"/>
        </w:rPr>
        <w:t>
      Бұдан басқа, іс-әрекеті немесе қызметі экологиялық залал келтірген адам тиісті ластағыш заттардың эмиссияларын жою, тежеу немесе қысқарту үшін, сондай-ақ олардың ағымдағы немесе болашақ бекітілген нысаналы мақсатын ескере отырып, учаске бұдан былай адам денсаулығына елеулі қауіп төндірмеуі және табиғи орта компоненттерінің ластануына байланысты оның қоршаған ортаға қатысты қызметі зиян келтірмеуі үшін, сондай-ақ белгіленген мерзімдер мен кезеңділікте бақылау мониторингі үшін қажетті шараларды қабылдауы тиіс.</w:t>
      </w:r>
    </w:p>
    <w:bookmarkEnd w:id="2563"/>
    <w:bookmarkStart w:name="z2693" w:id="2564"/>
    <w:p>
      <w:pPr>
        <w:spacing w:after="0"/>
        <w:ind w:left="0"/>
        <w:jc w:val="left"/>
      </w:pPr>
      <w:r>
        <w:rPr>
          <w:rFonts w:ascii="Times New Roman"/>
          <w:b/>
          <w:i w:val="false"/>
          <w:color w:val="000000"/>
        </w:rPr>
        <w:t xml:space="preserve"> Қорытынды ережелер мен ұсынымдар</w:t>
      </w:r>
    </w:p>
    <w:bookmarkEnd w:id="2564"/>
    <w:bookmarkStart w:name="z2694" w:id="2565"/>
    <w:p>
      <w:pPr>
        <w:spacing w:after="0"/>
        <w:ind w:left="0"/>
        <w:jc w:val="both"/>
      </w:pPr>
      <w:r>
        <w:rPr>
          <w:rFonts w:ascii="Times New Roman"/>
          <w:b w:val="false"/>
          <w:i w:val="false"/>
          <w:color w:val="000000"/>
          <w:sz w:val="28"/>
        </w:rPr>
        <w:t xml:space="preserve">
      ЕҚТ бойынша қорытынды Қазақстан Республикасының қолданыстағы заңнамасының талаптарына, Қазақстан Республикасы Экология, геология және табиғи ресурстар министрінің м.а. 2021 жылғы 9 тамыздағы № 319 </w:t>
      </w:r>
      <w:r>
        <w:rPr>
          <w:rFonts w:ascii="Times New Roman"/>
          <w:b w:val="false"/>
          <w:i w:val="false"/>
          <w:color w:val="000000"/>
          <w:sz w:val="28"/>
        </w:rPr>
        <w:t>бұйрығымен</w:t>
      </w:r>
      <w:r>
        <w:rPr>
          <w:rFonts w:ascii="Times New Roman"/>
          <w:b w:val="false"/>
          <w:i w:val="false"/>
          <w:color w:val="000000"/>
          <w:sz w:val="28"/>
        </w:rPr>
        <w:t xml:space="preserve"> бекітілген Экологиялық рұқсаттар беру, қоршаған ортаға әсер ету туралы декларацияны ұсыну қағидаларына, әсер етуге экологиялық рұқсат бланкілерінің нысанына және оларды толтыру тәртібіне сәйкес әзірленді.</w:t>
      </w:r>
    </w:p>
    <w:bookmarkEnd w:id="2565"/>
    <w:bookmarkStart w:name="z2695" w:id="2566"/>
    <w:p>
      <w:pPr>
        <w:spacing w:after="0"/>
        <w:ind w:left="0"/>
        <w:jc w:val="both"/>
      </w:pPr>
      <w:r>
        <w:rPr>
          <w:rFonts w:ascii="Times New Roman"/>
          <w:b w:val="false"/>
          <w:i w:val="false"/>
          <w:color w:val="000000"/>
          <w:sz w:val="28"/>
        </w:rPr>
        <w:t>
      Тұтастай алғанда, ел ішінде өндірілетін және пайдаланылатын отын-энергетикалық ресурстардың саны туралы, оларды тұтынуды энергияны неғұрлым көп қажетсінетін салаларда бөлу, салада қолданылатын технологиялар мен жабдықтар бойынша өнеркәсіп туралы ақпаратқа талдау және жүйелеу жүргізілді.</w:t>
      </w:r>
    </w:p>
    <w:bookmarkEnd w:id="2566"/>
    <w:bookmarkStart w:name="z2696" w:id="2567"/>
    <w:p>
      <w:pPr>
        <w:spacing w:after="0"/>
        <w:ind w:left="0"/>
        <w:jc w:val="both"/>
      </w:pPr>
      <w:r>
        <w:rPr>
          <w:rFonts w:ascii="Times New Roman"/>
          <w:b w:val="false"/>
          <w:i w:val="false"/>
          <w:color w:val="000000"/>
          <w:sz w:val="28"/>
        </w:rPr>
        <w:t>
      Энергияны көп қажетсінетін бірқатар салалардың (энергетика, қара және түсті металлургия, мұнай және газ өндіру және өңдеу, бейорганикалық химия өнеркәсібі, цемент өндірісі) өнеркәсіптік көздері туралы ақпараттық деректерге талдау және жүйелеу жүргізілді.</w:t>
      </w:r>
    </w:p>
    <w:bookmarkEnd w:id="2567"/>
    <w:bookmarkStart w:name="z2697" w:id="2568"/>
    <w:p>
      <w:pPr>
        <w:spacing w:after="0"/>
        <w:ind w:left="0"/>
        <w:jc w:val="both"/>
      </w:pPr>
      <w:r>
        <w:rPr>
          <w:rFonts w:ascii="Times New Roman"/>
          <w:b w:val="false"/>
          <w:i w:val="false"/>
          <w:color w:val="000000"/>
          <w:sz w:val="28"/>
        </w:rPr>
        <w:t>
      Қорытынды бойынша ЕҚТ тізімін түзету және жетілдіру жөніндегі одан арғы жұмыстарға және оларды ендіру мүмкіндігіне қатысты мынадай ұсынымдар әзірленді:</w:t>
      </w:r>
    </w:p>
    <w:bookmarkEnd w:id="2568"/>
    <w:bookmarkStart w:name="z2698" w:id="2569"/>
    <w:p>
      <w:pPr>
        <w:spacing w:after="0"/>
        <w:ind w:left="0"/>
        <w:jc w:val="both"/>
      </w:pPr>
      <w:r>
        <w:rPr>
          <w:rFonts w:ascii="Times New Roman"/>
          <w:b w:val="false"/>
          <w:i w:val="false"/>
          <w:color w:val="000000"/>
          <w:sz w:val="28"/>
        </w:rPr>
        <w:t>
      кәсіпорындарға ластағыш заттардың, әсіресе маркерлік заттардың қоршаған ортаға эмиссияларының деңгейлері, шикізат пен энергия ресурстарын тұтыну, сондай-ақ негізгі және табиғатты қорғау жабдықтарын жаңғыртуды жүргізу, ЕҚТ-ны ендірудің экономикалық аспектілері туралы мәліметтерді жинауды, жүйелеуді және сақтауды жүзеге асыру ұсынылады;</w:t>
      </w:r>
    </w:p>
    <w:bookmarkEnd w:id="2569"/>
    <w:bookmarkStart w:name="z2699" w:id="2570"/>
    <w:p>
      <w:pPr>
        <w:spacing w:after="0"/>
        <w:ind w:left="0"/>
        <w:jc w:val="both"/>
      </w:pPr>
      <w:r>
        <w:rPr>
          <w:rFonts w:ascii="Times New Roman"/>
          <w:b w:val="false"/>
          <w:i w:val="false"/>
          <w:color w:val="000000"/>
          <w:sz w:val="28"/>
        </w:rPr>
        <w:t>
      технологиялық объектілерді жобалау, пайдалану, реконструкциялау, жаңғырту кезінде қоршаған ортаға әсер етудің физикалық факторларын мониторингтеуге, бақылауға және азайтуға; қоршаған ортаға эмиссиялардың АМЖ енгізу МЛЗ эмиссиялары бойынша нақты деректерді алудың және МЛЗ технологиялық көрсеткіштерін қайта қараудың қажетті құралы болып табылатынына назар аудару қажет;</w:t>
      </w:r>
    </w:p>
    <w:bookmarkEnd w:id="2570"/>
    <w:bookmarkStart w:name="z2700" w:id="2571"/>
    <w:p>
      <w:pPr>
        <w:spacing w:after="0"/>
        <w:ind w:left="0"/>
        <w:jc w:val="both"/>
      </w:pPr>
      <w:r>
        <w:rPr>
          <w:rFonts w:ascii="Times New Roman"/>
          <w:b w:val="false"/>
          <w:i w:val="false"/>
          <w:color w:val="000000"/>
          <w:sz w:val="28"/>
        </w:rPr>
        <w:t>
      технологиялық және табиғатты қорғау жабдықтарын жаңғырту кезінде жаңа технологияларды, жабдықтарды, материалдарды таңдаудың басым өлшемшарттары ретінде энергия тиімділігін арттыруды, ресурс үнемдеуді, өндіріс объектілерінің қоршаған ортаға теріс әсерін азайтуды пайдалану қажет.</w:t>
      </w:r>
    </w:p>
    <w:bookmarkEnd w:id="2571"/>
    <w:bookmarkStart w:name="z2701" w:id="2572"/>
    <w:p>
      <w:pPr>
        <w:spacing w:after="0"/>
        <w:ind w:left="0"/>
        <w:jc w:val="both"/>
      </w:pPr>
      <w:r>
        <w:rPr>
          <w:rFonts w:ascii="Times New Roman"/>
          <w:b w:val="false"/>
          <w:i w:val="false"/>
          <w:color w:val="000000"/>
          <w:sz w:val="28"/>
        </w:rPr>
        <w:t>
      Бұдан басқа, іс-әрекеттері немесе қызметі экологиялық залал келтірген тұлға, учаске бұдан былай адам денсаулығына елеулі қауіп төндірмеуі және табиғи орта компоненттерінің ластануына байланысты оның қоршаған ортаға қатысты қызметінен зиян келтірмеуі үшін, олардың күнделікті немесе келешектегі бекітілген нысаналы міндеттерін ескере отырып, тиісті ластағыш заттардың эмиссияларын жою, тежеу немесе қысқарту үшін, сондай-ақ бақылау мониторингі үшін мерзімінде және кезеңділікпен қажетті шараларды қабылдауы тиіс.</w:t>
      </w:r>
    </w:p>
    <w:bookmarkEnd w:id="2572"/>
    <w:bookmarkStart w:name="z2702" w:id="2573"/>
    <w:p>
      <w:pPr>
        <w:spacing w:after="0"/>
        <w:ind w:left="0"/>
        <w:jc w:val="both"/>
      </w:pPr>
      <w:r>
        <w:rPr>
          <w:rFonts w:ascii="Times New Roman"/>
          <w:b w:val="false"/>
          <w:i w:val="false"/>
          <w:color w:val="000000"/>
          <w:sz w:val="28"/>
        </w:rPr>
        <w:t>
      Қорытынды ережелер мен ұсынымдар</w:t>
      </w:r>
    </w:p>
    <w:bookmarkEnd w:id="2573"/>
    <w:bookmarkStart w:name="z2703" w:id="2574"/>
    <w:p>
      <w:pPr>
        <w:spacing w:after="0"/>
        <w:ind w:left="0"/>
        <w:jc w:val="both"/>
      </w:pPr>
      <w:r>
        <w:rPr>
          <w:rFonts w:ascii="Times New Roman"/>
          <w:b w:val="false"/>
          <w:i w:val="false"/>
          <w:color w:val="000000"/>
          <w:sz w:val="28"/>
        </w:rPr>
        <w:t xml:space="preserve">
      ЕҚТ бойынша қорытынды Қазақстан Республикасының қолданыстағы заңнамасының талаптарына, Қазақстан Республикасы Экология, геология және табиғи ресурстар министрінің міндетін атқарушының 2021 жылғы 9 тамыздағы № 319 </w:t>
      </w:r>
      <w:r>
        <w:rPr>
          <w:rFonts w:ascii="Times New Roman"/>
          <w:b w:val="false"/>
          <w:i w:val="false"/>
          <w:color w:val="000000"/>
          <w:sz w:val="28"/>
        </w:rPr>
        <w:t>бұйрығымен</w:t>
      </w:r>
      <w:r>
        <w:rPr>
          <w:rFonts w:ascii="Times New Roman"/>
          <w:b w:val="false"/>
          <w:i w:val="false"/>
          <w:color w:val="000000"/>
          <w:sz w:val="28"/>
        </w:rPr>
        <w:t xml:space="preserve"> бекітілген Экологиялық рұқсаттар беру, қоршаған ортаға әсер ету туралы декларацияны ұсыну қағидаларына, әсер етуге экологиялық рұқсат бланкілерінің нысанына және оларды толтыру тәртібіне сәйкес әзірленді.</w:t>
      </w:r>
    </w:p>
    <w:bookmarkEnd w:id="2574"/>
    <w:bookmarkStart w:name="z2704" w:id="2575"/>
    <w:p>
      <w:pPr>
        <w:spacing w:after="0"/>
        <w:ind w:left="0"/>
        <w:jc w:val="both"/>
      </w:pPr>
      <w:r>
        <w:rPr>
          <w:rFonts w:ascii="Times New Roman"/>
          <w:b w:val="false"/>
          <w:i w:val="false"/>
          <w:color w:val="000000"/>
          <w:sz w:val="28"/>
        </w:rPr>
        <w:t xml:space="preserve">
      Жалпы алғанда, кәсіпорындардың сараптамалық бағалау есептерінің деректерін, әдеби деректерді пайдалана отырып, нормативтік құжаттаманы, экологиялық есептерді, тау-кен өндіру саласы кәсіпорындарының жаңғырту және инновациялық дамыту жоспарларын зерделейа отырып, көмірді өндіру және байыту жөніндегі, салада қолданылатын технологиялар, жабдықтар, ластағыш заттардың төгінділері мен шығарындылары, өндіріс қалдықтарының түзілуі, қоршаған ортаға әсер етудің басқа да факторлары. энергия және ресурсты тұтыну туралы ақпаратқа талдау және жүйелеу жүргізілді. </w:t>
      </w:r>
    </w:p>
    <w:bookmarkEnd w:id="2575"/>
    <w:bookmarkStart w:name="z2705" w:id="2576"/>
    <w:p>
      <w:pPr>
        <w:spacing w:after="0"/>
        <w:ind w:left="0"/>
        <w:jc w:val="both"/>
      </w:pPr>
      <w:r>
        <w:rPr>
          <w:rFonts w:ascii="Times New Roman"/>
          <w:b w:val="false"/>
          <w:i w:val="false"/>
          <w:color w:val="000000"/>
          <w:sz w:val="28"/>
        </w:rPr>
        <w:t>
      Қорытындысы бойынша ЕҚТ тізімін түзету және жетілдіру жөніндегі одан арғы жұмыстарға және оларды енгізу мүмкіндігіне қатысты мынадай ұсынымдар әзірленді:</w:t>
      </w:r>
    </w:p>
    <w:bookmarkEnd w:id="2576"/>
    <w:bookmarkStart w:name="z2706" w:id="2577"/>
    <w:p>
      <w:pPr>
        <w:spacing w:after="0"/>
        <w:ind w:left="0"/>
        <w:jc w:val="both"/>
      </w:pPr>
      <w:r>
        <w:rPr>
          <w:rFonts w:ascii="Times New Roman"/>
          <w:b w:val="false"/>
          <w:i w:val="false"/>
          <w:color w:val="000000"/>
          <w:sz w:val="28"/>
        </w:rPr>
        <w:t>
      кәсіпорындарға ластағыш заттардың, әсіресе маркерлік заттардың қоршаған ортаға эмиссияларының деңгейлері, шикізат пен энергия ресурстарын тұтыну, сондай-ақ негізгі және табиғатты қорғау жабдықтарын жаңғыртуды жүргізу, ЕҚТ-ны енгізудің экономикалық аспектілері туралы мәліметтерді жинауды, жүйелеуді және сақтауды жүзеге асыру ұсынылады;</w:t>
      </w:r>
    </w:p>
    <w:bookmarkEnd w:id="2577"/>
    <w:bookmarkStart w:name="z2707" w:id="2578"/>
    <w:p>
      <w:pPr>
        <w:spacing w:after="0"/>
        <w:ind w:left="0"/>
        <w:jc w:val="both"/>
      </w:pPr>
      <w:r>
        <w:rPr>
          <w:rFonts w:ascii="Times New Roman"/>
          <w:b w:val="false"/>
          <w:i w:val="false"/>
          <w:color w:val="000000"/>
          <w:sz w:val="28"/>
        </w:rPr>
        <w:t>
      технологиялық объектілерді жобалау, пайдалану, реконструкциялау, жаңғырту кезінде қоршаған ортаға әсер етудің физикалық факторларын мониторингтеуге, бақылауға және азайтуға назар аудару қажет; қоршаған ортаға эмиссиялардың автоматтандырылған мониторинг жүйесін енгізу МЛЗ эмиссиялары бойынша нақты деректерді алудың және МЛЗ-ның технологиялық көрсеткіштерін қайта қараудың қажетті құралы болып табылады;</w:t>
      </w:r>
    </w:p>
    <w:bookmarkEnd w:id="2578"/>
    <w:bookmarkStart w:name="z2708" w:id="2579"/>
    <w:p>
      <w:pPr>
        <w:spacing w:after="0"/>
        <w:ind w:left="0"/>
        <w:jc w:val="both"/>
      </w:pPr>
      <w:r>
        <w:rPr>
          <w:rFonts w:ascii="Times New Roman"/>
          <w:b w:val="false"/>
          <w:i w:val="false"/>
          <w:color w:val="000000"/>
          <w:sz w:val="28"/>
        </w:rPr>
        <w:t>
      технологиялық және табиғатты қорғау жабдықтарын жаңғырту кезінде жаңа технологияларды, жабдықтарды, материалдарды таңдаудың басым өлшемшарттары ретінде энергия тиімділігін арттыруды, ресурс үнемдеуді, өндіріс объектілерінің қоршаған ортаға теріс әсерін азайтуды пайдалану қажет.</w:t>
      </w:r>
    </w:p>
    <w:bookmarkEnd w:id="2579"/>
    <w:bookmarkStart w:name="z2492" w:id="2580"/>
    <w:p>
      <w:pPr>
        <w:spacing w:after="0"/>
        <w:ind w:left="0"/>
        <w:jc w:val="both"/>
      </w:pPr>
      <w:r>
        <w:rPr>
          <w:rFonts w:ascii="Times New Roman"/>
          <w:b w:val="false"/>
          <w:i w:val="false"/>
          <w:color w:val="000000"/>
          <w:sz w:val="28"/>
        </w:rPr>
        <w:t>
      ___________________________</w:t>
      </w:r>
    </w:p>
    <w:bookmarkEnd w:id="25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