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32df" w14:textId="78c3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үздік қолжетімді техникалар бойынша "Темір кендерін (қара металлдардың өзге де кендерін қоса алғанда) өндіру және байыту", "Түсті металл кендерін (асыл металдарды қоса алғанда) өндіру және байыту", "Мұнай және газ өңдеу", "Энергия өндіру мақсатында ірі қондырғыларда отын жағу", "Ферроқорытпа өндірісі" қорытындыларын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11 наурыздағы № 161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 113-бабының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ең үздік қолжетімді техникалар бойынша "Темір кендерін (қара металлдардың өзге де кендерін қоса алғанда) өндіру және байыту" </w:t>
      </w:r>
      <w:r>
        <w:rPr>
          <w:rFonts w:ascii="Times New Roman"/>
          <w:b w:val="false"/>
          <w:i w:val="false"/>
          <w:color w:val="000000"/>
          <w:sz w:val="28"/>
        </w:rPr>
        <w:t>қорытындысы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ең үздік қолжетімді техникалар бойынша "Түсті металл кендерін (асыл металдарды қоса алғанда) өндіру және байыту" </w:t>
      </w:r>
      <w:r>
        <w:rPr>
          <w:rFonts w:ascii="Times New Roman"/>
          <w:b w:val="false"/>
          <w:i w:val="false"/>
          <w:color w:val="000000"/>
          <w:sz w:val="28"/>
        </w:rPr>
        <w:t>қорытындысы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ең үздік қолжетімді техникалар бойынша "Мұнай және газ өңдеу" </w:t>
      </w:r>
      <w:r>
        <w:rPr>
          <w:rFonts w:ascii="Times New Roman"/>
          <w:b w:val="false"/>
          <w:i w:val="false"/>
          <w:color w:val="000000"/>
          <w:sz w:val="28"/>
        </w:rPr>
        <w:t>қорытындысы</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4) ең үздік қолжетімді техникалар бойынша "Энергия өндіру мақсатында ірі қондырғыларда отын жағу" </w:t>
      </w:r>
      <w:r>
        <w:rPr>
          <w:rFonts w:ascii="Times New Roman"/>
          <w:b w:val="false"/>
          <w:i w:val="false"/>
          <w:color w:val="000000"/>
          <w:sz w:val="28"/>
        </w:rPr>
        <w:t>қорытындысы</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5) ең үздік қолжетімді техникалар бойынша "Ферроқорытпа өндірісі" </w:t>
      </w:r>
      <w:r>
        <w:rPr>
          <w:rFonts w:ascii="Times New Roman"/>
          <w:b w:val="false"/>
          <w:i w:val="false"/>
          <w:color w:val="000000"/>
          <w:sz w:val="28"/>
        </w:rPr>
        <w:t>қорытындысы</w:t>
      </w:r>
      <w:r>
        <w:rPr>
          <w:rFonts w:ascii="Times New Roman"/>
          <w:b w:val="false"/>
          <w:i w:val="false"/>
          <w:color w:val="000000"/>
          <w:sz w:val="28"/>
        </w:rPr>
        <w:t xml:space="preserve"> бекітілсін.</w:t>
      </w:r>
    </w:p>
    <w:bookmarkEnd w:id="6"/>
    <w:bookmarkStart w:name="z10" w:id="7"/>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161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Ең үздік қолжетімді техникалар бойынша "Темір кендерін (қара металдың өзге де кендерін қоса алғанда) өндіру және байыту" қорытындысы</w:t>
      </w:r>
    </w:p>
    <w:bookmarkEnd w:id="8"/>
    <w:p>
      <w:pPr>
        <w:spacing w:after="0"/>
        <w:ind w:left="0"/>
        <w:jc w:val="left"/>
      </w:pP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Мазмұны</w:t>
      </w:r>
    </w:p>
    <w:bookmarkEnd w:id="9"/>
    <w:p>
      <w:pPr>
        <w:spacing w:after="0"/>
        <w:ind w:left="0"/>
        <w:jc w:val="left"/>
      </w:pP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Мазмұны</w:t>
      </w:r>
    </w:p>
    <w:bookmarkEnd w:id="10"/>
    <w:bookmarkStart w:name="z17" w:id="11"/>
    <w:p>
      <w:pPr>
        <w:spacing w:after="0"/>
        <w:ind w:left="0"/>
        <w:jc w:val="both"/>
      </w:pPr>
      <w:r>
        <w:rPr>
          <w:rFonts w:ascii="Times New Roman"/>
          <w:b w:val="false"/>
          <w:i w:val="false"/>
          <w:color w:val="000000"/>
          <w:sz w:val="28"/>
        </w:rPr>
        <w:t>
      Глоссарий</w:t>
      </w:r>
    </w:p>
    <w:bookmarkEnd w:id="11"/>
    <w:bookmarkStart w:name="z18" w:id="12"/>
    <w:p>
      <w:pPr>
        <w:spacing w:after="0"/>
        <w:ind w:left="0"/>
        <w:jc w:val="both"/>
      </w:pPr>
      <w:r>
        <w:rPr>
          <w:rFonts w:ascii="Times New Roman"/>
          <w:b w:val="false"/>
          <w:i w:val="false"/>
          <w:color w:val="000000"/>
          <w:sz w:val="28"/>
        </w:rPr>
        <w:t>
      Алғысөз</w:t>
      </w:r>
    </w:p>
    <w:bookmarkEnd w:id="12"/>
    <w:bookmarkStart w:name="z19" w:id="13"/>
    <w:p>
      <w:pPr>
        <w:spacing w:after="0"/>
        <w:ind w:left="0"/>
        <w:jc w:val="both"/>
      </w:pPr>
      <w:r>
        <w:rPr>
          <w:rFonts w:ascii="Times New Roman"/>
          <w:b w:val="false"/>
          <w:i w:val="false"/>
          <w:color w:val="000000"/>
          <w:sz w:val="28"/>
        </w:rPr>
        <w:t>
      Қолданылу саласы</w:t>
      </w:r>
    </w:p>
    <w:bookmarkEnd w:id="13"/>
    <w:bookmarkStart w:name="z20" w:id="14"/>
    <w:p>
      <w:pPr>
        <w:spacing w:after="0"/>
        <w:ind w:left="0"/>
        <w:jc w:val="both"/>
      </w:pPr>
      <w:r>
        <w:rPr>
          <w:rFonts w:ascii="Times New Roman"/>
          <w:b w:val="false"/>
          <w:i w:val="false"/>
          <w:color w:val="000000"/>
          <w:sz w:val="28"/>
        </w:rPr>
        <w:t>
      Жалпы ережелер</w:t>
      </w:r>
    </w:p>
    <w:bookmarkEnd w:id="14"/>
    <w:bookmarkStart w:name="z21" w:id="15"/>
    <w:p>
      <w:pPr>
        <w:spacing w:after="0"/>
        <w:ind w:left="0"/>
        <w:jc w:val="both"/>
      </w:pPr>
      <w:r>
        <w:rPr>
          <w:rFonts w:ascii="Times New Roman"/>
          <w:b w:val="false"/>
          <w:i w:val="false"/>
          <w:color w:val="000000"/>
          <w:sz w:val="28"/>
        </w:rPr>
        <w:t>
      Ең үздік қолжетімді техникалар бойынша тұжырымдар</w:t>
      </w:r>
    </w:p>
    <w:bookmarkEnd w:id="15"/>
    <w:bookmarkStart w:name="z22" w:id="16"/>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16"/>
    <w:bookmarkStart w:name="z23" w:id="17"/>
    <w:p>
      <w:pPr>
        <w:spacing w:after="0"/>
        <w:ind w:left="0"/>
        <w:jc w:val="both"/>
      </w:pPr>
      <w:r>
        <w:rPr>
          <w:rFonts w:ascii="Times New Roman"/>
          <w:b w:val="false"/>
          <w:i w:val="false"/>
          <w:color w:val="000000"/>
          <w:sz w:val="28"/>
        </w:rPr>
        <w:t>
      1.1. Экологиялық менеджмент жүйесі</w:t>
      </w:r>
    </w:p>
    <w:bookmarkEnd w:id="17"/>
    <w:bookmarkStart w:name="z24" w:id="18"/>
    <w:p>
      <w:pPr>
        <w:spacing w:after="0"/>
        <w:ind w:left="0"/>
        <w:jc w:val="both"/>
      </w:pPr>
      <w:r>
        <w:rPr>
          <w:rFonts w:ascii="Times New Roman"/>
          <w:b w:val="false"/>
          <w:i w:val="false"/>
          <w:color w:val="000000"/>
          <w:sz w:val="28"/>
        </w:rPr>
        <w:t>
      1.2. Энергия тұтынуды басқару</w:t>
      </w:r>
    </w:p>
    <w:bookmarkEnd w:id="18"/>
    <w:bookmarkStart w:name="z25" w:id="19"/>
    <w:p>
      <w:pPr>
        <w:spacing w:after="0"/>
        <w:ind w:left="0"/>
        <w:jc w:val="both"/>
      </w:pPr>
      <w:r>
        <w:rPr>
          <w:rFonts w:ascii="Times New Roman"/>
          <w:b w:val="false"/>
          <w:i w:val="false"/>
          <w:color w:val="000000"/>
          <w:sz w:val="28"/>
        </w:rPr>
        <w:t>
      1.3. Процестерді басқару</w:t>
      </w:r>
    </w:p>
    <w:bookmarkEnd w:id="19"/>
    <w:bookmarkStart w:name="z26" w:id="20"/>
    <w:p>
      <w:pPr>
        <w:spacing w:after="0"/>
        <w:ind w:left="0"/>
        <w:jc w:val="both"/>
      </w:pPr>
      <w:r>
        <w:rPr>
          <w:rFonts w:ascii="Times New Roman"/>
          <w:b w:val="false"/>
          <w:i w:val="false"/>
          <w:color w:val="000000"/>
          <w:sz w:val="28"/>
        </w:rPr>
        <w:t>
      1.4. Шығарындылар мониторингі</w:t>
      </w:r>
    </w:p>
    <w:bookmarkEnd w:id="20"/>
    <w:bookmarkStart w:name="z27" w:id="21"/>
    <w:p>
      <w:pPr>
        <w:spacing w:after="0"/>
        <w:ind w:left="0"/>
        <w:jc w:val="both"/>
      </w:pPr>
      <w:r>
        <w:rPr>
          <w:rFonts w:ascii="Times New Roman"/>
          <w:b w:val="false"/>
          <w:i w:val="false"/>
          <w:color w:val="000000"/>
          <w:sz w:val="28"/>
        </w:rPr>
        <w:t>
      1.5. Төгінділер мониторингі</w:t>
      </w:r>
    </w:p>
    <w:bookmarkEnd w:id="21"/>
    <w:bookmarkStart w:name="z28" w:id="22"/>
    <w:p>
      <w:pPr>
        <w:spacing w:after="0"/>
        <w:ind w:left="0"/>
        <w:jc w:val="both"/>
      </w:pPr>
      <w:r>
        <w:rPr>
          <w:rFonts w:ascii="Times New Roman"/>
          <w:b w:val="false"/>
          <w:i w:val="false"/>
          <w:color w:val="000000"/>
          <w:sz w:val="28"/>
        </w:rPr>
        <w:t>
      1.6. Шуыл</w:t>
      </w:r>
    </w:p>
    <w:bookmarkEnd w:id="22"/>
    <w:bookmarkStart w:name="z29" w:id="23"/>
    <w:p>
      <w:pPr>
        <w:spacing w:after="0"/>
        <w:ind w:left="0"/>
        <w:jc w:val="both"/>
      </w:pPr>
      <w:r>
        <w:rPr>
          <w:rFonts w:ascii="Times New Roman"/>
          <w:b w:val="false"/>
          <w:i w:val="false"/>
          <w:color w:val="000000"/>
          <w:sz w:val="28"/>
        </w:rPr>
        <w:t>
      1.7. Иіс</w:t>
      </w:r>
    </w:p>
    <w:bookmarkEnd w:id="23"/>
    <w:bookmarkStart w:name="z30" w:id="24"/>
    <w:p>
      <w:pPr>
        <w:spacing w:after="0"/>
        <w:ind w:left="0"/>
        <w:jc w:val="both"/>
      </w:pPr>
      <w:r>
        <w:rPr>
          <w:rFonts w:ascii="Times New Roman"/>
          <w:b w:val="false"/>
          <w:i w:val="false"/>
          <w:color w:val="000000"/>
          <w:sz w:val="28"/>
        </w:rPr>
        <w:t>
      1.8. Ұйымдастырылмаған шығарындылар</w:t>
      </w:r>
    </w:p>
    <w:bookmarkEnd w:id="24"/>
    <w:bookmarkStart w:name="z31" w:id="25"/>
    <w:p>
      <w:pPr>
        <w:spacing w:after="0"/>
        <w:ind w:left="0"/>
        <w:jc w:val="both"/>
      </w:pPr>
      <w:r>
        <w:rPr>
          <w:rFonts w:ascii="Times New Roman"/>
          <w:b w:val="false"/>
          <w:i w:val="false"/>
          <w:color w:val="000000"/>
          <w:sz w:val="28"/>
        </w:rPr>
        <w:t>
      1.9. Ұйымдастырылған шығарындылар</w:t>
      </w:r>
    </w:p>
    <w:bookmarkEnd w:id="25"/>
    <w:bookmarkStart w:name="z32" w:id="26"/>
    <w:p>
      <w:pPr>
        <w:spacing w:after="0"/>
        <w:ind w:left="0"/>
        <w:jc w:val="both"/>
      </w:pPr>
      <w:r>
        <w:rPr>
          <w:rFonts w:ascii="Times New Roman"/>
          <w:b w:val="false"/>
          <w:i w:val="false"/>
          <w:color w:val="000000"/>
          <w:sz w:val="28"/>
        </w:rPr>
        <w:t>
      1.9.1. Тозаң шығарындылары</w:t>
      </w:r>
    </w:p>
    <w:bookmarkEnd w:id="26"/>
    <w:bookmarkStart w:name="z33" w:id="27"/>
    <w:p>
      <w:pPr>
        <w:spacing w:after="0"/>
        <w:ind w:left="0"/>
        <w:jc w:val="both"/>
      </w:pPr>
      <w:r>
        <w:rPr>
          <w:rFonts w:ascii="Times New Roman"/>
          <w:b w:val="false"/>
          <w:i w:val="false"/>
          <w:color w:val="000000"/>
          <w:sz w:val="28"/>
        </w:rPr>
        <w:t>
      1.9.2. Күкірт диоксидінің шығарындылары</w:t>
      </w:r>
    </w:p>
    <w:bookmarkEnd w:id="27"/>
    <w:bookmarkStart w:name="z34" w:id="28"/>
    <w:p>
      <w:pPr>
        <w:spacing w:after="0"/>
        <w:ind w:left="0"/>
        <w:jc w:val="both"/>
      </w:pPr>
      <w:r>
        <w:rPr>
          <w:rFonts w:ascii="Times New Roman"/>
          <w:b w:val="false"/>
          <w:i w:val="false"/>
          <w:color w:val="000000"/>
          <w:sz w:val="28"/>
        </w:rPr>
        <w:t>
      1.9.3. Азот оксидтерінің шығарындылары</w:t>
      </w:r>
    </w:p>
    <w:bookmarkEnd w:id="28"/>
    <w:bookmarkStart w:name="z35" w:id="29"/>
    <w:p>
      <w:pPr>
        <w:spacing w:after="0"/>
        <w:ind w:left="0"/>
        <w:jc w:val="both"/>
      </w:pPr>
      <w:r>
        <w:rPr>
          <w:rFonts w:ascii="Times New Roman"/>
          <w:b w:val="false"/>
          <w:i w:val="false"/>
          <w:color w:val="000000"/>
          <w:sz w:val="28"/>
        </w:rPr>
        <w:t>
      1.9.4. Көміртек оксидінің шығарындылары</w:t>
      </w:r>
    </w:p>
    <w:bookmarkEnd w:id="29"/>
    <w:bookmarkStart w:name="z36" w:id="30"/>
    <w:p>
      <w:pPr>
        <w:spacing w:after="0"/>
        <w:ind w:left="0"/>
        <w:jc w:val="both"/>
      </w:pPr>
      <w:r>
        <w:rPr>
          <w:rFonts w:ascii="Times New Roman"/>
          <w:b w:val="false"/>
          <w:i w:val="false"/>
          <w:color w:val="000000"/>
          <w:sz w:val="28"/>
        </w:rPr>
        <w:t>
      1.10. Суды пайдалануды басқару, сарқынды суларды жою және тазарту</w:t>
      </w:r>
    </w:p>
    <w:bookmarkEnd w:id="30"/>
    <w:bookmarkStart w:name="z37" w:id="31"/>
    <w:p>
      <w:pPr>
        <w:spacing w:after="0"/>
        <w:ind w:left="0"/>
        <w:jc w:val="both"/>
      </w:pPr>
      <w:r>
        <w:rPr>
          <w:rFonts w:ascii="Times New Roman"/>
          <w:b w:val="false"/>
          <w:i w:val="false"/>
          <w:color w:val="000000"/>
          <w:sz w:val="28"/>
        </w:rPr>
        <w:t xml:space="preserve">
      1.11. Қалдықтарды басқару      </w:t>
      </w:r>
    </w:p>
    <w:bookmarkEnd w:id="31"/>
    <w:bookmarkStart w:name="z38" w:id="32"/>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32"/>
    <w:bookmarkStart w:name="z39" w:id="33"/>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33"/>
    <w:bookmarkStart w:name="z40" w:id="34"/>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34"/>
    <w:bookmarkStart w:name="z41" w:id="35"/>
    <w:p>
      <w:pPr>
        <w:spacing w:after="0"/>
        <w:ind w:left="0"/>
        <w:jc w:val="both"/>
      </w:pPr>
      <w:r>
        <w:rPr>
          <w:rFonts w:ascii="Times New Roman"/>
          <w:b w:val="false"/>
          <w:i w:val="false"/>
          <w:color w:val="000000"/>
          <w:sz w:val="28"/>
        </w:rPr>
        <w:t>
      5-бөлім. Ремедиация бойынша талаптар</w:t>
      </w:r>
    </w:p>
    <w:bookmarkEnd w:id="35"/>
    <w:p>
      <w:pPr>
        <w:spacing w:after="0"/>
        <w:ind w:left="0"/>
        <w:jc w:val="both"/>
      </w:pPr>
      <w:r>
        <w:rPr>
          <w:rFonts w:ascii="Times New Roman"/>
          <w:b w:val="false"/>
          <w:i w:val="false"/>
          <w:color w:val="000000"/>
          <w:sz w:val="28"/>
        </w:rPr>
        <w:t>
      Қорытынды ережелер мен ұсынымдар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Глоссарий</w:t>
      </w:r>
    </w:p>
    <w:bookmarkEnd w:id="36"/>
    <w:bookmarkStart w:name="z43" w:id="37"/>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ең үздік қолжетімді техникалар бойынша қорытындыда (бұдан әрі – ЕҚТ бойынша қорытынды) анықтамасы берілмеген өзге терминдер ең үздік қолжетімді техникалар бойынша "Темір кендерін өндіру және байыту (қара металдың өзге де кендерін қоса алғанда)" анықтамалығында (бұдан әрі – ЕҚТ бойынша анықтамалық) көрсетілген.</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38"/>
    <w:p>
      <w:pPr>
        <w:spacing w:after="0"/>
        <w:ind w:left="0"/>
        <w:jc w:val="left"/>
      </w:pPr>
      <w:r>
        <w:rPr>
          <w:rFonts w:ascii="Times New Roman"/>
          <w:b/>
          <w:i w:val="false"/>
          <w:color w:val="000000"/>
        </w:rPr>
        <w:t xml:space="preserve"> Терминдер және олардың анықтамалары</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мен оларды жүзеге асыру әдістерінің неғұрлым тиімді және озыңқы даму сатысы, ол бұлардың технологиялық нормативтерді және қоршаған ортаға антропогендік теріс әсерді болғызбауға немесе, егер бұл іс жүзінде мүмкін болмаса, барынша азайтуға бағытталған өзге де экологиялық шарттарды белгілеуге негіз болу үшін практикалық жарамдылығын айғақтайды;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техникаларды қолдануға байланысты технологиялық көрсеткіштер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объектіде (кәсіпорында) орналасқан және осы ЕҚТ бойынша анықтамалық қолданысқа енгізілгенге дейін пайдалануға берілген стационарлық эмиссиялар көзі. Осы ЕҚТ бойынша анықтамалық қолданысқа енгізілгеннен кейін реконструкцияланатын және (немесе) жаңғыртылған қондырғылар жұмыс істеп тұрған қондырғыға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таңдап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45" w:id="39"/>
    <w:p>
      <w:pPr>
        <w:spacing w:after="0"/>
        <w:ind w:left="0"/>
        <w:jc w:val="left"/>
      </w:pPr>
      <w:r>
        <w:rPr>
          <w:rFonts w:ascii="Times New Roman"/>
          <w:b/>
          <w:i w:val="false"/>
          <w:color w:val="000000"/>
        </w:rPr>
        <w:t xml:space="preserve"> Аббревиатуралар және олардың толық жазылуы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46" w:id="40"/>
    <w:p>
      <w:pPr>
        <w:spacing w:after="0"/>
        <w:ind w:left="0"/>
        <w:jc w:val="left"/>
      </w:pPr>
      <w:r>
        <w:rPr>
          <w:rFonts w:ascii="Times New Roman"/>
          <w:b/>
          <w:i w:val="false"/>
          <w:color w:val="000000"/>
        </w:rPr>
        <w:t xml:space="preserve"> Алғысөз</w:t>
      </w:r>
    </w:p>
    <w:bookmarkEnd w:id="40"/>
    <w:bookmarkStart w:name="z47" w:id="41"/>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41"/>
    <w:bookmarkStart w:name="z48" w:id="42"/>
    <w:p>
      <w:pPr>
        <w:spacing w:after="0"/>
        <w:ind w:left="0"/>
        <w:jc w:val="both"/>
      </w:pPr>
      <w:r>
        <w:rPr>
          <w:rFonts w:ascii="Times New Roman"/>
          <w:b w:val="false"/>
          <w:i w:val="false"/>
          <w:color w:val="000000"/>
          <w:sz w:val="28"/>
        </w:rPr>
        <w:t>
      ЕҚТ бойынша қорытындыда КЭР алу шарттарын сақтау үшін қажетті қоршаған ортаға оның теріс антропогендік әсерінің деңгейін болғызбау немесе төмендету мақсатында объектіде қолданылатын немесе қолдануға ұсынылатын техникалардың сипаттамасы қамтылады.</w:t>
      </w:r>
    </w:p>
    <w:bookmarkEnd w:id="42"/>
    <w:bookmarkStart w:name="z49" w:id="43"/>
    <w:p>
      <w:pPr>
        <w:spacing w:after="0"/>
        <w:ind w:left="0"/>
        <w:jc w:val="both"/>
      </w:pPr>
      <w:r>
        <w:rPr>
          <w:rFonts w:ascii="Times New Roman"/>
          <w:b w:val="false"/>
          <w:i w:val="false"/>
          <w:color w:val="000000"/>
          <w:sz w:val="28"/>
        </w:rPr>
        <w:t>
      ЕҚТ бойынша қорытындыда МЛЗ, МЛЗ эмиссияларының деңгейі және ЕҚТ-ны қолдануға байланысты энергияны және (немесе) өзге де ресурстарды тұтыну деңгейлері айқындалады, сондай-ақ Қазақстан Республикасының қолданыстағы заңнамасында көзделген ережелер қамтылады.</w:t>
      </w:r>
    </w:p>
    <w:bookmarkEnd w:id="43"/>
    <w:bookmarkStart w:name="z50" w:id="44"/>
    <w:p>
      <w:pPr>
        <w:spacing w:after="0"/>
        <w:ind w:left="0"/>
        <w:jc w:val="both"/>
      </w:pPr>
      <w:r>
        <w:rPr>
          <w:rFonts w:ascii="Times New Roman"/>
          <w:b w:val="false"/>
          <w:i w:val="false"/>
          <w:color w:val="000000"/>
          <w:sz w:val="28"/>
        </w:rPr>
        <w:t>
      ЕҚТ бойынша қорытындыны кейіннен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44"/>
    <w:bookmarkStart w:name="z51" w:id="45"/>
    <w:p>
      <w:pPr>
        <w:spacing w:after="0"/>
        <w:ind w:left="0"/>
        <w:jc w:val="both"/>
      </w:pPr>
      <w:r>
        <w:rPr>
          <w:rFonts w:ascii="Times New Roman"/>
          <w:b w:val="false"/>
          <w:i w:val="false"/>
          <w:color w:val="000000"/>
          <w:sz w:val="28"/>
        </w:rPr>
        <w:t xml:space="preserve">
      Деректерді жинау туралы ақпарат </w:t>
      </w:r>
    </w:p>
    <w:bookmarkEnd w:id="45"/>
    <w:bookmarkStart w:name="z52" w:id="46"/>
    <w:p>
      <w:pPr>
        <w:spacing w:after="0"/>
        <w:ind w:left="0"/>
        <w:jc w:val="both"/>
      </w:pPr>
      <w:r>
        <w:rPr>
          <w:rFonts w:ascii="Times New Roman"/>
          <w:b w:val="false"/>
          <w:i w:val="false"/>
          <w:color w:val="000000"/>
          <w:sz w:val="28"/>
        </w:rPr>
        <w:t>
      Қазақстан Республикасында темір кендерін (қара металдардың өзге де кендерін қоса алғанда) өндіру және байыту өндірісінде қолданылатын  шығарындылардың, төгінділердің, қалдықтардың түзілуінің технологиялық көрсеткіштері, технологиялық процестер, жабдықтар, техникалық тәсілдер,  әдістер туралы ақпарат ЕҚТ бойынша анықтамалықты әзірлеудің және (немесе) қайта қараудың бірінші кезеңі болып табылатын,  оны жүргізу қағидалары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қағидаларында қамтылатын кешенді технологиялық аудит (бұдан әрі - КТА) жүргізу процесінде жинақталған.</w:t>
      </w:r>
    </w:p>
    <w:bookmarkEnd w:id="46"/>
    <w:bookmarkStart w:name="z53" w:id="47"/>
    <w:p>
      <w:pPr>
        <w:spacing w:after="0"/>
        <w:ind w:left="0"/>
        <w:jc w:val="left"/>
      </w:pPr>
      <w:r>
        <w:rPr>
          <w:rFonts w:ascii="Times New Roman"/>
          <w:b/>
          <w:i w:val="false"/>
          <w:color w:val="000000"/>
        </w:rPr>
        <w:t xml:space="preserve"> Қолданылу саласы</w:t>
      </w:r>
    </w:p>
    <w:bookmarkEnd w:id="47"/>
    <w:bookmarkStart w:name="z54" w:id="48"/>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қызметтің мынадай негізгі түрлеріне қолданылады:</w:t>
      </w:r>
    </w:p>
    <w:bookmarkEnd w:id="48"/>
    <w:bookmarkStart w:name="z55" w:id="49"/>
    <w:p>
      <w:pPr>
        <w:spacing w:after="0"/>
        <w:ind w:left="0"/>
        <w:jc w:val="both"/>
      </w:pPr>
      <w:r>
        <w:rPr>
          <w:rFonts w:ascii="Times New Roman"/>
          <w:b w:val="false"/>
          <w:i w:val="false"/>
          <w:color w:val="000000"/>
          <w:sz w:val="28"/>
        </w:rPr>
        <w:t>
      темір кендерін өндіру және байыту.</w:t>
      </w:r>
    </w:p>
    <w:bookmarkEnd w:id="49"/>
    <w:bookmarkStart w:name="z56" w:id="50"/>
    <w:p>
      <w:pPr>
        <w:spacing w:after="0"/>
        <w:ind w:left="0"/>
        <w:jc w:val="both"/>
      </w:pPr>
      <w:r>
        <w:rPr>
          <w:rFonts w:ascii="Times New Roman"/>
          <w:b w:val="false"/>
          <w:i w:val="false"/>
          <w:color w:val="000000"/>
          <w:sz w:val="28"/>
        </w:rPr>
        <w:t>
      ЕҚТ бойынша қорытынды қара металл кендерін (темір рудалары, хром кендері) өндіру мен байытудың өндірістік процестеріне қолданылады, оның ішінде:</w:t>
      </w:r>
    </w:p>
    <w:bookmarkEnd w:id="50"/>
    <w:bookmarkStart w:name="z57" w:id="51"/>
    <w:p>
      <w:pPr>
        <w:spacing w:after="0"/>
        <w:ind w:left="0"/>
        <w:jc w:val="both"/>
      </w:pPr>
      <w:r>
        <w:rPr>
          <w:rFonts w:ascii="Times New Roman"/>
          <w:b w:val="false"/>
          <w:i w:val="false"/>
          <w:color w:val="000000"/>
          <w:sz w:val="28"/>
        </w:rPr>
        <w:t>
      қара металл кендерін ашық әдіспен өндіру;</w:t>
      </w:r>
    </w:p>
    <w:bookmarkEnd w:id="51"/>
    <w:bookmarkStart w:name="z58" w:id="52"/>
    <w:p>
      <w:pPr>
        <w:spacing w:after="0"/>
        <w:ind w:left="0"/>
        <w:jc w:val="both"/>
      </w:pPr>
      <w:r>
        <w:rPr>
          <w:rFonts w:ascii="Times New Roman"/>
          <w:b w:val="false"/>
          <w:i w:val="false"/>
          <w:color w:val="000000"/>
          <w:sz w:val="28"/>
        </w:rPr>
        <w:t>
      қара металл кендерін жерасты өндіру;</w:t>
      </w:r>
    </w:p>
    <w:bookmarkEnd w:id="52"/>
    <w:bookmarkStart w:name="z59" w:id="53"/>
    <w:p>
      <w:pPr>
        <w:spacing w:after="0"/>
        <w:ind w:left="0"/>
        <w:jc w:val="both"/>
      </w:pPr>
      <w:r>
        <w:rPr>
          <w:rFonts w:ascii="Times New Roman"/>
          <w:b w:val="false"/>
          <w:i w:val="false"/>
          <w:color w:val="000000"/>
          <w:sz w:val="28"/>
        </w:rPr>
        <w:t xml:space="preserve">
      қара металл кендерін байыту; </w:t>
      </w:r>
    </w:p>
    <w:bookmarkEnd w:id="53"/>
    <w:bookmarkStart w:name="z60" w:id="54"/>
    <w:p>
      <w:pPr>
        <w:spacing w:after="0"/>
        <w:ind w:left="0"/>
        <w:jc w:val="both"/>
      </w:pPr>
      <w:r>
        <w:rPr>
          <w:rFonts w:ascii="Times New Roman"/>
          <w:b w:val="false"/>
          <w:i w:val="false"/>
          <w:color w:val="000000"/>
          <w:sz w:val="28"/>
        </w:rPr>
        <w:t xml:space="preserve">
      шекемтастар өндірісі. </w:t>
      </w:r>
    </w:p>
    <w:bookmarkEnd w:id="54"/>
    <w:bookmarkStart w:name="z61" w:id="55"/>
    <w:p>
      <w:pPr>
        <w:spacing w:after="0"/>
        <w:ind w:left="0"/>
        <w:jc w:val="both"/>
      </w:pPr>
      <w:r>
        <w:rPr>
          <w:rFonts w:ascii="Times New Roman"/>
          <w:b w:val="false"/>
          <w:i w:val="false"/>
          <w:color w:val="000000"/>
          <w:sz w:val="28"/>
        </w:rPr>
        <w:t>
      ЕҚТ бойынша қорытынды өндірістік процеске ілеспелі:</w:t>
      </w:r>
    </w:p>
    <w:bookmarkEnd w:id="55"/>
    <w:bookmarkStart w:name="z62" w:id="56"/>
    <w:p>
      <w:pPr>
        <w:spacing w:after="0"/>
        <w:ind w:left="0"/>
        <w:jc w:val="both"/>
      </w:pPr>
      <w:r>
        <w:rPr>
          <w:rFonts w:ascii="Times New Roman"/>
          <w:b w:val="false"/>
          <w:i w:val="false"/>
          <w:color w:val="000000"/>
          <w:sz w:val="28"/>
        </w:rPr>
        <w:t>
      шығарындылар мен қалдықтардың пайда болуын болғызбау және азайту әдістерін;</w:t>
      </w:r>
    </w:p>
    <w:bookmarkEnd w:id="56"/>
    <w:bookmarkStart w:name="z63" w:id="57"/>
    <w:p>
      <w:pPr>
        <w:spacing w:after="0"/>
        <w:ind w:left="0"/>
        <w:jc w:val="both"/>
      </w:pPr>
      <w:r>
        <w:rPr>
          <w:rFonts w:ascii="Times New Roman"/>
          <w:b w:val="false"/>
          <w:i w:val="false"/>
          <w:color w:val="000000"/>
          <w:sz w:val="28"/>
        </w:rPr>
        <w:t>
      аршыма тау жыныстарымен жұмыс істеу әдістерін, карьерлік және сарқынды сутөкпені, шахталық желдетуді;</w:t>
      </w:r>
    </w:p>
    <w:bookmarkEnd w:id="57"/>
    <w:bookmarkStart w:name="z64" w:id="58"/>
    <w:p>
      <w:pPr>
        <w:spacing w:after="0"/>
        <w:ind w:left="0"/>
        <w:jc w:val="both"/>
      </w:pPr>
      <w:r>
        <w:rPr>
          <w:rFonts w:ascii="Times New Roman"/>
          <w:b w:val="false"/>
          <w:i w:val="false"/>
          <w:color w:val="000000"/>
          <w:sz w:val="28"/>
        </w:rPr>
        <w:t xml:space="preserve">
      шикізатты, өнімді, бос жыныстарды және байыту қалдықтарын сақтауды және тасымалдауды; </w:t>
      </w:r>
    </w:p>
    <w:bookmarkEnd w:id="58"/>
    <w:bookmarkStart w:name="z65" w:id="59"/>
    <w:p>
      <w:pPr>
        <w:spacing w:after="0"/>
        <w:ind w:left="0"/>
        <w:jc w:val="both"/>
      </w:pPr>
      <w:r>
        <w:rPr>
          <w:rFonts w:ascii="Times New Roman"/>
          <w:b w:val="false"/>
          <w:i w:val="false"/>
          <w:color w:val="000000"/>
          <w:sz w:val="28"/>
        </w:rPr>
        <w:t>
      топырақ құнарлылығын қалпына келтіру әдістерін қамтиды.</w:t>
      </w:r>
    </w:p>
    <w:bookmarkEnd w:id="59"/>
    <w:bookmarkStart w:name="z66" w:id="60"/>
    <w:p>
      <w:pPr>
        <w:spacing w:after="0"/>
        <w:ind w:left="0"/>
        <w:jc w:val="both"/>
      </w:pPr>
      <w:r>
        <w:rPr>
          <w:rFonts w:ascii="Times New Roman"/>
          <w:b w:val="false"/>
          <w:i w:val="false"/>
          <w:color w:val="000000"/>
          <w:sz w:val="28"/>
        </w:rPr>
        <w:t>
      Бастапқы өндіріспен тікелей байланысты емес өндірістік процестер осы ЕҚТ анықтамалығында қарастырылмайды.</w:t>
      </w:r>
    </w:p>
    <w:bookmarkEnd w:id="60"/>
    <w:bookmarkStart w:name="z67" w:id="61"/>
    <w:p>
      <w:pPr>
        <w:spacing w:after="0"/>
        <w:ind w:left="0"/>
        <w:jc w:val="both"/>
      </w:pPr>
      <w:r>
        <w:rPr>
          <w:rFonts w:ascii="Times New Roman"/>
          <w:b w:val="false"/>
          <w:i w:val="false"/>
          <w:color w:val="000000"/>
          <w:sz w:val="28"/>
        </w:rPr>
        <w:t>
      ЕҚТ бойынша қорытынды мыналарға қолданылмайды:</w:t>
      </w:r>
    </w:p>
    <w:bookmarkEnd w:id="61"/>
    <w:bookmarkStart w:name="z68" w:id="62"/>
    <w:p>
      <w:pPr>
        <w:spacing w:after="0"/>
        <w:ind w:left="0"/>
        <w:jc w:val="both"/>
      </w:pPr>
      <w:r>
        <w:rPr>
          <w:rFonts w:ascii="Times New Roman"/>
          <w:b w:val="false"/>
          <w:i w:val="false"/>
          <w:color w:val="000000"/>
          <w:sz w:val="28"/>
        </w:rPr>
        <w:t>
      марганец және ванадий кендерін өндіру және байыту;</w:t>
      </w:r>
    </w:p>
    <w:bookmarkEnd w:id="62"/>
    <w:bookmarkStart w:name="z69" w:id="63"/>
    <w:p>
      <w:pPr>
        <w:spacing w:after="0"/>
        <w:ind w:left="0"/>
        <w:jc w:val="both"/>
      </w:pPr>
      <w:r>
        <w:rPr>
          <w:rFonts w:ascii="Times New Roman"/>
          <w:b w:val="false"/>
          <w:i w:val="false"/>
          <w:color w:val="000000"/>
          <w:sz w:val="28"/>
        </w:rPr>
        <w:t>
      қара металл өндірісі;</w:t>
      </w:r>
    </w:p>
    <w:bookmarkEnd w:id="63"/>
    <w:bookmarkStart w:name="z70" w:id="64"/>
    <w:p>
      <w:pPr>
        <w:spacing w:after="0"/>
        <w:ind w:left="0"/>
        <w:jc w:val="both"/>
      </w:pPr>
      <w:r>
        <w:rPr>
          <w:rFonts w:ascii="Times New Roman"/>
          <w:b w:val="false"/>
          <w:i w:val="false"/>
          <w:color w:val="000000"/>
          <w:sz w:val="28"/>
        </w:rPr>
        <w:t>
      өнеркәсіптік қауіпсіздікті немесе еңбекті қорғауды қамтамасыз ету.</w:t>
      </w:r>
    </w:p>
    <w:bookmarkEnd w:id="64"/>
    <w:bookmarkStart w:name="z71" w:id="65"/>
    <w:p>
      <w:pPr>
        <w:spacing w:after="0"/>
        <w:ind w:left="0"/>
        <w:jc w:val="both"/>
      </w:pPr>
      <w:r>
        <w:rPr>
          <w:rFonts w:ascii="Times New Roman"/>
          <w:b w:val="false"/>
          <w:i w:val="false"/>
          <w:color w:val="000000"/>
          <w:sz w:val="28"/>
        </w:rPr>
        <w:t>
      Еңбекті қорғау мәселелері ішінара және осы ЕҚТ бойынша анықтамалықтың қолданылу аясына кіретін қызмет түрлеріне әсер еткен жағдайларда ғана қарастырылады.</w:t>
      </w:r>
    </w:p>
    <w:bookmarkEnd w:id="65"/>
    <w:bookmarkStart w:name="z72" w:id="66"/>
    <w:p>
      <w:pPr>
        <w:spacing w:after="0"/>
        <w:ind w:left="0"/>
        <w:jc w:val="both"/>
      </w:pPr>
      <w:r>
        <w:rPr>
          <w:rFonts w:ascii="Times New Roman"/>
          <w:b w:val="false"/>
          <w:i w:val="false"/>
          <w:color w:val="000000"/>
          <w:sz w:val="28"/>
        </w:rPr>
        <w:t>
      Қара металл кендерін өндіру және байыту кезінде экологиялық қауіпсіз техникалармен қамтамасыз ету, сондай-ақ қалдықтардың әртүрлі түрлерін кәдеге жарату немесе техногендік қалдықтарды кешенді пайдалану мәселелерін шешу мәселелері қарастырылады.</w:t>
      </w:r>
    </w:p>
    <w:bookmarkEnd w:id="66"/>
    <w:bookmarkStart w:name="z73" w:id="67"/>
    <w:p>
      <w:pPr>
        <w:spacing w:after="0"/>
        <w:ind w:left="0"/>
        <w:jc w:val="both"/>
      </w:pPr>
      <w:r>
        <w:rPr>
          <w:rFonts w:ascii="Times New Roman"/>
          <w:b w:val="false"/>
          <w:i w:val="false"/>
          <w:color w:val="000000"/>
          <w:sz w:val="28"/>
        </w:rPr>
        <w:t>
      Өндірістегі қалдықтарды басқару аспектілері ЕҚТ осы бойынша қорытындыда тек негізгі қызмет барысында түзілетін қалдықтарға қатысты қарастырылады. Көмекші технологиялық процестердің қалдықтарын басқару жүйесі ЕҚТ бойынша тиісті анықтамалықтарда қарастырылған. Осы ЕҚТ бойынша қорытындыда көмекші технологиялық процестердің қалдықтарын басқарудың жалпы қағидаттары қарастырылады.</w:t>
      </w:r>
    </w:p>
    <w:bookmarkEnd w:id="67"/>
    <w:bookmarkStart w:name="z74" w:id="68"/>
    <w:p>
      <w:pPr>
        <w:spacing w:after="0"/>
        <w:ind w:left="0"/>
        <w:jc w:val="left"/>
      </w:pPr>
      <w:r>
        <w:rPr>
          <w:rFonts w:ascii="Times New Roman"/>
          <w:b/>
          <w:i w:val="false"/>
          <w:color w:val="000000"/>
        </w:rPr>
        <w:t xml:space="preserve"> Жалпы ережелер</w:t>
      </w:r>
    </w:p>
    <w:bookmarkEnd w:id="68"/>
    <w:bookmarkStart w:name="z75" w:id="69"/>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емес және толық болып табылмайды. Объектіні пайдаланудың қалыпты жағдайында ЕҚТ қолдануға байланысты технологиялық көрсеткіштерге қол жеткізуді қамтамасыз ететін басқа да техникалар пайдаланылуы мүмкін.</w:t>
      </w:r>
    </w:p>
    <w:bookmarkEnd w:id="69"/>
    <w:bookmarkStart w:name="z76" w:id="70"/>
    <w:p>
      <w:pPr>
        <w:spacing w:after="0"/>
        <w:ind w:left="0"/>
        <w:jc w:val="both"/>
      </w:pPr>
      <w:r>
        <w:rPr>
          <w:rFonts w:ascii="Times New Roman"/>
          <w:b w:val="false"/>
          <w:i w:val="false"/>
          <w:color w:val="000000"/>
          <w:sz w:val="28"/>
        </w:rPr>
        <w:t>
      Осы ЕҚТ бойынша қорытындыда көрсетілген ЕҚТ-ға сәйкес технологиялық көрсеткіштер мынадай түрлерге жатады:</w:t>
      </w:r>
    </w:p>
    <w:bookmarkEnd w:id="70"/>
    <w:bookmarkStart w:name="z77" w:id="71"/>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71"/>
    <w:bookmarkStart w:name="z78" w:id="72"/>
    <w:p>
      <w:pPr>
        <w:spacing w:after="0"/>
        <w:ind w:left="0"/>
        <w:jc w:val="both"/>
      </w:pPr>
      <w:r>
        <w:rPr>
          <w:rFonts w:ascii="Times New Roman"/>
          <w:b w:val="false"/>
          <w:i w:val="false"/>
          <w:color w:val="000000"/>
          <w:sz w:val="28"/>
        </w:rPr>
        <w:t>
      су объектілеріне төгінділер бойынша мг/л-мен көрсетілген сарқынды сулардың көлеміне төгінділердің массасы ретінде көрсетілген технологиялық көрсеткіштер;</w:t>
      </w:r>
    </w:p>
    <w:bookmarkEnd w:id="72"/>
    <w:bookmarkStart w:name="z79" w:id="73"/>
    <w:p>
      <w:pPr>
        <w:spacing w:after="0"/>
        <w:ind w:left="0"/>
        <w:jc w:val="both"/>
      </w:pPr>
      <w:r>
        <w:rPr>
          <w:rFonts w:ascii="Times New Roman"/>
          <w:b w:val="false"/>
          <w:i w:val="false"/>
          <w:color w:val="000000"/>
          <w:sz w:val="28"/>
        </w:rPr>
        <w:t>
      МЛЗ эмиссия деңгейлерінің нақты мәндері ЕҚТ қолдануға байланысты көрсетілген технологиялық көрсеткіштер диапазонынан төмен болған кезде, осы ЕҚТ бойынша қорытындыда айқындалған талаптар сақталған болып табылады.</w:t>
      </w:r>
    </w:p>
    <w:bookmarkEnd w:id="73"/>
    <w:bookmarkStart w:name="z80" w:id="74"/>
    <w:p>
      <w:pPr>
        <w:spacing w:after="0"/>
        <w:ind w:left="0"/>
        <w:jc w:val="left"/>
      </w:pPr>
      <w:r>
        <w:rPr>
          <w:rFonts w:ascii="Times New Roman"/>
          <w:b/>
          <w:i w:val="false"/>
          <w:color w:val="000000"/>
        </w:rPr>
        <w:t xml:space="preserve"> Ең үздік қолжетімді техникалар бойынша тұжырымдар</w:t>
      </w:r>
    </w:p>
    <w:bookmarkEnd w:id="74"/>
    <w:bookmarkStart w:name="z81" w:id="75"/>
    <w:p>
      <w:pPr>
        <w:spacing w:after="0"/>
        <w:ind w:left="0"/>
        <w:jc w:val="both"/>
      </w:pPr>
      <w:r>
        <w:rPr>
          <w:rFonts w:ascii="Times New Roman"/>
          <w:b w:val="false"/>
          <w:i w:val="false"/>
          <w:color w:val="000000"/>
          <w:sz w:val="28"/>
        </w:rPr>
        <w:t>
      Осы ЕҚТ бойынша қорытындыда ұсынылған тұжырымдар темір кендерін (қара металдардың басқа кендерін қоса алғанда) өндіру және байыту жөніндегі барлық объектілерге қолданылады және қоршаған ортаға антропогендік теріс әсерді болғызбауға немесе, егер бұл іс жүзінде мүмкін болмаса, барынша азайтуға бағытталған. Сипатталған техникалар өткізілген КТА және Қазақстан Республикасының тау-кен металлургия салалары құрылымының ерекшеліктерін талдау нәтижелері бойынша, сондай-ақ ЕҚТ бойынша анықтамалықты әзірлеу шеңберінде зерттелген әлемдік тәжірибе деректерінің негізінде ЕҚТ-ға жатқызылған.</w:t>
      </w:r>
    </w:p>
    <w:bookmarkEnd w:id="75"/>
    <w:bookmarkStart w:name="z82" w:id="76"/>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76"/>
    <w:bookmarkStart w:name="z83" w:id="77"/>
    <w:p>
      <w:pPr>
        <w:spacing w:after="0"/>
        <w:ind w:left="0"/>
        <w:jc w:val="both"/>
      </w:pPr>
      <w:r>
        <w:rPr>
          <w:rFonts w:ascii="Times New Roman"/>
          <w:b w:val="false"/>
          <w:i w:val="false"/>
          <w:color w:val="000000"/>
          <w:sz w:val="28"/>
        </w:rPr>
        <w:t>
      Экологиялық менеджмент жүйесі</w:t>
      </w:r>
    </w:p>
    <w:bookmarkEnd w:id="77"/>
    <w:bookmarkStart w:name="z84" w:id="78"/>
    <w:p>
      <w:pPr>
        <w:spacing w:after="0"/>
        <w:ind w:left="0"/>
        <w:jc w:val="both"/>
      </w:pPr>
      <w:r>
        <w:rPr>
          <w:rFonts w:ascii="Times New Roman"/>
          <w:b w:val="false"/>
          <w:i w:val="false"/>
          <w:color w:val="000000"/>
          <w:sz w:val="28"/>
        </w:rPr>
        <w:t xml:space="preserve">
      ЕҚТ 1. </w:t>
      </w:r>
    </w:p>
    <w:bookmarkEnd w:id="78"/>
    <w:bookmarkStart w:name="z85" w:id="79"/>
    <w:p>
      <w:pPr>
        <w:spacing w:after="0"/>
        <w:ind w:left="0"/>
        <w:jc w:val="both"/>
      </w:pPr>
      <w:r>
        <w:rPr>
          <w:rFonts w:ascii="Times New Roman"/>
          <w:b w:val="false"/>
          <w:i w:val="false"/>
          <w:color w:val="000000"/>
          <w:sz w:val="28"/>
        </w:rPr>
        <w:t>
      Жалпы экологиялық тиімділікті арттыру мақсатында ЕҚТ келесі функциялардың барлығын қамтитын ЭМЖ-ны енгізу және сақтау болып табылады:</w:t>
      </w:r>
    </w:p>
    <w:bookmarkEnd w:id="79"/>
    <w:bookmarkStart w:name="z86" w:id="80"/>
    <w:p>
      <w:pPr>
        <w:spacing w:after="0"/>
        <w:ind w:left="0"/>
        <w:jc w:val="both"/>
      </w:pPr>
      <w:r>
        <w:rPr>
          <w:rFonts w:ascii="Times New Roman"/>
          <w:b w:val="false"/>
          <w:i w:val="false"/>
          <w:color w:val="000000"/>
          <w:sz w:val="28"/>
        </w:rPr>
        <w:t>
      жоғары басшылықты қоса алғанда, басшылықтың мүдделілігі мен жауапкершілігі;</w:t>
      </w:r>
    </w:p>
    <w:bookmarkEnd w:id="80"/>
    <w:bookmarkStart w:name="z87" w:id="81"/>
    <w:p>
      <w:pPr>
        <w:spacing w:after="0"/>
        <w:ind w:left="0"/>
        <w:jc w:val="both"/>
      </w:pPr>
      <w:r>
        <w:rPr>
          <w:rFonts w:ascii="Times New Roman"/>
          <w:b w:val="false"/>
          <w:i w:val="false"/>
          <w:color w:val="000000"/>
          <w:sz w:val="28"/>
        </w:rPr>
        <w:t>
      басшылық тарапынан қондырғыны (өндірісті) тұрақты жетілдіруді қамтитын экологиялық саясатты қалыптастыру;</w:t>
      </w:r>
    </w:p>
    <w:bookmarkEnd w:id="81"/>
    <w:bookmarkStart w:name="z88" w:id="82"/>
    <w:p>
      <w:pPr>
        <w:spacing w:after="0"/>
        <w:ind w:left="0"/>
        <w:jc w:val="both"/>
      </w:pPr>
      <w:r>
        <w:rPr>
          <w:rFonts w:ascii="Times New Roman"/>
          <w:b w:val="false"/>
          <w:i w:val="false"/>
          <w:color w:val="000000"/>
          <w:sz w:val="28"/>
        </w:rPr>
        <w:t>
      қаржылық жоспарлаумен және инвестициялармен ұштастыра отырып, қажетті рәсімдерді, мақсаттар мен міндеттерді жоспарлау және іске асыру;</w:t>
      </w:r>
    </w:p>
    <w:bookmarkEnd w:id="82"/>
    <w:bookmarkStart w:name="z89" w:id="83"/>
    <w:p>
      <w:pPr>
        <w:spacing w:after="0"/>
        <w:ind w:left="0"/>
        <w:jc w:val="both"/>
      </w:pPr>
      <w:r>
        <w:rPr>
          <w:rFonts w:ascii="Times New Roman"/>
          <w:b w:val="false"/>
          <w:i w:val="false"/>
          <w:color w:val="000000"/>
          <w:sz w:val="28"/>
        </w:rPr>
        <w:t>
      мынадай ерекше назар аударылатын рәсімдерді енгізу:</w:t>
      </w:r>
    </w:p>
    <w:bookmarkEnd w:id="83"/>
    <w:bookmarkStart w:name="z90" w:id="84"/>
    <w:p>
      <w:pPr>
        <w:spacing w:after="0"/>
        <w:ind w:left="0"/>
        <w:jc w:val="both"/>
      </w:pPr>
      <w:r>
        <w:rPr>
          <w:rFonts w:ascii="Times New Roman"/>
          <w:b w:val="false"/>
          <w:i w:val="false"/>
          <w:color w:val="000000"/>
          <w:sz w:val="28"/>
        </w:rPr>
        <w:t>
      құрылымы мен жауапкершілігі;</w:t>
      </w:r>
    </w:p>
    <w:bookmarkEnd w:id="84"/>
    <w:bookmarkStart w:name="z91" w:id="85"/>
    <w:p>
      <w:pPr>
        <w:spacing w:after="0"/>
        <w:ind w:left="0"/>
        <w:jc w:val="both"/>
      </w:pPr>
      <w:r>
        <w:rPr>
          <w:rFonts w:ascii="Times New Roman"/>
          <w:b w:val="false"/>
          <w:i w:val="false"/>
          <w:color w:val="000000"/>
          <w:sz w:val="28"/>
        </w:rPr>
        <w:t>
      кадрларды іріктеу;</w:t>
      </w:r>
    </w:p>
    <w:bookmarkEnd w:id="85"/>
    <w:bookmarkStart w:name="z92" w:id="86"/>
    <w:p>
      <w:pPr>
        <w:spacing w:after="0"/>
        <w:ind w:left="0"/>
        <w:jc w:val="both"/>
      </w:pPr>
      <w:r>
        <w:rPr>
          <w:rFonts w:ascii="Times New Roman"/>
          <w:b w:val="false"/>
          <w:i w:val="false"/>
          <w:color w:val="000000"/>
          <w:sz w:val="28"/>
        </w:rPr>
        <w:t>
      қызметкерлерді оқыту, хабардар ету және олардың құзыреттілігі;</w:t>
      </w:r>
    </w:p>
    <w:bookmarkEnd w:id="86"/>
    <w:bookmarkStart w:name="z93" w:id="87"/>
    <w:p>
      <w:pPr>
        <w:spacing w:after="0"/>
        <w:ind w:left="0"/>
        <w:jc w:val="both"/>
      </w:pPr>
      <w:r>
        <w:rPr>
          <w:rFonts w:ascii="Times New Roman"/>
          <w:b w:val="false"/>
          <w:i w:val="false"/>
          <w:color w:val="000000"/>
          <w:sz w:val="28"/>
        </w:rPr>
        <w:t>
      коммуникациялар;</w:t>
      </w:r>
    </w:p>
    <w:bookmarkEnd w:id="87"/>
    <w:bookmarkStart w:name="z94" w:id="88"/>
    <w:p>
      <w:pPr>
        <w:spacing w:after="0"/>
        <w:ind w:left="0"/>
        <w:jc w:val="both"/>
      </w:pPr>
      <w:r>
        <w:rPr>
          <w:rFonts w:ascii="Times New Roman"/>
          <w:b w:val="false"/>
          <w:i w:val="false"/>
          <w:color w:val="000000"/>
          <w:sz w:val="28"/>
        </w:rPr>
        <w:t>
      қызметкерлерді тарту;</w:t>
      </w:r>
    </w:p>
    <w:bookmarkEnd w:id="88"/>
    <w:bookmarkStart w:name="z95" w:id="89"/>
    <w:p>
      <w:pPr>
        <w:spacing w:after="0"/>
        <w:ind w:left="0"/>
        <w:jc w:val="both"/>
      </w:pPr>
      <w:r>
        <w:rPr>
          <w:rFonts w:ascii="Times New Roman"/>
          <w:b w:val="false"/>
          <w:i w:val="false"/>
          <w:color w:val="000000"/>
          <w:sz w:val="28"/>
        </w:rPr>
        <w:t>
      құжаттамалар;</w:t>
      </w:r>
    </w:p>
    <w:bookmarkEnd w:id="89"/>
    <w:bookmarkStart w:name="z96" w:id="90"/>
    <w:p>
      <w:pPr>
        <w:spacing w:after="0"/>
        <w:ind w:left="0"/>
        <w:jc w:val="both"/>
      </w:pPr>
      <w:r>
        <w:rPr>
          <w:rFonts w:ascii="Times New Roman"/>
          <w:b w:val="false"/>
          <w:i w:val="false"/>
          <w:color w:val="000000"/>
          <w:sz w:val="28"/>
        </w:rPr>
        <w:t>
      технологиялық процесті тиімді бақылау;</w:t>
      </w:r>
    </w:p>
    <w:bookmarkEnd w:id="90"/>
    <w:bookmarkStart w:name="z97" w:id="91"/>
    <w:p>
      <w:pPr>
        <w:spacing w:after="0"/>
        <w:ind w:left="0"/>
        <w:jc w:val="both"/>
      </w:pPr>
      <w:r>
        <w:rPr>
          <w:rFonts w:ascii="Times New Roman"/>
          <w:b w:val="false"/>
          <w:i w:val="false"/>
          <w:color w:val="000000"/>
          <w:sz w:val="28"/>
        </w:rPr>
        <w:t>
      техникалық қызмет көрсету бағдарламалары;</w:t>
      </w:r>
    </w:p>
    <w:bookmarkEnd w:id="91"/>
    <w:bookmarkStart w:name="z98" w:id="92"/>
    <w:p>
      <w:pPr>
        <w:spacing w:after="0"/>
        <w:ind w:left="0"/>
        <w:jc w:val="both"/>
      </w:pPr>
      <w:r>
        <w:rPr>
          <w:rFonts w:ascii="Times New Roman"/>
          <w:b w:val="false"/>
          <w:i w:val="false"/>
          <w:color w:val="000000"/>
          <w:sz w:val="28"/>
        </w:rPr>
        <w:t>
      төтенше жағдайларға дайындық және олардың салдарын жою,</w:t>
      </w:r>
    </w:p>
    <w:bookmarkEnd w:id="92"/>
    <w:bookmarkStart w:name="z99" w:id="93"/>
    <w:p>
      <w:pPr>
        <w:spacing w:after="0"/>
        <w:ind w:left="0"/>
        <w:jc w:val="both"/>
      </w:pPr>
      <w:r>
        <w:rPr>
          <w:rFonts w:ascii="Times New Roman"/>
          <w:b w:val="false"/>
          <w:i w:val="false"/>
          <w:color w:val="000000"/>
          <w:sz w:val="28"/>
        </w:rPr>
        <w:t>
      экологиялық заңнама талаптарының сақталуын қамтамасыз ету;</w:t>
      </w:r>
    </w:p>
    <w:bookmarkEnd w:id="93"/>
    <w:bookmarkStart w:name="z100" w:id="94"/>
    <w:p>
      <w:pPr>
        <w:spacing w:after="0"/>
        <w:ind w:left="0"/>
        <w:jc w:val="both"/>
      </w:pPr>
      <w:r>
        <w:rPr>
          <w:rFonts w:ascii="Times New Roman"/>
          <w:b w:val="false"/>
          <w:i w:val="false"/>
          <w:color w:val="000000"/>
          <w:sz w:val="28"/>
        </w:rPr>
        <w:t>
      өнімділікті тексеру және төмендегілерге ерекше назар аударылатын түзету шараларын қабылдау:</w:t>
      </w:r>
    </w:p>
    <w:bookmarkEnd w:id="94"/>
    <w:bookmarkStart w:name="z101" w:id="95"/>
    <w:p>
      <w:pPr>
        <w:spacing w:after="0"/>
        <w:ind w:left="0"/>
        <w:jc w:val="both"/>
      </w:pPr>
      <w:r>
        <w:rPr>
          <w:rFonts w:ascii="Times New Roman"/>
          <w:b w:val="false"/>
          <w:i w:val="false"/>
          <w:color w:val="000000"/>
          <w:sz w:val="28"/>
        </w:rPr>
        <w:t>
      мониторинг және  өлшеулер;</w:t>
      </w:r>
    </w:p>
    <w:bookmarkEnd w:id="95"/>
    <w:bookmarkStart w:name="z102" w:id="96"/>
    <w:p>
      <w:pPr>
        <w:spacing w:after="0"/>
        <w:ind w:left="0"/>
        <w:jc w:val="both"/>
      </w:pPr>
      <w:r>
        <w:rPr>
          <w:rFonts w:ascii="Times New Roman"/>
          <w:b w:val="false"/>
          <w:i w:val="false"/>
          <w:color w:val="000000"/>
          <w:sz w:val="28"/>
        </w:rPr>
        <w:t>
      түзету және алдын алу шаралары;</w:t>
      </w:r>
    </w:p>
    <w:bookmarkEnd w:id="96"/>
    <w:bookmarkStart w:name="z103" w:id="97"/>
    <w:p>
      <w:pPr>
        <w:spacing w:after="0"/>
        <w:ind w:left="0"/>
        <w:jc w:val="both"/>
      </w:pPr>
      <w:r>
        <w:rPr>
          <w:rFonts w:ascii="Times New Roman"/>
          <w:b w:val="false"/>
          <w:i w:val="false"/>
          <w:color w:val="000000"/>
          <w:sz w:val="28"/>
        </w:rPr>
        <w:t xml:space="preserve">
      жазбаларды жүргізу; </w:t>
      </w:r>
    </w:p>
    <w:bookmarkEnd w:id="97"/>
    <w:bookmarkStart w:name="z104" w:id="98"/>
    <w:p>
      <w:pPr>
        <w:spacing w:after="0"/>
        <w:ind w:left="0"/>
        <w:jc w:val="both"/>
      </w:pPr>
      <w:r>
        <w:rPr>
          <w:rFonts w:ascii="Times New Roman"/>
          <w:b w:val="false"/>
          <w:i w:val="false"/>
          <w:color w:val="000000"/>
          <w:sz w:val="28"/>
        </w:rPr>
        <w:t>
      тәуелсіз (егер мұндай мүмкіндік болса) ішкі немесе сыртқы аудит, ЭМЖ-нің жоспарланған іс-шараларға сәйкестігін анықтау, оны енгізу және жүзеге асыру;</w:t>
      </w:r>
    </w:p>
    <w:bookmarkEnd w:id="98"/>
    <w:bookmarkStart w:name="z105" w:id="99"/>
    <w:p>
      <w:pPr>
        <w:spacing w:after="0"/>
        <w:ind w:left="0"/>
        <w:jc w:val="both"/>
      </w:pPr>
      <w:r>
        <w:rPr>
          <w:rFonts w:ascii="Times New Roman"/>
          <w:b w:val="false"/>
          <w:i w:val="false"/>
          <w:color w:val="000000"/>
          <w:sz w:val="28"/>
        </w:rPr>
        <w:t>
      жоғары басшылық тарапынан ЭМЖ-ны және оның заманауи талаптарға сәйкестігін, пайдалылығы мен тиімділігін талдауы;</w:t>
      </w:r>
    </w:p>
    <w:bookmarkEnd w:id="99"/>
    <w:bookmarkStart w:name="z106" w:id="100"/>
    <w:p>
      <w:pPr>
        <w:spacing w:after="0"/>
        <w:ind w:left="0"/>
        <w:jc w:val="both"/>
      </w:pPr>
      <w:r>
        <w:rPr>
          <w:rFonts w:ascii="Times New Roman"/>
          <w:b w:val="false"/>
          <w:i w:val="false"/>
          <w:color w:val="000000"/>
          <w:sz w:val="28"/>
        </w:rPr>
        <w:t>
      экологиялық өте таза технологиялардың әзірленуін қадағалау;</w:t>
      </w:r>
    </w:p>
    <w:bookmarkEnd w:id="100"/>
    <w:bookmarkStart w:name="z107" w:id="101"/>
    <w:p>
      <w:pPr>
        <w:spacing w:after="0"/>
        <w:ind w:left="0"/>
        <w:jc w:val="both"/>
      </w:pPr>
      <w:r>
        <w:rPr>
          <w:rFonts w:ascii="Times New Roman"/>
          <w:b w:val="false"/>
          <w:i w:val="false"/>
          <w:color w:val="000000"/>
          <w:sz w:val="28"/>
        </w:rPr>
        <w:t>
      қондырғыны пайдаланудан шығару кезінде, жаңа зауытты  жобалау сатысында және оны пайдаланудың бүкіл мерзімі ішінде қоршаған ортаға ықтимал әсерін талдау;</w:t>
      </w:r>
    </w:p>
    <w:bookmarkEnd w:id="101"/>
    <w:bookmarkStart w:name="z108" w:id="102"/>
    <w:p>
      <w:pPr>
        <w:spacing w:after="0"/>
        <w:ind w:left="0"/>
        <w:jc w:val="both"/>
      </w:pPr>
      <w:r>
        <w:rPr>
          <w:rFonts w:ascii="Times New Roman"/>
          <w:b w:val="false"/>
          <w:i w:val="false"/>
          <w:color w:val="000000"/>
          <w:sz w:val="28"/>
        </w:rPr>
        <w:t>
      сала бойынша тұрақты негізде салыстырмалы талдау жүргізу.</w:t>
      </w:r>
    </w:p>
    <w:bookmarkEnd w:id="102"/>
    <w:bookmarkStart w:name="z109" w:id="103"/>
    <w:p>
      <w:pPr>
        <w:spacing w:after="0"/>
        <w:ind w:left="0"/>
        <w:jc w:val="both"/>
      </w:pPr>
      <w:r>
        <w:rPr>
          <w:rFonts w:ascii="Times New Roman"/>
          <w:b w:val="false"/>
          <w:i w:val="false"/>
          <w:color w:val="000000"/>
          <w:sz w:val="28"/>
        </w:rPr>
        <w:t>
      Ұйымдастырылмаған тозаң шығарындылары жөніндегі іс-шаралар жоспарын әзірлеу мен іске асыру (ЕҚТ 8-ді қараңыз)  және әсіресе тозаңды азайту жүйелерінің тиімділігіне қатысты техникалық қызмет көрсетуді басқару жүйесін пайдалану да (ЕҚТ 3-ті қараңыз) ЭМЖ-ның бір бөлігі болып табылады.</w:t>
      </w:r>
    </w:p>
    <w:bookmarkEnd w:id="103"/>
    <w:bookmarkStart w:name="z110" w:id="104"/>
    <w:p>
      <w:pPr>
        <w:spacing w:after="0"/>
        <w:ind w:left="0"/>
        <w:jc w:val="both"/>
      </w:pPr>
      <w:r>
        <w:rPr>
          <w:rFonts w:ascii="Times New Roman"/>
          <w:b w:val="false"/>
          <w:i w:val="false"/>
          <w:color w:val="000000"/>
          <w:sz w:val="28"/>
        </w:rPr>
        <w:t>
      ЭМЖ-ның көлем (мысалы, егжей-тегжейлі деңгей) және сипаты (мысалы, стандартталған немесе стандартталмаған), әдетте, қондырғының сипатына, ауқымына және күрделілігіне, сондай-ақ оның қоршаған ортаға тигізетін әсерінің деңгейіне байланысты.</w:t>
      </w:r>
    </w:p>
    <w:bookmarkEnd w:id="104"/>
    <w:bookmarkStart w:name="z111" w:id="105"/>
    <w:p>
      <w:pPr>
        <w:spacing w:after="0"/>
        <w:ind w:left="0"/>
        <w:jc w:val="both"/>
      </w:pPr>
      <w:r>
        <w:rPr>
          <w:rFonts w:ascii="Times New Roman"/>
          <w:b w:val="false"/>
          <w:i w:val="false"/>
          <w:color w:val="000000"/>
          <w:sz w:val="28"/>
        </w:rPr>
        <w:t>
      Сипаттамасы ЕҚТ бойынша анықтамалықтың 4.2- бөлімінде берілген.</w:t>
      </w:r>
    </w:p>
    <w:bookmarkEnd w:id="105"/>
    <w:bookmarkStart w:name="z112" w:id="106"/>
    <w:p>
      <w:pPr>
        <w:spacing w:after="0"/>
        <w:ind w:left="0"/>
        <w:jc w:val="both"/>
      </w:pPr>
      <w:r>
        <w:rPr>
          <w:rFonts w:ascii="Times New Roman"/>
          <w:b w:val="false"/>
          <w:i w:val="false"/>
          <w:color w:val="000000"/>
          <w:sz w:val="28"/>
        </w:rPr>
        <w:t>
      Энергия тұтынуды басқару</w:t>
      </w:r>
    </w:p>
    <w:bookmarkEnd w:id="106"/>
    <w:bookmarkStart w:name="z113" w:id="107"/>
    <w:p>
      <w:pPr>
        <w:spacing w:after="0"/>
        <w:ind w:left="0"/>
        <w:jc w:val="both"/>
      </w:pPr>
      <w:r>
        <w:rPr>
          <w:rFonts w:ascii="Times New Roman"/>
          <w:b w:val="false"/>
          <w:i w:val="false"/>
          <w:color w:val="000000"/>
          <w:sz w:val="28"/>
        </w:rPr>
        <w:t>
      ЕҚТ 2.</w:t>
      </w:r>
    </w:p>
    <w:bookmarkEnd w:id="107"/>
    <w:bookmarkStart w:name="z114" w:id="108"/>
    <w:p>
      <w:pPr>
        <w:spacing w:after="0"/>
        <w:ind w:left="0"/>
        <w:jc w:val="both"/>
      </w:pPr>
      <w:r>
        <w:rPr>
          <w:rFonts w:ascii="Times New Roman"/>
          <w:b w:val="false"/>
          <w:i w:val="false"/>
          <w:color w:val="000000"/>
          <w:sz w:val="28"/>
        </w:rPr>
        <w:t>
      ЕҚТ төменде келтірілген техникалардың біреуін немесе бірнешеуін қолдану арқылы жылу және электр энергиясын тұтынуды азайту болып табылады: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Р/с</w:t>
            </w:r>
          </w:p>
          <w:bookmarkEnd w:id="1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тиімді пайдалануды басқару жүйесін пайдалану (мысалы, ISO 50001 стандартына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жабдықтарда (конвейерлік, желдеткіш, сорғы және т.б.) VFD қолдану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жарықтандыру құрылғыларын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жоғары класты электр қозғалтқыштарын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УКРМ қолдану, сондай-ақ сүзгіш- жоғары гармониканы сүзуге және кәсіпорындардың электр желілеріндегі реактивті қуаттың орнын толтыруға арналған компенсаторлық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жабдықта заманауи жылу оқшаулағыш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процестің жылуынан жылуды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машиналарын қаптауға арналған қалыпталмаған отқа төзімді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16" w:id="110"/>
    <w:p>
      <w:pPr>
        <w:spacing w:after="0"/>
        <w:ind w:left="0"/>
        <w:jc w:val="both"/>
      </w:pPr>
      <w:r>
        <w:rPr>
          <w:rFonts w:ascii="Times New Roman"/>
          <w:b w:val="false"/>
          <w:i w:val="false"/>
          <w:color w:val="000000"/>
          <w:sz w:val="28"/>
        </w:rPr>
        <w:t>
      Сипаттамасы ЕҚТ бойынша анықтамалықтың 4.3, 5.2-бөлімдерінде берілген.</w:t>
      </w:r>
    </w:p>
    <w:bookmarkEnd w:id="110"/>
    <w:bookmarkStart w:name="z117" w:id="111"/>
    <w:p>
      <w:pPr>
        <w:spacing w:after="0"/>
        <w:ind w:left="0"/>
        <w:jc w:val="both"/>
      </w:pPr>
      <w:r>
        <w:rPr>
          <w:rFonts w:ascii="Times New Roman"/>
          <w:b w:val="false"/>
          <w:i w:val="false"/>
          <w:color w:val="000000"/>
          <w:sz w:val="28"/>
        </w:rPr>
        <w:t>
      Процестерді басқару</w:t>
      </w:r>
    </w:p>
    <w:bookmarkEnd w:id="111"/>
    <w:bookmarkStart w:name="z118" w:id="112"/>
    <w:p>
      <w:pPr>
        <w:spacing w:after="0"/>
        <w:ind w:left="0"/>
        <w:jc w:val="both"/>
      </w:pPr>
      <w:r>
        <w:rPr>
          <w:rFonts w:ascii="Times New Roman"/>
          <w:b w:val="false"/>
          <w:i w:val="false"/>
          <w:color w:val="000000"/>
          <w:sz w:val="28"/>
        </w:rPr>
        <w:t>
      ЕҚТ 3.</w:t>
      </w:r>
    </w:p>
    <w:bookmarkEnd w:id="112"/>
    <w:bookmarkStart w:name="z119" w:id="113"/>
    <w:p>
      <w:pPr>
        <w:spacing w:after="0"/>
        <w:ind w:left="0"/>
        <w:jc w:val="both"/>
      </w:pPr>
      <w:r>
        <w:rPr>
          <w:rFonts w:ascii="Times New Roman"/>
          <w:b w:val="false"/>
          <w:i w:val="false"/>
          <w:color w:val="000000"/>
          <w:sz w:val="28"/>
        </w:rPr>
        <w:t>
      ЕҚТ технологиялық процестердің тұрақтылығы мен үздіксіздігін қамтамасыз ету үшін нақты уақыт режимінде процестерді үздіксіз түзету және оңтайландыру мақсатында қазіргі заманғы компьютерлік жүйелердің көмегімен диспетчерлік жүйелерден процестерді басқару үшін қажетті барлық тиісті параметрлерді өлшеу немесе бағалау болып табылады, бұл энергия тиімділігін арттырады және өнімділікті барынша арттыруға және қызмет көрсету процестерін жетілдіруге мүмкіндік береді. ЕҚТ бір немесе бірнеше техниканы пайдалана отырып, процесті басқару жүйесі арқылы процестің тұрақты жұмысын қамтамасыз етуден тұрады: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xml:space="preserve">
Р/с </w:t>
            </w:r>
          </w:p>
          <w:bookmarkEnd w:id="114"/>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және тазарту құрылыстарын басқарудың автоматтандырылған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көлік жабдықтарын басқарудың автоматтандырылған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21" w:id="115"/>
    <w:p>
      <w:pPr>
        <w:spacing w:after="0"/>
        <w:ind w:left="0"/>
        <w:jc w:val="both"/>
      </w:pPr>
      <w:r>
        <w:rPr>
          <w:rFonts w:ascii="Times New Roman"/>
          <w:b w:val="false"/>
          <w:i w:val="false"/>
          <w:color w:val="000000"/>
          <w:sz w:val="28"/>
        </w:rPr>
        <w:t>
      Сипаттамасы ЕҚТ бойынша анықтамалықтың 5.1-бөлімінде берілген.</w:t>
      </w:r>
    </w:p>
    <w:bookmarkEnd w:id="115"/>
    <w:bookmarkStart w:name="z122" w:id="116"/>
    <w:p>
      <w:pPr>
        <w:spacing w:after="0"/>
        <w:ind w:left="0"/>
        <w:jc w:val="both"/>
      </w:pPr>
      <w:r>
        <w:rPr>
          <w:rFonts w:ascii="Times New Roman"/>
          <w:b w:val="false"/>
          <w:i w:val="false"/>
          <w:color w:val="000000"/>
          <w:sz w:val="28"/>
        </w:rPr>
        <w:t>
      Шығарындылар мониторингі</w:t>
      </w:r>
    </w:p>
    <w:bookmarkEnd w:id="116"/>
    <w:bookmarkStart w:name="z123" w:id="117"/>
    <w:p>
      <w:pPr>
        <w:spacing w:after="0"/>
        <w:ind w:left="0"/>
        <w:jc w:val="both"/>
      </w:pPr>
      <w:r>
        <w:rPr>
          <w:rFonts w:ascii="Times New Roman"/>
          <w:b w:val="false"/>
          <w:i w:val="false"/>
          <w:color w:val="000000"/>
          <w:sz w:val="28"/>
        </w:rPr>
        <w:t>
      ЕҚТ 4.</w:t>
      </w:r>
    </w:p>
    <w:bookmarkEnd w:id="117"/>
    <w:bookmarkStart w:name="z124" w:id="118"/>
    <w:p>
      <w:pPr>
        <w:spacing w:after="0"/>
        <w:ind w:left="0"/>
        <w:jc w:val="both"/>
      </w:pPr>
      <w:r>
        <w:rPr>
          <w:rFonts w:ascii="Times New Roman"/>
          <w:b w:val="false"/>
          <w:i w:val="false"/>
          <w:color w:val="000000"/>
          <w:sz w:val="28"/>
        </w:rPr>
        <w:t>
      ЕҚТ барлық процестердің шығарындыларының негізгі көздерінен шығатын түтін құбырларының құрамындағы МЛЗ шығарындыларына мониторинг жүргізу болып табылады.</w:t>
      </w:r>
    </w:p>
    <w:bookmarkEnd w:id="118"/>
    <w:bookmarkStart w:name="z125" w:id="119"/>
    <w:p>
      <w:pPr>
        <w:spacing w:after="0"/>
        <w:ind w:left="0"/>
        <w:jc w:val="both"/>
      </w:pPr>
      <w:r>
        <w:rPr>
          <w:rFonts w:ascii="Times New Roman"/>
          <w:b w:val="false"/>
          <w:i w:val="false"/>
          <w:color w:val="000000"/>
          <w:sz w:val="28"/>
        </w:rPr>
        <w:t>
      Мониторингтің кезеңділігі 4-бөлімде келтірілген.</w:t>
      </w:r>
    </w:p>
    <w:bookmarkEnd w:id="119"/>
    <w:bookmarkStart w:name="z126" w:id="120"/>
    <w:p>
      <w:pPr>
        <w:spacing w:after="0"/>
        <w:ind w:left="0"/>
        <w:jc w:val="both"/>
      </w:pPr>
      <w:r>
        <w:rPr>
          <w:rFonts w:ascii="Times New Roman"/>
          <w:b w:val="false"/>
          <w:i w:val="false"/>
          <w:color w:val="000000"/>
          <w:sz w:val="28"/>
        </w:rPr>
        <w:t>
      Сипаттамасы ЕҚТ бойынша анықтамалықтың 4.4-бөлімінде берілген.</w:t>
      </w:r>
    </w:p>
    <w:bookmarkEnd w:id="120"/>
    <w:bookmarkStart w:name="z127" w:id="121"/>
    <w:p>
      <w:pPr>
        <w:spacing w:after="0"/>
        <w:ind w:left="0"/>
        <w:jc w:val="both"/>
      </w:pPr>
      <w:r>
        <w:rPr>
          <w:rFonts w:ascii="Times New Roman"/>
          <w:b w:val="false"/>
          <w:i w:val="false"/>
          <w:color w:val="000000"/>
          <w:sz w:val="28"/>
        </w:rPr>
        <w:t>
      Төгінділер мониторингі</w:t>
      </w:r>
    </w:p>
    <w:bookmarkEnd w:id="121"/>
    <w:bookmarkStart w:name="z128" w:id="122"/>
    <w:p>
      <w:pPr>
        <w:spacing w:after="0"/>
        <w:ind w:left="0"/>
        <w:jc w:val="both"/>
      </w:pPr>
      <w:r>
        <w:rPr>
          <w:rFonts w:ascii="Times New Roman"/>
          <w:b w:val="false"/>
          <w:i w:val="false"/>
          <w:color w:val="000000"/>
          <w:sz w:val="28"/>
        </w:rPr>
        <w:t>
      ЕҚТ 5.</w:t>
      </w:r>
    </w:p>
    <w:bookmarkEnd w:id="122"/>
    <w:bookmarkStart w:name="z129" w:id="123"/>
    <w:p>
      <w:pPr>
        <w:spacing w:after="0"/>
        <w:ind w:left="0"/>
        <w:jc w:val="both"/>
      </w:pPr>
      <w:r>
        <w:rPr>
          <w:rFonts w:ascii="Times New Roman"/>
          <w:b w:val="false"/>
          <w:i w:val="false"/>
          <w:color w:val="000000"/>
          <w:sz w:val="28"/>
        </w:rPr>
        <w:t>
      ЕҚТ баламалы сападағы деректерді ұсынуды реттейтін ұлттық және/немесе халықаралық стандарттарға сәйкес тазарту құрылыстарынан сарқынды суларды ағызатын орында МЛЗ шығарындыларына мониторинг жүргізуден тұрады.</w:t>
      </w:r>
    </w:p>
    <w:bookmarkEnd w:id="123"/>
    <w:bookmarkStart w:name="z130" w:id="124"/>
    <w:p>
      <w:pPr>
        <w:spacing w:after="0"/>
        <w:ind w:left="0"/>
        <w:jc w:val="both"/>
      </w:pPr>
      <w:r>
        <w:rPr>
          <w:rFonts w:ascii="Times New Roman"/>
          <w:b w:val="false"/>
          <w:i w:val="false"/>
          <w:color w:val="000000"/>
          <w:sz w:val="28"/>
        </w:rPr>
        <w:t>
      Мониторингтің мерзімділігі 4-бөлімде келтірілген.</w:t>
      </w:r>
    </w:p>
    <w:bookmarkEnd w:id="124"/>
    <w:bookmarkStart w:name="z131" w:id="125"/>
    <w:p>
      <w:pPr>
        <w:spacing w:after="0"/>
        <w:ind w:left="0"/>
        <w:jc w:val="both"/>
      </w:pPr>
      <w:r>
        <w:rPr>
          <w:rFonts w:ascii="Times New Roman"/>
          <w:b w:val="false"/>
          <w:i w:val="false"/>
          <w:color w:val="000000"/>
          <w:sz w:val="28"/>
        </w:rPr>
        <w:t>
      Сарқынды сулардың төгілуін бақылау үшін су мен сарқынды суларды іріктеу мен талдаудың көптеген стандартты процедуралары бар, соның ішінде:</w:t>
      </w:r>
    </w:p>
    <w:bookmarkEnd w:id="125"/>
    <w:bookmarkStart w:name="z132" w:id="126"/>
    <w:p>
      <w:pPr>
        <w:spacing w:after="0"/>
        <w:ind w:left="0"/>
        <w:jc w:val="both"/>
      </w:pPr>
      <w:r>
        <w:rPr>
          <w:rFonts w:ascii="Times New Roman"/>
          <w:b w:val="false"/>
          <w:i w:val="false"/>
          <w:color w:val="000000"/>
          <w:sz w:val="28"/>
        </w:rPr>
        <w:t xml:space="preserve">
      кездейсоқ сынама – сарқынды сулар ағынынан алынған бір сынама; </w:t>
      </w:r>
    </w:p>
    <w:bookmarkEnd w:id="126"/>
    <w:bookmarkStart w:name="z133" w:id="127"/>
    <w:p>
      <w:pPr>
        <w:spacing w:after="0"/>
        <w:ind w:left="0"/>
        <w:jc w:val="both"/>
      </w:pPr>
      <w:r>
        <w:rPr>
          <w:rFonts w:ascii="Times New Roman"/>
          <w:b w:val="false"/>
          <w:i w:val="false"/>
          <w:color w:val="000000"/>
          <w:sz w:val="28"/>
        </w:rPr>
        <w:t>
      құрама сынама – белгілі бір кезең ішінде үздіксіз алынатын сынама немесе белгілі бір кезең ішінде үздіксіз немесе кезең-кезеңімен алынатын, содан кейін араластырылатын бірнеше сынамалардан тұратын сынама;</w:t>
      </w:r>
    </w:p>
    <w:bookmarkEnd w:id="127"/>
    <w:bookmarkStart w:name="z134" w:id="128"/>
    <w:p>
      <w:pPr>
        <w:spacing w:after="0"/>
        <w:ind w:left="0"/>
        <w:jc w:val="both"/>
      </w:pPr>
      <w:r>
        <w:rPr>
          <w:rFonts w:ascii="Times New Roman"/>
          <w:b w:val="false"/>
          <w:i w:val="false"/>
          <w:color w:val="000000"/>
          <w:sz w:val="28"/>
        </w:rPr>
        <w:t>
      квалификациялық кездейсоқ сынама – кемінде екі минут аралықпен ең көбі екі сағат ішінде іріктеліп алынған, содан кейін араластырылған, кемінде бес кездейсоқ сынамадан тұратын құрама сынама.</w:t>
      </w:r>
    </w:p>
    <w:bookmarkEnd w:id="128"/>
    <w:bookmarkStart w:name="z135" w:id="129"/>
    <w:p>
      <w:pPr>
        <w:spacing w:after="0"/>
        <w:ind w:left="0"/>
        <w:jc w:val="both"/>
      </w:pPr>
      <w:r>
        <w:rPr>
          <w:rFonts w:ascii="Times New Roman"/>
          <w:b w:val="false"/>
          <w:i w:val="false"/>
          <w:color w:val="000000"/>
          <w:sz w:val="28"/>
        </w:rPr>
        <w:t>
      Сипаттамасы ЕҚТ бойынша анықтамалықтың 4.4-бөлімінде берілген.</w:t>
      </w:r>
    </w:p>
    <w:bookmarkEnd w:id="129"/>
    <w:bookmarkStart w:name="z136" w:id="130"/>
    <w:p>
      <w:pPr>
        <w:spacing w:after="0"/>
        <w:ind w:left="0"/>
        <w:jc w:val="both"/>
      </w:pPr>
      <w:r>
        <w:rPr>
          <w:rFonts w:ascii="Times New Roman"/>
          <w:b w:val="false"/>
          <w:i w:val="false"/>
          <w:color w:val="000000"/>
          <w:sz w:val="28"/>
        </w:rPr>
        <w:t>
      Шуыл</w:t>
      </w:r>
    </w:p>
    <w:bookmarkEnd w:id="130"/>
    <w:bookmarkStart w:name="z137" w:id="131"/>
    <w:p>
      <w:pPr>
        <w:spacing w:after="0"/>
        <w:ind w:left="0"/>
        <w:jc w:val="both"/>
      </w:pPr>
      <w:r>
        <w:rPr>
          <w:rFonts w:ascii="Times New Roman"/>
          <w:b w:val="false"/>
          <w:i w:val="false"/>
          <w:color w:val="000000"/>
          <w:sz w:val="28"/>
        </w:rPr>
        <w:t>
      ЕҚТ 6.</w:t>
      </w:r>
    </w:p>
    <w:bookmarkEnd w:id="131"/>
    <w:bookmarkStart w:name="z138" w:id="132"/>
    <w:p>
      <w:pPr>
        <w:spacing w:after="0"/>
        <w:ind w:left="0"/>
        <w:jc w:val="both"/>
      </w:pPr>
      <w:r>
        <w:rPr>
          <w:rFonts w:ascii="Times New Roman"/>
          <w:b w:val="false"/>
          <w:i w:val="false"/>
          <w:color w:val="000000"/>
          <w:sz w:val="28"/>
        </w:rPr>
        <w:t>
      Шу деңгейін төмендету мақсатында ЕҚТ бір немесе бірнеше техниканы қолданудан тұрады: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тұрақты техникалық қызмет көрсету, шуыл тудыратын техникалық құралдарды герметизациялау және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қорғау біліктерін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таралу сипатын есепке алу және осыны ескере отырып жұмыстарды жоспарлау, мысалы, жерасты кеңістігінде немесе ішінара жерастында ұнтақтау және скрининг блогының орналасуы, шу шығаратын машиналардың бір-біріне жақын орналасуы және жер деңгейіне қатысты тереңдету (әсер ету аймағы да азаяды), байыту және ұнтақтау цехының есіктерін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кенжарының артында елді мекенге қатысты жұмыстар жүргізілетін орын қалатындай етіп ұңғыманың бағытын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бағытындағы шудан қорғау үшін сынбаған қабырғаларды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аумағының шетінде немесе шу шығаратын объектілердің айналасында ағаштар мен басқа өсімдіктерді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кезіндегі заряд мөлшерін шектеу, сондай-ақ жарылғыш заттардың көлемін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туралы алдын ала хабарлау және жарылыс жұмыстарын күннің белгілі бір уақытында, мүмкіндігінше бір уақытта жүргізу. Жарылыс күшті, бірақ қысқа сипаттағы шуды тудырады, сондықтан бұл туралы алдын-ала хабарлау шудан зардап шеккендердің оған деген көзқарасына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Лөлік маршруттарын жоспарлау және тасымалдауды олар ең аз әсер ететін мерзімде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9" w:id="133"/>
    <w:p>
      <w:pPr>
        <w:spacing w:after="0"/>
        <w:ind w:left="0"/>
        <w:jc w:val="both"/>
      </w:pPr>
      <w:r>
        <w:rPr>
          <w:rFonts w:ascii="Times New Roman"/>
          <w:b w:val="false"/>
          <w:i w:val="false"/>
          <w:color w:val="000000"/>
          <w:sz w:val="28"/>
        </w:rPr>
        <w:t>
      Сипаттамасы ЕҚТ бойынша анықтамалықтың 4.8-бөлімінде берілген.</w:t>
      </w:r>
    </w:p>
    <w:bookmarkEnd w:id="133"/>
    <w:bookmarkStart w:name="z140" w:id="134"/>
    <w:p>
      <w:pPr>
        <w:spacing w:after="0"/>
        <w:ind w:left="0"/>
        <w:jc w:val="both"/>
      </w:pPr>
      <w:r>
        <w:rPr>
          <w:rFonts w:ascii="Times New Roman"/>
          <w:b w:val="false"/>
          <w:i w:val="false"/>
          <w:color w:val="000000"/>
          <w:sz w:val="28"/>
        </w:rPr>
        <w:t xml:space="preserve">
      Иіс </w:t>
      </w:r>
    </w:p>
    <w:bookmarkEnd w:id="134"/>
    <w:bookmarkStart w:name="z141" w:id="135"/>
    <w:p>
      <w:pPr>
        <w:spacing w:after="0"/>
        <w:ind w:left="0"/>
        <w:jc w:val="both"/>
      </w:pPr>
      <w:r>
        <w:rPr>
          <w:rFonts w:ascii="Times New Roman"/>
          <w:b w:val="false"/>
          <w:i w:val="false"/>
          <w:color w:val="000000"/>
          <w:sz w:val="28"/>
        </w:rPr>
        <w:t xml:space="preserve">
      ЕҚТ 7. </w:t>
      </w:r>
    </w:p>
    <w:bookmarkEnd w:id="135"/>
    <w:bookmarkStart w:name="z142" w:id="136"/>
    <w:p>
      <w:pPr>
        <w:spacing w:after="0"/>
        <w:ind w:left="0"/>
        <w:jc w:val="both"/>
      </w:pPr>
      <w:r>
        <w:rPr>
          <w:rFonts w:ascii="Times New Roman"/>
          <w:b w:val="false"/>
          <w:i w:val="false"/>
          <w:color w:val="000000"/>
          <w:sz w:val="28"/>
        </w:rPr>
        <w:t>
      Шу деңгейін төмендету мақсатында ЕҚТ бір немесе бірнеше техниканы қолданудан тұрады: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материалдарды дұрыс сақтау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шығаруы мүмкін кез келген жабдықты мұқият жобалау, пайдалану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материалдарды пайдалануды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мен шөгінділерді жинау және өңдеу кезінде иістердің пайда болуын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3" w:id="137"/>
    <w:p>
      <w:pPr>
        <w:spacing w:after="0"/>
        <w:ind w:left="0"/>
        <w:jc w:val="both"/>
      </w:pPr>
      <w:r>
        <w:rPr>
          <w:rFonts w:ascii="Times New Roman"/>
          <w:b w:val="false"/>
          <w:i w:val="false"/>
          <w:color w:val="000000"/>
          <w:sz w:val="28"/>
        </w:rPr>
        <w:t>
      Сипаттамасы ЕҚТ бойынша анықтамалықтың 4.8-бөлімінде берілген.</w:t>
      </w:r>
    </w:p>
    <w:bookmarkEnd w:id="137"/>
    <w:bookmarkStart w:name="z144" w:id="138"/>
    <w:p>
      <w:pPr>
        <w:spacing w:after="0"/>
        <w:ind w:left="0"/>
        <w:jc w:val="both"/>
      </w:pPr>
      <w:r>
        <w:rPr>
          <w:rFonts w:ascii="Times New Roman"/>
          <w:b w:val="false"/>
          <w:i w:val="false"/>
          <w:color w:val="000000"/>
          <w:sz w:val="28"/>
        </w:rPr>
        <w:t xml:space="preserve">
      Ұйымдастырылмаған шығарындылар </w:t>
      </w:r>
    </w:p>
    <w:bookmarkEnd w:id="138"/>
    <w:bookmarkStart w:name="z145" w:id="139"/>
    <w:p>
      <w:pPr>
        <w:spacing w:after="0"/>
        <w:ind w:left="0"/>
        <w:jc w:val="both"/>
      </w:pPr>
      <w:r>
        <w:rPr>
          <w:rFonts w:ascii="Times New Roman"/>
          <w:b w:val="false"/>
          <w:i w:val="false"/>
          <w:color w:val="000000"/>
          <w:sz w:val="28"/>
        </w:rPr>
        <w:t xml:space="preserve">
      ЕҚТ 8. </w:t>
      </w:r>
    </w:p>
    <w:bookmarkEnd w:id="139"/>
    <w:bookmarkStart w:name="z146" w:id="140"/>
    <w:p>
      <w:pPr>
        <w:spacing w:after="0"/>
        <w:ind w:left="0"/>
        <w:jc w:val="both"/>
      </w:pPr>
      <w:r>
        <w:rPr>
          <w:rFonts w:ascii="Times New Roman"/>
          <w:b w:val="false"/>
          <w:i w:val="false"/>
          <w:color w:val="000000"/>
          <w:sz w:val="28"/>
        </w:rPr>
        <w:t>
      Атмосфераға ұйымдастырылмаған тозаң шығарындыларын болғызбау немесе, егер ол мүмкін болмаса азайтуға арналған ЕҚТ (ЕҚТ 1-ді қараңыз), ЭМЖ-ның бір бөлігі ретінде ұйымдастырылмаған шығарындылар бойынша шаралар жоспарын әзірлеуді және іске асыруды білдіреді, ол мыналарды қамтиды:</w:t>
      </w:r>
    </w:p>
    <w:bookmarkEnd w:id="140"/>
    <w:bookmarkStart w:name="z147" w:id="141"/>
    <w:p>
      <w:pPr>
        <w:spacing w:after="0"/>
        <w:ind w:left="0"/>
        <w:jc w:val="both"/>
      </w:pPr>
      <w:r>
        <w:rPr>
          <w:rFonts w:ascii="Times New Roman"/>
          <w:b w:val="false"/>
          <w:i w:val="false"/>
          <w:color w:val="000000"/>
          <w:sz w:val="28"/>
        </w:rPr>
        <w:t>
      ұйымдастырылмаған тозаң шығарындыларының неғұрлым маңызды көздерін анықтау;</w:t>
      </w:r>
    </w:p>
    <w:bookmarkEnd w:id="141"/>
    <w:bookmarkStart w:name="z148" w:id="142"/>
    <w:p>
      <w:pPr>
        <w:spacing w:after="0"/>
        <w:ind w:left="0"/>
        <w:jc w:val="both"/>
      </w:pPr>
      <w:r>
        <w:rPr>
          <w:rFonts w:ascii="Times New Roman"/>
          <w:b w:val="false"/>
          <w:i w:val="false"/>
          <w:color w:val="000000"/>
          <w:sz w:val="28"/>
        </w:rPr>
        <w:t>
      белгілі бір уақыт кезеңінде ұйымдастырылмаған шығарындылардың болғызбау және/немесе азайту үшін тиісті шаралар мен техникалық шешімдерді анықтау және енгізу.</w:t>
      </w:r>
    </w:p>
    <w:bookmarkEnd w:id="142"/>
    <w:bookmarkStart w:name="z149" w:id="143"/>
    <w:p>
      <w:pPr>
        <w:spacing w:after="0"/>
        <w:ind w:left="0"/>
        <w:jc w:val="both"/>
      </w:pPr>
      <w:r>
        <w:rPr>
          <w:rFonts w:ascii="Times New Roman"/>
          <w:b w:val="false"/>
          <w:i w:val="false"/>
          <w:color w:val="000000"/>
          <w:sz w:val="28"/>
        </w:rPr>
        <w:t>
      Сипаттамасы ЕҚТ бойынша анықтамалықтың 4.2-бөлімінде берілген.</w:t>
      </w:r>
    </w:p>
    <w:bookmarkEnd w:id="143"/>
    <w:bookmarkStart w:name="z150" w:id="144"/>
    <w:p>
      <w:pPr>
        <w:spacing w:after="0"/>
        <w:ind w:left="0"/>
        <w:jc w:val="both"/>
      </w:pPr>
      <w:r>
        <w:rPr>
          <w:rFonts w:ascii="Times New Roman"/>
          <w:b w:val="false"/>
          <w:i w:val="false"/>
          <w:color w:val="000000"/>
          <w:sz w:val="28"/>
        </w:rPr>
        <w:t xml:space="preserve">
      ЕҚТ 9. </w:t>
      </w:r>
    </w:p>
    <w:bookmarkEnd w:id="144"/>
    <w:bookmarkStart w:name="z151" w:id="145"/>
    <w:p>
      <w:pPr>
        <w:spacing w:after="0"/>
        <w:ind w:left="0"/>
        <w:jc w:val="both"/>
      </w:pPr>
      <w:r>
        <w:rPr>
          <w:rFonts w:ascii="Times New Roman"/>
          <w:b w:val="false"/>
          <w:i w:val="false"/>
          <w:color w:val="000000"/>
          <w:sz w:val="28"/>
        </w:rPr>
        <w:t>
      ЕҚТ кен өндірудің өндірістік процесін жүргізу кезінде ұйымдастырылмаған тозаң шығарындылары мен газ тәрізді шығарындылардың алдын алу немесе азайту болып табылады.</w:t>
      </w:r>
    </w:p>
    <w:bookmarkEnd w:id="145"/>
    <w:bookmarkStart w:name="z152" w:id="146"/>
    <w:p>
      <w:pPr>
        <w:spacing w:after="0"/>
        <w:ind w:left="0"/>
        <w:jc w:val="both"/>
      </w:pPr>
      <w:r>
        <w:rPr>
          <w:rFonts w:ascii="Times New Roman"/>
          <w:b w:val="false"/>
          <w:i w:val="false"/>
          <w:color w:val="000000"/>
          <w:sz w:val="28"/>
        </w:rPr>
        <w:t>
      Кенді өндірудің өндірістік процесі кезінде тозаң шығарындыларын болғызбау және азайту үшін қолданылатын шараларға мыналар жатады: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жоғары өнімді тау-кен техникасын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жоғары өнімді өздігінен жүретін жабдықты пайдалана отырып, тау-кен қазбаларын жүргізу және өңдеу жүйелерін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экологиялық және тозуға төзімді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 тасымалдау үшін конвейерлік және пневматикалық көліктің әртүрлі түрлері мен типтерін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3" w:id="147"/>
    <w:p>
      <w:pPr>
        <w:spacing w:after="0"/>
        <w:ind w:left="0"/>
        <w:jc w:val="both"/>
      </w:pPr>
      <w:r>
        <w:rPr>
          <w:rFonts w:ascii="Times New Roman"/>
          <w:b w:val="false"/>
          <w:i w:val="false"/>
          <w:color w:val="000000"/>
          <w:sz w:val="28"/>
        </w:rPr>
        <w:t>
      Сипаттамасы ЕҚТ бойынша анықтамалықтың 5.3.1-бөлімінде берілген.</w:t>
      </w:r>
    </w:p>
    <w:bookmarkEnd w:id="147"/>
    <w:bookmarkStart w:name="z154" w:id="148"/>
    <w:p>
      <w:pPr>
        <w:spacing w:after="0"/>
        <w:ind w:left="0"/>
        <w:jc w:val="both"/>
      </w:pPr>
      <w:r>
        <w:rPr>
          <w:rFonts w:ascii="Times New Roman"/>
          <w:b w:val="false"/>
          <w:i w:val="false"/>
          <w:color w:val="000000"/>
          <w:sz w:val="28"/>
        </w:rPr>
        <w:t xml:space="preserve">
      ЕҚТ 10. </w:t>
      </w:r>
    </w:p>
    <w:bookmarkEnd w:id="148"/>
    <w:bookmarkStart w:name="z155" w:id="149"/>
    <w:p>
      <w:pPr>
        <w:spacing w:after="0"/>
        <w:ind w:left="0"/>
        <w:jc w:val="both"/>
      </w:pPr>
      <w:r>
        <w:rPr>
          <w:rFonts w:ascii="Times New Roman"/>
          <w:b w:val="false"/>
          <w:i w:val="false"/>
          <w:color w:val="000000"/>
          <w:sz w:val="28"/>
        </w:rPr>
        <w:t>
      ЕҚТ жарылыс жұмыстарын жүргізу кезінде ұйымдастырылмаған тозаң шығарындыларының алдын алу немесе азайту болып табылады.</w:t>
      </w:r>
    </w:p>
    <w:bookmarkEnd w:id="149"/>
    <w:bookmarkStart w:name="z156" w:id="150"/>
    <w:p>
      <w:pPr>
        <w:spacing w:after="0"/>
        <w:ind w:left="0"/>
        <w:jc w:val="both"/>
      </w:pPr>
      <w:r>
        <w:rPr>
          <w:rFonts w:ascii="Times New Roman"/>
          <w:b w:val="false"/>
          <w:i w:val="false"/>
          <w:color w:val="000000"/>
          <w:sz w:val="28"/>
        </w:rPr>
        <w:t>
      Жарылыс жұмыстарын жүргізу кезінде тозаң шығарындыларын болғызбау және азайту үшін қолданылатын шараларға мыналар жатады: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блоктарды ірілендіру жолымен жарылыстар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ретінде оттегі теңгерімі нөлге тең немесе оған жақын қарапайым және эмульсиялық құрамдарды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Қысқыштағы "тіреу қабырғасына" ішінара 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жұмыстарының ұтымды параметрлерін модельдеудің және жобалаудың компьютерлік технологияларын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Метеожағдайларды ескере отырып, жарылыс жұмыстарын оңтайлы уақыт кезеңінде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сарқынды материалдардың ұтымды түрлерін, ұңғыма зарядтарының конструкцияларын және іске қосу схемаларын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блокты және тозаң-газ бұлтынан тозаңның түсу аймағын сумен суландыру, тозаң сорғыштармен қоспалармен және экологиялық қауіпсіз реагенттермен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және тозаңды-газды бұлттарды оқшаулау қондырғыларын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Гидротозаңсыздандыру технологияларын қолдану (гидрозауыт жару ұңғымалары мен теспелерді, ұңғымалардың үстіне суы бар сыйымдылықтарды қалау)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берілуін бақылау датчиктері бар зарядтау машиналарын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және жарылатын ұңғымалардың табиғи сулануын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жағдайында жару жұмыстарын жүргізу үшін электрлік емес қоздыру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157" w:id="151"/>
    <w:p>
      <w:pPr>
        <w:spacing w:after="0"/>
        <w:ind w:left="0"/>
        <w:jc w:val="both"/>
      </w:pPr>
      <w:r>
        <w:rPr>
          <w:rFonts w:ascii="Times New Roman"/>
          <w:b w:val="false"/>
          <w:i w:val="false"/>
          <w:color w:val="000000"/>
          <w:sz w:val="28"/>
        </w:rPr>
        <w:t>
      Сипаттамасы ЕҚТ бойынша анықтамалықтың 5.3.5-бөлімінде берілген.</w:t>
      </w:r>
    </w:p>
    <w:bookmarkEnd w:id="151"/>
    <w:bookmarkStart w:name="z158" w:id="152"/>
    <w:p>
      <w:pPr>
        <w:spacing w:after="0"/>
        <w:ind w:left="0"/>
        <w:jc w:val="both"/>
      </w:pPr>
      <w:r>
        <w:rPr>
          <w:rFonts w:ascii="Times New Roman"/>
          <w:b w:val="false"/>
          <w:i w:val="false"/>
          <w:color w:val="000000"/>
          <w:sz w:val="28"/>
        </w:rPr>
        <w:t xml:space="preserve">
      ЕҚТ 11. </w:t>
      </w:r>
    </w:p>
    <w:bookmarkEnd w:id="152"/>
    <w:bookmarkStart w:name="z159" w:id="153"/>
    <w:p>
      <w:pPr>
        <w:spacing w:after="0"/>
        <w:ind w:left="0"/>
        <w:jc w:val="both"/>
      </w:pPr>
      <w:r>
        <w:rPr>
          <w:rFonts w:ascii="Times New Roman"/>
          <w:b w:val="false"/>
          <w:i w:val="false"/>
          <w:color w:val="000000"/>
          <w:sz w:val="28"/>
        </w:rPr>
        <w:t>
      ЕҚТ бұрғылау жұмыстарын жүргізу кезінде ұйымдастырылмаған тозаң шығарындыларының алдын алу немесе азайту болып табылады.</w:t>
      </w:r>
    </w:p>
    <w:bookmarkEnd w:id="153"/>
    <w:bookmarkStart w:name="z160" w:id="154"/>
    <w:p>
      <w:pPr>
        <w:spacing w:after="0"/>
        <w:ind w:left="0"/>
        <w:jc w:val="both"/>
      </w:pPr>
      <w:r>
        <w:rPr>
          <w:rFonts w:ascii="Times New Roman"/>
          <w:b w:val="false"/>
          <w:i w:val="false"/>
          <w:color w:val="000000"/>
          <w:sz w:val="28"/>
        </w:rPr>
        <w:t>
      Бұрғылау жұмыстарын жүргізу кезінде тозаң шығарындыларын болғызбау және азайту үшін қолданылатын шараларға, жатады: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бұрғылау білдектерін орналастыру жоғары дәлдіктегі бұрғылау параметрлерін бақылау жүйесін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суды және тозаңды байланыстыратын түрлі белсенді құралдарды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ұңғымаларды бұрғылау процесінде бұрғылау техникасын тиімді тозаң басу және тозаң жинау құралдарымен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161" w:id="155"/>
    <w:p>
      <w:pPr>
        <w:spacing w:after="0"/>
        <w:ind w:left="0"/>
        <w:jc w:val="both"/>
      </w:pPr>
      <w:r>
        <w:rPr>
          <w:rFonts w:ascii="Times New Roman"/>
          <w:b w:val="false"/>
          <w:i w:val="false"/>
          <w:color w:val="000000"/>
          <w:sz w:val="28"/>
        </w:rPr>
        <w:t>
      Сипаттамасы ЕҚТ бойынша анықтамалықтың 5.3.4-бөлімінде берілген.</w:t>
      </w:r>
    </w:p>
    <w:bookmarkEnd w:id="155"/>
    <w:bookmarkStart w:name="z162" w:id="156"/>
    <w:p>
      <w:pPr>
        <w:spacing w:after="0"/>
        <w:ind w:left="0"/>
        <w:jc w:val="both"/>
      </w:pPr>
      <w:r>
        <w:rPr>
          <w:rFonts w:ascii="Times New Roman"/>
          <w:b w:val="false"/>
          <w:i w:val="false"/>
          <w:color w:val="000000"/>
          <w:sz w:val="28"/>
        </w:rPr>
        <w:t xml:space="preserve">
      ЕҚТ 12. </w:t>
      </w:r>
    </w:p>
    <w:bookmarkEnd w:id="156"/>
    <w:bookmarkStart w:name="z163" w:id="157"/>
    <w:p>
      <w:pPr>
        <w:spacing w:after="0"/>
        <w:ind w:left="0"/>
        <w:jc w:val="both"/>
      </w:pPr>
      <w:r>
        <w:rPr>
          <w:rFonts w:ascii="Times New Roman"/>
          <w:b w:val="false"/>
          <w:i w:val="false"/>
          <w:color w:val="000000"/>
          <w:sz w:val="28"/>
        </w:rPr>
        <w:t>
      ЕҚТ тасымалдау, тиеу-түсіру жұмыстары кезінде ұйымдастырылмаған тозаң шығарындыларының алдын алу немесе азайту болып табылады.</w:t>
      </w:r>
    </w:p>
    <w:bookmarkEnd w:id="157"/>
    <w:bookmarkStart w:name="z164" w:id="158"/>
    <w:p>
      <w:pPr>
        <w:spacing w:after="0"/>
        <w:ind w:left="0"/>
        <w:jc w:val="both"/>
      </w:pPr>
      <w:r>
        <w:rPr>
          <w:rFonts w:ascii="Times New Roman"/>
          <w:b w:val="false"/>
          <w:i w:val="false"/>
          <w:color w:val="000000"/>
          <w:sz w:val="28"/>
        </w:rPr>
        <w:t>
      Тасымалдау, тиеу-түсіру жұмыстары кезінде тозаң шығарындыларының алдын алу және азайту үшін қолданылатын шараларға мыналар жатады: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шамадан тыс тиеу, тасымалдау және тозаңды материалдарды өңдеу орындарында тозаң шығаруды болғызбау үшін тиімді тозаң жинау жүйелерімен, сору және сүзу жабдықтарымен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массасын алдын ала ылғалдандыруды қолдану, техникалық сумен суару, экскаваторлық кенжарларды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және рельсті жүрісте стационарлық және жылжымалы гидромониторлық-сорғы қондырғыларын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аймағында су шашу және экскаватор ожауын батырып алу үшін әртүрлі суару құрылғыларын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түзетін материалдарды ауыстырып тиеу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сумен суару арқылы автомобиль жолдарында тозаңды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Кенжарлар мен карьерлік автомобиль жолдарында тозаңды басу процесінде тозаңды байланыстыру үшін әртүрлі беттік белсенді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мен автокөлік шанақтарын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және т.б. тасымалдау кезінде жүктердің жоғарғы қабатын тегістеу және тығыздау үшін құрылғы мен қондырғыны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материалдарды тасымалдау үшін пайдаланылатын автокөлік құралдарын тазалау (шанақты, дөңгелектерді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массасын тасымалдау үшін конвейерлік және пневматикалық көліктің әртүрлі түрлері мен типтерін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түтіндігі мен уыттылығын және отын аппаратурасының бақылау-реттеу жұмыстарын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пайдаланылған газды каталитикалық тазарту технологияларын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65" w:id="159"/>
    <w:p>
      <w:pPr>
        <w:spacing w:after="0"/>
        <w:ind w:left="0"/>
        <w:jc w:val="both"/>
      </w:pPr>
      <w:r>
        <w:rPr>
          <w:rFonts w:ascii="Times New Roman"/>
          <w:b w:val="false"/>
          <w:i w:val="false"/>
          <w:color w:val="000000"/>
          <w:sz w:val="28"/>
        </w:rPr>
        <w:t xml:space="preserve">
      Сипаттамасы ЕҚТ бойынша анықтамалықтың 5.3.6-бөлімінде берілген. </w:t>
      </w:r>
    </w:p>
    <w:bookmarkEnd w:id="159"/>
    <w:bookmarkStart w:name="z166" w:id="160"/>
    <w:p>
      <w:pPr>
        <w:spacing w:after="0"/>
        <w:ind w:left="0"/>
        <w:jc w:val="both"/>
      </w:pPr>
      <w:r>
        <w:rPr>
          <w:rFonts w:ascii="Times New Roman"/>
          <w:b w:val="false"/>
          <w:i w:val="false"/>
          <w:color w:val="000000"/>
          <w:sz w:val="28"/>
        </w:rPr>
        <w:t xml:space="preserve">
      ЕҚТ 13. </w:t>
      </w:r>
    </w:p>
    <w:bookmarkEnd w:id="160"/>
    <w:bookmarkStart w:name="z167" w:id="161"/>
    <w:p>
      <w:pPr>
        <w:spacing w:after="0"/>
        <w:ind w:left="0"/>
        <w:jc w:val="both"/>
      </w:pPr>
      <w:r>
        <w:rPr>
          <w:rFonts w:ascii="Times New Roman"/>
          <w:b w:val="false"/>
          <w:i w:val="false"/>
          <w:color w:val="000000"/>
          <w:sz w:val="28"/>
        </w:rPr>
        <w:t>
      ЕҚТ кендер мен оларды қайта өңдеу өнімдерін сақтау кезінде ұйымдастырылмаған тозаң шығарындыларының алдын алу немесе азайту болып табылады.</w:t>
      </w:r>
    </w:p>
    <w:bookmarkEnd w:id="161"/>
    <w:bookmarkStart w:name="z168" w:id="162"/>
    <w:p>
      <w:pPr>
        <w:spacing w:after="0"/>
        <w:ind w:left="0"/>
        <w:jc w:val="both"/>
      </w:pPr>
      <w:r>
        <w:rPr>
          <w:rFonts w:ascii="Times New Roman"/>
          <w:b w:val="false"/>
          <w:i w:val="false"/>
          <w:color w:val="000000"/>
          <w:sz w:val="28"/>
        </w:rPr>
        <w:t>
      Кендер мен оларды қайта өңдеу өнімдерін сақтау кезінде тозаң шығарындыларын болғызбау және азайту үшін қолданылатын шараларға мыналар жатады: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топырақты, дөрекі ұсақталған бос жынысты пайдалана отырып, қалдық қоймаларының қоршау бөгеттерінің еңістерін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аршылған үйінділер бойымен жер бөлу шекарасы бойынша орман қорғау жолағын орнату (ағаш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суспензиясын жағу арқылы қалдық қоймалардың тозаңды беттерін бекіту, содан кейін оны күкірт қышқылының сұйылтылған ерітіндісімен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мен полипропилен қалдықтарын пайдалану, содан кейін құйрық пен шлам қоймасының бетімен балқытылғанға дейін температуралық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периметрі бойынша ұсақ дисперсті фракциялы су шашыратқыштары бар құбырларды төсеу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экрандарын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69" w:id="163"/>
    <w:p>
      <w:pPr>
        <w:spacing w:after="0"/>
        <w:ind w:left="0"/>
        <w:jc w:val="both"/>
      </w:pPr>
      <w:r>
        <w:rPr>
          <w:rFonts w:ascii="Times New Roman"/>
          <w:b w:val="false"/>
          <w:i w:val="false"/>
          <w:color w:val="000000"/>
          <w:sz w:val="28"/>
        </w:rPr>
        <w:t>
      Сипаттамасы ЕҚТ бойынша анықтамалықтың 5.3.7, 7.4.5-бөлімдерінде берілген.</w:t>
      </w:r>
    </w:p>
    <w:bookmarkEnd w:id="163"/>
    <w:bookmarkStart w:name="z170" w:id="164"/>
    <w:p>
      <w:pPr>
        <w:spacing w:after="0"/>
        <w:ind w:left="0"/>
        <w:jc w:val="both"/>
      </w:pPr>
      <w:r>
        <w:rPr>
          <w:rFonts w:ascii="Times New Roman"/>
          <w:b w:val="false"/>
          <w:i w:val="false"/>
          <w:color w:val="000000"/>
          <w:sz w:val="28"/>
        </w:rPr>
        <w:t xml:space="preserve">
      Ұйымдастырылған шығарындылар </w:t>
      </w:r>
    </w:p>
    <w:bookmarkEnd w:id="164"/>
    <w:bookmarkStart w:name="z171" w:id="165"/>
    <w:p>
      <w:pPr>
        <w:spacing w:after="0"/>
        <w:ind w:left="0"/>
        <w:jc w:val="both"/>
      </w:pPr>
      <w:r>
        <w:rPr>
          <w:rFonts w:ascii="Times New Roman"/>
          <w:b w:val="false"/>
          <w:i w:val="false"/>
          <w:color w:val="000000"/>
          <w:sz w:val="28"/>
        </w:rPr>
        <w:t>
      Төменде келтірілген әдістер және олардың көмегімен қол жеткізуге болатын технологиялық көрсеткіштер (егер бар болса) мәжбүрлі желдету жүйелерімен жабдықталған көздер үшін орнатылған.</w:t>
      </w:r>
    </w:p>
    <w:bookmarkEnd w:id="165"/>
    <w:bookmarkStart w:name="z172" w:id="166"/>
    <w:p>
      <w:pPr>
        <w:spacing w:after="0"/>
        <w:ind w:left="0"/>
        <w:jc w:val="both"/>
      </w:pPr>
      <w:r>
        <w:rPr>
          <w:rFonts w:ascii="Times New Roman"/>
          <w:b w:val="false"/>
          <w:i w:val="false"/>
          <w:color w:val="000000"/>
          <w:sz w:val="28"/>
        </w:rPr>
        <w:t>
      Тозаң шығарындылары</w:t>
      </w:r>
    </w:p>
    <w:bookmarkEnd w:id="166"/>
    <w:bookmarkStart w:name="z173" w:id="167"/>
    <w:p>
      <w:pPr>
        <w:spacing w:after="0"/>
        <w:ind w:left="0"/>
        <w:jc w:val="both"/>
      </w:pPr>
      <w:r>
        <w:rPr>
          <w:rFonts w:ascii="Times New Roman"/>
          <w:b w:val="false"/>
          <w:i w:val="false"/>
          <w:color w:val="000000"/>
          <w:sz w:val="28"/>
        </w:rPr>
        <w:t>
      ЕҚТ 14.</w:t>
      </w:r>
    </w:p>
    <w:bookmarkEnd w:id="167"/>
    <w:bookmarkStart w:name="z174" w:id="168"/>
    <w:p>
      <w:pPr>
        <w:spacing w:after="0"/>
        <w:ind w:left="0"/>
        <w:jc w:val="both"/>
      </w:pPr>
      <w:r>
        <w:rPr>
          <w:rFonts w:ascii="Times New Roman"/>
          <w:b w:val="false"/>
          <w:i w:val="false"/>
          <w:color w:val="000000"/>
          <w:sz w:val="28"/>
        </w:rPr>
        <w:t>
      ЕҚТ тозаң мен газ тәріздес шығарындылардың алдын алу немесе азайту, сондай-ақ энергия тұтынуды азайту, кенді байытудың өндірістік процесі кезінде қалдықтардың түзілуін азайту болып табылады.</w:t>
      </w:r>
    </w:p>
    <w:bookmarkEnd w:id="168"/>
    <w:bookmarkStart w:name="z175" w:id="169"/>
    <w:p>
      <w:pPr>
        <w:spacing w:after="0"/>
        <w:ind w:left="0"/>
        <w:jc w:val="both"/>
      </w:pPr>
      <w:r>
        <w:rPr>
          <w:rFonts w:ascii="Times New Roman"/>
          <w:b w:val="false"/>
          <w:i w:val="false"/>
          <w:color w:val="000000"/>
          <w:sz w:val="28"/>
        </w:rPr>
        <w:t>
      Өндірістік процесті жүргізу кезінде тозаң шығарындыларының алдын алу және азайту үшін қолданылатын шараларға мыналар жатады: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кезінде полиуретанды панельдері бар ылғалды елеу үшін меншікті өнімділігі жоғары экрандарды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Қедір-бұдырлы концентраттарды қайта ұнтақтау кезінде тік диірмендерді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тауарлық өнімдерді ірілік кластары бойынша бөлу, сұрыптау арқылы сапалы кенді ұсақтау арқылы қайта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алдында қоюландырғыштарды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ауыр орталы сеперациямен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сепараторларда магнитті сепарациялау әдісімен темір кендерін байыту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сеперация алдында магниттік дешламацияны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хром бар кендерді гравитациялық байыту үшін бұрандалы сепараторларды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76" w:id="170"/>
    <w:p>
      <w:pPr>
        <w:spacing w:after="0"/>
        <w:ind w:left="0"/>
        <w:jc w:val="both"/>
      </w:pPr>
      <w:r>
        <w:rPr>
          <w:rFonts w:ascii="Times New Roman"/>
          <w:b w:val="false"/>
          <w:i w:val="false"/>
          <w:color w:val="000000"/>
          <w:sz w:val="28"/>
        </w:rPr>
        <w:t>
      Сипаттамасы ЕҚТ бойынша анықтамалықтың 5.3.2-бөлімінде берілген.</w:t>
      </w:r>
    </w:p>
    <w:bookmarkEnd w:id="170"/>
    <w:bookmarkStart w:name="z177" w:id="171"/>
    <w:p>
      <w:pPr>
        <w:spacing w:after="0"/>
        <w:ind w:left="0"/>
        <w:jc w:val="both"/>
      </w:pPr>
      <w:r>
        <w:rPr>
          <w:rFonts w:ascii="Times New Roman"/>
          <w:b w:val="false"/>
          <w:i w:val="false"/>
          <w:color w:val="000000"/>
          <w:sz w:val="28"/>
        </w:rPr>
        <w:t xml:space="preserve">
      ЕҚТ 15. </w:t>
      </w:r>
    </w:p>
    <w:bookmarkEnd w:id="171"/>
    <w:bookmarkStart w:name="z178" w:id="172"/>
    <w:p>
      <w:pPr>
        <w:spacing w:after="0"/>
        <w:ind w:left="0"/>
        <w:jc w:val="both"/>
      </w:pPr>
      <w:r>
        <w:rPr>
          <w:rFonts w:ascii="Times New Roman"/>
          <w:b w:val="false"/>
          <w:i w:val="false"/>
          <w:color w:val="000000"/>
          <w:sz w:val="28"/>
        </w:rPr>
        <w:t>
      ЕҚТ тозаң мен газ тәрізді шығарындылардың алдын алу немесе азайту, шекемтас өндірісінде қалдықтардың пайда болуын азайту болып табылады.</w:t>
      </w:r>
    </w:p>
    <w:bookmarkEnd w:id="172"/>
    <w:bookmarkStart w:name="z179" w:id="173"/>
    <w:p>
      <w:pPr>
        <w:spacing w:after="0"/>
        <w:ind w:left="0"/>
        <w:jc w:val="both"/>
      </w:pPr>
      <w:r>
        <w:rPr>
          <w:rFonts w:ascii="Times New Roman"/>
          <w:b w:val="false"/>
          <w:i w:val="false"/>
          <w:color w:val="000000"/>
          <w:sz w:val="28"/>
        </w:rPr>
        <w:t>
      Шекемтастарды өндіру кезінде тозаң шығарындыларын болғызбау және азайту үшін қолданылатын шараларға мыналар жатады: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xml:space="preserve">
Р/с </w:t>
            </w:r>
          </w:p>
          <w:bookmarkEnd w:id="174"/>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Шекемтасты материалды сақиналы салқындатқышты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Шекемтастарды күйдірудің технологиясы мен жылу схемаларын жетілдіру (кептіру және күйдіру процестерін қарқындату, тиімді қыздырғыш құрылғыларды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81" w:id="175"/>
    <w:p>
      <w:pPr>
        <w:spacing w:after="0"/>
        <w:ind w:left="0"/>
        <w:jc w:val="both"/>
      </w:pPr>
      <w:r>
        <w:rPr>
          <w:rFonts w:ascii="Times New Roman"/>
          <w:b w:val="false"/>
          <w:i w:val="false"/>
          <w:color w:val="000000"/>
          <w:sz w:val="28"/>
        </w:rPr>
        <w:t>
      Сипаттамасы ЕҚТ бойынша анықтамалықтың 5.3.3-бөлімінде берілген.</w:t>
      </w:r>
    </w:p>
    <w:bookmarkEnd w:id="175"/>
    <w:bookmarkStart w:name="z182" w:id="176"/>
    <w:p>
      <w:pPr>
        <w:spacing w:after="0"/>
        <w:ind w:left="0"/>
        <w:jc w:val="both"/>
      </w:pPr>
      <w:r>
        <w:rPr>
          <w:rFonts w:ascii="Times New Roman"/>
          <w:b w:val="false"/>
          <w:i w:val="false"/>
          <w:color w:val="000000"/>
          <w:sz w:val="28"/>
        </w:rPr>
        <w:t xml:space="preserve">
      ЕҚТ 16. </w:t>
      </w:r>
    </w:p>
    <w:bookmarkEnd w:id="176"/>
    <w:bookmarkStart w:name="z183" w:id="177"/>
    <w:p>
      <w:pPr>
        <w:spacing w:after="0"/>
        <w:ind w:left="0"/>
        <w:jc w:val="both"/>
      </w:pPr>
      <w:r>
        <w:rPr>
          <w:rFonts w:ascii="Times New Roman"/>
          <w:b w:val="false"/>
          <w:i w:val="false"/>
          <w:color w:val="000000"/>
          <w:sz w:val="28"/>
        </w:rPr>
        <w:t>
      Кенді байыту және шекемтастарды өндіру кезінде ұсақтауға, жіктеуге (елеуге), тасымалдауға және сақтауға байланысты процестер кезінде тозаң шығарындыларын азайту мақсатында ЕҚТ түтін газдарын алдын-ала тазарту әдістерін (гравитациялық тұндыру камералары, циклондар, скрубберлер), электрсүзгілерді, жеңдік сүзгілерді, импульсті тазартатын сүзгілерді, керамикалық және металл ұсақ торлы тазартқыш сүзгілерді және/немесе олардың комбинацияларын қолданудан тұрады.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xml:space="preserve">
Р/с </w:t>
            </w:r>
          </w:p>
          <w:bookmarkEnd w:id="178"/>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газ тазартқыштарды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85" w:id="179"/>
    <w:p>
      <w:pPr>
        <w:spacing w:after="0"/>
        <w:ind w:left="0"/>
        <w:jc w:val="both"/>
      </w:pPr>
      <w:r>
        <w:rPr>
          <w:rFonts w:ascii="Times New Roman"/>
          <w:b w:val="false"/>
          <w:i w:val="false"/>
          <w:color w:val="000000"/>
          <w:sz w:val="28"/>
        </w:rPr>
        <w:t>
      Сипаттамасы ЕҚТ бойынша анықтамалықтың 5.3.8-бөлімінде берілген.</w:t>
      </w:r>
    </w:p>
    <w:bookmarkEnd w:id="179"/>
    <w:bookmarkStart w:name="z186" w:id="180"/>
    <w:p>
      <w:pPr>
        <w:spacing w:after="0"/>
        <w:ind w:left="0"/>
        <w:jc w:val="both"/>
      </w:pPr>
      <w:r>
        <w:rPr>
          <w:rFonts w:ascii="Times New Roman"/>
          <w:b w:val="false"/>
          <w:i w:val="false"/>
          <w:color w:val="000000"/>
          <w:sz w:val="28"/>
        </w:rPr>
        <w:t xml:space="preserve">
      ЕҚТ-мен байланысты шығарындылардың технологиялық көрсеткіштері 2- бөлімнің 2.1-кестесінде берілген. </w:t>
      </w:r>
    </w:p>
    <w:bookmarkEnd w:id="180"/>
    <w:bookmarkStart w:name="z187" w:id="181"/>
    <w:p>
      <w:pPr>
        <w:spacing w:after="0"/>
        <w:ind w:left="0"/>
        <w:jc w:val="both"/>
      </w:pPr>
      <w:r>
        <w:rPr>
          <w:rFonts w:ascii="Times New Roman"/>
          <w:b w:val="false"/>
          <w:i w:val="false"/>
          <w:color w:val="000000"/>
          <w:sz w:val="28"/>
        </w:rPr>
        <w:t>
      ЕҚТ-мен байланысты мониторинг: ЕҚТ 4-ті қараңыз.</w:t>
      </w:r>
    </w:p>
    <w:bookmarkEnd w:id="181"/>
    <w:bookmarkStart w:name="z188" w:id="182"/>
    <w:p>
      <w:pPr>
        <w:spacing w:after="0"/>
        <w:ind w:left="0"/>
        <w:jc w:val="both"/>
      </w:pPr>
      <w:r>
        <w:rPr>
          <w:rFonts w:ascii="Times New Roman"/>
          <w:b w:val="false"/>
          <w:i w:val="false"/>
          <w:color w:val="000000"/>
          <w:sz w:val="28"/>
        </w:rPr>
        <w:t>
      ЕҚТ 17.</w:t>
      </w:r>
    </w:p>
    <w:bookmarkEnd w:id="182"/>
    <w:bookmarkStart w:name="z189" w:id="183"/>
    <w:p>
      <w:pPr>
        <w:spacing w:after="0"/>
        <w:ind w:left="0"/>
        <w:jc w:val="both"/>
      </w:pPr>
      <w:r>
        <w:rPr>
          <w:rFonts w:ascii="Times New Roman"/>
          <w:b w:val="false"/>
          <w:i w:val="false"/>
          <w:color w:val="000000"/>
          <w:sz w:val="28"/>
        </w:rPr>
        <w:t xml:space="preserve">
      Кенді байыту (концентратты кептіру) және шекемтастарды өндіру (шекемтастарды күйдіру) кезінде тозаң шығарындыларын азайту мақсатында ЕҚТ кейіннен электр сүзгілерін, жеңдік сүзгілерді және импульстік тазартатын сүзгілерді немесе екеуінің комбинациясын қолдана отырып түтін газдарын алдын-ала тазарту әдістерін (гравитациялық тұндыру камералары, циклондар, скрубберлер) қолданудан тұрады. </w:t>
      </w:r>
    </w:p>
    <w:bookmarkEnd w:id="183"/>
    <w:bookmarkStart w:name="z190" w:id="184"/>
    <w:p>
      <w:pPr>
        <w:spacing w:after="0"/>
        <w:ind w:left="0"/>
        <w:jc w:val="both"/>
      </w:pPr>
      <w:r>
        <w:rPr>
          <w:rFonts w:ascii="Times New Roman"/>
          <w:b w:val="false"/>
          <w:i w:val="false"/>
          <w:color w:val="000000"/>
          <w:sz w:val="28"/>
        </w:rPr>
        <w:t>
      Сипаттамасы ЕҚТ бойынша анықтамалықтың 5.3.8-бөлімінде берілген.</w:t>
      </w:r>
    </w:p>
    <w:bookmarkEnd w:id="184"/>
    <w:bookmarkStart w:name="z191" w:id="185"/>
    <w:p>
      <w:pPr>
        <w:spacing w:after="0"/>
        <w:ind w:left="0"/>
        <w:jc w:val="both"/>
      </w:pPr>
      <w:r>
        <w:rPr>
          <w:rFonts w:ascii="Times New Roman"/>
          <w:b w:val="false"/>
          <w:i w:val="false"/>
          <w:color w:val="000000"/>
          <w:sz w:val="28"/>
        </w:rPr>
        <w:t xml:space="preserve">
      ЕҚТ-мен байланысты шығарындылардың технологиялық көрсеткіштері 2- бөлімнің 2.2-кестесінде берілген. </w:t>
      </w:r>
    </w:p>
    <w:bookmarkEnd w:id="185"/>
    <w:bookmarkStart w:name="z192" w:id="186"/>
    <w:p>
      <w:pPr>
        <w:spacing w:after="0"/>
        <w:ind w:left="0"/>
        <w:jc w:val="both"/>
      </w:pPr>
      <w:r>
        <w:rPr>
          <w:rFonts w:ascii="Times New Roman"/>
          <w:b w:val="false"/>
          <w:i w:val="false"/>
          <w:color w:val="000000"/>
          <w:sz w:val="28"/>
        </w:rPr>
        <w:t>
      ЕҚТ-мен байланысты мониторинг: ЕҚТ 4-ті қараңыз.</w:t>
      </w:r>
    </w:p>
    <w:bookmarkEnd w:id="186"/>
    <w:bookmarkStart w:name="z193" w:id="187"/>
    <w:p>
      <w:pPr>
        <w:spacing w:after="0"/>
        <w:ind w:left="0"/>
        <w:jc w:val="both"/>
      </w:pPr>
      <w:r>
        <w:rPr>
          <w:rFonts w:ascii="Times New Roman"/>
          <w:b w:val="false"/>
          <w:i w:val="false"/>
          <w:color w:val="000000"/>
          <w:sz w:val="28"/>
        </w:rPr>
        <w:t>
      Күкірт диоксидінің шығарындылары</w:t>
      </w:r>
    </w:p>
    <w:bookmarkEnd w:id="187"/>
    <w:bookmarkStart w:name="z194" w:id="188"/>
    <w:p>
      <w:pPr>
        <w:spacing w:after="0"/>
        <w:ind w:left="0"/>
        <w:jc w:val="both"/>
      </w:pPr>
      <w:r>
        <w:rPr>
          <w:rFonts w:ascii="Times New Roman"/>
          <w:b w:val="false"/>
          <w:i w:val="false"/>
          <w:color w:val="000000"/>
          <w:sz w:val="28"/>
        </w:rPr>
        <w:t>
      ЕҚТ 18.</w:t>
      </w:r>
    </w:p>
    <w:bookmarkEnd w:id="188"/>
    <w:bookmarkStart w:name="z195" w:id="189"/>
    <w:p>
      <w:pPr>
        <w:spacing w:after="0"/>
        <w:ind w:left="0"/>
        <w:jc w:val="both"/>
      </w:pPr>
      <w:r>
        <w:rPr>
          <w:rFonts w:ascii="Times New Roman"/>
          <w:b w:val="false"/>
          <w:i w:val="false"/>
          <w:color w:val="000000"/>
          <w:sz w:val="28"/>
        </w:rPr>
        <w:t>
      Кенді байыту (концентратты кептіру) және шекемтастарды өндіру (шекемтастарды күйдіру) кезінде шығарылатын технологиялық газдардағы SO2 шығарындыларының алдын алу немесе азайту мақсатында ЕҚТ төменде көрсетілген бір немесе бірнеше техниканы пайдаланудан тұрады: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және күкірт мөлшері аз отынды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сорбентті (әктас) бүрку арқылы бүріккіш кептіргіш-скрубберді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тазалау тәсілдерін қолдану (ылғалды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Жаңа қондырғыларға қатысты.</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қондырғылар үшін қолдану мүмкіндігі шектеулі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 газ ағынының өте жоғары жылдамдығы (пайда болған қалдықтар мен сарқынды сулардың айтарлықтай мөлшеріне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құрғақ аудандарда (судың үлкен көлеміне және сарқынды суларды тазарту қажеттілігіне байланысты);</w:t>
            </w:r>
          </w:p>
          <w:p>
            <w:pPr>
              <w:spacing w:after="20"/>
              <w:ind w:left="20"/>
              <w:jc w:val="both"/>
            </w:pPr>
            <w:r>
              <w:rPr>
                <w:rFonts w:ascii="Times New Roman"/>
                <w:b w:val="false"/>
                <w:i w:val="false"/>
                <w:color w:val="000000"/>
                <w:sz w:val="20"/>
              </w:rPr>
              <w:t>
- күкіртсіздендіру үшін жекелеген ағындарды бөле отырып, газдарды тазартудың орталықтандырылған жүйесін ауқымды реконструкциялау қажеттілігі, сондай-ақ аумақтың шектелуі (қосымша ірі габаритті құрылыстар салу үшін өндірістік алаңдардың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контактілі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контакт/қос сіңіру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контактілі/қос абсорбциялы қышқылды қондырғының қолданылуы өңделетін шикізаттағы күкірт концентрациясымен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катализ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әдіс сульфидті шикізатты қолдану процестерінде қолданылады. Шығарылатын газдардағы SO2 шығарындыларын 0,5 – 1 кг/т күкірт қышқылынан аз мөлшерде азайту үшін газдағы SO2 бастапқы концентрациясын азайту қажет, мұның өзі жүйенің техникалық-экономикалық көрсеткіштерінің нашарлауына әкеледі немесе шығарылатын газдарды қосымша тазарту қондырғысын салу қажет. </w:t>
            </w:r>
          </w:p>
        </w:tc>
      </w:tr>
    </w:tbl>
    <w:bookmarkStart w:name="z200" w:id="191"/>
    <w:p>
      <w:pPr>
        <w:spacing w:after="0"/>
        <w:ind w:left="0"/>
        <w:jc w:val="both"/>
      </w:pPr>
      <w:r>
        <w:rPr>
          <w:rFonts w:ascii="Times New Roman"/>
          <w:b w:val="false"/>
          <w:i w:val="false"/>
          <w:color w:val="000000"/>
          <w:sz w:val="28"/>
        </w:rPr>
        <w:t>
      Сипаттамасы ЕҚТ бойынша анықтамалықтың 5.3.9-бөлімінде берілген.</w:t>
      </w:r>
    </w:p>
    <w:bookmarkEnd w:id="191"/>
    <w:bookmarkStart w:name="z201" w:id="192"/>
    <w:p>
      <w:pPr>
        <w:spacing w:after="0"/>
        <w:ind w:left="0"/>
        <w:jc w:val="both"/>
      </w:pPr>
      <w:r>
        <w:rPr>
          <w:rFonts w:ascii="Times New Roman"/>
          <w:b w:val="false"/>
          <w:i w:val="false"/>
          <w:color w:val="000000"/>
          <w:sz w:val="28"/>
        </w:rPr>
        <w:t xml:space="preserve">
      ЕҚТ-мен байланысты шығарындылардың технологиялық көрсеткіштері 2- бөлімнің 2.3-кестесінде берілген. </w:t>
      </w:r>
    </w:p>
    <w:bookmarkEnd w:id="192"/>
    <w:bookmarkStart w:name="z202" w:id="193"/>
    <w:p>
      <w:pPr>
        <w:spacing w:after="0"/>
        <w:ind w:left="0"/>
        <w:jc w:val="both"/>
      </w:pPr>
      <w:r>
        <w:rPr>
          <w:rFonts w:ascii="Times New Roman"/>
          <w:b w:val="false"/>
          <w:i w:val="false"/>
          <w:color w:val="000000"/>
          <w:sz w:val="28"/>
        </w:rPr>
        <w:t>
      ЕҚТ-мен байланысты мониторинг: ЕҚТ 4-ті қараңыз.</w:t>
      </w:r>
    </w:p>
    <w:bookmarkEnd w:id="193"/>
    <w:bookmarkStart w:name="z203" w:id="194"/>
    <w:p>
      <w:pPr>
        <w:spacing w:after="0"/>
        <w:ind w:left="0"/>
        <w:jc w:val="both"/>
      </w:pPr>
      <w:r>
        <w:rPr>
          <w:rFonts w:ascii="Times New Roman"/>
          <w:b w:val="false"/>
          <w:i w:val="false"/>
          <w:color w:val="000000"/>
          <w:sz w:val="28"/>
        </w:rPr>
        <w:t>
      Азот оксидтерінің шығарындылары</w:t>
      </w:r>
    </w:p>
    <w:bookmarkEnd w:id="194"/>
    <w:bookmarkStart w:name="z204" w:id="195"/>
    <w:p>
      <w:pPr>
        <w:spacing w:after="0"/>
        <w:ind w:left="0"/>
        <w:jc w:val="both"/>
      </w:pPr>
      <w:r>
        <w:rPr>
          <w:rFonts w:ascii="Times New Roman"/>
          <w:b w:val="false"/>
          <w:i w:val="false"/>
          <w:color w:val="000000"/>
          <w:sz w:val="28"/>
        </w:rPr>
        <w:t>
      ЕҚТ 19.</w:t>
      </w:r>
    </w:p>
    <w:bookmarkEnd w:id="195"/>
    <w:bookmarkStart w:name="z205" w:id="196"/>
    <w:p>
      <w:pPr>
        <w:spacing w:after="0"/>
        <w:ind w:left="0"/>
        <w:jc w:val="both"/>
      </w:pPr>
      <w:r>
        <w:rPr>
          <w:rFonts w:ascii="Times New Roman"/>
          <w:b w:val="false"/>
          <w:i w:val="false"/>
          <w:color w:val="000000"/>
          <w:sz w:val="28"/>
        </w:rPr>
        <w:t>
      Кенді байыту (концентратты кептіру) және шекемтастарды өндіру (шекемтастарды күйдіру) кезінде атмосфераға азот оксидтерінің шығарындыларын болғызбау және/немесе азайту үшін (NOx) ЕҚТ төменде көрсетілген бір немесе бірнеше технкианы қолдануды білдіреді: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аз бөлетін оттықтар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Жалынның шыңдық температурасын түсіруге арналған, мұның өзі жылу беруді ұлғайта отырып жану процесін бәсеңдетеді. Оттықтың осы конструкциясының әсері отынның, әсіресе атмосферада оттек жеткіліксіз болғанда отында ұшпа қосылыстар болған кезде, оның өте жылдам тұтануына байланысты, мұның өзі NOx түзілуін азайтады.  NOx шығарындыларының көрсеткіштері анағұрлым төмен оттықтың конструкциясы түтін газдарын (ауа/отын) кезең-кезеңмен жағуды және рециркуляциялауды білдіреді.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құрамын, демек, жалынның температурасын төмендету үшін қалдық газды пештен жалынға қайта жіберу. Арнайы оттықтарды пайдалану жалынның негізін салқындататын және жалынның ең ыстық бөлігіндегі оттегінің мөлшерін азайтатын түтін газдарының ішкі рециркуляциясына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келтіруді (СКҚ)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Тозаңсыздандырудан кейін және қышқыл газдардан тазартқаннан кейін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қалпына келтіруді (СКЕҚ)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Тозаңсыздандырудан кейін және қышқыл газдардан тазартқаннан кейін қолданылады</w:t>
            </w:r>
          </w:p>
        </w:tc>
      </w:tr>
    </w:tbl>
    <w:bookmarkStart w:name="z206" w:id="197"/>
    <w:p>
      <w:pPr>
        <w:spacing w:after="0"/>
        <w:ind w:left="0"/>
        <w:jc w:val="both"/>
      </w:pPr>
      <w:r>
        <w:rPr>
          <w:rFonts w:ascii="Times New Roman"/>
          <w:b w:val="false"/>
          <w:i w:val="false"/>
          <w:color w:val="000000"/>
          <w:sz w:val="28"/>
        </w:rPr>
        <w:t>
      Көрсетілген бір немесе бірнеше технкианы қолдану кезінде, эмиссияның сандық мәні белгіленген санитарлық-гигиеналық, ЭСН және қоршаған ортаның мақсатты сапа көрсеткіштеріне сай келуі тиіс. Нормативтік құқықтық актілерде белгіленген түрлі мәндер болған жағдайда, NOx-қа қатысты белгіленген ең қатал талаптар қолданылады.</w:t>
      </w:r>
    </w:p>
    <w:bookmarkEnd w:id="197"/>
    <w:bookmarkStart w:name="z207" w:id="198"/>
    <w:p>
      <w:pPr>
        <w:spacing w:after="0"/>
        <w:ind w:left="0"/>
        <w:jc w:val="both"/>
      </w:pPr>
      <w:r>
        <w:rPr>
          <w:rFonts w:ascii="Times New Roman"/>
          <w:b w:val="false"/>
          <w:i w:val="false"/>
          <w:color w:val="000000"/>
          <w:sz w:val="28"/>
        </w:rPr>
        <w:t xml:space="preserve">
      Сипаттамасы ЕҚТ бойынша анықтамалықтың 5.3.10-бөлімінде берілген. </w:t>
      </w:r>
    </w:p>
    <w:bookmarkEnd w:id="198"/>
    <w:bookmarkStart w:name="z208" w:id="199"/>
    <w:p>
      <w:pPr>
        <w:spacing w:after="0"/>
        <w:ind w:left="0"/>
        <w:jc w:val="both"/>
      </w:pPr>
      <w:r>
        <w:rPr>
          <w:rFonts w:ascii="Times New Roman"/>
          <w:b w:val="false"/>
          <w:i w:val="false"/>
          <w:color w:val="000000"/>
          <w:sz w:val="28"/>
        </w:rPr>
        <w:t>
      ЕҚТ-мен байланысты мониторинг: ЕҚТ 4-ті қараңыз.</w:t>
      </w:r>
    </w:p>
    <w:bookmarkEnd w:id="199"/>
    <w:bookmarkStart w:name="z209" w:id="200"/>
    <w:p>
      <w:pPr>
        <w:spacing w:after="0"/>
        <w:ind w:left="0"/>
        <w:jc w:val="both"/>
      </w:pPr>
      <w:r>
        <w:rPr>
          <w:rFonts w:ascii="Times New Roman"/>
          <w:b w:val="false"/>
          <w:i w:val="false"/>
          <w:color w:val="000000"/>
          <w:sz w:val="28"/>
        </w:rPr>
        <w:t>
      Көміртек оксидінің шығарындылары</w:t>
      </w:r>
    </w:p>
    <w:bookmarkEnd w:id="200"/>
    <w:bookmarkStart w:name="z210" w:id="201"/>
    <w:p>
      <w:pPr>
        <w:spacing w:after="0"/>
        <w:ind w:left="0"/>
        <w:jc w:val="both"/>
      </w:pPr>
      <w:r>
        <w:rPr>
          <w:rFonts w:ascii="Times New Roman"/>
          <w:b w:val="false"/>
          <w:i w:val="false"/>
          <w:color w:val="000000"/>
          <w:sz w:val="28"/>
        </w:rPr>
        <w:t>
      ЕҚТ 20.</w:t>
      </w:r>
    </w:p>
    <w:bookmarkEnd w:id="201"/>
    <w:bookmarkStart w:name="z211" w:id="202"/>
    <w:p>
      <w:pPr>
        <w:spacing w:after="0"/>
        <w:ind w:left="0"/>
        <w:jc w:val="both"/>
      </w:pPr>
      <w:r>
        <w:rPr>
          <w:rFonts w:ascii="Times New Roman"/>
          <w:b w:val="false"/>
          <w:i w:val="false"/>
          <w:color w:val="000000"/>
          <w:sz w:val="28"/>
        </w:rPr>
        <w:t>
      Кенді байыту (концентратты кептіру) және шекемтастарды өндіру (шекемтастарды күйдіру) кезінде атмосфераға азот оксидтерінің шығарындыларын болғызбау және/немесе азайту үшін ЕҚТ төменде көрсетілген бір немесе бірнеше технкианы қолдануды білдіреді: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Мыс-аммиак ерітінділерін пайдаланып газдарды абсорбциялық тазарту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газды тазарту процесі және СО-ның физикалық сіңірілуіне немесе газды сұйық азотпен жууға негізделген. Тазарту процесі үш кезеңнен тұрады: бастапқы газдарды алдын ала салқындату және кептіру; бұл газдарды терең салқындату және олардың құрамдас бөліктерінің ішінара конденсациясы; газдарды көміртегі тотығынан, метаннан және оттегіден жуу колоннасында сұйық азотпен жуу. Қондырғыда төмен температураны құру үшін қажет суық аммиакты салқындату циклімен, сондай-ақ азот-сутегі фракциясының кері ағындарының және жоғары қысымды азот циклінің суықты қалпына келтіруімен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буының реакциясын қолдана отырып, газдарды каталитикалық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процесі темір тотығы катализаторларының қатысуымен жүзеге асырылатын су буының реакциясы (су буының конверсиясы) арқылы жүзеге асырылуы мүмкін. Тазартылған газдағы көміртегі тотығының қалдық мөлшері пайыздың бірнеше он мыңнан бір бөлігін құрайды. Сонымен қатар, егер ол газда болса, бос оттегі жойылады.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термиялық каталитикалық емес жағып бітірумен және каталитикалық жағып бітірумен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тотығын тотықтыру үшін марганец, мыс-хром және құрамында платина тобындағы металдар бар катализаторлар қолданылады. Өнеркәсіптегі қалдық газдардың құрамына байланысты тазартудың әртүрлі технологиялық сызбалары қолданылады.</w:t>
            </w:r>
          </w:p>
        </w:tc>
      </w:tr>
    </w:tbl>
    <w:bookmarkStart w:name="z212" w:id="203"/>
    <w:p>
      <w:pPr>
        <w:spacing w:after="0"/>
        <w:ind w:left="0"/>
        <w:jc w:val="both"/>
      </w:pPr>
      <w:r>
        <w:rPr>
          <w:rFonts w:ascii="Times New Roman"/>
          <w:b w:val="false"/>
          <w:i w:val="false"/>
          <w:color w:val="000000"/>
          <w:sz w:val="28"/>
        </w:rPr>
        <w:t>
      Көрсетілген техникалардың біреуін немесе комбинациясын пайдаланған кезде эмиссияның сандық мәні белгіленген санитариялық-гигиеналық, ЭНК және қоршаған орта сапасының нысаналы көрсеткіштеріне сәйкес келуге тиіс. НҚА-да айқындалған әртүрлі мәндер болған кезде СО-ға белгіленген неғұрлым қатаң талаптар қолданылады.</w:t>
      </w:r>
    </w:p>
    <w:bookmarkEnd w:id="203"/>
    <w:bookmarkStart w:name="z213" w:id="204"/>
    <w:p>
      <w:pPr>
        <w:spacing w:after="0"/>
        <w:ind w:left="0"/>
        <w:jc w:val="both"/>
      </w:pPr>
      <w:r>
        <w:rPr>
          <w:rFonts w:ascii="Times New Roman"/>
          <w:b w:val="false"/>
          <w:i w:val="false"/>
          <w:color w:val="000000"/>
          <w:sz w:val="28"/>
        </w:rPr>
        <w:t>
      Сипаттамасы ЕҚТ бойынша анықтамалықтың 5.3.11-бөлімінде берілген.</w:t>
      </w:r>
    </w:p>
    <w:bookmarkEnd w:id="204"/>
    <w:bookmarkStart w:name="z214" w:id="205"/>
    <w:p>
      <w:pPr>
        <w:spacing w:after="0"/>
        <w:ind w:left="0"/>
        <w:jc w:val="both"/>
      </w:pPr>
      <w:r>
        <w:rPr>
          <w:rFonts w:ascii="Times New Roman"/>
          <w:b w:val="false"/>
          <w:i w:val="false"/>
          <w:color w:val="000000"/>
          <w:sz w:val="28"/>
        </w:rPr>
        <w:t>
      ЕҚТ-мен байланысты мониторинг: ЕҚТ 4-ті қараңыз.</w:t>
      </w:r>
    </w:p>
    <w:bookmarkEnd w:id="205"/>
    <w:bookmarkStart w:name="z215" w:id="206"/>
    <w:p>
      <w:pPr>
        <w:spacing w:after="0"/>
        <w:ind w:left="0"/>
        <w:jc w:val="both"/>
      </w:pPr>
      <w:r>
        <w:rPr>
          <w:rFonts w:ascii="Times New Roman"/>
          <w:b w:val="false"/>
          <w:i w:val="false"/>
          <w:color w:val="000000"/>
          <w:sz w:val="28"/>
        </w:rPr>
        <w:t>
      Суды пайдалануды басқару, сарқынды суларды жою және тазарту</w:t>
      </w:r>
    </w:p>
    <w:bookmarkEnd w:id="206"/>
    <w:bookmarkStart w:name="z216" w:id="207"/>
    <w:p>
      <w:pPr>
        <w:spacing w:after="0"/>
        <w:ind w:left="0"/>
        <w:jc w:val="both"/>
      </w:pPr>
      <w:r>
        <w:rPr>
          <w:rFonts w:ascii="Times New Roman"/>
          <w:b w:val="false"/>
          <w:i w:val="false"/>
          <w:color w:val="000000"/>
          <w:sz w:val="28"/>
        </w:rPr>
        <w:t>
      ЕҚТ 21.</w:t>
      </w:r>
    </w:p>
    <w:bookmarkEnd w:id="207"/>
    <w:bookmarkStart w:name="z217" w:id="208"/>
    <w:p>
      <w:pPr>
        <w:spacing w:after="0"/>
        <w:ind w:left="0"/>
        <w:jc w:val="both"/>
      </w:pPr>
      <w:r>
        <w:rPr>
          <w:rFonts w:ascii="Times New Roman"/>
          <w:b w:val="false"/>
          <w:i w:val="false"/>
          <w:color w:val="000000"/>
          <w:sz w:val="28"/>
        </w:rPr>
        <w:t>
      Сарқынды суларды жоюға және тазартуға арналған ЕҚТ кәсіпорынның су балансын басқару болып табылады. ЕҚТ бір немесе бірнеше техниканы пайдаланудан тұрады: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өндіруші кәсіпорынның су шаруашылығы балансын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 сумен жабдықтаудың және суды қайта пайдаланудың айналмалы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 су тұтынуды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гидрогеологиялық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және карьерлік суларды іріктеп жинау жүйелерін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қолданыстағы сарқынды суларды жинау жүйелерінің конфигурациясымен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 мен залалсыздандырудың жергілікті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қолданыстағы сарқынды суларды тазарту жүйелерінің конфигурациясымен шектелуі мүмкін</w:t>
            </w:r>
          </w:p>
        </w:tc>
      </w:tr>
    </w:tbl>
    <w:bookmarkStart w:name="z218" w:id="209"/>
    <w:p>
      <w:pPr>
        <w:spacing w:after="0"/>
        <w:ind w:left="0"/>
        <w:jc w:val="both"/>
      </w:pPr>
      <w:r>
        <w:rPr>
          <w:rFonts w:ascii="Times New Roman"/>
          <w:b w:val="false"/>
          <w:i w:val="false"/>
          <w:color w:val="000000"/>
          <w:sz w:val="28"/>
        </w:rPr>
        <w:t>
      Сипаттамасы ЕҚТ бойынша анықтамалықтың 5.3.12-бөлімінде берілген.</w:t>
      </w:r>
    </w:p>
    <w:bookmarkEnd w:id="209"/>
    <w:bookmarkStart w:name="z219" w:id="210"/>
    <w:p>
      <w:pPr>
        <w:spacing w:after="0"/>
        <w:ind w:left="0"/>
        <w:jc w:val="both"/>
      </w:pPr>
      <w:r>
        <w:rPr>
          <w:rFonts w:ascii="Times New Roman"/>
          <w:b w:val="false"/>
          <w:i w:val="false"/>
          <w:color w:val="000000"/>
          <w:sz w:val="28"/>
        </w:rPr>
        <w:t>
      ЕҚТ 22.</w:t>
      </w:r>
    </w:p>
    <w:bookmarkEnd w:id="210"/>
    <w:bookmarkStart w:name="z220" w:id="211"/>
    <w:p>
      <w:pPr>
        <w:spacing w:after="0"/>
        <w:ind w:left="0"/>
        <w:jc w:val="both"/>
      </w:pPr>
      <w:r>
        <w:rPr>
          <w:rFonts w:ascii="Times New Roman"/>
          <w:b w:val="false"/>
          <w:i w:val="false"/>
          <w:color w:val="000000"/>
          <w:sz w:val="28"/>
        </w:rPr>
        <w:t>
      Тазарту құрылыстары мен су объектілеріне гидравликалық жүктемені төмендетуге арналған ЕҚТ мынадай техникалық шешімдерді жеке немесе бірлесіп қолдану жолымен карьер және шахта суларының сутөкпесін азайту болып табылады.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Карьерлік және шахталық алаңдарды құрғатудың ұтымды схемаларын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Игерілетін кен орнының тау-кен-геологиялық, гидрогеологиялық және тау-кен техникалық жағдайларын негізге ала отырып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 төмендету және/немесе сүзуге қарсы шымылдықтар және басқалар сияқты жерүсті және жерасты суларынан қорғайтын арнайы қорғаныс құрылыстары мен шараларды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жүйесінің жұмысын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ағынын реттеу арқылы тау-кен қазбаларын жерүсті суларынан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арналарын тау-кен телімі шегінен тыс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карьерді немесе шахтаны суландыру олардан судың түсуіне байланысты айтарлықтай маңызды болған жағдайларда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деңгейлерінің озыңқы төмендеуіне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процесінде шахта және карьер суларының ластануын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21" w:id="212"/>
    <w:p>
      <w:pPr>
        <w:spacing w:after="0"/>
        <w:ind w:left="0"/>
        <w:jc w:val="both"/>
      </w:pPr>
      <w:r>
        <w:rPr>
          <w:rFonts w:ascii="Times New Roman"/>
          <w:b w:val="false"/>
          <w:i w:val="false"/>
          <w:color w:val="000000"/>
          <w:sz w:val="28"/>
        </w:rPr>
        <w:t>
      Сипаттамасы ЕҚТ бойынша анықтамалықтың 5.3.12-бөлімінде берілген.</w:t>
      </w:r>
    </w:p>
    <w:bookmarkEnd w:id="212"/>
    <w:bookmarkStart w:name="z222" w:id="213"/>
    <w:p>
      <w:pPr>
        <w:spacing w:after="0"/>
        <w:ind w:left="0"/>
        <w:jc w:val="both"/>
      </w:pPr>
      <w:r>
        <w:rPr>
          <w:rFonts w:ascii="Times New Roman"/>
          <w:b w:val="false"/>
          <w:i w:val="false"/>
          <w:color w:val="000000"/>
          <w:sz w:val="28"/>
        </w:rPr>
        <w:t xml:space="preserve">
      ЕҚТ 23. </w:t>
      </w:r>
    </w:p>
    <w:bookmarkEnd w:id="213"/>
    <w:bookmarkStart w:name="z223" w:id="214"/>
    <w:p>
      <w:pPr>
        <w:spacing w:after="0"/>
        <w:ind w:left="0"/>
        <w:jc w:val="both"/>
      </w:pPr>
      <w:r>
        <w:rPr>
          <w:rFonts w:ascii="Times New Roman"/>
          <w:b w:val="false"/>
          <w:i w:val="false"/>
          <w:color w:val="000000"/>
          <w:sz w:val="28"/>
        </w:rPr>
        <w:t xml:space="preserve">
      Су объектілеріне теріс әсерлерді азайтуға арналған ЕҚТ мынадай техникалық шешімдерді жеке немесе бірлесіп қолдану арқылы  ластанған учаскелерге нөсер және еріген сарқынды сулардың құйылуын  азайту, ластанған жерлерден таза суды бөлу, қорғалмаған топырақ учаскелерінің эрозиясын болғызбау, дренаж жүйелерінің лайлануын болғызбау мақсатында жерүсті инфрақұрылымы аумағының жерүсті ағынын басқару болып табылады.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үйіндісінен жерүсті сарқынды суларын жинау және тазарту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құрылыстардан сарқынды суларды үйінділер кезінде қалдық қоймасына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учаскелерді, оның ішінде тегістелген, егілген немесе көгалдандырылған учаскелерді айналып өтіп, бұзылмаған учаскелерден жерүсті ағындарын бұру, бұл тазартылатын сарқынды сулардың көлемін барынша азайтуға мүмкіндік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 технологиялық қажеттіліктерге қайта пайдалана отырып, аумақтың бұзылған және ластанған учаскелерінен жерүсті ағындарын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нөсер науаларын, траншеяларды, арықтарды ұйымдастыру; еңістердің көлбеулігін контурлау, террассалау және шектеу; эрозиядан қорғау мақсатында төсеніштер мен қаптауларды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Еңісі бар кірме жолдарды ұйымдастыру, жолдарды дренаждық құрылыстармен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Эрозияның алдын алу мақсатында тамыр жайылатын қабаты жасалғаннан кейін бірден жүргізілетін рекультивацияның биологиялық кезеңінің фитомелиорациялық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24" w:id="215"/>
    <w:p>
      <w:pPr>
        <w:spacing w:after="0"/>
        <w:ind w:left="0"/>
        <w:jc w:val="both"/>
      </w:pPr>
      <w:r>
        <w:rPr>
          <w:rFonts w:ascii="Times New Roman"/>
          <w:b w:val="false"/>
          <w:i w:val="false"/>
          <w:color w:val="000000"/>
          <w:sz w:val="28"/>
        </w:rPr>
        <w:t>
      Сипаттамасы ЕҚТ бойынша анықтамалықтың 5.3.12 -бөлімінде берілген.</w:t>
      </w:r>
    </w:p>
    <w:bookmarkEnd w:id="215"/>
    <w:bookmarkStart w:name="z225" w:id="216"/>
    <w:p>
      <w:pPr>
        <w:spacing w:after="0"/>
        <w:ind w:left="0"/>
        <w:jc w:val="both"/>
      </w:pPr>
      <w:r>
        <w:rPr>
          <w:rFonts w:ascii="Times New Roman"/>
          <w:b w:val="false"/>
          <w:i w:val="false"/>
          <w:color w:val="000000"/>
          <w:sz w:val="28"/>
        </w:rPr>
        <w:t>
      ЕҚТ 24.</w:t>
      </w:r>
    </w:p>
    <w:bookmarkEnd w:id="216"/>
    <w:bookmarkStart w:name="z226" w:id="217"/>
    <w:p>
      <w:pPr>
        <w:spacing w:after="0"/>
        <w:ind w:left="0"/>
        <w:jc w:val="both"/>
      </w:pPr>
      <w:r>
        <w:rPr>
          <w:rFonts w:ascii="Times New Roman"/>
          <w:b w:val="false"/>
          <w:i w:val="false"/>
          <w:color w:val="000000"/>
          <w:sz w:val="28"/>
        </w:rPr>
        <w:t>
      Тау-кен массасының құрамындағы заттармен, өніммен немесе өндіріс қалдықтарымен сарқынды (шахталық, карьерлік) сулардың ластану деңгейін төмендетуге арналған ЕҚТ төменде берілген сарқынды суларды тазартуға арналған бір немесе бірнеше техниканы пайдалануды білдіреді: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 және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27" w:id="218"/>
    <w:p>
      <w:pPr>
        <w:spacing w:after="0"/>
        <w:ind w:left="0"/>
        <w:jc w:val="both"/>
      </w:pPr>
      <w:r>
        <w:rPr>
          <w:rFonts w:ascii="Times New Roman"/>
          <w:b w:val="false"/>
          <w:i w:val="false"/>
          <w:color w:val="000000"/>
          <w:sz w:val="28"/>
        </w:rPr>
        <w:t>
      Карьерлік және шахталық сарқынды сулардың жинақтаушы тоғандар мен буландырғыш тоғандарға төгілетін төгінділерінде технологиялық көрсеткіштерді белгілеуге қатысты норма, олар соңғы 3 жылдағы мониторингтік зерттеулердің нәтижелері бойынша жерүсті және жерасты су ресурстарына әсер етпейтінін растай отырып, гидротехникалық құрылыстарға қатысты қолданылатын талаптарға сәйкес келген жағдайда қолданылмайды.</w:t>
      </w:r>
    </w:p>
    <w:bookmarkEnd w:id="218"/>
    <w:bookmarkStart w:name="z228" w:id="219"/>
    <w:p>
      <w:pPr>
        <w:spacing w:after="0"/>
        <w:ind w:left="0"/>
        <w:jc w:val="both"/>
      </w:pPr>
      <w:r>
        <w:rPr>
          <w:rFonts w:ascii="Times New Roman"/>
          <w:b w:val="false"/>
          <w:i w:val="false"/>
          <w:color w:val="000000"/>
          <w:sz w:val="28"/>
        </w:rPr>
        <w:t>
      Жерүсті және жерасты су ресурстарына теріс әсер ету фактісін анықтау гидротехникалық құрылыстарға қолданылатын талаптардың бұзылғанын көрсетеді. Мұндай жағдайда эмиссиялардың сандық көрсеткіштері қолданыстағы санитарлық-гигиеналық, ЭНК және мәдени-тұрмыстық су пайдалану орындарына қатысты қоршаған орта сапасының нысаналы көрсеткіштеріне сәйкес келуі тиіс.</w:t>
      </w:r>
    </w:p>
    <w:bookmarkEnd w:id="219"/>
    <w:bookmarkStart w:name="z229" w:id="220"/>
    <w:p>
      <w:pPr>
        <w:spacing w:after="0"/>
        <w:ind w:left="0"/>
        <w:jc w:val="both"/>
      </w:pPr>
      <w:r>
        <w:rPr>
          <w:rFonts w:ascii="Times New Roman"/>
          <w:b w:val="false"/>
          <w:i w:val="false"/>
          <w:color w:val="000000"/>
          <w:sz w:val="28"/>
        </w:rPr>
        <w:t>
      Сипаттамасы ЕҚТ бойынша анықтамалықтың 5.3.12.4-бөлімінде берілген.</w:t>
      </w:r>
    </w:p>
    <w:bookmarkEnd w:id="220"/>
    <w:bookmarkStart w:name="z230" w:id="221"/>
    <w:p>
      <w:pPr>
        <w:spacing w:after="0"/>
        <w:ind w:left="0"/>
        <w:jc w:val="both"/>
      </w:pPr>
      <w:r>
        <w:rPr>
          <w:rFonts w:ascii="Times New Roman"/>
          <w:b w:val="false"/>
          <w:i w:val="false"/>
          <w:color w:val="000000"/>
          <w:sz w:val="28"/>
        </w:rPr>
        <w:t>
      ЕҚТ-мен байланысты мониторинг: ЕҚТ 5-ті қараңыз.</w:t>
      </w:r>
    </w:p>
    <w:bookmarkEnd w:id="221"/>
    <w:bookmarkStart w:name="z231" w:id="222"/>
    <w:p>
      <w:pPr>
        <w:spacing w:after="0"/>
        <w:ind w:left="0"/>
        <w:jc w:val="both"/>
      </w:pPr>
      <w:r>
        <w:rPr>
          <w:rFonts w:ascii="Times New Roman"/>
          <w:b w:val="false"/>
          <w:i w:val="false"/>
          <w:color w:val="000000"/>
          <w:sz w:val="28"/>
        </w:rPr>
        <w:t>
      Қалдықтарды басқару</w:t>
      </w:r>
    </w:p>
    <w:bookmarkEnd w:id="222"/>
    <w:bookmarkStart w:name="z232" w:id="223"/>
    <w:p>
      <w:pPr>
        <w:spacing w:after="0"/>
        <w:ind w:left="0"/>
        <w:jc w:val="both"/>
      </w:pPr>
      <w:r>
        <w:rPr>
          <w:rFonts w:ascii="Times New Roman"/>
          <w:b w:val="false"/>
          <w:i w:val="false"/>
          <w:color w:val="000000"/>
          <w:sz w:val="28"/>
        </w:rPr>
        <w:t>
      ЕҚТ 25.</w:t>
      </w:r>
    </w:p>
    <w:bookmarkEnd w:id="223"/>
    <w:bookmarkStart w:name="z233" w:id="224"/>
    <w:p>
      <w:pPr>
        <w:spacing w:after="0"/>
        <w:ind w:left="0"/>
        <w:jc w:val="both"/>
      </w:pPr>
      <w:r>
        <w:rPr>
          <w:rFonts w:ascii="Times New Roman"/>
          <w:b w:val="false"/>
          <w:i w:val="false"/>
          <w:color w:val="000000"/>
          <w:sz w:val="28"/>
        </w:rPr>
        <w:t>
      Кәдеге жаратуға жіберілетін қалдықтарды болғызбауға немесе егер ол мүмкін болмаса, мөлшерін азайтуға арналған ЕҚТ басымдық тәртібімен қалдықтардың пайда болуын болғызбауды, оларды қайта пайдалану үшін дайындауды, қайта өңдеуді немесе өзге де қалпына келтіруді қамтамасыз ететін ЭМЖ шеңберінде (ЕҚТ 1-ді қараңыз) қалдықтарды басқару бағдарламасын жасауды және орындауды білдіреді.</w:t>
      </w:r>
    </w:p>
    <w:bookmarkEnd w:id="224"/>
    <w:bookmarkStart w:name="z234" w:id="225"/>
    <w:p>
      <w:pPr>
        <w:spacing w:after="0"/>
        <w:ind w:left="0"/>
        <w:jc w:val="both"/>
      </w:pPr>
      <w:r>
        <w:rPr>
          <w:rFonts w:ascii="Times New Roman"/>
          <w:b w:val="false"/>
          <w:i w:val="false"/>
          <w:color w:val="000000"/>
          <w:sz w:val="28"/>
        </w:rPr>
        <w:t>
      Сипаттамасы ЕҚТ бойынша анықтамалықтың 4,2., 4.6-бөлімдерінде берілген.</w:t>
      </w:r>
    </w:p>
    <w:bookmarkEnd w:id="225"/>
    <w:bookmarkStart w:name="z235" w:id="226"/>
    <w:p>
      <w:pPr>
        <w:spacing w:after="0"/>
        <w:ind w:left="0"/>
        <w:jc w:val="both"/>
      </w:pPr>
      <w:r>
        <w:rPr>
          <w:rFonts w:ascii="Times New Roman"/>
          <w:b w:val="false"/>
          <w:i w:val="false"/>
          <w:color w:val="000000"/>
          <w:sz w:val="28"/>
        </w:rPr>
        <w:t>
      ЕҚТ 26.</w:t>
      </w:r>
    </w:p>
    <w:bookmarkEnd w:id="226"/>
    <w:bookmarkStart w:name="z236" w:id="227"/>
    <w:p>
      <w:pPr>
        <w:spacing w:after="0"/>
        <w:ind w:left="0"/>
        <w:jc w:val="both"/>
      </w:pPr>
      <w:r>
        <w:rPr>
          <w:rFonts w:ascii="Times New Roman"/>
          <w:b w:val="false"/>
          <w:i w:val="false"/>
          <w:color w:val="000000"/>
          <w:sz w:val="28"/>
        </w:rPr>
        <w:t>
      Қара металл кендерін өндіру және байыту кезінде кәдеге жаратуға жіберілетін қалдықтардың мөлшерін азайту мақсатында ЕҚТ төмендегі бір немесе бірнеше техниканы қолдану арқылы технологиялық жартылай өнімдерді қайта пайдалану немесе оларды қайта өңдеу процесін жеңілдету үшін объектіде операцияларды ұйымдастырудан тұрады: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Тозаң-газдан тазартқыш жүйесінен шыққан тозаңды қайта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қалдықтарын сусыздандыру үшін пресс-сүзгілерді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қалдықтарын сусыздандыру үшін керамикалық вакуумдық сүзгілерді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байыту қалдықтарын шикізат немесе өнімге қосымша ретінде қайталама өндірісте және құрылыс материалдарында пайдалану, темір кендерін, пайдалы компоненттерді/минералдық шикізат ресурстарын, өнеркәсіптік қалдықтарды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 кеңістікті толтыру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жою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37" w:id="228"/>
    <w:p>
      <w:pPr>
        <w:spacing w:after="0"/>
        <w:ind w:left="0"/>
        <w:jc w:val="both"/>
      </w:pPr>
      <w:r>
        <w:rPr>
          <w:rFonts w:ascii="Times New Roman"/>
          <w:b w:val="false"/>
          <w:i w:val="false"/>
          <w:color w:val="000000"/>
          <w:sz w:val="28"/>
        </w:rPr>
        <w:t>
      Сипаттамасы ЕҚТ бойынша анықтамалықтың 5.3.13-бөлімінде берілген.</w:t>
      </w:r>
    </w:p>
    <w:bookmarkEnd w:id="228"/>
    <w:bookmarkStart w:name="z238" w:id="229"/>
    <w:p>
      <w:pPr>
        <w:spacing w:after="0"/>
        <w:ind w:left="0"/>
        <w:jc w:val="left"/>
      </w:pPr>
      <w:r>
        <w:rPr>
          <w:rFonts w:ascii="Times New Roman"/>
          <w:b/>
          <w:i w:val="false"/>
          <w:color w:val="000000"/>
        </w:rPr>
        <w:t xml:space="preserve"> 2-бөлім. Ең үздік қолжетімді техникаларды қолдануға байланысты технологиялық көрсеткіштер (эмиссиялар деңгейлері)</w:t>
      </w:r>
    </w:p>
    <w:bookmarkEnd w:id="229"/>
    <w:bookmarkStart w:name="z239" w:id="230"/>
    <w:p>
      <w:pPr>
        <w:spacing w:after="0"/>
        <w:ind w:left="0"/>
        <w:jc w:val="both"/>
      </w:pPr>
      <w:r>
        <w:rPr>
          <w:rFonts w:ascii="Times New Roman"/>
          <w:b w:val="false"/>
          <w:i w:val="false"/>
          <w:color w:val="000000"/>
          <w:sz w:val="28"/>
        </w:rPr>
        <w:t>
      Атмосфералық ауа (ластағыш заттардың шығарындылары)</w:t>
      </w:r>
    </w:p>
    <w:bookmarkEnd w:id="230"/>
    <w:bookmarkStart w:name="z240" w:id="231"/>
    <w:p>
      <w:pPr>
        <w:spacing w:after="0"/>
        <w:ind w:left="0"/>
        <w:jc w:val="both"/>
      </w:pPr>
      <w:r>
        <w:rPr>
          <w:rFonts w:ascii="Times New Roman"/>
          <w:b w:val="false"/>
          <w:i w:val="false"/>
          <w:color w:val="000000"/>
          <w:sz w:val="28"/>
        </w:rPr>
        <w:t>
      2.1-кесте. Ұсақтауға, жіктеуге (скринингке), тасымалдауға және сақтауға байланысты процестердегі тозаң шығарындыларының технологиялық көрсеткіштеріне төменде көрсетілген бір және/немесе бірнеше техниканы қолдану арқылы қол жеткізіледі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тазалау сүзгісі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және металл ұсақ торлы тазарту сүзгілері </w:t>
            </w:r>
          </w:p>
        </w:tc>
        <w:tc>
          <w:tcPr>
            <w:tcW w:w="0" w:type="auto"/>
            <w:vMerge/>
            <w:tcBorders>
              <w:top w:val="nil"/>
              <w:left w:val="single" w:color="cfcfcf" w:sz="5"/>
              <w:bottom w:val="single" w:color="cfcfcf" w:sz="5"/>
              <w:right w:val="single" w:color="cfcfcf" w:sz="5"/>
            </w:tcBorders>
          </w:tcPr>
          <w:p/>
        </w:tc>
      </w:tr>
    </w:tbl>
    <w:bookmarkStart w:name="z241" w:id="232"/>
    <w:p>
      <w:pPr>
        <w:spacing w:after="0"/>
        <w:ind w:left="0"/>
        <w:jc w:val="both"/>
      </w:pPr>
      <w:r>
        <w:rPr>
          <w:rFonts w:ascii="Times New Roman"/>
          <w:b w:val="false"/>
          <w:i w:val="false"/>
          <w:color w:val="000000"/>
          <w:sz w:val="28"/>
        </w:rPr>
        <w:t>
      * үздіксіз өлшеулер жүргізген кезде, егер өлшеу нәтижелерін бағалау төменде көрсетілген шарттардың күнтізбелік жылда сақталғанын көрсетсе, шығарындылардың шекті мәндері сақталды деп есептеледі:</w:t>
      </w:r>
    </w:p>
    <w:bookmarkEnd w:id="232"/>
    <w:bookmarkStart w:name="z242" w:id="233"/>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аспайды;</w:t>
      </w:r>
    </w:p>
    <w:bookmarkEnd w:id="233"/>
    <w:bookmarkStart w:name="z243" w:id="234"/>
    <w:p>
      <w:pPr>
        <w:spacing w:after="0"/>
        <w:ind w:left="0"/>
        <w:jc w:val="both"/>
      </w:pPr>
      <w:r>
        <w:rPr>
          <w:rFonts w:ascii="Times New Roman"/>
          <w:b w:val="false"/>
          <w:i w:val="false"/>
          <w:color w:val="000000"/>
          <w:sz w:val="28"/>
        </w:rPr>
        <w:t>
      2) рұқсат етілген орташа тәуліктік мән шығарындылардың тиісті шекті мәндерінің 110%-нан аспайды;</w:t>
      </w:r>
    </w:p>
    <w:bookmarkEnd w:id="234"/>
    <w:bookmarkStart w:name="z244" w:id="235"/>
    <w:p>
      <w:pPr>
        <w:spacing w:after="0"/>
        <w:ind w:left="0"/>
        <w:jc w:val="both"/>
      </w:pPr>
      <w:r>
        <w:rPr>
          <w:rFonts w:ascii="Times New Roman"/>
          <w:b w:val="false"/>
          <w:i w:val="false"/>
          <w:color w:val="000000"/>
          <w:sz w:val="28"/>
        </w:rPr>
        <w:t>
      3) бір жылдағы барлық рұқсат етілген орташа сағаттық мәндердің 95%-ы шығарындылардың тиісті шекті мәндерінің 200%-нан аспайды;</w:t>
      </w:r>
    </w:p>
    <w:bookmarkEnd w:id="235"/>
    <w:bookmarkStart w:name="z245" w:id="236"/>
    <w:p>
      <w:pPr>
        <w:spacing w:after="0"/>
        <w:ind w:left="0"/>
        <w:jc w:val="both"/>
      </w:pPr>
      <w:r>
        <w:rPr>
          <w:rFonts w:ascii="Times New Roman"/>
          <w:b w:val="false"/>
          <w:i w:val="false"/>
          <w:color w:val="000000"/>
          <w:sz w:val="28"/>
        </w:rPr>
        <w:t>
      Егер құзыретті органдар белгілеген қағидаларға сәйкес айқындалған өлшемдердің әрбір сериясының немесе өзге де рәсімдердің нәтижелері шығарындылардың шекті мәндерінен аспаса, үздіксіз өлшеулер болмаған кезде шығарындылардың шекті мәндері сақталды деп есептеледі;</w:t>
      </w:r>
    </w:p>
    <w:bookmarkEnd w:id="236"/>
    <w:bookmarkStart w:name="z246" w:id="237"/>
    <w:p>
      <w:pPr>
        <w:spacing w:after="0"/>
        <w:ind w:left="0"/>
        <w:jc w:val="both"/>
      </w:pPr>
      <w:r>
        <w:rPr>
          <w:rFonts w:ascii="Times New Roman"/>
          <w:b w:val="false"/>
          <w:i w:val="false"/>
          <w:color w:val="000000"/>
          <w:sz w:val="28"/>
        </w:rPr>
        <w:t>
      ** 20 – 100 мг/Нм3 қолданыстағы қондырғыларды ұсақтау және жіктеу (елеу) процестері үшін.</w:t>
      </w:r>
    </w:p>
    <w:bookmarkEnd w:id="237"/>
    <w:bookmarkStart w:name="z247" w:id="238"/>
    <w:p>
      <w:pPr>
        <w:spacing w:after="0"/>
        <w:ind w:left="0"/>
        <w:jc w:val="both"/>
      </w:pPr>
      <w:r>
        <w:rPr>
          <w:rFonts w:ascii="Times New Roman"/>
          <w:b w:val="false"/>
          <w:i w:val="false"/>
          <w:color w:val="000000"/>
          <w:sz w:val="28"/>
        </w:rPr>
        <w:t>
      2.2-кесте. Кенді байыту (концентратты кептіру) және шекемтастарды өндіру (шекемтастарды күйдіру) кезіндегі тозаң шығарындыларының технологиялық көрсеткіштері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тазалау сүзгісі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Шекемтастарды күйдіру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тазалау сүзгісі</w:t>
            </w:r>
          </w:p>
        </w:tc>
        <w:tc>
          <w:tcPr>
            <w:tcW w:w="0" w:type="auto"/>
            <w:vMerge/>
            <w:tcBorders>
              <w:top w:val="nil"/>
              <w:left w:val="single" w:color="cfcfcf" w:sz="5"/>
              <w:bottom w:val="single" w:color="cfcfcf" w:sz="5"/>
              <w:right w:val="single" w:color="cfcfcf" w:sz="5"/>
            </w:tcBorders>
          </w:tcPr>
          <w:p/>
        </w:tc>
      </w:tr>
    </w:tbl>
    <w:bookmarkStart w:name="z248" w:id="239"/>
    <w:p>
      <w:pPr>
        <w:spacing w:after="0"/>
        <w:ind w:left="0"/>
        <w:jc w:val="both"/>
      </w:pPr>
      <w:r>
        <w:rPr>
          <w:rFonts w:ascii="Times New Roman"/>
          <w:b w:val="false"/>
          <w:i w:val="false"/>
          <w:color w:val="000000"/>
          <w:sz w:val="28"/>
        </w:rPr>
        <w:t>
      * үздіксіз өлшеулер жүргізген кезде, егер өлшеу нәтижелерін бағалау төменде көрсетілген шарттардың күнтізбелік жылда сақталғанын көрсетсе, шығарындылардың шекті мәндері сақталды деп есептеледі:</w:t>
      </w:r>
    </w:p>
    <w:bookmarkEnd w:id="239"/>
    <w:bookmarkStart w:name="z249" w:id="240"/>
    <w:p>
      <w:pPr>
        <w:spacing w:after="0"/>
        <w:ind w:left="0"/>
        <w:jc w:val="both"/>
      </w:pPr>
      <w:r>
        <w:rPr>
          <w:rFonts w:ascii="Times New Roman"/>
          <w:b w:val="false"/>
          <w:i w:val="false"/>
          <w:color w:val="000000"/>
          <w:sz w:val="28"/>
        </w:rPr>
        <w:t>
      1) рұқсат етілетін орташа айлық мән шығарындылардың тиісті шекті мәндерінен аспайды;</w:t>
      </w:r>
    </w:p>
    <w:bookmarkEnd w:id="240"/>
    <w:bookmarkStart w:name="z250" w:id="241"/>
    <w:p>
      <w:pPr>
        <w:spacing w:after="0"/>
        <w:ind w:left="0"/>
        <w:jc w:val="both"/>
      </w:pPr>
      <w:r>
        <w:rPr>
          <w:rFonts w:ascii="Times New Roman"/>
          <w:b w:val="false"/>
          <w:i w:val="false"/>
          <w:color w:val="000000"/>
          <w:sz w:val="28"/>
        </w:rPr>
        <w:t>
      2) рұқсат етілген орташа тәуліктік мән шығарындылардың тиісті шекті мәндерінің 110%-нан аспайды;</w:t>
      </w:r>
    </w:p>
    <w:bookmarkEnd w:id="241"/>
    <w:bookmarkStart w:name="z251" w:id="242"/>
    <w:p>
      <w:pPr>
        <w:spacing w:after="0"/>
        <w:ind w:left="0"/>
        <w:jc w:val="both"/>
      </w:pPr>
      <w:r>
        <w:rPr>
          <w:rFonts w:ascii="Times New Roman"/>
          <w:b w:val="false"/>
          <w:i w:val="false"/>
          <w:color w:val="000000"/>
          <w:sz w:val="28"/>
        </w:rPr>
        <w:t>
      3) бір жылдағы барлық рұқсат етілген орташа сағаттық мәндердің 95%-ы шығарындылардың тиісті шекті мәндерінің 200%-нан аспайды;</w:t>
      </w:r>
    </w:p>
    <w:bookmarkEnd w:id="242"/>
    <w:bookmarkStart w:name="z252" w:id="243"/>
    <w:p>
      <w:pPr>
        <w:spacing w:after="0"/>
        <w:ind w:left="0"/>
        <w:jc w:val="both"/>
      </w:pPr>
      <w:r>
        <w:rPr>
          <w:rFonts w:ascii="Times New Roman"/>
          <w:b w:val="false"/>
          <w:i w:val="false"/>
          <w:color w:val="000000"/>
          <w:sz w:val="28"/>
        </w:rPr>
        <w:t>
      Егер құзыретті органдар белгілеген қағидаларға сәйкес айқындалған өлшемдердің әрбір сериясының немесе өзге де рәсімдердің нәтижелері шығарындылардың шекті мәндерінен аспаса, үздіксіз өлшеулер болмаған кезде шығарындылардың шекті мәндері сақталды деп есептеледі;</w:t>
      </w:r>
    </w:p>
    <w:bookmarkEnd w:id="243"/>
    <w:bookmarkStart w:name="z253" w:id="244"/>
    <w:p>
      <w:pPr>
        <w:spacing w:after="0"/>
        <w:ind w:left="0"/>
        <w:jc w:val="both"/>
      </w:pPr>
      <w:r>
        <w:rPr>
          <w:rFonts w:ascii="Times New Roman"/>
          <w:b w:val="false"/>
          <w:i w:val="false"/>
          <w:color w:val="000000"/>
          <w:sz w:val="28"/>
        </w:rPr>
        <w:t>
      ** ішінара қайта жаңартылатын газ тазарту жүйесі бар қондырғылар үшін және/немесе атмосфераның ластану көздері арасындағы қондырғылардың ауысуын ескере отырып, 20 – 100 мг/Нм3..</w:t>
      </w:r>
    </w:p>
    <w:bookmarkEnd w:id="244"/>
    <w:bookmarkStart w:name="z254" w:id="245"/>
    <w:p>
      <w:pPr>
        <w:spacing w:after="0"/>
        <w:ind w:left="0"/>
        <w:jc w:val="both"/>
      </w:pPr>
      <w:r>
        <w:rPr>
          <w:rFonts w:ascii="Times New Roman"/>
          <w:b w:val="false"/>
          <w:i w:val="false"/>
          <w:color w:val="000000"/>
          <w:sz w:val="28"/>
        </w:rPr>
        <w:t>
      2.3-кесте. Шекемтастарды өндіру кезіндегі SO2 шығарындыларының технологиялық көрсеткіштері (шекемтастарды күйдіру)</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r>
    </w:tbl>
    <w:bookmarkStart w:name="z255" w:id="246"/>
    <w:p>
      <w:pPr>
        <w:spacing w:after="0"/>
        <w:ind w:left="0"/>
        <w:jc w:val="both"/>
      </w:pPr>
      <w:r>
        <w:rPr>
          <w:rFonts w:ascii="Times New Roman"/>
          <w:b w:val="false"/>
          <w:i w:val="false"/>
          <w:color w:val="000000"/>
          <w:sz w:val="28"/>
        </w:rPr>
        <w:t>
      * үздіксіз өлшеулер жүргізген кезде, егер өлшеу нәтижелерін бағалау төменде көрсетілген шарттардың күнтізбелік жылда сақталғанын көрсетсе, шығарындылардың шекті мәндері сақталды деп есептеледі:</w:t>
      </w:r>
    </w:p>
    <w:bookmarkEnd w:id="246"/>
    <w:bookmarkStart w:name="z256" w:id="247"/>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аспайды;</w:t>
      </w:r>
    </w:p>
    <w:bookmarkEnd w:id="247"/>
    <w:bookmarkStart w:name="z257" w:id="248"/>
    <w:p>
      <w:pPr>
        <w:spacing w:after="0"/>
        <w:ind w:left="0"/>
        <w:jc w:val="both"/>
      </w:pPr>
      <w:r>
        <w:rPr>
          <w:rFonts w:ascii="Times New Roman"/>
          <w:b w:val="false"/>
          <w:i w:val="false"/>
          <w:color w:val="000000"/>
          <w:sz w:val="28"/>
        </w:rPr>
        <w:t>
      2) рұқсат етілген орташа тәуліктік мән шығарындылардың тиісті шекті мәндерінің 110%-нан аспайды;</w:t>
      </w:r>
    </w:p>
    <w:bookmarkEnd w:id="248"/>
    <w:bookmarkStart w:name="z258" w:id="249"/>
    <w:p>
      <w:pPr>
        <w:spacing w:after="0"/>
        <w:ind w:left="0"/>
        <w:jc w:val="both"/>
      </w:pPr>
      <w:r>
        <w:rPr>
          <w:rFonts w:ascii="Times New Roman"/>
          <w:b w:val="false"/>
          <w:i w:val="false"/>
          <w:color w:val="000000"/>
          <w:sz w:val="28"/>
        </w:rPr>
        <w:t>
      3) бір жылдағы барлық рұқсат етілген орташа сағаттық мәндердің 95%-ы шығарындылардың тиісті шекті мәндерінің 200%-нан аспайды;</w:t>
      </w:r>
    </w:p>
    <w:bookmarkEnd w:id="249"/>
    <w:bookmarkStart w:name="z259" w:id="250"/>
    <w:p>
      <w:pPr>
        <w:spacing w:after="0"/>
        <w:ind w:left="0"/>
        <w:jc w:val="both"/>
      </w:pPr>
      <w:r>
        <w:rPr>
          <w:rFonts w:ascii="Times New Roman"/>
          <w:b w:val="false"/>
          <w:i w:val="false"/>
          <w:color w:val="000000"/>
          <w:sz w:val="28"/>
        </w:rPr>
        <w:t>
      Егер құзыретті органдар белгілеген қағидаларға сәйкес айқындалған өлшемдердің әрбір сериясының немесе өзге де рәсімдердің нәтижелері шығарындылардың шекті мәндерінен аспаса, үздіксіз өлшеулер болмаған кезде шығарындылардың шекті мәндері сақталды деп есептеледі</w:t>
      </w:r>
    </w:p>
    <w:bookmarkEnd w:id="250"/>
    <w:bookmarkStart w:name="z260" w:id="251"/>
    <w:p>
      <w:pPr>
        <w:spacing w:after="0"/>
        <w:ind w:left="0"/>
        <w:jc w:val="both"/>
      </w:pPr>
      <w:r>
        <w:rPr>
          <w:rFonts w:ascii="Times New Roman"/>
          <w:b w:val="false"/>
          <w:i w:val="false"/>
          <w:color w:val="000000"/>
          <w:sz w:val="28"/>
        </w:rPr>
        <w:t>
      ** 50 – 1250 мг/Нм3 құрамында күкірт бар темір кені шикізатын пайдаланатын жұмыс істеп тұрған қондырғылар үшін ЕҚТ бойынша анықтамалықты қайта қарағанға дейін.</w:t>
      </w:r>
    </w:p>
    <w:bookmarkEnd w:id="251"/>
    <w:bookmarkStart w:name="z261" w:id="252"/>
    <w:p>
      <w:pPr>
        <w:spacing w:after="0"/>
        <w:ind w:left="0"/>
        <w:jc w:val="left"/>
      </w:pPr>
      <w:r>
        <w:rPr>
          <w:rFonts w:ascii="Times New Roman"/>
          <w:b/>
          <w:i w:val="false"/>
          <w:color w:val="000000"/>
        </w:rPr>
        <w:t xml:space="preserve">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252"/>
    <w:bookmarkStart w:name="z262" w:id="253"/>
    <w:p>
      <w:pPr>
        <w:spacing w:after="0"/>
        <w:ind w:left="0"/>
        <w:jc w:val="both"/>
      </w:pPr>
      <w:r>
        <w:rPr>
          <w:rFonts w:ascii="Times New Roman"/>
          <w:b w:val="false"/>
          <w:i w:val="false"/>
          <w:color w:val="000000"/>
          <w:sz w:val="28"/>
        </w:rPr>
        <w:t>
      ЕҚТ қолдануға байланысты басқа технологиялық көрсеткіштер уақыт бірлігіне немесе өндірілген өнімнің (тауардың), орындалған жұмыстың, көрсетілетін қызметтің бірлігіне шаққандағы ресурстарды тұтыну мөлшерінде көрсетіледі. Тиісінше, басқа технологиялық көрсеткіштердің белгіленуі қолданылатын технологияға байланысты. Сонымен қатар, энергия, су және өзге де (шикізат) ресурстарды тұтынуды талдау нәтижесінде көптеген факторларға байланысты бірқатар вариативтік көрсеткіштер алынды:</w:t>
      </w:r>
    </w:p>
    <w:bookmarkEnd w:id="253"/>
    <w:bookmarkStart w:name="z263" w:id="254"/>
    <w:p>
      <w:pPr>
        <w:spacing w:after="0"/>
        <w:ind w:left="0"/>
        <w:jc w:val="both"/>
      </w:pPr>
      <w:r>
        <w:rPr>
          <w:rFonts w:ascii="Times New Roman"/>
          <w:b w:val="false"/>
          <w:i w:val="false"/>
          <w:color w:val="000000"/>
          <w:sz w:val="28"/>
        </w:rPr>
        <w:t xml:space="preserve">
      қондырғылардың өнімділігі және пайдалану сипаттамалары; </w:t>
      </w:r>
    </w:p>
    <w:bookmarkEnd w:id="254"/>
    <w:bookmarkStart w:name="z264" w:id="255"/>
    <w:p>
      <w:pPr>
        <w:spacing w:after="0"/>
        <w:ind w:left="0"/>
        <w:jc w:val="both"/>
      </w:pPr>
      <w:r>
        <w:rPr>
          <w:rFonts w:ascii="Times New Roman"/>
          <w:b w:val="false"/>
          <w:i w:val="false"/>
          <w:color w:val="000000"/>
          <w:sz w:val="28"/>
        </w:rPr>
        <w:t xml:space="preserve">
      дайын өнімнің сапалық көрсеткіштері; </w:t>
      </w:r>
    </w:p>
    <w:bookmarkEnd w:id="255"/>
    <w:bookmarkStart w:name="z265" w:id="256"/>
    <w:p>
      <w:pPr>
        <w:spacing w:after="0"/>
        <w:ind w:left="0"/>
        <w:jc w:val="both"/>
      </w:pPr>
      <w:r>
        <w:rPr>
          <w:rFonts w:ascii="Times New Roman"/>
          <w:b w:val="false"/>
          <w:i w:val="false"/>
          <w:color w:val="000000"/>
          <w:sz w:val="28"/>
        </w:rPr>
        <w:t>
      өңірлердің климаттық ерекшеліктері және т.б.</w:t>
      </w:r>
    </w:p>
    <w:bookmarkEnd w:id="256"/>
    <w:bookmarkStart w:name="z266" w:id="257"/>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бағытталуы, ең төменгі мәндерге сәйкес келуге (тиісті ресурсты тұтынудың орташа жылдық мәнін негізге ала отырып) және үнемдеу мен ұтымды тұтыну жөніндегі конструктивтік, технологиялық және ұйымдастырушылық іс-шараларды көрсетуге тиіс.</w:t>
      </w:r>
    </w:p>
    <w:bookmarkEnd w:id="257"/>
    <w:bookmarkStart w:name="z267" w:id="258"/>
    <w:p>
      <w:pPr>
        <w:spacing w:after="0"/>
        <w:ind w:left="0"/>
        <w:jc w:val="both"/>
      </w:pPr>
      <w:r>
        <w:rPr>
          <w:rFonts w:ascii="Times New Roman"/>
          <w:b w:val="false"/>
          <w:i w:val="false"/>
          <w:color w:val="000000"/>
          <w:sz w:val="28"/>
        </w:rPr>
        <w:t xml:space="preserve">
      Өзге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салалардың/салыстырмалы процестердің ЕҚТ бойынша анықтамалықтарының ережелерін, сондай-ақ тиісті ЕҚТ енгізу мүмкіндігін ескере отырып қаралады. Технологиялық көрсеткіштерге қол жеткізуде тиімділікті қамтамасыз ететін нақты жағдайларда ЕҚТ-ны таңдау кезінде кәсіпорынның қаржылық және техникалық ресурстарын ескеру қажет. </w:t>
      </w:r>
    </w:p>
    <w:bookmarkEnd w:id="258"/>
    <w:bookmarkStart w:name="z268" w:id="259"/>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259"/>
    <w:bookmarkStart w:name="z269" w:id="260"/>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260"/>
    <w:bookmarkStart w:name="z270" w:id="261"/>
    <w:p>
      <w:pPr>
        <w:spacing w:after="0"/>
        <w:ind w:left="0"/>
        <w:jc w:val="both"/>
      </w:pPr>
      <w:r>
        <w:rPr>
          <w:rFonts w:ascii="Times New Roman"/>
          <w:b w:val="false"/>
          <w:i w:val="false"/>
          <w:color w:val="000000"/>
          <w:sz w:val="28"/>
        </w:rPr>
        <w:t>
      айналымдық және қайталама сумен жабдықтауды енгізу – технологиялық процестерде қолданылуын ескере отырып, 100 %-ға дейін.</w:t>
      </w:r>
    </w:p>
    <w:bookmarkEnd w:id="261"/>
    <w:bookmarkStart w:name="z271" w:id="262"/>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w:t>
      </w:r>
    </w:p>
    <w:bookmarkEnd w:id="262"/>
    <w:bookmarkStart w:name="z272" w:id="263"/>
    <w:p>
      <w:pPr>
        <w:spacing w:after="0"/>
        <w:ind w:left="0"/>
        <w:jc w:val="both"/>
      </w:pPr>
      <w:r>
        <w:rPr>
          <w:rFonts w:ascii="Times New Roman"/>
          <w:b w:val="false"/>
          <w:i w:val="false"/>
          <w:color w:val="000000"/>
          <w:sz w:val="28"/>
        </w:rPr>
        <w:t>
      Атмосфералық ауа (ластағыш заттардың шығарындылары)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ЕҚТ-ға жататын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минималды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16, ЕҚТ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bl>
    <w:bookmarkStart w:name="z273" w:id="264"/>
    <w:p>
      <w:pPr>
        <w:spacing w:after="0"/>
        <w:ind w:left="0"/>
        <w:jc w:val="both"/>
      </w:pPr>
      <w:r>
        <w:rPr>
          <w:rFonts w:ascii="Times New Roman"/>
          <w:b w:val="false"/>
          <w:i w:val="false"/>
          <w:color w:val="000000"/>
          <w:sz w:val="28"/>
        </w:rPr>
        <w:t>
      үздіксіз бақылау қолданыстағы заңнамада көзделген бақылау кезеңділігіне қойылатын талаптарға сәйкес ұйымдастырылған көздерде мониторингтің автоматтандырылған жүйесі арқылы жүргізіледі.</w:t>
      </w:r>
    </w:p>
    <w:bookmarkEnd w:id="264"/>
    <w:bookmarkStart w:name="z274" w:id="265"/>
    <w:p>
      <w:pPr>
        <w:spacing w:after="0"/>
        <w:ind w:left="0"/>
        <w:jc w:val="both"/>
      </w:pPr>
      <w:r>
        <w:rPr>
          <w:rFonts w:ascii="Times New Roman"/>
          <w:b w:val="false"/>
          <w:i w:val="false"/>
          <w:color w:val="000000"/>
          <w:sz w:val="28"/>
        </w:rPr>
        <w:t>
      Су ресурстары (сарқынды сулардың төгінділеріндегі ластағыш заттардың концентрациясы)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минималды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 (м3/сағат)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 (мкс -микросименс)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Лайлылық (ЭМФ-лайлылық бірліктері бойынша формазинге литріне)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 заттар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p>
        </w:tc>
      </w:tr>
    </w:tbl>
    <w:bookmarkStart w:name="z275" w:id="266"/>
    <w:p>
      <w:pPr>
        <w:spacing w:after="0"/>
        <w:ind w:left="0"/>
        <w:jc w:val="both"/>
      </w:pPr>
      <w:r>
        <w:rPr>
          <w:rFonts w:ascii="Times New Roman"/>
          <w:b w:val="false"/>
          <w:i w:val="false"/>
          <w:color w:val="000000"/>
          <w:sz w:val="28"/>
        </w:rPr>
        <w:t>
      * І санаттағы объектіден бұрылатын сарқынды сулардың шығарындылары жабдықтауға жатады автоматтандырылған жүйелердіңой мониторингілеу;</w:t>
      </w:r>
    </w:p>
    <w:bookmarkEnd w:id="266"/>
    <w:bookmarkStart w:name="z276" w:id="267"/>
    <w:p>
      <w:pPr>
        <w:spacing w:after="0"/>
        <w:ind w:left="0"/>
        <w:jc w:val="both"/>
      </w:pPr>
      <w:r>
        <w:rPr>
          <w:rFonts w:ascii="Times New Roman"/>
          <w:b w:val="false"/>
          <w:i w:val="false"/>
          <w:color w:val="000000"/>
          <w:sz w:val="28"/>
        </w:rPr>
        <w:t>
      ** бақылау жиілігі өндірілген кеннің құрамында болған жағдайда заттарға қолданылады.</w:t>
      </w:r>
    </w:p>
    <w:bookmarkEnd w:id="267"/>
    <w:bookmarkStart w:name="z277" w:id="268"/>
    <w:p>
      <w:pPr>
        <w:spacing w:after="0"/>
        <w:ind w:left="0"/>
        <w:jc w:val="left"/>
      </w:pPr>
      <w:r>
        <w:rPr>
          <w:rFonts w:ascii="Times New Roman"/>
          <w:b/>
          <w:i w:val="false"/>
          <w:color w:val="000000"/>
        </w:rPr>
        <w:t xml:space="preserve"> 5-бөлім. Ремедиация бойынша талаптар</w:t>
      </w:r>
    </w:p>
    <w:bookmarkEnd w:id="268"/>
    <w:bookmarkStart w:name="z278" w:id="269"/>
    <w:p>
      <w:pPr>
        <w:spacing w:after="0"/>
        <w:ind w:left="0"/>
        <w:jc w:val="both"/>
      </w:pPr>
      <w:r>
        <w:rPr>
          <w:rFonts w:ascii="Times New Roman"/>
          <w:b w:val="false"/>
          <w:i w:val="false"/>
          <w:color w:val="000000"/>
          <w:sz w:val="28"/>
        </w:rPr>
        <w:t>
      Қара металл кендерін өндіру және байыту кезінде атмосфералық ауаға әсер етудің негізгі факторы ұйымдастырылған шығарындылар көздерін пайдалану нәтижесінде пайда болатын ластағыш заттардың шығарындылары болып табылады.</w:t>
      </w:r>
    </w:p>
    <w:bookmarkEnd w:id="269"/>
    <w:bookmarkStart w:name="z279" w:id="270"/>
    <w:p>
      <w:pPr>
        <w:spacing w:after="0"/>
        <w:ind w:left="0"/>
        <w:jc w:val="both"/>
      </w:pPr>
      <w:r>
        <w:rPr>
          <w:rFonts w:ascii="Times New Roman"/>
          <w:b w:val="false"/>
          <w:i w:val="false"/>
          <w:color w:val="000000"/>
          <w:sz w:val="28"/>
        </w:rPr>
        <w:t>
      Қара металл кендерін өндіру және байыту өндірістік объектілері қызметінің жерасты суларына әсер ету шамасы су тұтыну мен су бұру көлеміне, тазарту құрылыстары жұмысының тиімділігіне, сарқынды суларды сүзу алқаптарына ағызудың сапалық сипаттамасына және жер бедеріне байланысты. Шығарылатын сарқынды сулардың сапалық құрамы кәсіпорынды сумен жабдықтауға пайдаланылатын сулардың құрамына, пайдаланылатын шикізаттың құрамына, технологиялық процестердің ерекшелігіне, аралық өнімдердің құрамына немесе дайын өнімдердің құрамына, қолданыстағы сарқынды суларды тазарту жүйелеріне байланысты болады.</w:t>
      </w:r>
    </w:p>
    <w:bookmarkEnd w:id="270"/>
    <w:bookmarkStart w:name="z280" w:id="271"/>
    <w:p>
      <w:pPr>
        <w:spacing w:after="0"/>
        <w:ind w:left="0"/>
        <w:jc w:val="both"/>
      </w:pPr>
      <w:r>
        <w:rPr>
          <w:rFonts w:ascii="Times New Roman"/>
          <w:b w:val="false"/>
          <w:i w:val="false"/>
          <w:color w:val="000000"/>
          <w:sz w:val="28"/>
        </w:rPr>
        <w:t>
      Өндірістік және технологиялық процестер нәтижесінде түзілетін қалдықтар шарттық негізде бөгде ұйымдарға кәдеге жаратуға/қайта өңдеуге берілуі мүмкін, қазынды кеңістікті толтыру кезінде өз қажеттіліктері үшін ішінара пайдаланылады, бір бөлігі өндіріске қайтарылады.</w:t>
      </w:r>
    </w:p>
    <w:bookmarkEnd w:id="271"/>
    <w:bookmarkStart w:name="z281" w:id="272"/>
    <w:p>
      <w:pPr>
        <w:spacing w:after="0"/>
        <w:ind w:left="0"/>
        <w:jc w:val="both"/>
      </w:pPr>
      <w:r>
        <w:rPr>
          <w:rFonts w:ascii="Times New Roman"/>
          <w:b w:val="false"/>
          <w:i w:val="false"/>
          <w:color w:val="000000"/>
          <w:sz w:val="28"/>
        </w:rPr>
        <w:t>
      Қазақстан Республикасының Экология кодексіне сәйкес экологиялық залал келтірілген табиғи ортаның компоненттерін қалпына келтіру, молықтыру немесе егер экологиялық залал толық немесе ішінара түзетілмейтін болса, табиғи ортаның осындай компоненттерін алмастыру арқылы экологиялық залалды жою жөніндегі іс-шаралар кешені ремедиация деп танылады.</w:t>
      </w:r>
    </w:p>
    <w:bookmarkEnd w:id="272"/>
    <w:bookmarkStart w:name="z282" w:id="273"/>
    <w:p>
      <w:pPr>
        <w:spacing w:after="0"/>
        <w:ind w:left="0"/>
        <w:jc w:val="both"/>
      </w:pPr>
      <w:r>
        <w:rPr>
          <w:rFonts w:ascii="Times New Roman"/>
          <w:b w:val="false"/>
          <w:i w:val="false"/>
          <w:color w:val="000000"/>
          <w:sz w:val="28"/>
        </w:rPr>
        <w:t xml:space="preserve">
      Осылайша, қара металл кендерін өндіру және байыту кәсіпорындарының қызметі нәтижесінде атмосфералық ауаның ластануы және ластағыш заттардың табиғи ортаның бір компонентінен екіншісіне одан әрі ауысуы нәтижесінде мынадай жағымсыз салдарлар туындайды: </w:t>
      </w:r>
    </w:p>
    <w:bookmarkEnd w:id="273"/>
    <w:bookmarkStart w:name="z283" w:id="274"/>
    <w:p>
      <w:pPr>
        <w:spacing w:after="0"/>
        <w:ind w:left="0"/>
        <w:jc w:val="both"/>
      </w:pPr>
      <w:r>
        <w:rPr>
          <w:rFonts w:ascii="Times New Roman"/>
          <w:b w:val="false"/>
          <w:i w:val="false"/>
          <w:color w:val="000000"/>
          <w:sz w:val="28"/>
        </w:rPr>
        <w:t xml:space="preserve">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 </w:t>
      </w:r>
    </w:p>
    <w:bookmarkEnd w:id="274"/>
    <w:bookmarkStart w:name="z284" w:id="275"/>
    <w:p>
      <w:pPr>
        <w:spacing w:after="0"/>
        <w:ind w:left="0"/>
        <w:jc w:val="both"/>
      </w:pPr>
      <w:r>
        <w:rPr>
          <w:rFonts w:ascii="Times New Roman"/>
          <w:b w:val="false"/>
          <w:i w:val="false"/>
          <w:color w:val="000000"/>
          <w:sz w:val="28"/>
        </w:rPr>
        <w:t>
      жануарлар мен өсімдіктер әлеміне әсер етуі.</w:t>
      </w:r>
    </w:p>
    <w:bookmarkEnd w:id="275"/>
    <w:bookmarkStart w:name="z285" w:id="276"/>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жағдайға қатысты табиғи орта компоненттерінің жай-күйінің өзгеруіне бағалау жүргізу қажет. </w:t>
      </w:r>
    </w:p>
    <w:bookmarkEnd w:id="276"/>
    <w:bookmarkStart w:name="z286" w:id="277"/>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адам Қазақстан Республикасы Экология кодексінің (5-бөлімнің 131-141-бабы) нормаларына және ремедиация бағдарламасын әзірлеу жөніндегі әдістемелік ұсынымдарға сәйкес учаскенің жай-күйін қалпына келтіру үшін осындай залалды жоюға тиісті шаралар қолдануға тиіс. </w:t>
      </w:r>
    </w:p>
    <w:bookmarkEnd w:id="277"/>
    <w:bookmarkStart w:name="z287" w:id="278"/>
    <w:p>
      <w:pPr>
        <w:spacing w:after="0"/>
        <w:ind w:left="0"/>
        <w:jc w:val="both"/>
      </w:pPr>
      <w:r>
        <w:rPr>
          <w:rFonts w:ascii="Times New Roman"/>
          <w:b w:val="false"/>
          <w:i w:val="false"/>
          <w:color w:val="000000"/>
          <w:sz w:val="28"/>
        </w:rPr>
        <w:t>
      Бұдан басқа, іс-әрекеттері немесе қызметі экологиялық залал келтірген адам учаскенің ағымдағы немесе болашақ бекітілген нысаналы мақсатын ескере отырып, учаскенің бұдан былай адам денсаулығына елеулі қауіп төндірмеуі үшін және табиғи орта компоненттерінің ластануына байланысты учаскенің қоршаған ортаға қатысты қызметінен зиян келтірмеуі үшін тиісті ластағыш заттардың эмиссияларын жою, тежеу немесе қысқарту үшін, сондай-ақ уақытында және кезеңділікпен бақылау мониторингін жүргізу үшін қажетті шараларды қабылдауы тиіс.</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161 қаулысымен</w:t>
            </w:r>
            <w:r>
              <w:br/>
            </w:r>
            <w:r>
              <w:rPr>
                <w:rFonts w:ascii="Times New Roman"/>
                <w:b w:val="false"/>
                <w:i w:val="false"/>
                <w:color w:val="000000"/>
                <w:sz w:val="20"/>
              </w:rPr>
              <w:t>бекітілген</w:t>
            </w:r>
          </w:p>
        </w:tc>
      </w:tr>
    </w:tbl>
    <w:bookmarkStart w:name="z289" w:id="279"/>
    <w:p>
      <w:pPr>
        <w:spacing w:after="0"/>
        <w:ind w:left="0"/>
        <w:jc w:val="left"/>
      </w:pPr>
      <w:r>
        <w:rPr>
          <w:rFonts w:ascii="Times New Roman"/>
          <w:b/>
          <w:i w:val="false"/>
          <w:color w:val="000000"/>
        </w:rPr>
        <w:t xml:space="preserve"> Ең үздік қолжетімді техникалар бойынша "Түсті металл кендерін (асыл металдарды қоса алғанда) өндіру және байыту" қорытындысы </w:t>
      </w:r>
    </w:p>
    <w:bookmarkEnd w:id="279"/>
    <w:bookmarkStart w:name="z290" w:id="280"/>
    <w:p>
      <w:pPr>
        <w:spacing w:after="0"/>
        <w:ind w:left="0"/>
        <w:jc w:val="left"/>
      </w:pPr>
      <w:r>
        <w:rPr>
          <w:rFonts w:ascii="Times New Roman"/>
          <w:b/>
          <w:i w:val="false"/>
          <w:color w:val="000000"/>
        </w:rPr>
        <w:t xml:space="preserve"> Мазмұны</w:t>
      </w:r>
    </w:p>
    <w:bookmarkEnd w:id="280"/>
    <w:p>
      <w:pPr>
        <w:spacing w:after="0"/>
        <w:ind w:left="0"/>
        <w:jc w:val="left"/>
      </w:pPr>
    </w:p>
    <w:bookmarkStart w:name="z292" w:id="281"/>
    <w:p>
      <w:pPr>
        <w:spacing w:after="0"/>
        <w:ind w:left="0"/>
        <w:jc w:val="both"/>
      </w:pPr>
      <w:r>
        <w:rPr>
          <w:rFonts w:ascii="Times New Roman"/>
          <w:b w:val="false"/>
          <w:i w:val="false"/>
          <w:color w:val="000000"/>
          <w:sz w:val="28"/>
        </w:rPr>
        <w:t>
      Мазмұны</w:t>
      </w:r>
    </w:p>
    <w:bookmarkEnd w:id="281"/>
    <w:bookmarkStart w:name="z293" w:id="282"/>
    <w:p>
      <w:pPr>
        <w:spacing w:after="0"/>
        <w:ind w:left="0"/>
        <w:jc w:val="both"/>
      </w:pPr>
      <w:r>
        <w:rPr>
          <w:rFonts w:ascii="Times New Roman"/>
          <w:b w:val="false"/>
          <w:i w:val="false"/>
          <w:color w:val="000000"/>
          <w:sz w:val="28"/>
        </w:rPr>
        <w:t>
      Глоссарий</w:t>
      </w:r>
    </w:p>
    <w:bookmarkEnd w:id="282"/>
    <w:bookmarkStart w:name="z294" w:id="283"/>
    <w:p>
      <w:pPr>
        <w:spacing w:after="0"/>
        <w:ind w:left="0"/>
        <w:jc w:val="both"/>
      </w:pPr>
      <w:r>
        <w:rPr>
          <w:rFonts w:ascii="Times New Roman"/>
          <w:b w:val="false"/>
          <w:i w:val="false"/>
          <w:color w:val="000000"/>
          <w:sz w:val="28"/>
        </w:rPr>
        <w:t>
      Алғысөз</w:t>
      </w:r>
    </w:p>
    <w:bookmarkEnd w:id="283"/>
    <w:bookmarkStart w:name="z295" w:id="284"/>
    <w:p>
      <w:pPr>
        <w:spacing w:after="0"/>
        <w:ind w:left="0"/>
        <w:jc w:val="both"/>
      </w:pPr>
      <w:r>
        <w:rPr>
          <w:rFonts w:ascii="Times New Roman"/>
          <w:b w:val="false"/>
          <w:i w:val="false"/>
          <w:color w:val="000000"/>
          <w:sz w:val="28"/>
        </w:rPr>
        <w:t>
      Қолданылу саласы</w:t>
      </w:r>
    </w:p>
    <w:bookmarkEnd w:id="284"/>
    <w:bookmarkStart w:name="z296" w:id="285"/>
    <w:p>
      <w:pPr>
        <w:spacing w:after="0"/>
        <w:ind w:left="0"/>
        <w:jc w:val="both"/>
      </w:pPr>
      <w:r>
        <w:rPr>
          <w:rFonts w:ascii="Times New Roman"/>
          <w:b w:val="false"/>
          <w:i w:val="false"/>
          <w:color w:val="000000"/>
          <w:sz w:val="28"/>
        </w:rPr>
        <w:t>
      Жалпы ережелер</w:t>
      </w:r>
    </w:p>
    <w:bookmarkEnd w:id="285"/>
    <w:bookmarkStart w:name="z297" w:id="286"/>
    <w:p>
      <w:pPr>
        <w:spacing w:after="0"/>
        <w:ind w:left="0"/>
        <w:jc w:val="both"/>
      </w:pPr>
      <w:r>
        <w:rPr>
          <w:rFonts w:ascii="Times New Roman"/>
          <w:b w:val="false"/>
          <w:i w:val="false"/>
          <w:color w:val="000000"/>
          <w:sz w:val="28"/>
        </w:rPr>
        <w:t>
      Ең үздік қолжетімді техникалар бойынша қорытындылар</w:t>
      </w:r>
    </w:p>
    <w:bookmarkEnd w:id="286"/>
    <w:bookmarkStart w:name="z298" w:id="287"/>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287"/>
    <w:bookmarkStart w:name="z299" w:id="288"/>
    <w:p>
      <w:pPr>
        <w:spacing w:after="0"/>
        <w:ind w:left="0"/>
        <w:jc w:val="both"/>
      </w:pPr>
      <w:r>
        <w:rPr>
          <w:rFonts w:ascii="Times New Roman"/>
          <w:b w:val="false"/>
          <w:i w:val="false"/>
          <w:color w:val="000000"/>
          <w:sz w:val="28"/>
        </w:rPr>
        <w:t>
      1.1. Экологиялық менеджмент жүйесі</w:t>
      </w:r>
    </w:p>
    <w:bookmarkEnd w:id="288"/>
    <w:bookmarkStart w:name="z300" w:id="289"/>
    <w:p>
      <w:pPr>
        <w:spacing w:after="0"/>
        <w:ind w:left="0"/>
        <w:jc w:val="both"/>
      </w:pPr>
      <w:r>
        <w:rPr>
          <w:rFonts w:ascii="Times New Roman"/>
          <w:b w:val="false"/>
          <w:i w:val="false"/>
          <w:color w:val="000000"/>
          <w:sz w:val="28"/>
        </w:rPr>
        <w:t>
      1.2. Энергия тұтынуды басқару</w:t>
      </w:r>
    </w:p>
    <w:bookmarkEnd w:id="289"/>
    <w:bookmarkStart w:name="z301" w:id="290"/>
    <w:p>
      <w:pPr>
        <w:spacing w:after="0"/>
        <w:ind w:left="0"/>
        <w:jc w:val="both"/>
      </w:pPr>
      <w:r>
        <w:rPr>
          <w:rFonts w:ascii="Times New Roman"/>
          <w:b w:val="false"/>
          <w:i w:val="false"/>
          <w:color w:val="000000"/>
          <w:sz w:val="28"/>
        </w:rPr>
        <w:t>
      1.3. Процестерді басқару</w:t>
      </w:r>
    </w:p>
    <w:bookmarkEnd w:id="290"/>
    <w:bookmarkStart w:name="z302" w:id="291"/>
    <w:p>
      <w:pPr>
        <w:spacing w:after="0"/>
        <w:ind w:left="0"/>
        <w:jc w:val="both"/>
      </w:pPr>
      <w:r>
        <w:rPr>
          <w:rFonts w:ascii="Times New Roman"/>
          <w:b w:val="false"/>
          <w:i w:val="false"/>
          <w:color w:val="000000"/>
          <w:sz w:val="28"/>
        </w:rPr>
        <w:t>
      1.4. Шығарындыларға мониторинг жүргізу</w:t>
      </w:r>
    </w:p>
    <w:bookmarkEnd w:id="291"/>
    <w:bookmarkStart w:name="z303" w:id="292"/>
    <w:p>
      <w:pPr>
        <w:spacing w:after="0"/>
        <w:ind w:left="0"/>
        <w:jc w:val="both"/>
      </w:pPr>
      <w:r>
        <w:rPr>
          <w:rFonts w:ascii="Times New Roman"/>
          <w:b w:val="false"/>
          <w:i w:val="false"/>
          <w:color w:val="000000"/>
          <w:sz w:val="28"/>
        </w:rPr>
        <w:t>
      1.5. Төгінділерге мониторинг жүргізу</w:t>
      </w:r>
    </w:p>
    <w:bookmarkEnd w:id="292"/>
    <w:bookmarkStart w:name="z304" w:id="293"/>
    <w:p>
      <w:pPr>
        <w:spacing w:after="0"/>
        <w:ind w:left="0"/>
        <w:jc w:val="both"/>
      </w:pPr>
      <w:r>
        <w:rPr>
          <w:rFonts w:ascii="Times New Roman"/>
          <w:b w:val="false"/>
          <w:i w:val="false"/>
          <w:color w:val="000000"/>
          <w:sz w:val="28"/>
        </w:rPr>
        <w:t>
      1.6. Су ресурстарын басқару</w:t>
      </w:r>
    </w:p>
    <w:bookmarkEnd w:id="293"/>
    <w:bookmarkStart w:name="z305" w:id="294"/>
    <w:p>
      <w:pPr>
        <w:spacing w:after="0"/>
        <w:ind w:left="0"/>
        <w:jc w:val="both"/>
      </w:pPr>
      <w:r>
        <w:rPr>
          <w:rFonts w:ascii="Times New Roman"/>
          <w:b w:val="false"/>
          <w:i w:val="false"/>
          <w:color w:val="000000"/>
          <w:sz w:val="28"/>
        </w:rPr>
        <w:t>
      1.7. Шу</w:t>
      </w:r>
    </w:p>
    <w:bookmarkEnd w:id="294"/>
    <w:bookmarkStart w:name="z306" w:id="295"/>
    <w:p>
      <w:pPr>
        <w:spacing w:after="0"/>
        <w:ind w:left="0"/>
        <w:jc w:val="both"/>
      </w:pPr>
      <w:r>
        <w:rPr>
          <w:rFonts w:ascii="Times New Roman"/>
          <w:b w:val="false"/>
          <w:i w:val="false"/>
          <w:color w:val="000000"/>
          <w:sz w:val="28"/>
        </w:rPr>
        <w:t>
      1.8. Иіс</w:t>
      </w:r>
    </w:p>
    <w:bookmarkEnd w:id="295"/>
    <w:bookmarkStart w:name="z307" w:id="296"/>
    <w:p>
      <w:pPr>
        <w:spacing w:after="0"/>
        <w:ind w:left="0"/>
        <w:jc w:val="both"/>
      </w:pPr>
      <w:r>
        <w:rPr>
          <w:rFonts w:ascii="Times New Roman"/>
          <w:b w:val="false"/>
          <w:i w:val="false"/>
          <w:color w:val="000000"/>
          <w:sz w:val="28"/>
        </w:rPr>
        <w:t>
      1.9. Ластағыш заттар эмиссияларын төмендету</w:t>
      </w:r>
    </w:p>
    <w:bookmarkEnd w:id="296"/>
    <w:bookmarkStart w:name="z308" w:id="297"/>
    <w:p>
      <w:pPr>
        <w:spacing w:after="0"/>
        <w:ind w:left="0"/>
        <w:jc w:val="both"/>
      </w:pPr>
      <w:r>
        <w:rPr>
          <w:rFonts w:ascii="Times New Roman"/>
          <w:b w:val="false"/>
          <w:i w:val="false"/>
          <w:color w:val="000000"/>
          <w:sz w:val="28"/>
        </w:rPr>
        <w:t>
      1.9.1. Ұйымдастырылмаған көздерден шығатын шығарындыларды азайту</w:t>
      </w:r>
    </w:p>
    <w:bookmarkEnd w:id="297"/>
    <w:bookmarkStart w:name="z309" w:id="298"/>
    <w:p>
      <w:pPr>
        <w:spacing w:after="0"/>
        <w:ind w:left="0"/>
        <w:jc w:val="both"/>
      </w:pPr>
      <w:r>
        <w:rPr>
          <w:rFonts w:ascii="Times New Roman"/>
          <w:b w:val="false"/>
          <w:i w:val="false"/>
          <w:color w:val="000000"/>
          <w:sz w:val="28"/>
        </w:rPr>
        <w:t>
      1.9.2. Ұйымдастырылған көздерден шығатын шығарындыларды азайту</w:t>
      </w:r>
    </w:p>
    <w:bookmarkEnd w:id="298"/>
    <w:bookmarkStart w:name="z310" w:id="299"/>
    <w:p>
      <w:pPr>
        <w:spacing w:after="0"/>
        <w:ind w:left="0"/>
        <w:jc w:val="both"/>
      </w:pPr>
      <w:r>
        <w:rPr>
          <w:rFonts w:ascii="Times New Roman"/>
          <w:b w:val="false"/>
          <w:i w:val="false"/>
          <w:color w:val="000000"/>
          <w:sz w:val="28"/>
        </w:rPr>
        <w:t>
      1.9.2.1. Тозаң және газ тәрізді заттардың шығарындылары</w:t>
      </w:r>
    </w:p>
    <w:bookmarkEnd w:id="299"/>
    <w:bookmarkStart w:name="z311" w:id="300"/>
    <w:p>
      <w:pPr>
        <w:spacing w:after="0"/>
        <w:ind w:left="0"/>
        <w:jc w:val="both"/>
      </w:pPr>
      <w:r>
        <w:rPr>
          <w:rFonts w:ascii="Times New Roman"/>
          <w:b w:val="false"/>
          <w:i w:val="false"/>
          <w:color w:val="000000"/>
          <w:sz w:val="28"/>
        </w:rPr>
        <w:t>
      1.9.3. Сарқынды сулардың төгінділерін азайту</w:t>
      </w:r>
    </w:p>
    <w:bookmarkEnd w:id="300"/>
    <w:bookmarkStart w:name="z312" w:id="301"/>
    <w:p>
      <w:pPr>
        <w:spacing w:after="0"/>
        <w:ind w:left="0"/>
        <w:jc w:val="both"/>
      </w:pPr>
      <w:r>
        <w:rPr>
          <w:rFonts w:ascii="Times New Roman"/>
          <w:b w:val="false"/>
          <w:i w:val="false"/>
          <w:color w:val="000000"/>
          <w:sz w:val="28"/>
        </w:rPr>
        <w:t xml:space="preserve">
      1.10. Қалдықтарды басқару      </w:t>
      </w:r>
    </w:p>
    <w:bookmarkEnd w:id="301"/>
    <w:bookmarkStart w:name="z313" w:id="302"/>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деңгейлері)</w:t>
      </w:r>
    </w:p>
    <w:bookmarkEnd w:id="302"/>
    <w:bookmarkStart w:name="z314" w:id="303"/>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303"/>
    <w:bookmarkStart w:name="z315" w:id="304"/>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304"/>
    <w:bookmarkStart w:name="z316" w:id="305"/>
    <w:p>
      <w:pPr>
        <w:spacing w:after="0"/>
        <w:ind w:left="0"/>
        <w:jc w:val="both"/>
      </w:pPr>
      <w:r>
        <w:rPr>
          <w:rFonts w:ascii="Times New Roman"/>
          <w:b w:val="false"/>
          <w:i w:val="false"/>
          <w:color w:val="000000"/>
          <w:sz w:val="28"/>
        </w:rPr>
        <w:t>
      5-бөлім. Ремедиация бойынша талаптар</w:t>
      </w:r>
    </w:p>
    <w:bookmarkEnd w:id="305"/>
    <w:p>
      <w:pPr>
        <w:spacing w:after="0"/>
        <w:ind w:left="0"/>
        <w:jc w:val="both"/>
      </w:pPr>
      <w:r>
        <w:rPr>
          <w:rFonts w:ascii="Times New Roman"/>
          <w:b w:val="false"/>
          <w:i w:val="false"/>
          <w:color w:val="000000"/>
          <w:sz w:val="28"/>
        </w:rPr>
        <w:t>
      Қорытынды ережелер мен ұсынымдар</w:t>
      </w:r>
    </w:p>
    <w:p>
      <w:pPr>
        <w:spacing w:after="0"/>
        <w:ind w:left="0"/>
        <w:jc w:val="both"/>
      </w:pPr>
      <w:r>
        <w:rPr>
          <w:rFonts w:ascii="Times New Roman"/>
          <w:b w:val="false"/>
          <w:i w:val="false"/>
          <w:color w:val="000000"/>
          <w:sz w:val="28"/>
        </w:rPr>
        <w:t>Глоссарий</w:t>
      </w:r>
    </w:p>
    <w:bookmarkStart w:name="z317" w:id="306"/>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қорытындыда ең үздік қолжетімді техникалар бойынша анықтамасы берілмеген өзге терминдер (бұдан әрі – ЕҚТ бойынша қорытынды) "Түсті металл кендерін (асыл металдарды қоса алғанда) өндіру және байыту" ең үздік қолжетімді техникалар бойынша анықтамалығында (бұдан әрі – ЕҚТ бойынша анықтамалық) көрсетілген.</w:t>
      </w:r>
    </w:p>
    <w:bookmarkEnd w:id="3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8" w:id="307"/>
    <w:p>
      <w:pPr>
        <w:spacing w:after="0"/>
        <w:ind w:left="0"/>
        <w:jc w:val="left"/>
      </w:pPr>
      <w:r>
        <w:rPr>
          <w:rFonts w:ascii="Times New Roman"/>
          <w:b/>
          <w:i w:val="false"/>
          <w:color w:val="000000"/>
        </w:rPr>
        <w:t xml:space="preserve"> Терминдер және олардың анықтамалары </w:t>
      </w:r>
    </w:p>
    <w:bookmarkEnd w:id="3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болғызбауға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техникаларды қолдануға байланысты технологиялық көрсеткіштер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осындай өндіріске немесе технологиялық процеске тән ластағыш заттар тобынан таңдалатын және олардың көмегімен топқа кіретін барлық ластағыш заттардың эмиссияларының мәндерін бағалауға болатын өндірістің немесе технологиялық процестің белгілі бір түрінің эмиссиялары үшін ең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өзгерістерін жүйелі түрде бақылау.</w:t>
            </w:r>
          </w:p>
        </w:tc>
      </w:tr>
    </w:tbl>
    <w:p>
      <w:pPr>
        <w:spacing w:after="0"/>
        <w:ind w:left="0"/>
        <w:jc w:val="left"/>
      </w:pPr>
      <w:r>
        <w:br/>
      </w:r>
      <w:r>
        <w:rPr>
          <w:rFonts w:ascii="Times New Roman"/>
          <w:b w:val="false"/>
          <w:i w:val="false"/>
          <w:color w:val="000000"/>
          <w:sz w:val="28"/>
        </w:rPr>
        <w:t>
</w:t>
      </w:r>
    </w:p>
    <w:bookmarkStart w:name="z319" w:id="308"/>
    <w:p>
      <w:pPr>
        <w:spacing w:after="0"/>
        <w:ind w:left="0"/>
        <w:jc w:val="left"/>
      </w:pPr>
      <w:r>
        <w:rPr>
          <w:rFonts w:ascii="Times New Roman"/>
          <w:b/>
          <w:i w:val="false"/>
          <w:color w:val="000000"/>
        </w:rPr>
        <w:t xml:space="preserve"> Аббревиатуралар мен олардың толық жазылуы</w:t>
      </w:r>
    </w:p>
    <w:bookmarkEnd w:id="30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320" w:id="309"/>
    <w:p>
      <w:pPr>
        <w:spacing w:after="0"/>
        <w:ind w:left="0"/>
        <w:jc w:val="left"/>
      </w:pPr>
      <w:r>
        <w:rPr>
          <w:rFonts w:ascii="Times New Roman"/>
          <w:b/>
          <w:i w:val="false"/>
          <w:color w:val="000000"/>
        </w:rPr>
        <w:t xml:space="preserve"> Алғысөз</w:t>
      </w:r>
    </w:p>
    <w:bookmarkEnd w:id="309"/>
    <w:bookmarkStart w:name="z321" w:id="310"/>
    <w:p>
      <w:pPr>
        <w:spacing w:after="0"/>
        <w:ind w:left="0"/>
        <w:jc w:val="both"/>
      </w:pPr>
      <w:r>
        <w:rPr>
          <w:rFonts w:ascii="Times New Roman"/>
          <w:b w:val="false"/>
          <w:i w:val="false"/>
          <w:color w:val="000000"/>
          <w:sz w:val="28"/>
        </w:rPr>
        <w:t>
      Осы ЕҚТ бойынша қорытынды ЕҚТ бойынша анықтамалық негізінде әзірленді.</w:t>
      </w:r>
    </w:p>
    <w:bookmarkEnd w:id="310"/>
    <w:bookmarkStart w:name="z322" w:id="311"/>
    <w:p>
      <w:pPr>
        <w:spacing w:after="0"/>
        <w:ind w:left="0"/>
        <w:jc w:val="both"/>
      </w:pPr>
      <w:r>
        <w:rPr>
          <w:rFonts w:ascii="Times New Roman"/>
          <w:b w:val="false"/>
          <w:i w:val="false"/>
          <w:color w:val="000000"/>
          <w:sz w:val="28"/>
        </w:rPr>
        <w:t>
      ЕҚТ бойынша қорытынды КЭР алу шарттарын сақтау үшін қажетті оның қоршаған ортаға теріс антропогендік әсерінің деңгейін болғызбау немесе төмендету мақсатында объектіде қолданылатын немесе қолдануға ұсынылатын техникалардың сипаттамасын қамтиды.</w:t>
      </w:r>
    </w:p>
    <w:bookmarkEnd w:id="311"/>
    <w:bookmarkStart w:name="z323" w:id="312"/>
    <w:p>
      <w:pPr>
        <w:spacing w:after="0"/>
        <w:ind w:left="0"/>
        <w:jc w:val="both"/>
      </w:pPr>
      <w:r>
        <w:rPr>
          <w:rFonts w:ascii="Times New Roman"/>
          <w:b w:val="false"/>
          <w:i w:val="false"/>
          <w:color w:val="000000"/>
          <w:sz w:val="28"/>
        </w:rPr>
        <w:t>
      ЕҚТ бойынша қорытынды МЛЗ, МЛЗ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312"/>
    <w:bookmarkStart w:name="z324" w:id="313"/>
    <w:p>
      <w:pPr>
        <w:spacing w:after="0"/>
        <w:ind w:left="0"/>
        <w:jc w:val="both"/>
      </w:pPr>
      <w:r>
        <w:rPr>
          <w:rFonts w:ascii="Times New Roman"/>
          <w:b w:val="false"/>
          <w:i w:val="false"/>
          <w:color w:val="000000"/>
          <w:sz w:val="28"/>
        </w:rPr>
        <w:t>
      Кейіннен ЕҚТ бойынша қорытындыны қайта қарап,  ЕҚТ бойынша анықтамалықтарды қайта қарау анықтамалықтың алдыңғы нұсқасы бекітілгеннен кейін әрбір сегіз жыл сайын жүзеге асырылады.</w:t>
      </w:r>
    </w:p>
    <w:bookmarkEnd w:id="313"/>
    <w:bookmarkStart w:name="z325" w:id="314"/>
    <w:p>
      <w:pPr>
        <w:spacing w:after="0"/>
        <w:ind w:left="0"/>
        <w:jc w:val="both"/>
      </w:pPr>
      <w:r>
        <w:rPr>
          <w:rFonts w:ascii="Times New Roman"/>
          <w:b w:val="false"/>
          <w:i w:val="false"/>
          <w:color w:val="000000"/>
          <w:sz w:val="28"/>
        </w:rPr>
        <w:t>
      Деректерді жинау туралы ақпарат</w:t>
      </w:r>
    </w:p>
    <w:bookmarkEnd w:id="314"/>
    <w:bookmarkStart w:name="z326" w:id="315"/>
    <w:p>
      <w:pPr>
        <w:spacing w:after="0"/>
        <w:ind w:left="0"/>
        <w:jc w:val="both"/>
      </w:pPr>
      <w:r>
        <w:rPr>
          <w:rFonts w:ascii="Times New Roman"/>
          <w:b w:val="false"/>
          <w:i w:val="false"/>
          <w:color w:val="000000"/>
          <w:sz w:val="28"/>
        </w:rPr>
        <w:t>
      Қазақстан Республикасында түсті металл кендерін (асыл металдарды қоса алғанда) өндірісіндегі  шығарындылардың, төгінділердің, қалдықтар түзілуінің технологиялық көрсеткіштері, қолданылатын технологиялық процестер, жабдықтар, техникалық тәсілдер,  әдістер туралы ақпарат, ол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ЕҚТ бойынша анықтамалықты әзірлеудің және (немесе) қайта қараудың бірінші кезеңі болып табылатын кешенді технологиялық аудит (бұдан әрі – КТА) жүргізу процесінде жиналды.</w:t>
      </w:r>
    </w:p>
    <w:bookmarkEnd w:id="315"/>
    <w:bookmarkStart w:name="z327" w:id="316"/>
    <w:p>
      <w:pPr>
        <w:spacing w:after="0"/>
        <w:ind w:left="0"/>
        <w:jc w:val="left"/>
      </w:pPr>
      <w:r>
        <w:rPr>
          <w:rFonts w:ascii="Times New Roman"/>
          <w:b/>
          <w:i w:val="false"/>
          <w:color w:val="000000"/>
        </w:rPr>
        <w:t xml:space="preserve"> Қолданылу саласы</w:t>
      </w:r>
    </w:p>
    <w:bookmarkEnd w:id="316"/>
    <w:bookmarkStart w:name="z328" w:id="317"/>
    <w:p>
      <w:pPr>
        <w:spacing w:after="0"/>
        <w:ind w:left="0"/>
        <w:jc w:val="both"/>
      </w:pPr>
      <w:r>
        <w:rPr>
          <w:rFonts w:ascii="Times New Roman"/>
          <w:b w:val="false"/>
          <w:i w:val="false"/>
          <w:color w:val="000000"/>
          <w:sz w:val="28"/>
        </w:rPr>
        <w:t>
      Қазақстан Республикасының қолданыстағы заңнамасына сәйкес ЕҚТ бойынша қорытындының ережелері мынадай негізгі қызмет түрлеріне қолданылады:</w:t>
      </w:r>
    </w:p>
    <w:bookmarkEnd w:id="317"/>
    <w:bookmarkStart w:name="z329" w:id="318"/>
    <w:p>
      <w:pPr>
        <w:spacing w:after="0"/>
        <w:ind w:left="0"/>
        <w:jc w:val="both"/>
      </w:pPr>
      <w:r>
        <w:rPr>
          <w:rFonts w:ascii="Times New Roman"/>
          <w:b w:val="false"/>
          <w:i w:val="false"/>
          <w:color w:val="000000"/>
          <w:sz w:val="28"/>
        </w:rPr>
        <w:t>
      түсті металл кендерін (асыл металдарды қоса алғанда) өндіру және байыту.</w:t>
      </w:r>
    </w:p>
    <w:bookmarkEnd w:id="318"/>
    <w:bookmarkStart w:name="z330" w:id="319"/>
    <w:p>
      <w:pPr>
        <w:spacing w:after="0"/>
        <w:ind w:left="0"/>
        <w:jc w:val="both"/>
      </w:pPr>
      <w:r>
        <w:rPr>
          <w:rFonts w:ascii="Times New Roman"/>
          <w:b w:val="false"/>
          <w:i w:val="false"/>
          <w:color w:val="000000"/>
          <w:sz w:val="28"/>
        </w:rPr>
        <w:t>
      ЕҚТ бойынша қорытынды эмиссиялардың көлеміне немесе қоршаған ортаның ластану деңгейіне әсер етуі мүмкін қызметтің негізгі түрлеріне байланысты процестерге қолданылады:</w:t>
      </w:r>
    </w:p>
    <w:bookmarkEnd w:id="319"/>
    <w:bookmarkStart w:name="z331" w:id="320"/>
    <w:p>
      <w:pPr>
        <w:spacing w:after="0"/>
        <w:ind w:left="0"/>
        <w:jc w:val="both"/>
      </w:pPr>
      <w:r>
        <w:rPr>
          <w:rFonts w:ascii="Times New Roman"/>
          <w:b w:val="false"/>
          <w:i w:val="false"/>
          <w:color w:val="000000"/>
          <w:sz w:val="28"/>
        </w:rPr>
        <w:t xml:space="preserve">
      кен өндірудің (дайындық жұмыстары – қазбаны ұңғылау және бекітпелеу, тазарту құдығы және қосалқы процестер – кендерді тасымалдау және сапасын басқару, желдету, сутөкпе және т.б.) және байытудың (дайындық жұмыстары – ұсату, майдалау, ауа және су орталарында жіктеу, түсті металл кендеріне (бағалы металдарды қоса алғанда) арналған байытудың негізгі процестері) – гравитациялық, флотациялық байыту, шаймалаумен бірге жүргізілетін құрама процестер – қоюлату, сүзгілеу және кептіру) өндірістік процестері; </w:t>
      </w:r>
    </w:p>
    <w:bookmarkEnd w:id="320"/>
    <w:bookmarkStart w:name="z332" w:id="321"/>
    <w:p>
      <w:pPr>
        <w:spacing w:after="0"/>
        <w:ind w:left="0"/>
        <w:jc w:val="both"/>
      </w:pPr>
      <w:r>
        <w:rPr>
          <w:rFonts w:ascii="Times New Roman"/>
          <w:b w:val="false"/>
          <w:i w:val="false"/>
          <w:color w:val="000000"/>
          <w:sz w:val="28"/>
        </w:rPr>
        <w:t>
      эмиссиялар мен қалдықтардың түзілуін болғызбау және азайту әдістері;</w:t>
      </w:r>
    </w:p>
    <w:bookmarkEnd w:id="321"/>
    <w:bookmarkStart w:name="z333" w:id="322"/>
    <w:p>
      <w:pPr>
        <w:spacing w:after="0"/>
        <w:ind w:left="0"/>
        <w:jc w:val="both"/>
      </w:pPr>
      <w:r>
        <w:rPr>
          <w:rFonts w:ascii="Times New Roman"/>
          <w:b w:val="false"/>
          <w:i w:val="false"/>
          <w:color w:val="000000"/>
          <w:sz w:val="28"/>
        </w:rPr>
        <w:t>
      аршыма тау жыныстарымен жұмыс істеу әдістері, карьерлік және сарқынды сутөкпе, кеніштік желдету;</w:t>
      </w:r>
    </w:p>
    <w:bookmarkEnd w:id="322"/>
    <w:bookmarkStart w:name="z334" w:id="323"/>
    <w:p>
      <w:pPr>
        <w:spacing w:after="0"/>
        <w:ind w:left="0"/>
        <w:jc w:val="both"/>
      </w:pPr>
      <w:r>
        <w:rPr>
          <w:rFonts w:ascii="Times New Roman"/>
          <w:b w:val="false"/>
          <w:i w:val="false"/>
          <w:color w:val="000000"/>
          <w:sz w:val="28"/>
        </w:rPr>
        <w:t>
      шикізатты, өнімді, бос жынысты және байыту қалдықтарын сақтау және тасымалдау;</w:t>
      </w:r>
    </w:p>
    <w:bookmarkEnd w:id="323"/>
    <w:bookmarkStart w:name="z335" w:id="324"/>
    <w:p>
      <w:pPr>
        <w:spacing w:after="0"/>
        <w:ind w:left="0"/>
        <w:jc w:val="both"/>
      </w:pPr>
      <w:r>
        <w:rPr>
          <w:rFonts w:ascii="Times New Roman"/>
          <w:b w:val="false"/>
          <w:i w:val="false"/>
          <w:color w:val="000000"/>
          <w:sz w:val="28"/>
        </w:rPr>
        <w:t>
      топырақ құнарлығын қалпына келтіру әдістері.</w:t>
      </w:r>
    </w:p>
    <w:bookmarkEnd w:id="324"/>
    <w:bookmarkStart w:name="z336" w:id="325"/>
    <w:p>
      <w:pPr>
        <w:spacing w:after="0"/>
        <w:ind w:left="0"/>
        <w:jc w:val="both"/>
      </w:pPr>
      <w:r>
        <w:rPr>
          <w:rFonts w:ascii="Times New Roman"/>
          <w:b w:val="false"/>
          <w:i w:val="false"/>
          <w:color w:val="000000"/>
          <w:sz w:val="28"/>
        </w:rPr>
        <w:t>
      Бастапқы өндіріске тікелей байланысты емес өндіріс процестері осы ЕҚТ бойынша анықтамалықта қарастырылмайды.</w:t>
      </w:r>
    </w:p>
    <w:bookmarkEnd w:id="325"/>
    <w:bookmarkStart w:name="z337" w:id="326"/>
    <w:p>
      <w:pPr>
        <w:spacing w:after="0"/>
        <w:ind w:left="0"/>
        <w:jc w:val="both"/>
      </w:pPr>
      <w:r>
        <w:rPr>
          <w:rFonts w:ascii="Times New Roman"/>
          <w:b w:val="false"/>
          <w:i w:val="false"/>
          <w:color w:val="000000"/>
          <w:sz w:val="28"/>
        </w:rPr>
        <w:t>
      ЕҚТ бойынша қорытынды мыналарға қолданылмайды:</w:t>
      </w:r>
    </w:p>
    <w:bookmarkEnd w:id="326"/>
    <w:bookmarkStart w:name="z338" w:id="327"/>
    <w:p>
      <w:pPr>
        <w:spacing w:after="0"/>
        <w:ind w:left="0"/>
        <w:jc w:val="both"/>
      </w:pPr>
      <w:r>
        <w:rPr>
          <w:rFonts w:ascii="Times New Roman"/>
          <w:b w:val="false"/>
          <w:i w:val="false"/>
          <w:color w:val="000000"/>
          <w:sz w:val="28"/>
        </w:rPr>
        <w:t>
      түсті металл өндірісі (металлургия);</w:t>
      </w:r>
    </w:p>
    <w:bookmarkEnd w:id="327"/>
    <w:bookmarkStart w:name="z339" w:id="328"/>
    <w:p>
      <w:pPr>
        <w:spacing w:after="0"/>
        <w:ind w:left="0"/>
        <w:jc w:val="both"/>
      </w:pPr>
      <w:r>
        <w:rPr>
          <w:rFonts w:ascii="Times New Roman"/>
          <w:b w:val="false"/>
          <w:i w:val="false"/>
          <w:color w:val="000000"/>
          <w:sz w:val="28"/>
        </w:rPr>
        <w:t>
      өнеркәсіптік қауіпсіздікті немесе еңбекті қорғауды қамтамасыз ету;</w:t>
      </w:r>
    </w:p>
    <w:bookmarkEnd w:id="328"/>
    <w:bookmarkStart w:name="z340" w:id="329"/>
    <w:p>
      <w:pPr>
        <w:spacing w:after="0"/>
        <w:ind w:left="0"/>
        <w:jc w:val="both"/>
      </w:pPr>
      <w:r>
        <w:rPr>
          <w:rFonts w:ascii="Times New Roman"/>
          <w:b w:val="false"/>
          <w:i w:val="false"/>
          <w:color w:val="000000"/>
          <w:sz w:val="28"/>
        </w:rPr>
        <w:t>
      өндірісті үздіксіз пайдалану үшін қажетті қосалқы процестер;</w:t>
      </w:r>
    </w:p>
    <w:bookmarkEnd w:id="329"/>
    <w:bookmarkStart w:name="z341" w:id="330"/>
    <w:p>
      <w:pPr>
        <w:spacing w:after="0"/>
        <w:ind w:left="0"/>
        <w:jc w:val="both"/>
      </w:pPr>
      <w:r>
        <w:rPr>
          <w:rFonts w:ascii="Times New Roman"/>
          <w:b w:val="false"/>
          <w:i w:val="false"/>
          <w:color w:val="000000"/>
          <w:sz w:val="28"/>
        </w:rPr>
        <w:t>
      жоспарлы-алдын алу және жөндеу жұмыстарына байланысты штаттан тыс пайдалану режимдері.</w:t>
      </w:r>
    </w:p>
    <w:bookmarkEnd w:id="330"/>
    <w:bookmarkStart w:name="z342" w:id="331"/>
    <w:p>
      <w:pPr>
        <w:spacing w:after="0"/>
        <w:ind w:left="0"/>
        <w:jc w:val="both"/>
      </w:pPr>
      <w:r>
        <w:rPr>
          <w:rFonts w:ascii="Times New Roman"/>
          <w:b w:val="false"/>
          <w:i w:val="false"/>
          <w:color w:val="000000"/>
          <w:sz w:val="28"/>
        </w:rPr>
        <w:t>
      Еңбекті қорғау мәселелері осы ЕҚТ бойынша анықтамалықты қолдану саласына енгізілген қызмет түрлеріне әсер ететін жағдайларда ғана ішінара қаралады.</w:t>
      </w:r>
    </w:p>
    <w:bookmarkEnd w:id="331"/>
    <w:bookmarkStart w:name="z343" w:id="332"/>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қызметтің негізгі түрі барысында түзілетін қалдықтарға қатысты ғана қаралады. Қосалқы технологиялық процестердің қалдықтарын басқару жүйесі тиісті ЕҚТ бойынша қорытындыларда қаралады. Осы ЕҚT бойынша қорытындыда қосалқы технологиялық процестердің қалдықтарын басқарудың жалпы қағидаттары қарастырылады.</w:t>
      </w:r>
    </w:p>
    <w:bookmarkEnd w:id="33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Жалпы ережелер</w:t>
      </w:r>
    </w:p>
    <w:bookmarkStart w:name="z345" w:id="333"/>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емес және толық болып табылмайды. Объектіні пайдаланудың қалыпты жағдайлары кезінде ЕҚТ қолдануға байланысты технологиялық көрсеткіштерге қол жеткізуді қамтамасыз ететін басқа да техникалар пайдаланылуы мүмкін.</w:t>
      </w:r>
    </w:p>
    <w:bookmarkEnd w:id="333"/>
    <w:bookmarkStart w:name="z346" w:id="334"/>
    <w:p>
      <w:pPr>
        <w:spacing w:after="0"/>
        <w:ind w:left="0"/>
        <w:jc w:val="both"/>
      </w:pPr>
      <w:r>
        <w:rPr>
          <w:rFonts w:ascii="Times New Roman"/>
          <w:b w:val="false"/>
          <w:i w:val="false"/>
          <w:color w:val="000000"/>
          <w:sz w:val="28"/>
        </w:rPr>
        <w:t>
      Осы ЕҚТ бойынша қорытындыда көрсетілген ЕҚТ-ға сәйкес келетін технологиялық көрсеткіштер мынадай түрлерге жатады:</w:t>
      </w:r>
    </w:p>
    <w:bookmarkEnd w:id="334"/>
    <w:bookmarkStart w:name="z347" w:id="335"/>
    <w:p>
      <w:pPr>
        <w:spacing w:after="0"/>
        <w:ind w:left="0"/>
        <w:jc w:val="both"/>
      </w:pPr>
      <w:r>
        <w:rPr>
          <w:rFonts w:ascii="Times New Roman"/>
          <w:b w:val="false"/>
          <w:i w:val="false"/>
          <w:color w:val="000000"/>
          <w:sz w:val="28"/>
        </w:rPr>
        <w:t>
      су буының құрамын алып тастағаннан кейін, 273,15 K, 101,325 кПа болғанда, шығарылатын газ (мг/Нм</w:t>
      </w:r>
      <w:r>
        <w:rPr>
          <w:rFonts w:ascii="Times New Roman"/>
          <w:b w:val="false"/>
          <w:i w:val="false"/>
          <w:color w:val="000000"/>
          <w:vertAlign w:val="superscript"/>
        </w:rPr>
        <w:t>3</w:t>
      </w:r>
      <w:r>
        <w:rPr>
          <w:rFonts w:ascii="Times New Roman"/>
          <w:b w:val="false"/>
          <w:i w:val="false"/>
          <w:color w:val="000000"/>
          <w:sz w:val="28"/>
        </w:rPr>
        <w:t>)  көлеміне қатысты ластаушы заттардың массалық концентрациясы ретінде көрсетілген атмосфераға шығарындылар бойынша технологиялық көрсеткіштер;</w:t>
      </w:r>
    </w:p>
    <w:bookmarkEnd w:id="335"/>
    <w:bookmarkStart w:name="z348" w:id="336"/>
    <w:p>
      <w:pPr>
        <w:spacing w:after="0"/>
        <w:ind w:left="0"/>
        <w:jc w:val="both"/>
      </w:pPr>
      <w:r>
        <w:rPr>
          <w:rFonts w:ascii="Times New Roman"/>
          <w:b w:val="false"/>
          <w:i w:val="false"/>
          <w:color w:val="000000"/>
          <w:sz w:val="28"/>
        </w:rPr>
        <w:t>
      су объектілеріне төгінділер бойынша сарқынды су көлеміне төгу массасы ретінде көрсетілген, мг/л-мен көрсетілген технологиялық көрсеткіштер;</w:t>
      </w:r>
    </w:p>
    <w:bookmarkEnd w:id="336"/>
    <w:bookmarkStart w:name="z349" w:id="337"/>
    <w:p>
      <w:pPr>
        <w:spacing w:after="0"/>
        <w:ind w:left="0"/>
        <w:jc w:val="both"/>
      </w:pPr>
      <w:r>
        <w:rPr>
          <w:rFonts w:ascii="Times New Roman"/>
          <w:b w:val="false"/>
          <w:i w:val="false"/>
          <w:color w:val="000000"/>
          <w:sz w:val="28"/>
        </w:rPr>
        <w:t>
      МЛЗ эмиссиялары деңгейлерінің нақты мәндері ЕҚТ-ны қолдануға байланысты көрсетілген технологиялық көрсеткіштердің диапазонынан төмен болған кезде, осы ЕҚТ бойынша қорытындыда айқындалған талаптар сақталған болып табылады.</w:t>
      </w:r>
    </w:p>
    <w:bookmarkEnd w:id="337"/>
    <w:bookmarkStart w:name="z350" w:id="338"/>
    <w:p>
      <w:pPr>
        <w:spacing w:after="0"/>
        <w:ind w:left="0"/>
        <w:jc w:val="left"/>
      </w:pPr>
      <w:r>
        <w:rPr>
          <w:rFonts w:ascii="Times New Roman"/>
          <w:b/>
          <w:i w:val="false"/>
          <w:color w:val="000000"/>
        </w:rPr>
        <w:t xml:space="preserve"> Ең үздік қолжетімді техникалар бойынша қорытындылар</w:t>
      </w:r>
    </w:p>
    <w:bookmarkEnd w:id="338"/>
    <w:bookmarkStart w:name="z351" w:id="339"/>
    <w:p>
      <w:pPr>
        <w:spacing w:after="0"/>
        <w:ind w:left="0"/>
        <w:jc w:val="both"/>
      </w:pPr>
      <w:r>
        <w:rPr>
          <w:rFonts w:ascii="Times New Roman"/>
          <w:b w:val="false"/>
          <w:i w:val="false"/>
          <w:color w:val="000000"/>
          <w:sz w:val="28"/>
        </w:rPr>
        <w:t>
      Осы ЕҚТ бойынша қортындыда ұсынылған тұжырымдар түсті металл кендерін (бағалы металдарды қоса алғанда) өндіру және байыту жөніндегі барлық объектілерге қолданылады және қоршаған ортаға теріс антропогендік әсерді болдырмауға немесе, ол іс жүзінде жүзеге асырылмайтын болса, барынша азайтуға бағытталған. Сипатталған техникалар жүргізілген KTA-ның және Қазақстан Республикасының тау-кен-металлургиялық кешені құрылымының ерекшеліктеріне жасалған талдаудың нәтижелері бойынша, сондай-ақ ЕҚТ бойынша анықтамалықты әзірлеу шеңберінде зерттелген әлемдік тәжірибе деректері негізінде ЕҚТ-ға жатқызылған.</w:t>
      </w:r>
    </w:p>
    <w:bookmarkEnd w:id="339"/>
    <w:bookmarkStart w:name="z352" w:id="340"/>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340"/>
    <w:bookmarkStart w:name="z353" w:id="341"/>
    <w:p>
      <w:pPr>
        <w:spacing w:after="0"/>
        <w:ind w:left="0"/>
        <w:jc w:val="both"/>
      </w:pPr>
      <w:r>
        <w:rPr>
          <w:rFonts w:ascii="Times New Roman"/>
          <w:b w:val="false"/>
          <w:i w:val="false"/>
          <w:color w:val="000000"/>
          <w:sz w:val="28"/>
        </w:rPr>
        <w:t>
      1.1. Экологиялық менеджмент жүйесі</w:t>
      </w:r>
    </w:p>
    <w:bookmarkEnd w:id="341"/>
    <w:bookmarkStart w:name="z354" w:id="342"/>
    <w:p>
      <w:pPr>
        <w:spacing w:after="0"/>
        <w:ind w:left="0"/>
        <w:jc w:val="both"/>
      </w:pPr>
      <w:r>
        <w:rPr>
          <w:rFonts w:ascii="Times New Roman"/>
          <w:b w:val="false"/>
          <w:i w:val="false"/>
          <w:color w:val="000000"/>
          <w:sz w:val="28"/>
        </w:rPr>
        <w:t>
      ЕҚТ 1.</w:t>
      </w:r>
    </w:p>
    <w:bookmarkEnd w:id="342"/>
    <w:bookmarkStart w:name="z355" w:id="343"/>
    <w:p>
      <w:pPr>
        <w:spacing w:after="0"/>
        <w:ind w:left="0"/>
        <w:jc w:val="both"/>
      </w:pPr>
      <w:r>
        <w:rPr>
          <w:rFonts w:ascii="Times New Roman"/>
          <w:b w:val="false"/>
          <w:i w:val="false"/>
          <w:color w:val="000000"/>
          <w:sz w:val="28"/>
        </w:rPr>
        <w:t>
      Жалпы экологиялық тиімділікті жақсарту мақсатында ЕҚТ мынадай барлық функцияларды қамтитын экологиялық менеджмент жүйесін іске асыру және сақтау болып табылады:</w:t>
      </w:r>
    </w:p>
    <w:bookmarkEnd w:id="343"/>
    <w:bookmarkStart w:name="z356" w:id="344"/>
    <w:p>
      <w:pPr>
        <w:spacing w:after="0"/>
        <w:ind w:left="0"/>
        <w:jc w:val="both"/>
      </w:pPr>
      <w:r>
        <w:rPr>
          <w:rFonts w:ascii="Times New Roman"/>
          <w:b w:val="false"/>
          <w:i w:val="false"/>
          <w:color w:val="000000"/>
          <w:sz w:val="28"/>
        </w:rPr>
        <w:t>
      жоғары басшылықты қоса алғанда, басшылықтың мүдделілігі мен жауапкершілігі;</w:t>
      </w:r>
    </w:p>
    <w:bookmarkEnd w:id="344"/>
    <w:bookmarkStart w:name="z357" w:id="345"/>
    <w:p>
      <w:pPr>
        <w:spacing w:after="0"/>
        <w:ind w:left="0"/>
        <w:jc w:val="both"/>
      </w:pPr>
      <w:r>
        <w:rPr>
          <w:rFonts w:ascii="Times New Roman"/>
          <w:b w:val="false"/>
          <w:i w:val="false"/>
          <w:color w:val="000000"/>
          <w:sz w:val="28"/>
        </w:rPr>
        <w:t>
      басшылық тарапынан қондырғыны (өндірісті) ұдайы жетілдіруді қамтитын экологиялық саясатты айқындау;</w:t>
      </w:r>
    </w:p>
    <w:bookmarkEnd w:id="345"/>
    <w:bookmarkStart w:name="z358" w:id="346"/>
    <w:p>
      <w:pPr>
        <w:spacing w:after="0"/>
        <w:ind w:left="0"/>
        <w:jc w:val="both"/>
      </w:pPr>
      <w:r>
        <w:rPr>
          <w:rFonts w:ascii="Times New Roman"/>
          <w:b w:val="false"/>
          <w:i w:val="false"/>
          <w:color w:val="000000"/>
          <w:sz w:val="28"/>
        </w:rPr>
        <w:t>
      қажетті рәсімдерді, мақсаттар мен міндеттерді қаржылық жоспарлаумен және инвестициялармен үйлестіре жоспарлау және іске асыру.</w:t>
      </w:r>
    </w:p>
    <w:bookmarkEnd w:id="346"/>
    <w:bookmarkStart w:name="z359" w:id="347"/>
    <w:p>
      <w:pPr>
        <w:spacing w:after="0"/>
        <w:ind w:left="0"/>
        <w:jc w:val="both"/>
      </w:pPr>
      <w:r>
        <w:rPr>
          <w:rFonts w:ascii="Times New Roman"/>
          <w:b w:val="false"/>
          <w:i w:val="false"/>
          <w:color w:val="000000"/>
          <w:sz w:val="28"/>
        </w:rPr>
        <w:t>
      Мыналарға ерекше назар аударылатын рәсімдерді енгізу:</w:t>
      </w:r>
    </w:p>
    <w:bookmarkEnd w:id="347"/>
    <w:bookmarkStart w:name="z360" w:id="348"/>
    <w:p>
      <w:pPr>
        <w:spacing w:after="0"/>
        <w:ind w:left="0"/>
        <w:jc w:val="both"/>
      </w:pPr>
      <w:r>
        <w:rPr>
          <w:rFonts w:ascii="Times New Roman"/>
          <w:b w:val="false"/>
          <w:i w:val="false"/>
          <w:color w:val="000000"/>
          <w:sz w:val="28"/>
        </w:rPr>
        <w:t>
      құрылымы мен жауапкершілік;</w:t>
      </w:r>
    </w:p>
    <w:bookmarkEnd w:id="348"/>
    <w:bookmarkStart w:name="z361" w:id="349"/>
    <w:p>
      <w:pPr>
        <w:spacing w:after="0"/>
        <w:ind w:left="0"/>
        <w:jc w:val="both"/>
      </w:pPr>
      <w:r>
        <w:rPr>
          <w:rFonts w:ascii="Times New Roman"/>
          <w:b w:val="false"/>
          <w:i w:val="false"/>
          <w:color w:val="000000"/>
          <w:sz w:val="28"/>
        </w:rPr>
        <w:t>
      кадрларды іріктеу;</w:t>
      </w:r>
    </w:p>
    <w:bookmarkEnd w:id="349"/>
    <w:bookmarkStart w:name="z362" w:id="350"/>
    <w:p>
      <w:pPr>
        <w:spacing w:after="0"/>
        <w:ind w:left="0"/>
        <w:jc w:val="both"/>
      </w:pPr>
      <w:r>
        <w:rPr>
          <w:rFonts w:ascii="Times New Roman"/>
          <w:b w:val="false"/>
          <w:i w:val="false"/>
          <w:color w:val="000000"/>
          <w:sz w:val="28"/>
        </w:rPr>
        <w:t>
      персоналдың оқытылуы, хабардар болуы және құзыреттілігі;</w:t>
      </w:r>
    </w:p>
    <w:bookmarkEnd w:id="350"/>
    <w:bookmarkStart w:name="z363" w:id="351"/>
    <w:p>
      <w:pPr>
        <w:spacing w:after="0"/>
        <w:ind w:left="0"/>
        <w:jc w:val="both"/>
      </w:pPr>
      <w:r>
        <w:rPr>
          <w:rFonts w:ascii="Times New Roman"/>
          <w:b w:val="false"/>
          <w:i w:val="false"/>
          <w:color w:val="000000"/>
          <w:sz w:val="28"/>
        </w:rPr>
        <w:t>
      коммуникация;</w:t>
      </w:r>
    </w:p>
    <w:bookmarkEnd w:id="351"/>
    <w:bookmarkStart w:name="z364" w:id="352"/>
    <w:p>
      <w:pPr>
        <w:spacing w:after="0"/>
        <w:ind w:left="0"/>
        <w:jc w:val="both"/>
      </w:pPr>
      <w:r>
        <w:rPr>
          <w:rFonts w:ascii="Times New Roman"/>
          <w:b w:val="false"/>
          <w:i w:val="false"/>
          <w:color w:val="000000"/>
          <w:sz w:val="28"/>
        </w:rPr>
        <w:t>
      қызметкерлерді тарту;</w:t>
      </w:r>
    </w:p>
    <w:bookmarkEnd w:id="352"/>
    <w:bookmarkStart w:name="z365" w:id="353"/>
    <w:p>
      <w:pPr>
        <w:spacing w:after="0"/>
        <w:ind w:left="0"/>
        <w:jc w:val="both"/>
      </w:pPr>
      <w:r>
        <w:rPr>
          <w:rFonts w:ascii="Times New Roman"/>
          <w:b w:val="false"/>
          <w:i w:val="false"/>
          <w:color w:val="000000"/>
          <w:sz w:val="28"/>
        </w:rPr>
        <w:t>
      құжаттама;</w:t>
      </w:r>
    </w:p>
    <w:bookmarkEnd w:id="353"/>
    <w:bookmarkStart w:name="z366" w:id="354"/>
    <w:p>
      <w:pPr>
        <w:spacing w:after="0"/>
        <w:ind w:left="0"/>
        <w:jc w:val="both"/>
      </w:pPr>
      <w:r>
        <w:rPr>
          <w:rFonts w:ascii="Times New Roman"/>
          <w:b w:val="false"/>
          <w:i w:val="false"/>
          <w:color w:val="000000"/>
          <w:sz w:val="28"/>
        </w:rPr>
        <w:t>
      технологиялық процесті тиімді бақылау;</w:t>
      </w:r>
    </w:p>
    <w:bookmarkEnd w:id="354"/>
    <w:bookmarkStart w:name="z367" w:id="355"/>
    <w:p>
      <w:pPr>
        <w:spacing w:after="0"/>
        <w:ind w:left="0"/>
        <w:jc w:val="both"/>
      </w:pPr>
      <w:r>
        <w:rPr>
          <w:rFonts w:ascii="Times New Roman"/>
          <w:b w:val="false"/>
          <w:i w:val="false"/>
          <w:color w:val="000000"/>
          <w:sz w:val="28"/>
        </w:rPr>
        <w:t>
      техникалық қызмет көрсету бағдарламалары;</w:t>
      </w:r>
    </w:p>
    <w:bookmarkEnd w:id="355"/>
    <w:bookmarkStart w:name="z368" w:id="356"/>
    <w:p>
      <w:pPr>
        <w:spacing w:after="0"/>
        <w:ind w:left="0"/>
        <w:jc w:val="both"/>
      </w:pPr>
      <w:r>
        <w:rPr>
          <w:rFonts w:ascii="Times New Roman"/>
          <w:b w:val="false"/>
          <w:i w:val="false"/>
          <w:color w:val="000000"/>
          <w:sz w:val="28"/>
        </w:rPr>
        <w:t>
      төтенше жағдайлар мен олардың салдарын жоюға дайындық;</w:t>
      </w:r>
    </w:p>
    <w:bookmarkEnd w:id="356"/>
    <w:bookmarkStart w:name="z369" w:id="357"/>
    <w:p>
      <w:pPr>
        <w:spacing w:after="0"/>
        <w:ind w:left="0"/>
        <w:jc w:val="both"/>
      </w:pPr>
      <w:r>
        <w:rPr>
          <w:rFonts w:ascii="Times New Roman"/>
          <w:b w:val="false"/>
          <w:i w:val="false"/>
          <w:color w:val="000000"/>
          <w:sz w:val="28"/>
        </w:rPr>
        <w:t>
      табиғат қорғау заңнамасының сақталуын қамтамасыз ету;</w:t>
      </w:r>
    </w:p>
    <w:bookmarkEnd w:id="357"/>
    <w:bookmarkStart w:name="z370" w:id="358"/>
    <w:p>
      <w:pPr>
        <w:spacing w:after="0"/>
        <w:ind w:left="0"/>
        <w:jc w:val="both"/>
      </w:pPr>
      <w:r>
        <w:rPr>
          <w:rFonts w:ascii="Times New Roman"/>
          <w:b w:val="false"/>
          <w:i w:val="false"/>
          <w:color w:val="000000"/>
          <w:sz w:val="28"/>
        </w:rPr>
        <w:t>
      мыналарға:</w:t>
      </w:r>
    </w:p>
    <w:bookmarkEnd w:id="358"/>
    <w:bookmarkStart w:name="z371" w:id="359"/>
    <w:p>
      <w:pPr>
        <w:spacing w:after="0"/>
        <w:ind w:left="0"/>
        <w:jc w:val="both"/>
      </w:pPr>
      <w:r>
        <w:rPr>
          <w:rFonts w:ascii="Times New Roman"/>
          <w:b w:val="false"/>
          <w:i w:val="false"/>
          <w:color w:val="000000"/>
          <w:sz w:val="28"/>
        </w:rPr>
        <w:t>
      мониторинг және өлшеу;</w:t>
      </w:r>
    </w:p>
    <w:bookmarkEnd w:id="359"/>
    <w:bookmarkStart w:name="z372" w:id="360"/>
    <w:p>
      <w:pPr>
        <w:spacing w:after="0"/>
        <w:ind w:left="0"/>
        <w:jc w:val="both"/>
      </w:pPr>
      <w:r>
        <w:rPr>
          <w:rFonts w:ascii="Times New Roman"/>
          <w:b w:val="false"/>
          <w:i w:val="false"/>
          <w:color w:val="000000"/>
          <w:sz w:val="28"/>
        </w:rPr>
        <w:t>
      түзету және алдын алу шаралары;</w:t>
      </w:r>
    </w:p>
    <w:bookmarkEnd w:id="360"/>
    <w:bookmarkStart w:name="z373" w:id="361"/>
    <w:p>
      <w:pPr>
        <w:spacing w:after="0"/>
        <w:ind w:left="0"/>
        <w:jc w:val="both"/>
      </w:pPr>
      <w:r>
        <w:rPr>
          <w:rFonts w:ascii="Times New Roman"/>
          <w:b w:val="false"/>
          <w:i w:val="false"/>
          <w:color w:val="000000"/>
          <w:sz w:val="28"/>
        </w:rPr>
        <w:t>
      жазбаларды жүргізу;</w:t>
      </w:r>
    </w:p>
    <w:bookmarkEnd w:id="361"/>
    <w:bookmarkStart w:name="z374" w:id="362"/>
    <w:p>
      <w:pPr>
        <w:spacing w:after="0"/>
        <w:ind w:left="0"/>
        <w:jc w:val="both"/>
      </w:pPr>
      <w:r>
        <w:rPr>
          <w:rFonts w:ascii="Times New Roman"/>
          <w:b w:val="false"/>
          <w:i w:val="false"/>
          <w:color w:val="000000"/>
          <w:sz w:val="28"/>
        </w:rPr>
        <w:t>
      ЭМЖ-ның жоспарланған іс-шараларға сәйкестігін айқындау үшін тәуелсіз (мұндай мүмкіндік бар болса) ішкі немесе сыртқы аудитке, оның енгізілуі мен іске асырылуына ерекше назар аударылатын өнімділікті тексеру және түзету шараларын қабылдау;</w:t>
      </w:r>
    </w:p>
    <w:bookmarkEnd w:id="362"/>
    <w:bookmarkStart w:name="z375" w:id="363"/>
    <w:p>
      <w:pPr>
        <w:spacing w:after="0"/>
        <w:ind w:left="0"/>
        <w:jc w:val="both"/>
      </w:pPr>
      <w:r>
        <w:rPr>
          <w:rFonts w:ascii="Times New Roman"/>
          <w:b w:val="false"/>
          <w:i w:val="false"/>
          <w:color w:val="000000"/>
          <w:sz w:val="28"/>
        </w:rPr>
        <w:t>
      жоғары басшылық тарапынан ЭМЖ-ны және оның заманауи талаптарға сәйкестігін, толықтығы мен тиімділігін талдау;</w:t>
      </w:r>
    </w:p>
    <w:bookmarkEnd w:id="363"/>
    <w:bookmarkStart w:name="z376" w:id="364"/>
    <w:p>
      <w:pPr>
        <w:spacing w:after="0"/>
        <w:ind w:left="0"/>
        <w:jc w:val="both"/>
      </w:pPr>
      <w:r>
        <w:rPr>
          <w:rFonts w:ascii="Times New Roman"/>
          <w:b w:val="false"/>
          <w:i w:val="false"/>
          <w:color w:val="000000"/>
          <w:sz w:val="28"/>
        </w:rPr>
        <w:t>
      экологиялық тұрғыдан анағұрлым таза технологиялардың әзірленуін қадағалау;</w:t>
      </w:r>
    </w:p>
    <w:bookmarkEnd w:id="364"/>
    <w:bookmarkStart w:name="z377" w:id="365"/>
    <w:p>
      <w:pPr>
        <w:spacing w:after="0"/>
        <w:ind w:left="0"/>
        <w:jc w:val="both"/>
      </w:pPr>
      <w:r>
        <w:rPr>
          <w:rFonts w:ascii="Times New Roman"/>
          <w:b w:val="false"/>
          <w:i w:val="false"/>
          <w:color w:val="000000"/>
          <w:sz w:val="28"/>
        </w:rPr>
        <w:t>
      қондырғы пайдаланудан шығарылған кезде, жаңа зауытты жобалау сатысында және оны пайдаланудың бүкіл мерзімінде қоршаған ортаға ықтимал әсерді талдау;</w:t>
      </w:r>
    </w:p>
    <w:bookmarkEnd w:id="365"/>
    <w:bookmarkStart w:name="z378" w:id="366"/>
    <w:p>
      <w:pPr>
        <w:spacing w:after="0"/>
        <w:ind w:left="0"/>
        <w:jc w:val="both"/>
      </w:pPr>
      <w:r>
        <w:rPr>
          <w:rFonts w:ascii="Times New Roman"/>
          <w:b w:val="false"/>
          <w:i w:val="false"/>
          <w:color w:val="000000"/>
          <w:sz w:val="28"/>
        </w:rPr>
        <w:t>
      тұрақты негізде сала бойынша салыстырмалы талдау жүргізу.</w:t>
      </w:r>
    </w:p>
    <w:bookmarkEnd w:id="366"/>
    <w:bookmarkStart w:name="z379" w:id="367"/>
    <w:p>
      <w:pPr>
        <w:spacing w:after="0"/>
        <w:ind w:left="0"/>
        <w:jc w:val="both"/>
      </w:pPr>
      <w:r>
        <w:rPr>
          <w:rFonts w:ascii="Times New Roman"/>
          <w:b w:val="false"/>
          <w:i w:val="false"/>
          <w:color w:val="000000"/>
          <w:sz w:val="28"/>
        </w:rPr>
        <w:t>
      Тозаңның ұйымдастырылмаған шығарындылары бойынша шаралар жоспарын әзірлеу және іске асыру (ЕҚТ 9-ды қараңыз) және әсіресе тозаңдықты төмендету жүйелерінің тиімділігіне қатысты техникалық қызмет көрсетуді басқару жүйесін пайдалану (ЕҚТ 3-ті қараңыз) да ЭМЖ бөлігі болып табылады.</w:t>
      </w:r>
    </w:p>
    <w:bookmarkEnd w:id="367"/>
    <w:bookmarkStart w:name="z380" w:id="368"/>
    <w:p>
      <w:pPr>
        <w:spacing w:after="0"/>
        <w:ind w:left="0"/>
        <w:jc w:val="both"/>
      </w:pPr>
      <w:r>
        <w:rPr>
          <w:rFonts w:ascii="Times New Roman"/>
          <w:b w:val="false"/>
          <w:i w:val="false"/>
          <w:color w:val="000000"/>
          <w:sz w:val="28"/>
        </w:rPr>
        <w:t>
      Қолданылуы</w:t>
      </w:r>
    </w:p>
    <w:bookmarkEnd w:id="368"/>
    <w:bookmarkStart w:name="z381" w:id="369"/>
    <w:p>
      <w:pPr>
        <w:spacing w:after="0"/>
        <w:ind w:left="0"/>
        <w:jc w:val="both"/>
      </w:pPr>
      <w:r>
        <w:rPr>
          <w:rFonts w:ascii="Times New Roman"/>
          <w:b w:val="false"/>
          <w:i w:val="false"/>
          <w:color w:val="000000"/>
          <w:sz w:val="28"/>
        </w:rPr>
        <w:t>
      ЭМЖ көлемі (мысалы, нақтылау деңгейі) және сипаты (мысалы, стандартталған немесе стандартталмаған), әдетте, қондырғының сипатына, ауқымына және күрделілігіне, сондай-ақ ол көрсете алатын қоршаған ортаға әсер ету деңгейіне байланысты.</w:t>
      </w:r>
    </w:p>
    <w:bookmarkEnd w:id="369"/>
    <w:bookmarkStart w:name="z382" w:id="370"/>
    <w:p>
      <w:pPr>
        <w:spacing w:after="0"/>
        <w:ind w:left="0"/>
        <w:jc w:val="both"/>
      </w:pPr>
      <w:r>
        <w:rPr>
          <w:rFonts w:ascii="Times New Roman"/>
          <w:b w:val="false"/>
          <w:i w:val="false"/>
          <w:color w:val="000000"/>
          <w:sz w:val="28"/>
        </w:rPr>
        <w:t>
      Сипаттамасы ЕҚТ бойынша анықтамалықтың 4.2-бөлімінде берілген.</w:t>
      </w:r>
    </w:p>
    <w:bookmarkEnd w:id="370"/>
    <w:bookmarkStart w:name="z383" w:id="371"/>
    <w:p>
      <w:pPr>
        <w:spacing w:after="0"/>
        <w:ind w:left="0"/>
        <w:jc w:val="both"/>
      </w:pPr>
      <w:r>
        <w:rPr>
          <w:rFonts w:ascii="Times New Roman"/>
          <w:b w:val="false"/>
          <w:i w:val="false"/>
          <w:color w:val="000000"/>
          <w:sz w:val="28"/>
        </w:rPr>
        <w:t>
      1.2. Энергия тұтынуды басқару</w:t>
      </w:r>
    </w:p>
    <w:bookmarkEnd w:id="371"/>
    <w:bookmarkStart w:name="z384" w:id="372"/>
    <w:p>
      <w:pPr>
        <w:spacing w:after="0"/>
        <w:ind w:left="0"/>
        <w:jc w:val="both"/>
      </w:pPr>
      <w:r>
        <w:rPr>
          <w:rFonts w:ascii="Times New Roman"/>
          <w:b w:val="false"/>
          <w:i w:val="false"/>
          <w:color w:val="000000"/>
          <w:sz w:val="28"/>
        </w:rPr>
        <w:t>
      ЕҚТ 2.</w:t>
      </w:r>
    </w:p>
    <w:bookmarkEnd w:id="372"/>
    <w:bookmarkStart w:name="z385" w:id="373"/>
    <w:p>
      <w:pPr>
        <w:spacing w:after="0"/>
        <w:ind w:left="0"/>
        <w:jc w:val="both"/>
      </w:pPr>
      <w:r>
        <w:rPr>
          <w:rFonts w:ascii="Times New Roman"/>
          <w:b w:val="false"/>
          <w:i w:val="false"/>
          <w:color w:val="000000"/>
          <w:sz w:val="28"/>
        </w:rPr>
        <w:t>
      ЕҚТ төменде аталған бір немесе бірнеше техниканы қолдану арқылы жылу және электр энергиясын тұтынуды қысқарту болып табылады: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4"/>
          <w:p>
            <w:pPr>
              <w:spacing w:after="20"/>
              <w:ind w:left="20"/>
              <w:jc w:val="both"/>
            </w:pPr>
            <w:r>
              <w:rPr>
                <w:rFonts w:ascii="Times New Roman"/>
                <w:b w:val="false"/>
                <w:i w:val="false"/>
                <w:color w:val="000000"/>
                <w:sz w:val="20"/>
              </w:rPr>
              <w:t>
Р/с</w:t>
            </w:r>
          </w:p>
          <w:bookmarkEnd w:id="37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тиімді пайдалануды басқару жүйесін пайдалану (мысалы, ISO 50001 стандартына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жабдықтарда (конвейерлік, желдеткіш, сорғы және т.б.) ЖРЖ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жарықтандыру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жоғары сыныбы бар электр қозғалтқыштарды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электр желілерінде жоғары гармоникаларды сүзу және реактивті қуаттың орнын толтыру үшін РҚӨҚ, сондай-ақ сүзгіш-өтемдік құрылғыларды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жабдықтарда қазіргі заманғы жылу оқшаулағыш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шығарылатын процестен жылуды рекуперациялау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87" w:id="375"/>
    <w:p>
      <w:pPr>
        <w:spacing w:after="0"/>
        <w:ind w:left="0"/>
        <w:jc w:val="both"/>
      </w:pPr>
      <w:r>
        <w:rPr>
          <w:rFonts w:ascii="Times New Roman"/>
          <w:b w:val="false"/>
          <w:i w:val="false"/>
          <w:color w:val="000000"/>
          <w:sz w:val="28"/>
        </w:rPr>
        <w:t>
      Сипаттамасы ЕҚТ бойынша анықтамалықтың 4.3, 5.2-бөлімдерінде берілген.</w:t>
      </w:r>
    </w:p>
    <w:bookmarkEnd w:id="375"/>
    <w:bookmarkStart w:name="z388"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Процестерді басқару</w:t>
      </w:r>
    </w:p>
    <w:bookmarkEnd w:id="376"/>
    <w:bookmarkStart w:name="z389" w:id="377"/>
    <w:p>
      <w:pPr>
        <w:spacing w:after="0"/>
        <w:ind w:left="0"/>
        <w:jc w:val="both"/>
      </w:pPr>
      <w:r>
        <w:rPr>
          <w:rFonts w:ascii="Times New Roman"/>
          <w:b w:val="false"/>
          <w:i w:val="false"/>
          <w:color w:val="000000"/>
          <w:sz w:val="28"/>
        </w:rPr>
        <w:t xml:space="preserve">
      </w:t>
      </w:r>
      <w:r>
        <w:rPr>
          <w:rFonts w:ascii="Times New Roman"/>
          <w:b/>
          <w:i w:val="false"/>
          <w:color w:val="000000"/>
          <w:sz w:val="28"/>
        </w:rPr>
        <w:t>ЕҚТ</w:t>
      </w:r>
      <w:r>
        <w:rPr>
          <w:rFonts w:ascii="Times New Roman"/>
          <w:b/>
          <w:i w:val="false"/>
          <w:color w:val="000000"/>
          <w:sz w:val="28"/>
        </w:rPr>
        <w:t xml:space="preserve"> 3.</w:t>
      </w:r>
    </w:p>
    <w:bookmarkEnd w:id="377"/>
    <w:bookmarkStart w:name="z390" w:id="378"/>
    <w:p>
      <w:pPr>
        <w:spacing w:after="0"/>
        <w:ind w:left="0"/>
        <w:jc w:val="both"/>
      </w:pPr>
      <w:r>
        <w:rPr>
          <w:rFonts w:ascii="Times New Roman"/>
          <w:b w:val="false"/>
          <w:i w:val="false"/>
          <w:color w:val="000000"/>
          <w:sz w:val="28"/>
        </w:rPr>
        <w:t>
      ЕҚТ технологиялық процестердің тұрақтылығы мен үздіксіздігін қамтамасыз ету үшін нақты уақыт режимінде процестерді үздіксіз түзету және оңтайландыру мақсатында қазіргі заманғы компьютерлік жүйелердің көмегімен диспетчерлік жүйелерден процестерді басқару үшін қажетті барлық тиісті параметрлерді өлшеу немесе бағалау болып табылады, бұл энергия тиімділігін арттырады және өнімділікті барынша арттыруға және қызмет көрсету процестерін жетілдіруге мүмкіндік береді. ЕҚТ бір немесе бірнеше техниканы пайдалана отырып процесті басқару жүйесінің көмегімен процестің тұрақты жұмысын қамтамасыз ету болып табылады: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көліктік жабдығы бар АБЖ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ТПАБЖ (пештер, қазандықтар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процестерін бақылау мен басқаруды автоматтандыру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91" w:id="379"/>
    <w:p>
      <w:pPr>
        <w:spacing w:after="0"/>
        <w:ind w:left="0"/>
        <w:jc w:val="both"/>
      </w:pPr>
      <w:r>
        <w:rPr>
          <w:rFonts w:ascii="Times New Roman"/>
          <w:b w:val="false"/>
          <w:i w:val="false"/>
          <w:color w:val="000000"/>
          <w:sz w:val="28"/>
        </w:rPr>
        <w:t>
      Сипаттамасы ЕҚТ бойынша анықтамалықтың 5.1-бөлімінде берілген.</w:t>
      </w:r>
    </w:p>
    <w:bookmarkEnd w:id="379"/>
    <w:bookmarkStart w:name="z392" w:id="380"/>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Шығарындыларға мониторинг жүргізу</w:t>
      </w:r>
    </w:p>
    <w:bookmarkEnd w:id="380"/>
    <w:bookmarkStart w:name="z393" w:id="381"/>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Т</w:t>
      </w:r>
      <w:r>
        <w:rPr>
          <w:rFonts w:ascii="Times New Roman"/>
          <w:b/>
          <w:i w:val="false"/>
          <w:color w:val="000000"/>
          <w:sz w:val="28"/>
        </w:rPr>
        <w:t xml:space="preserve"> 4.</w:t>
      </w:r>
    </w:p>
    <w:bookmarkEnd w:id="381"/>
    <w:bookmarkStart w:name="z394" w:id="382"/>
    <w:p>
      <w:pPr>
        <w:spacing w:after="0"/>
        <w:ind w:left="0"/>
        <w:jc w:val="both"/>
      </w:pPr>
      <w:r>
        <w:rPr>
          <w:rFonts w:ascii="Times New Roman"/>
          <w:b w:val="false"/>
          <w:i w:val="false"/>
          <w:color w:val="000000"/>
          <w:sz w:val="28"/>
        </w:rPr>
        <w:t>
      Барлық процестердің негізгі шығарынды көздерінен шығарылатын МЛЗ шығарындыларына мониторинг жүргізу ЕҚТ болып табылады.</w:t>
      </w:r>
    </w:p>
    <w:bookmarkEnd w:id="382"/>
    <w:bookmarkStart w:name="z395" w:id="383"/>
    <w:p>
      <w:pPr>
        <w:spacing w:after="0"/>
        <w:ind w:left="0"/>
        <w:jc w:val="both"/>
      </w:pPr>
      <w:r>
        <w:rPr>
          <w:rFonts w:ascii="Times New Roman"/>
          <w:b w:val="false"/>
          <w:i w:val="false"/>
          <w:color w:val="000000"/>
          <w:sz w:val="28"/>
        </w:rPr>
        <w:t>
      Мониторингтің кезеңділігі 4-бөлімде берілген.</w:t>
      </w:r>
    </w:p>
    <w:bookmarkEnd w:id="383"/>
    <w:bookmarkStart w:name="z396" w:id="384"/>
    <w:p>
      <w:pPr>
        <w:spacing w:after="0"/>
        <w:ind w:left="0"/>
        <w:jc w:val="both"/>
      </w:pPr>
      <w:r>
        <w:rPr>
          <w:rFonts w:ascii="Times New Roman"/>
          <w:b w:val="false"/>
          <w:i w:val="false"/>
          <w:color w:val="000000"/>
          <w:sz w:val="28"/>
        </w:rPr>
        <w:t>
      Сипаттамасы ЕҚТ бойынша анықтамалықтың 4.4.1-бөлімінде берілген.</w:t>
      </w:r>
    </w:p>
    <w:bookmarkEnd w:id="384"/>
    <w:bookmarkStart w:name="z397" w:id="385"/>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Төгінділерге мониторинг жүргізу</w:t>
      </w:r>
    </w:p>
    <w:bookmarkEnd w:id="385"/>
    <w:bookmarkStart w:name="z398" w:id="386"/>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Т</w:t>
      </w:r>
      <w:r>
        <w:rPr>
          <w:rFonts w:ascii="Times New Roman"/>
          <w:b/>
          <w:i w:val="false"/>
          <w:color w:val="000000"/>
          <w:sz w:val="28"/>
        </w:rPr>
        <w:t xml:space="preserve"> 5.</w:t>
      </w:r>
    </w:p>
    <w:bookmarkEnd w:id="386"/>
    <w:bookmarkStart w:name="z399" w:id="387"/>
    <w:p>
      <w:pPr>
        <w:spacing w:after="0"/>
        <w:ind w:left="0"/>
        <w:jc w:val="both"/>
      </w:pPr>
      <w:r>
        <w:rPr>
          <w:rFonts w:ascii="Times New Roman"/>
          <w:b w:val="false"/>
          <w:i w:val="false"/>
          <w:color w:val="000000"/>
          <w:sz w:val="28"/>
        </w:rPr>
        <w:t>
      Баламалы сападағы деректерді беруді регламенттейтін ұлттық және/немесе халықаралық стандарттарға сәйкес тазарту құрылыстарынан сарқынды суларды ағызу орнында МЛЗ төгінділеріне мониторинг жүргізу ЕҚТ болып табылады.</w:t>
      </w:r>
    </w:p>
    <w:bookmarkEnd w:id="387"/>
    <w:bookmarkStart w:name="z400" w:id="388"/>
    <w:p>
      <w:pPr>
        <w:spacing w:after="0"/>
        <w:ind w:left="0"/>
        <w:jc w:val="both"/>
      </w:pPr>
      <w:r>
        <w:rPr>
          <w:rFonts w:ascii="Times New Roman"/>
          <w:b w:val="false"/>
          <w:i w:val="false"/>
          <w:color w:val="000000"/>
          <w:sz w:val="28"/>
        </w:rPr>
        <w:t>
      Мониторингтің кезеңділігі 4-бөлімде берілген.</w:t>
      </w:r>
    </w:p>
    <w:bookmarkEnd w:id="388"/>
    <w:bookmarkStart w:name="z401" w:id="389"/>
    <w:p>
      <w:pPr>
        <w:spacing w:after="0"/>
        <w:ind w:left="0"/>
        <w:jc w:val="both"/>
      </w:pPr>
      <w:r>
        <w:rPr>
          <w:rFonts w:ascii="Times New Roman"/>
          <w:b w:val="false"/>
          <w:i w:val="false"/>
          <w:color w:val="000000"/>
          <w:sz w:val="28"/>
        </w:rPr>
        <w:t>
      Сарқынды суларды ағызу мониторингі үшін су мен сарқынды сулардың сынамаларын іріктеудің және талдаудың көптеген стандартты рәсімдері бар, оның ішінде:</w:t>
      </w:r>
    </w:p>
    <w:bookmarkEnd w:id="389"/>
    <w:bookmarkStart w:name="z402" w:id="390"/>
    <w:p>
      <w:pPr>
        <w:spacing w:after="0"/>
        <w:ind w:left="0"/>
        <w:jc w:val="both"/>
      </w:pPr>
      <w:r>
        <w:rPr>
          <w:rFonts w:ascii="Times New Roman"/>
          <w:b w:val="false"/>
          <w:i w:val="false"/>
          <w:color w:val="000000"/>
          <w:sz w:val="28"/>
        </w:rPr>
        <w:t>
      кездейсоқ сынама – сарқынды су ағынынан алынған бір сынама;</w:t>
      </w:r>
    </w:p>
    <w:bookmarkEnd w:id="390"/>
    <w:bookmarkStart w:name="z403" w:id="391"/>
    <w:p>
      <w:pPr>
        <w:spacing w:after="0"/>
        <w:ind w:left="0"/>
        <w:jc w:val="both"/>
      </w:pPr>
      <w:r>
        <w:rPr>
          <w:rFonts w:ascii="Times New Roman"/>
          <w:b w:val="false"/>
          <w:i w:val="false"/>
          <w:color w:val="000000"/>
          <w:sz w:val="28"/>
        </w:rPr>
        <w:t>
      құрама сынама – белгілі бір кезең ішінде үздіксіз алынатын сынама немесе белгілі бір кезең ішінде үздіксіз немесе мезгіл-мезгіл алынатын және содан кейін аралас бірнеше сынамадан тұратын сынама;</w:t>
      </w:r>
    </w:p>
    <w:bookmarkEnd w:id="391"/>
    <w:bookmarkStart w:name="z404" w:id="392"/>
    <w:p>
      <w:pPr>
        <w:spacing w:after="0"/>
        <w:ind w:left="0"/>
        <w:jc w:val="both"/>
      </w:pPr>
      <w:r>
        <w:rPr>
          <w:rFonts w:ascii="Times New Roman"/>
          <w:b w:val="false"/>
          <w:i w:val="false"/>
          <w:color w:val="000000"/>
          <w:sz w:val="28"/>
        </w:rPr>
        <w:t>
      квалификациялық кездейсоқ сынама – кемінде екі минут аралықпен ең көп дегенде екі сағат ішінде іріктелген және одан кейін аралас бес кездейсоқ сынамадан тұратын құрама сынама.</w:t>
      </w:r>
    </w:p>
    <w:bookmarkEnd w:id="392"/>
    <w:bookmarkStart w:name="z405" w:id="393"/>
    <w:p>
      <w:pPr>
        <w:spacing w:after="0"/>
        <w:ind w:left="0"/>
        <w:jc w:val="both"/>
      </w:pPr>
      <w:r>
        <w:rPr>
          <w:rFonts w:ascii="Times New Roman"/>
          <w:b w:val="false"/>
          <w:i w:val="false"/>
          <w:color w:val="000000"/>
          <w:sz w:val="28"/>
        </w:rPr>
        <w:t>
      Сипаттамасы ЕҚТ бойынша анықтамалықтың 4.4.2.-бөлімінде берілген.</w:t>
      </w:r>
    </w:p>
    <w:bookmarkEnd w:id="393"/>
    <w:bookmarkStart w:name="z406" w:id="3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Су ресурстарын басқару</w:t>
      </w:r>
    </w:p>
    <w:bookmarkEnd w:id="394"/>
    <w:bookmarkStart w:name="z407" w:id="395"/>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Т</w:t>
      </w:r>
      <w:r>
        <w:rPr>
          <w:rFonts w:ascii="Times New Roman"/>
          <w:b/>
          <w:i w:val="false"/>
          <w:color w:val="000000"/>
          <w:sz w:val="28"/>
        </w:rPr>
        <w:t xml:space="preserve"> 6.</w:t>
      </w:r>
    </w:p>
    <w:bookmarkEnd w:id="395"/>
    <w:bookmarkStart w:name="z408" w:id="396"/>
    <w:p>
      <w:pPr>
        <w:spacing w:after="0"/>
        <w:ind w:left="0"/>
        <w:jc w:val="both"/>
      </w:pPr>
      <w:r>
        <w:rPr>
          <w:rFonts w:ascii="Times New Roman"/>
          <w:b w:val="false"/>
          <w:i w:val="false"/>
          <w:color w:val="000000"/>
          <w:sz w:val="28"/>
        </w:rPr>
        <w:t>
      Су ресурстарын ұтымды басқару үшін ЕҚТ сарқынды сулардың түрлерін болғызбау, жинау және бөлу, ішкі рециркуляцияны ұлғайту және әрбір соңғы ағын үшін адекватты тазартуды пайдалану болып табылады. Мынадай әдістер қолданылуы мүмкін:</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желілер үшін ауыз суды пайдаланудан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зауыттар салу немесе жұмыс істеп тұрған зауыттарды жаңғырту/реконструкциялау кезінде айналымдық сумен жабдықтау жүйелерінің санын және/немесе қуатын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келіп түскен суды орталықтандырылған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су контурларының қолданыстағы конфигурациясымен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параметрлер белгілі бір шектерге жеткенше суды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судың жекелеген параметрлері ғана қозғалса және одан әрі пайдалану мүмкін болса, суды басқа қондырғыларда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тазартылмаған сарқынды суларды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09" w:id="397"/>
    <w:p>
      <w:pPr>
        <w:spacing w:after="0"/>
        <w:ind w:left="0"/>
        <w:jc w:val="both"/>
      </w:pPr>
      <w:r>
        <w:rPr>
          <w:rFonts w:ascii="Times New Roman"/>
          <w:b w:val="false"/>
          <w:i w:val="false"/>
          <w:color w:val="000000"/>
          <w:sz w:val="28"/>
        </w:rPr>
        <w:t>
      Сипаттамасы ЕҚТ анықтамалықтың 4.6-бөлімінде берілген.</w:t>
      </w:r>
    </w:p>
    <w:bookmarkEnd w:id="397"/>
    <w:bookmarkStart w:name="z410" w:id="398"/>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Шу</w:t>
      </w:r>
    </w:p>
    <w:bookmarkEnd w:id="398"/>
    <w:bookmarkStart w:name="z411" w:id="399"/>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Т</w:t>
      </w:r>
      <w:r>
        <w:rPr>
          <w:rFonts w:ascii="Times New Roman"/>
          <w:b/>
          <w:i w:val="false"/>
          <w:color w:val="000000"/>
          <w:sz w:val="28"/>
        </w:rPr>
        <w:t xml:space="preserve"> 7.</w:t>
      </w:r>
    </w:p>
    <w:bookmarkEnd w:id="399"/>
    <w:bookmarkStart w:name="z412" w:id="400"/>
    <w:p>
      <w:pPr>
        <w:spacing w:after="0"/>
        <w:ind w:left="0"/>
        <w:jc w:val="both"/>
      </w:pPr>
      <w:r>
        <w:rPr>
          <w:rFonts w:ascii="Times New Roman"/>
          <w:b w:val="false"/>
          <w:i w:val="false"/>
          <w:color w:val="000000"/>
          <w:sz w:val="28"/>
        </w:rPr>
        <w:t>
      ЕҚТ шу деңгейін төмендету мақсатында бір немесе бір техниканы пайдалануды білдіреді: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тұрақты техникалық қызмет көрсету, шу шығаратын техникалық құралдарды тұмшалау және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үйінділер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таралу сипатын есепке алу және осыны ескере отырып жұмыстарды жоспарлау, мысалы, ұсақтау және қопару блогының жерасты кеңістігінде немесе ішінара жер астында орналасуы, шу шығаратын машиналардың бір-біріне жақын орналасуы және жердің деңгейіне қатысты тереңдікте орналасуы (әсер ету алаңы да азаяды), байыту цехының есіктерін жабу және ұсақтау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орны тазарту кенжарының сыртындағы елді мекенге қатысты қалатындай етіп үңгілеу бағытын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бағытында шудан қорғау үшін сынбаған қабырғаларды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аумағының шетіне немесе шу шығаратын объектілердің айналасына ағаштар мен басқа да өсімдіктерді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кезінде зарядтың мөлшерін шектеу, сондай-ақ жарылғыш заттардың көлемін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туралы алдын ала хабарлама және белгілі бір уақытта, мүмкіндігінше бір уақытта жарылыс жұмыстарын жүргізу. Жарылыс қатты, бірақ қысқа мерзімді сипаттағы шуды тудырады, сондықтан ол туралы алдын ала хабарлау шудан зардап шегушілерге қатысты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маршруттарын жоспарлау және олар ең аз әсер ететін мерзімдерде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13" w:id="401"/>
    <w:p>
      <w:pPr>
        <w:spacing w:after="0"/>
        <w:ind w:left="0"/>
        <w:jc w:val="both"/>
      </w:pPr>
      <w:r>
        <w:rPr>
          <w:rFonts w:ascii="Times New Roman"/>
          <w:b w:val="false"/>
          <w:i w:val="false"/>
          <w:color w:val="000000"/>
          <w:sz w:val="28"/>
        </w:rPr>
        <w:t>
      Сипаттамасы ЕҚТ анықтамалықтың 4.9-бөлімінде берілген.</w:t>
      </w:r>
    </w:p>
    <w:bookmarkEnd w:id="401"/>
    <w:bookmarkStart w:name="z414" w:id="402"/>
    <w:p>
      <w:pPr>
        <w:spacing w:after="0"/>
        <w:ind w:left="0"/>
        <w:jc w:val="both"/>
      </w:pPr>
      <w:r>
        <w:rPr>
          <w:rFonts w:ascii="Times New Roman"/>
          <w:b w:val="false"/>
          <w:i w:val="false"/>
          <w:color w:val="000000"/>
          <w:sz w:val="28"/>
        </w:rPr>
        <w:t xml:space="preserve">
      1.8. Иіс </w:t>
      </w:r>
    </w:p>
    <w:bookmarkEnd w:id="402"/>
    <w:bookmarkStart w:name="z415" w:id="403"/>
    <w:p>
      <w:pPr>
        <w:spacing w:after="0"/>
        <w:ind w:left="0"/>
        <w:jc w:val="both"/>
      </w:pPr>
      <w:r>
        <w:rPr>
          <w:rFonts w:ascii="Times New Roman"/>
          <w:b w:val="false"/>
          <w:i w:val="false"/>
          <w:color w:val="000000"/>
          <w:sz w:val="28"/>
        </w:rPr>
        <w:t>
      ЕҚТ 8.</w:t>
      </w:r>
    </w:p>
    <w:bookmarkEnd w:id="403"/>
    <w:bookmarkStart w:name="z416" w:id="404"/>
    <w:p>
      <w:pPr>
        <w:spacing w:after="0"/>
        <w:ind w:left="0"/>
        <w:jc w:val="both"/>
      </w:pPr>
      <w:r>
        <w:rPr>
          <w:rFonts w:ascii="Times New Roman"/>
          <w:b w:val="false"/>
          <w:i w:val="false"/>
          <w:color w:val="000000"/>
          <w:sz w:val="28"/>
        </w:rPr>
        <w:t>
      Иіс деңгейін төмендету мақсатында ЕҚТ бір немесе бірнеше техниканы пайдалану болып табылады: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материалдарды тиісінше сақтау және олармен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бөлетін кез келген жабдықты мұқият жобалау, пайдалану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материалдарды пайдалануды барынша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мен жауын-шашынды жинау және өңдеу кезінде иістердің пайда болуын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17" w:id="405"/>
    <w:p>
      <w:pPr>
        <w:spacing w:after="0"/>
        <w:ind w:left="0"/>
        <w:jc w:val="both"/>
      </w:pPr>
      <w:r>
        <w:rPr>
          <w:rFonts w:ascii="Times New Roman"/>
          <w:b w:val="false"/>
          <w:i w:val="false"/>
          <w:color w:val="000000"/>
          <w:sz w:val="28"/>
        </w:rPr>
        <w:t>
      Сипаттамасы 4.9-бөлімде берілген. ЕҚТ бойынша анықтамалық.</w:t>
      </w:r>
    </w:p>
    <w:bookmarkEnd w:id="405"/>
    <w:bookmarkStart w:name="z418" w:id="4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i w:val="false"/>
          <w:color w:val="000000"/>
          <w:sz w:val="28"/>
        </w:rPr>
        <w:t>Ластағыш заттар эмиссияларын төмендету</w:t>
      </w:r>
    </w:p>
    <w:bookmarkEnd w:id="406"/>
    <w:bookmarkStart w:name="z419"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1.9.1. Ұйымдастырылмаған көздерден </w:t>
      </w:r>
      <w:r>
        <w:rPr>
          <w:rFonts w:ascii="Times New Roman"/>
          <w:b/>
          <w:i w:val="false"/>
          <w:color w:val="000000"/>
          <w:sz w:val="28"/>
        </w:rPr>
        <w:t xml:space="preserve">шығатын </w:t>
      </w:r>
      <w:r>
        <w:rPr>
          <w:rFonts w:ascii="Times New Roman"/>
          <w:b/>
          <w:i w:val="false"/>
          <w:color w:val="000000"/>
          <w:sz w:val="28"/>
        </w:rPr>
        <w:t>шығарындыларды азайту</w:t>
      </w:r>
    </w:p>
    <w:bookmarkEnd w:id="407"/>
    <w:bookmarkStart w:name="z420" w:id="408"/>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Т</w:t>
      </w:r>
      <w:r>
        <w:rPr>
          <w:rFonts w:ascii="Times New Roman"/>
          <w:b/>
          <w:i w:val="false"/>
          <w:color w:val="000000"/>
          <w:sz w:val="28"/>
        </w:rPr>
        <w:t xml:space="preserve"> 9.</w:t>
      </w:r>
    </w:p>
    <w:bookmarkEnd w:id="408"/>
    <w:bookmarkStart w:name="z421" w:id="409"/>
    <w:p>
      <w:pPr>
        <w:spacing w:after="0"/>
        <w:ind w:left="0"/>
        <w:jc w:val="both"/>
      </w:pPr>
      <w:r>
        <w:rPr>
          <w:rFonts w:ascii="Times New Roman"/>
          <w:b w:val="false"/>
          <w:i w:val="false"/>
          <w:color w:val="000000"/>
          <w:sz w:val="28"/>
        </w:rPr>
        <w:t>
      Атмосфераға ұйымдастырылмаған тозаң шығарындыларын болғызбау немесе егер бұл іс жүзінде мүмкін болмаса, қысқарту ЭМЖ (ЕҚТ 1 қараңыз) бөлігі ретінде ұйымдастырылмаған шығарындылар бойынша іс-шаралар жоспарын әзірлеу және іске асыру ЕҚТ болып табылады, ол:</w:t>
      </w:r>
    </w:p>
    <w:bookmarkEnd w:id="409"/>
    <w:bookmarkStart w:name="z422" w:id="410"/>
    <w:p>
      <w:pPr>
        <w:spacing w:after="0"/>
        <w:ind w:left="0"/>
        <w:jc w:val="both"/>
      </w:pPr>
      <w:r>
        <w:rPr>
          <w:rFonts w:ascii="Times New Roman"/>
          <w:b w:val="false"/>
          <w:i w:val="false"/>
          <w:color w:val="000000"/>
          <w:sz w:val="28"/>
        </w:rPr>
        <w:t>
      ұйымдастырылмаған тозаң шығарындыларының неғұрлым маңызды көздерін айқындау;</w:t>
      </w:r>
    </w:p>
    <w:bookmarkEnd w:id="410"/>
    <w:bookmarkStart w:name="z423" w:id="411"/>
    <w:p>
      <w:pPr>
        <w:spacing w:after="0"/>
        <w:ind w:left="0"/>
        <w:jc w:val="both"/>
      </w:pPr>
      <w:r>
        <w:rPr>
          <w:rFonts w:ascii="Times New Roman"/>
          <w:b w:val="false"/>
          <w:i w:val="false"/>
          <w:color w:val="000000"/>
          <w:sz w:val="28"/>
        </w:rPr>
        <w:t>
      белгілі бір уақыт кезеңі ішінде ұйымдастырылмаған шығарындылардың алдын алу және/немесе қысқарту үшін тиісті шаралар мен техникалық шешімдерді айқындау және іске асыру.</w:t>
      </w:r>
    </w:p>
    <w:bookmarkEnd w:id="411"/>
    <w:bookmarkStart w:name="z424" w:id="412"/>
    <w:p>
      <w:pPr>
        <w:spacing w:after="0"/>
        <w:ind w:left="0"/>
        <w:jc w:val="both"/>
      </w:pPr>
      <w:r>
        <w:rPr>
          <w:rFonts w:ascii="Times New Roman"/>
          <w:b w:val="false"/>
          <w:i w:val="false"/>
          <w:color w:val="000000"/>
          <w:sz w:val="28"/>
        </w:rPr>
        <w:t>
      Сипаттамасы ЕҚТ бойынша анықтамалықтың 4.2-бөлімінде берілген.</w:t>
      </w:r>
    </w:p>
    <w:bookmarkEnd w:id="412"/>
    <w:bookmarkStart w:name="z425" w:id="413"/>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Т</w:t>
      </w:r>
      <w:r>
        <w:rPr>
          <w:rFonts w:ascii="Times New Roman"/>
          <w:b/>
          <w:i w:val="false"/>
          <w:color w:val="000000"/>
          <w:sz w:val="28"/>
        </w:rPr>
        <w:t xml:space="preserve"> 10.</w:t>
      </w:r>
    </w:p>
    <w:bookmarkEnd w:id="413"/>
    <w:bookmarkStart w:name="z426" w:id="414"/>
    <w:p>
      <w:pPr>
        <w:spacing w:after="0"/>
        <w:ind w:left="0"/>
        <w:jc w:val="both"/>
      </w:pPr>
      <w:r>
        <w:rPr>
          <w:rFonts w:ascii="Times New Roman"/>
          <w:b w:val="false"/>
          <w:i w:val="false"/>
          <w:color w:val="000000"/>
          <w:sz w:val="28"/>
        </w:rPr>
        <w:t>
      ЕҚТ кендерді өндірудің өндірістік процесін жүргізу кезінде ұйымдастырылмаған тозаң және газ тәрізді шығарындылардың алдын алу немесе қысқарту болып табылады.</w:t>
      </w:r>
    </w:p>
    <w:bookmarkEnd w:id="414"/>
    <w:bookmarkStart w:name="z427" w:id="415"/>
    <w:p>
      <w:pPr>
        <w:spacing w:after="0"/>
        <w:ind w:left="0"/>
        <w:jc w:val="both"/>
      </w:pPr>
      <w:r>
        <w:rPr>
          <w:rFonts w:ascii="Times New Roman"/>
          <w:b w:val="false"/>
          <w:i w:val="false"/>
          <w:color w:val="000000"/>
          <w:sz w:val="28"/>
        </w:rPr>
        <w:t>
      Кендерді өндірудің өндірістік процесін жүргізу кезінде тозаң шығарындыларын болғызбау және азайту үшін қолданылатын шараларға мыналар жатады: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жоғары өнімді тау-кен техникасын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жүргізу және қазіргі заманғы жоғары өнімді өздігінен жүретін жабдықтарды пайдалана отырып, өңдеу жүйелерін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экологиялық және тозуға төзімді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массасын тасымалдау үшін конвейерлік және пневматикалық көліктің әртүрлі түрлері мен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28" w:id="416"/>
    <w:p>
      <w:pPr>
        <w:spacing w:after="0"/>
        <w:ind w:left="0"/>
        <w:jc w:val="both"/>
      </w:pPr>
      <w:r>
        <w:rPr>
          <w:rFonts w:ascii="Times New Roman"/>
          <w:b w:val="false"/>
          <w:i w:val="false"/>
          <w:color w:val="000000"/>
          <w:sz w:val="28"/>
        </w:rPr>
        <w:t xml:space="preserve">
      Сипаттамасы ЕҚТ бойынша анықтамалықтың 5.3.1-бөлімінде берілген. </w:t>
      </w:r>
    </w:p>
    <w:bookmarkEnd w:id="416"/>
    <w:bookmarkStart w:name="z429" w:id="417"/>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Т</w:t>
      </w:r>
      <w:r>
        <w:rPr>
          <w:rFonts w:ascii="Times New Roman"/>
          <w:b/>
          <w:i w:val="false"/>
          <w:color w:val="000000"/>
          <w:sz w:val="28"/>
        </w:rPr>
        <w:t xml:space="preserve"> 11.</w:t>
      </w:r>
    </w:p>
    <w:bookmarkEnd w:id="417"/>
    <w:bookmarkStart w:name="z430" w:id="418"/>
    <w:p>
      <w:pPr>
        <w:spacing w:after="0"/>
        <w:ind w:left="0"/>
        <w:jc w:val="both"/>
      </w:pPr>
      <w:r>
        <w:rPr>
          <w:rFonts w:ascii="Times New Roman"/>
          <w:b w:val="false"/>
          <w:i w:val="false"/>
          <w:color w:val="000000"/>
          <w:sz w:val="28"/>
        </w:rPr>
        <w:t>
      ЕҚТ жарылыс жұмыстарын жүргізу кезінде ұйымдастырылмаған тозаң шығарындыларын болғызбау немесе қысқарту болып табылады.</w:t>
      </w:r>
    </w:p>
    <w:bookmarkEnd w:id="418"/>
    <w:bookmarkStart w:name="z431" w:id="419"/>
    <w:p>
      <w:pPr>
        <w:spacing w:after="0"/>
        <w:ind w:left="0"/>
        <w:jc w:val="both"/>
      </w:pPr>
      <w:r>
        <w:rPr>
          <w:rFonts w:ascii="Times New Roman"/>
          <w:b w:val="false"/>
          <w:i w:val="false"/>
          <w:color w:val="000000"/>
          <w:sz w:val="28"/>
        </w:rPr>
        <w:t>
      Жарылыс жұмыстарын жүргізу кезінде тозаң шығарындыларын болғызбау және азайту үшін қолданылатын шараларға мыналар жатады: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блоктарын ірілендіру арқылы жарылыстар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ретінде нөлдік немесе оған жақын оттегі балансы бар қарапайым және эмульсиялық құрамдарды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қысқыштағы "тіреуіш қабырғаға" жартылай жарылыс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ұтымды параметрлерді модельдеу мен жобалаудың компьютерлік технологияларын енгізу КЖЖ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метеожағдайларды ескере отырып, оңтайлы уақыт кезеңінде жарылыс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 материалдарының ұтымды түрлерін, ұңғыма зарядтарының конструкцияларын және бастамашылық ету схемаларын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блокты және тозаң-газ бұлтынан тозаңның түсу аймағын сумен, тозаң шайғыш қоспалармен және экологиялық қауіпсіз реагенттермен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мен тозаң-газ бұлтын оқшаулау қондырғыларын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гидротозаңсыздандыру технологияларын қолдану (жарылыс ұңғымалары мен теспелерді гидроұйықтау, ұңғымалардың үстіне су салынған сыйымдылықтарды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берілуін бақылау датчиктері бар зарядтау машиналарын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 мен жарылатын ұңғымалардың табиғи сулануын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жағдайларында жарылыс жұмыстарын жүргізу үшін бастамашылықтың электрлік емес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32" w:id="420"/>
    <w:p>
      <w:pPr>
        <w:spacing w:after="0"/>
        <w:ind w:left="0"/>
        <w:jc w:val="both"/>
      </w:pPr>
      <w:r>
        <w:rPr>
          <w:rFonts w:ascii="Times New Roman"/>
          <w:b w:val="false"/>
          <w:i w:val="false"/>
          <w:color w:val="000000"/>
          <w:sz w:val="28"/>
        </w:rPr>
        <w:t xml:space="preserve">
      Сипаттамасы ЕҚТ бойынша анықтамалықтың 5.4.1.2-бөлімінде берілген. </w:t>
      </w:r>
    </w:p>
    <w:bookmarkEnd w:id="420"/>
    <w:bookmarkStart w:name="z433" w:id="421"/>
    <w:p>
      <w:pPr>
        <w:spacing w:after="0"/>
        <w:ind w:left="0"/>
        <w:jc w:val="both"/>
      </w:pPr>
      <w:r>
        <w:rPr>
          <w:rFonts w:ascii="Times New Roman"/>
          <w:b w:val="false"/>
          <w:i w:val="false"/>
          <w:color w:val="000000"/>
          <w:sz w:val="28"/>
        </w:rPr>
        <w:t>
      ЕҚТ 12.</w:t>
      </w:r>
    </w:p>
    <w:bookmarkEnd w:id="421"/>
    <w:bookmarkStart w:name="z434" w:id="422"/>
    <w:p>
      <w:pPr>
        <w:spacing w:after="0"/>
        <w:ind w:left="0"/>
        <w:jc w:val="both"/>
      </w:pPr>
      <w:r>
        <w:rPr>
          <w:rFonts w:ascii="Times New Roman"/>
          <w:b w:val="false"/>
          <w:i w:val="false"/>
          <w:color w:val="000000"/>
          <w:sz w:val="28"/>
        </w:rPr>
        <w:t>
      ЕҚТ бұрғылау жұмыстарын жүргізу кезінде ұйымдастырылмаған тозаң шығарындыларын болғызбау немесе қысқарту болып табылады.</w:t>
      </w:r>
    </w:p>
    <w:bookmarkEnd w:id="422"/>
    <w:bookmarkStart w:name="z435" w:id="423"/>
    <w:p>
      <w:pPr>
        <w:spacing w:after="0"/>
        <w:ind w:left="0"/>
        <w:jc w:val="both"/>
      </w:pPr>
      <w:r>
        <w:rPr>
          <w:rFonts w:ascii="Times New Roman"/>
          <w:b w:val="false"/>
          <w:i w:val="false"/>
          <w:color w:val="000000"/>
          <w:sz w:val="28"/>
        </w:rPr>
        <w:t>
      Бұрғылау жұмыстарын жүргізу кезінде тозаң шығарындыларын болғызбау және азайту үшін қолданылатын шараларға:</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 бұрғылау параметрлерін бақылау жүйесін қолдана отырып, нақты уақытта бұрғылау станоктарын позициялау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байланыстыру үшін техникалық суды және әртүрлі белсенді құралдарды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техникасын технологиялық ұңғымаларды бұрғылау процесінде тиімді тозаң басу және тозаң ұстау құралдарымен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36" w:id="424"/>
    <w:p>
      <w:pPr>
        <w:spacing w:after="0"/>
        <w:ind w:left="0"/>
        <w:jc w:val="both"/>
      </w:pPr>
      <w:r>
        <w:rPr>
          <w:rFonts w:ascii="Times New Roman"/>
          <w:b w:val="false"/>
          <w:i w:val="false"/>
          <w:color w:val="000000"/>
          <w:sz w:val="28"/>
        </w:rPr>
        <w:t xml:space="preserve">
      Сипаттамасы ЕҚТ бойынша анықтамалықтың 5.4.1.1-бөлімінде берілген. </w:t>
      </w:r>
    </w:p>
    <w:bookmarkEnd w:id="424"/>
    <w:bookmarkStart w:name="z437" w:id="425"/>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T</w:t>
      </w:r>
      <w:r>
        <w:rPr>
          <w:rFonts w:ascii="Times New Roman"/>
          <w:b/>
          <w:i w:val="false"/>
          <w:color w:val="000000"/>
          <w:sz w:val="28"/>
        </w:rPr>
        <w:t xml:space="preserve"> 13.</w:t>
      </w:r>
    </w:p>
    <w:bookmarkEnd w:id="425"/>
    <w:bookmarkStart w:name="z438" w:id="426"/>
    <w:p>
      <w:pPr>
        <w:spacing w:after="0"/>
        <w:ind w:left="0"/>
        <w:jc w:val="both"/>
      </w:pPr>
      <w:r>
        <w:rPr>
          <w:rFonts w:ascii="Times New Roman"/>
          <w:b w:val="false"/>
          <w:i w:val="false"/>
          <w:color w:val="000000"/>
          <w:sz w:val="28"/>
        </w:rPr>
        <w:t>
      ЕҚT тасымалдау, тиеу-түсіру операциялары кезінде ұйымдастырылмаған тозаң шығарындыларының алдын алу немесе азайту болып табылады.</w:t>
      </w:r>
    </w:p>
    <w:bookmarkEnd w:id="426"/>
    <w:bookmarkStart w:name="z439" w:id="427"/>
    <w:p>
      <w:pPr>
        <w:spacing w:after="0"/>
        <w:ind w:left="0"/>
        <w:jc w:val="both"/>
      </w:pPr>
      <w:r>
        <w:rPr>
          <w:rFonts w:ascii="Times New Roman"/>
          <w:b w:val="false"/>
          <w:i w:val="false"/>
          <w:color w:val="000000"/>
          <w:sz w:val="28"/>
        </w:rPr>
        <w:t>
      Тасымалдау, тиеу-түсіру операциялары кезінде тозаң шығарындыларының алдын алу және азайту үшін қолданылатын шараларға мыналар жатады: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жинайтын материалдарды түсіру, шамадан тыс тиеу, тасымалдау және өңдеу орындарында тозаң шығаруды болғызбау үшін тиімді тозаң жинайтын жүйелермен, сору және сүзу жабдықтарымен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массасын алдын ала ылғалдандыруды қолдану, техникалық сумен суару, экскаваторлық кенжарларды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және рельспен жүретін стационарлық және жылжымалы ГМН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және экскаватор шелегін алу аймағына су шашу үшін әртүрлі суару құрылғыларын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түзетін материалдарды ауыстырып тиеу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сумен суару арқылы автомобиль жолдарын тозаңнан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кенжарлар мен карьерлік автожолдарды тозаң басу процесінде тозаңды байланыстыру үшін әртүрлі беттік белсенді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мен автокөлік шанақтарын паналау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және т.б. тасымалдау кезінде жүктердің жоғарғы қабатын тегістеу және тығыздау үшін құрылғы мен қондырғыны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басатын материалдарды тасымалдау үшін пайдаланылатын автокөлік құралдарын (шанақты, дөңгелектерді жуу)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массасын тасымалдау үшін конвейерлік және пневматикалық көліктің әртүрлі түрлері мен түрлерін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түтіні мен уыттылығын өлшеу және отын аппаратурасының бақылау-реттеу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ДВС тазартудың каталитикалық технологияларын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40" w:id="428"/>
    <w:p>
      <w:pPr>
        <w:spacing w:after="0"/>
        <w:ind w:left="0"/>
        <w:jc w:val="both"/>
      </w:pPr>
      <w:r>
        <w:rPr>
          <w:rFonts w:ascii="Times New Roman"/>
          <w:b w:val="false"/>
          <w:i w:val="false"/>
          <w:color w:val="000000"/>
          <w:sz w:val="28"/>
        </w:rPr>
        <w:t xml:space="preserve">
      Сипаттамасы ЕҚТ бойынша анықтамалықтың 5.4.1.3-бөлімінде берілген. </w:t>
      </w:r>
    </w:p>
    <w:bookmarkEnd w:id="428"/>
    <w:bookmarkStart w:name="z441" w:id="429"/>
    <w:p>
      <w:pPr>
        <w:spacing w:after="0"/>
        <w:ind w:left="0"/>
        <w:jc w:val="both"/>
      </w:pPr>
      <w:r>
        <w:rPr>
          <w:rFonts w:ascii="Times New Roman"/>
          <w:b w:val="false"/>
          <w:i w:val="false"/>
          <w:color w:val="000000"/>
          <w:sz w:val="28"/>
        </w:rPr>
        <w:t xml:space="preserve">
      </w:t>
      </w:r>
      <w:r>
        <w:rPr>
          <w:rFonts w:ascii="Times New Roman"/>
          <w:b/>
          <w:i w:val="false"/>
          <w:color w:val="000000"/>
          <w:sz w:val="28"/>
        </w:rPr>
        <w:t>ЕҚ</w:t>
      </w:r>
      <w:r>
        <w:rPr>
          <w:rFonts w:ascii="Times New Roman"/>
          <w:b/>
          <w:i w:val="false"/>
          <w:color w:val="000000"/>
          <w:sz w:val="28"/>
        </w:rPr>
        <w:t>T</w:t>
      </w:r>
      <w:r>
        <w:rPr>
          <w:rFonts w:ascii="Times New Roman"/>
          <w:b/>
          <w:i w:val="false"/>
          <w:color w:val="000000"/>
          <w:sz w:val="28"/>
        </w:rPr>
        <w:t xml:space="preserve"> 14.</w:t>
      </w:r>
    </w:p>
    <w:bookmarkEnd w:id="429"/>
    <w:bookmarkStart w:name="z442" w:id="430"/>
    <w:p>
      <w:pPr>
        <w:spacing w:after="0"/>
        <w:ind w:left="0"/>
        <w:jc w:val="both"/>
      </w:pPr>
      <w:r>
        <w:rPr>
          <w:rFonts w:ascii="Times New Roman"/>
          <w:b w:val="false"/>
          <w:i w:val="false"/>
          <w:color w:val="000000"/>
          <w:sz w:val="28"/>
        </w:rPr>
        <w:t>
      ЕҚT кендер мен оларды қайта өңдеу өнімдерін сақтау кезінде ұйымдастырылмаған тозаң шығарындыларының алдын алу немесе азайту болып табылады.</w:t>
      </w:r>
    </w:p>
    <w:bookmarkEnd w:id="430"/>
    <w:bookmarkStart w:name="z443" w:id="431"/>
    <w:p>
      <w:pPr>
        <w:spacing w:after="0"/>
        <w:ind w:left="0"/>
        <w:jc w:val="both"/>
      </w:pPr>
      <w:r>
        <w:rPr>
          <w:rFonts w:ascii="Times New Roman"/>
          <w:b w:val="false"/>
          <w:i w:val="false"/>
          <w:color w:val="000000"/>
          <w:sz w:val="28"/>
        </w:rPr>
        <w:t>
      Кендер мен оларды қайта өңдеу өнімдерін сақтау кезінде тозаң шығарындыларының алдын алу және азайту үшін қолданылатын шараларға мыналар жатады: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топырақты, ірі жарылған бос жынысты пайдалана отырып, қалдық қоймаларының қоршау бөгеттерінің еңістерін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аршылымның үйінділері бойымен жер бөлу шекарасы бойынша орман қорғау белдеуін орнату (ағаш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мекендеу ортасын ескере отырып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экрандарын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44" w:id="432"/>
    <w:p>
      <w:pPr>
        <w:spacing w:after="0"/>
        <w:ind w:left="0"/>
        <w:jc w:val="both"/>
      </w:pPr>
      <w:r>
        <w:rPr>
          <w:rFonts w:ascii="Times New Roman"/>
          <w:b w:val="false"/>
          <w:i w:val="false"/>
          <w:color w:val="000000"/>
          <w:sz w:val="28"/>
        </w:rPr>
        <w:t xml:space="preserve">
      Сипаттамасы ЕҚТ бойынша анықтамалықтың 5.4.1.4-бөлімінде берілген. </w:t>
      </w:r>
    </w:p>
    <w:bookmarkEnd w:id="432"/>
    <w:bookmarkStart w:name="z445"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1.9.2. Ұйымдастырылған көздерден </w:t>
      </w:r>
      <w:r>
        <w:rPr>
          <w:rFonts w:ascii="Times New Roman"/>
          <w:b/>
          <w:i w:val="false"/>
          <w:color w:val="000000"/>
          <w:sz w:val="28"/>
        </w:rPr>
        <w:t xml:space="preserve">шығатын </w:t>
      </w:r>
      <w:r>
        <w:rPr>
          <w:rFonts w:ascii="Times New Roman"/>
          <w:b/>
          <w:i w:val="false"/>
          <w:color w:val="000000"/>
          <w:sz w:val="28"/>
        </w:rPr>
        <w:t>шығарындыларды азайту</w:t>
      </w:r>
    </w:p>
    <w:bookmarkEnd w:id="433"/>
    <w:bookmarkStart w:name="z446" w:id="434"/>
    <w:p>
      <w:pPr>
        <w:spacing w:after="0"/>
        <w:ind w:left="0"/>
        <w:jc w:val="both"/>
      </w:pPr>
      <w:r>
        <w:rPr>
          <w:rFonts w:ascii="Times New Roman"/>
          <w:b w:val="false"/>
          <w:i w:val="false"/>
          <w:color w:val="000000"/>
          <w:sz w:val="28"/>
        </w:rPr>
        <w:t>
      Төменде ұсынылған техникалар және олардың көмегімен қол жеткізуге болатын технологиялық көрсеткіштер (бар болса) мәжбүрлі желдету жүйелерімен жабдықталған көздер үшін белгіленген.</w:t>
      </w:r>
    </w:p>
    <w:bookmarkEnd w:id="434"/>
    <w:bookmarkStart w:name="z447" w:id="4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1.9.2.1. </w:t>
      </w:r>
      <w:r>
        <w:rPr>
          <w:rFonts w:ascii="Times New Roman"/>
          <w:b/>
          <w:i w:val="false"/>
          <w:color w:val="000000"/>
          <w:sz w:val="28"/>
        </w:rPr>
        <w:t>Тозаң</w:t>
      </w:r>
      <w:r>
        <w:rPr>
          <w:rFonts w:ascii="Times New Roman"/>
          <w:b/>
          <w:i w:val="false"/>
          <w:color w:val="000000"/>
          <w:sz w:val="28"/>
        </w:rPr>
        <w:t xml:space="preserve"> және газ тәрізді заттардың шығарындылары</w:t>
      </w:r>
    </w:p>
    <w:bookmarkEnd w:id="435"/>
    <w:bookmarkStart w:name="z448" w:id="436"/>
    <w:p>
      <w:pPr>
        <w:spacing w:after="0"/>
        <w:ind w:left="0"/>
        <w:jc w:val="both"/>
      </w:pPr>
      <w:r>
        <w:rPr>
          <w:rFonts w:ascii="Times New Roman"/>
          <w:b w:val="false"/>
          <w:i w:val="false"/>
          <w:color w:val="000000"/>
          <w:sz w:val="28"/>
        </w:rPr>
        <w:t xml:space="preserve">
      </w:t>
      </w:r>
      <w:r>
        <w:rPr>
          <w:rFonts w:ascii="Times New Roman"/>
          <w:b/>
          <w:i w:val="false"/>
          <w:color w:val="000000"/>
          <w:sz w:val="28"/>
        </w:rPr>
        <w:t>ЕҚТ</w:t>
      </w:r>
      <w:r>
        <w:rPr>
          <w:rFonts w:ascii="Times New Roman"/>
          <w:b/>
          <w:i w:val="false"/>
          <w:color w:val="000000"/>
          <w:sz w:val="28"/>
        </w:rPr>
        <w:t xml:space="preserve"> 15.</w:t>
      </w:r>
    </w:p>
    <w:bookmarkEnd w:id="436"/>
    <w:bookmarkStart w:name="z449" w:id="437"/>
    <w:p>
      <w:pPr>
        <w:spacing w:after="0"/>
        <w:ind w:left="0"/>
        <w:jc w:val="both"/>
      </w:pPr>
      <w:r>
        <w:rPr>
          <w:rFonts w:ascii="Times New Roman"/>
          <w:b w:val="false"/>
          <w:i w:val="false"/>
          <w:color w:val="000000"/>
          <w:sz w:val="28"/>
        </w:rPr>
        <w:t>
      ЕҚT төменде тізімделген техникалардың біреуін немесе бірнешеуін пайдалану арқылы тозаң шығарындылары мен газ шығарындыларының алдын алу немесе азайту, сондай-ақ энергияны тұтынуды азайту, кенді байытудың өндірістік процесін жүргізу кезінде қалдықтардың пайда болуын азайту болып табылады.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қорғаудың кешенді тәсілін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кенді ұсақтау арқылы қайта өңдеу, одан әрі бөлу, тауарлық өнімдердің ірілік кластары бойынша сұрыптау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кендерге арналған түсті металдар кендері үшін КӨҰД және КЖӨҰД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ЖҚҰБ пайдалана отырып ұсақтау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ұсақ ұнтақтауды қажет ететін өңдеу технологиясына байланысты тік диірмендерді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құрғақ және ылғалды  елеу үшін меншікті өнімділігі жоғары, жіктеу кезінде полиуретанды панельдері бар електерді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 типті камералары бар көлемді флоттық машиналарды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колонналы флоттық машиналарды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берудің автоматтандырылған жүйелері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флотациялық реагенттерді (КӘУЗ) уытты еместерге ауыстыру және (немесе) тұтынуды азайту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жоғары жылдамдықтағы тұндыру арқылы қоюландыру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флокулянттарды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кептіруді болғызбау үшін максималды сусыздандыру сүзгілерін пайдалану (керам-сүзгілер, пресс-сүзгілер)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гидраттың ірілігі бойынша көрсеткіштерін жақсарту үшін түтіктің оңтайлы ірілігін сақтау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450" w:id="438"/>
    <w:p>
      <w:pPr>
        <w:spacing w:after="0"/>
        <w:ind w:left="0"/>
        <w:jc w:val="both"/>
      </w:pPr>
      <w:r>
        <w:rPr>
          <w:rFonts w:ascii="Times New Roman"/>
          <w:b w:val="false"/>
          <w:i w:val="false"/>
          <w:color w:val="000000"/>
          <w:sz w:val="28"/>
        </w:rPr>
        <w:t>
      Сипаттамасы ЕҚТ бойынша анықтамалықтың 4.1, 5.3.2-бөлімдерде берілген.</w:t>
      </w:r>
    </w:p>
    <w:bookmarkEnd w:id="438"/>
    <w:bookmarkStart w:name="z451" w:id="439"/>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ҚТ 1</w:t>
      </w:r>
      <w:r>
        <w:rPr>
          <w:rFonts w:ascii="Times New Roman"/>
          <w:b/>
          <w:i w:val="false"/>
          <w:color w:val="000000"/>
          <w:sz w:val="28"/>
        </w:rPr>
        <w:t>6</w:t>
      </w:r>
      <w:r>
        <w:rPr>
          <w:rFonts w:ascii="Times New Roman"/>
          <w:b/>
          <w:i w:val="false"/>
          <w:color w:val="000000"/>
          <w:sz w:val="28"/>
        </w:rPr>
        <w:t xml:space="preserve">. </w:t>
      </w:r>
    </w:p>
    <w:bookmarkEnd w:id="439"/>
    <w:bookmarkStart w:name="z452" w:id="440"/>
    <w:p>
      <w:pPr>
        <w:spacing w:after="0"/>
        <w:ind w:left="0"/>
        <w:jc w:val="both"/>
      </w:pPr>
      <w:r>
        <w:rPr>
          <w:rFonts w:ascii="Times New Roman"/>
          <w:b w:val="false"/>
          <w:i w:val="false"/>
          <w:color w:val="000000"/>
          <w:sz w:val="28"/>
        </w:rPr>
        <w:t xml:space="preserve">
      Кенді байыту кезінде ұсақтауға, елеуге, тасымалдауға, сақтауға байланысты процестер кезінде тозаң шығарындыларын азайту мақсатында ЕҚТ мынадай бір немесе бірнеше техниканы пайдалануды білдіреді: түтін газдарын алдын ала тазарту (камералар, гравитациялық тұндыру, циклондар, скрубберлер), электрсүзгілер, жеңдік сүзгілер, импульстік тазартқышы бар сүзгілер, ұсақ торлы керамика және металл сүзгілер.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газ тазартқыштарды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қондырғыларда қолданба орнату кеңістігімен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тазартқышы бар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ұсақ тазартқыш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53" w:id="441"/>
    <w:p>
      <w:pPr>
        <w:spacing w:after="0"/>
        <w:ind w:left="0"/>
        <w:jc w:val="both"/>
      </w:pPr>
      <w:r>
        <w:rPr>
          <w:rFonts w:ascii="Times New Roman"/>
          <w:b w:val="false"/>
          <w:i w:val="false"/>
          <w:color w:val="000000"/>
          <w:sz w:val="28"/>
        </w:rPr>
        <w:t>
      Ұсақтауға, жіктеуге (елеуге), тасымалдауға, сақтауға байланысты процестердегі тозаң шығарындыларының технологиялық көрсеткіштері 2-бөлімнің 2.1-кестесінде көрсетілген.</w:t>
      </w:r>
    </w:p>
    <w:bookmarkEnd w:id="441"/>
    <w:bookmarkStart w:name="z454" w:id="442"/>
    <w:p>
      <w:pPr>
        <w:spacing w:after="0"/>
        <w:ind w:left="0"/>
        <w:jc w:val="both"/>
      </w:pPr>
      <w:r>
        <w:rPr>
          <w:rFonts w:ascii="Times New Roman"/>
          <w:b w:val="false"/>
          <w:i w:val="false"/>
          <w:color w:val="000000"/>
          <w:sz w:val="28"/>
        </w:rPr>
        <w:t xml:space="preserve">
      Сипаттамасы ЕҚТ бойынша анықтамалықтың 5.4.2-бөлімінде берілген. </w:t>
      </w:r>
    </w:p>
    <w:bookmarkEnd w:id="442"/>
    <w:bookmarkStart w:name="z455" w:id="443"/>
    <w:p>
      <w:pPr>
        <w:spacing w:after="0"/>
        <w:ind w:left="0"/>
        <w:jc w:val="both"/>
      </w:pPr>
      <w:r>
        <w:rPr>
          <w:rFonts w:ascii="Times New Roman"/>
          <w:b w:val="false"/>
          <w:i w:val="false"/>
          <w:color w:val="000000"/>
          <w:sz w:val="28"/>
        </w:rPr>
        <w:t>
      ЕҚТ-ға байланысты мониторингті ЕҚТ 4-тен қараңыз.</w:t>
      </w:r>
    </w:p>
    <w:bookmarkEnd w:id="443"/>
    <w:bookmarkStart w:name="z456" w:id="444"/>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ҚТ</w:t>
      </w:r>
      <w:r>
        <w:rPr>
          <w:rFonts w:ascii="Times New Roman"/>
          <w:b/>
          <w:i w:val="false"/>
          <w:color w:val="000000"/>
          <w:sz w:val="28"/>
        </w:rPr>
        <w:t xml:space="preserve"> 17.</w:t>
      </w:r>
    </w:p>
    <w:bookmarkEnd w:id="444"/>
    <w:bookmarkStart w:name="z457" w:id="445"/>
    <w:p>
      <w:pPr>
        <w:spacing w:after="0"/>
        <w:ind w:left="0"/>
        <w:jc w:val="both"/>
      </w:pPr>
      <w:r>
        <w:rPr>
          <w:rFonts w:ascii="Times New Roman"/>
          <w:b w:val="false"/>
          <w:i w:val="false"/>
          <w:color w:val="000000"/>
          <w:sz w:val="28"/>
        </w:rPr>
        <w:t xml:space="preserve">
      Түсті металл кендерін (бағалы металды қоса алғанда) байыту кезінде ұсақтауға, елеуге, тасымалдауға, сақтауға байланысты процестер кезінде тозаң шығарындыларын азайту мақсатында ЕҚТ мынадай бір немесе бірнеше техниканы пайдалануды білдіреді: түтін газдарын алдын ала тазарту (камералар, гравитациялық тұндыру, циклондар, скрубберлер), электрсүзгілер, жеңдік сүзгілер, импульстік тазартқышы бар сүзгілер, ұсақ торлы керамика және металл сүзгілер. </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камераларын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газ тазартқыштарды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қондырғыларда қолданба орнату кеңістігімен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тазартқышы бар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ұсақ тазартқыш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58" w:id="446"/>
    <w:p>
      <w:pPr>
        <w:spacing w:after="0"/>
        <w:ind w:left="0"/>
        <w:jc w:val="both"/>
      </w:pPr>
      <w:r>
        <w:rPr>
          <w:rFonts w:ascii="Times New Roman"/>
          <w:b w:val="false"/>
          <w:i w:val="false"/>
          <w:color w:val="000000"/>
          <w:sz w:val="28"/>
        </w:rPr>
        <w:t>
      Түсті металл кендерін байыту кезінде (бағалы металдарды қоса алғанда), оның ішінде гидрометаллургия процестері кезінде тозаң шығарындыларының технологиялық көрсеткіштері 2-бөлімнің 2.2-кестесінде көрсетілген.</w:t>
      </w:r>
    </w:p>
    <w:bookmarkEnd w:id="446"/>
    <w:bookmarkStart w:name="z459" w:id="447"/>
    <w:p>
      <w:pPr>
        <w:spacing w:after="0"/>
        <w:ind w:left="0"/>
        <w:jc w:val="both"/>
      </w:pPr>
      <w:r>
        <w:rPr>
          <w:rFonts w:ascii="Times New Roman"/>
          <w:b w:val="false"/>
          <w:i w:val="false"/>
          <w:color w:val="000000"/>
          <w:sz w:val="28"/>
        </w:rPr>
        <w:t xml:space="preserve">
      Сипаттамасы ЕҚТ бойынша анықтамалықтың 5.4.2-бөлімінде берілген. </w:t>
      </w:r>
    </w:p>
    <w:bookmarkEnd w:id="447"/>
    <w:bookmarkStart w:name="z460" w:id="448"/>
    <w:p>
      <w:pPr>
        <w:spacing w:after="0"/>
        <w:ind w:left="0"/>
        <w:jc w:val="both"/>
      </w:pPr>
      <w:r>
        <w:rPr>
          <w:rFonts w:ascii="Times New Roman"/>
          <w:b w:val="false"/>
          <w:i w:val="false"/>
          <w:color w:val="000000"/>
          <w:sz w:val="28"/>
        </w:rPr>
        <w:t>
      ЕҚТ-ға байланысты мониторингті ЕҚТ 4-тен қараңыз.</w:t>
      </w:r>
    </w:p>
    <w:bookmarkEnd w:id="448"/>
    <w:bookmarkStart w:name="z461" w:id="449"/>
    <w:p>
      <w:pPr>
        <w:spacing w:after="0"/>
        <w:ind w:left="0"/>
        <w:jc w:val="both"/>
      </w:pPr>
      <w:r>
        <w:rPr>
          <w:rFonts w:ascii="Times New Roman"/>
          <w:b w:val="false"/>
          <w:i w:val="false"/>
          <w:color w:val="000000"/>
          <w:sz w:val="28"/>
        </w:rPr>
        <w:t xml:space="preserve">
      </w:t>
      </w:r>
      <w:r>
        <w:rPr>
          <w:rFonts w:ascii="Times New Roman"/>
          <w:b/>
          <w:i w:val="false"/>
          <w:color w:val="000000"/>
          <w:sz w:val="28"/>
        </w:rPr>
        <w:t>1.9.3.</w:t>
      </w:r>
      <w:r>
        <w:rPr>
          <w:rFonts w:ascii="Times New Roman"/>
          <w:b/>
          <w:i w:val="false"/>
          <w:color w:val="000000"/>
          <w:sz w:val="28"/>
        </w:rPr>
        <w:t>      Сарқынды сулардың төгінділерін азайту</w:t>
      </w:r>
    </w:p>
    <w:bookmarkEnd w:id="449"/>
    <w:bookmarkStart w:name="z462" w:id="450"/>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ҚТ</w:t>
      </w:r>
      <w:r>
        <w:rPr>
          <w:rFonts w:ascii="Times New Roman"/>
          <w:b/>
          <w:i w:val="false"/>
          <w:color w:val="000000"/>
          <w:sz w:val="28"/>
        </w:rPr>
        <w:t xml:space="preserve"> 18.</w:t>
      </w:r>
    </w:p>
    <w:bookmarkEnd w:id="450"/>
    <w:bookmarkStart w:name="z463" w:id="451"/>
    <w:p>
      <w:pPr>
        <w:spacing w:after="0"/>
        <w:ind w:left="0"/>
        <w:jc w:val="both"/>
      </w:pPr>
      <w:r>
        <w:rPr>
          <w:rFonts w:ascii="Times New Roman"/>
          <w:b w:val="false"/>
          <w:i w:val="false"/>
          <w:color w:val="000000"/>
          <w:sz w:val="28"/>
        </w:rPr>
        <w:t>
      Сарқынды суларды жоюға және тазартуға арналған ЕҚТ кәсіпорынның су балансын басқару болып табылады. ЕҚТ бір немесе бірнеше техниканы пайдаланудан тұрады: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өндіруші кәсіпорынның су шаруашылығы балансын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 сумен жабдықтаудың және суды қайта пайдаланудың айналмалы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 су тұтынуды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гидрогеологиялық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және карьерлік суларды іріктеп жинау жүйелерін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қолданыстағы ағынды суларды жинау жүйелерінің конфигурациясымен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мен залалсыздандырудың жергілікті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қолданыстағы ағынды суларды тазарту жүйелерінің конфигурациясымен шектелуі мүмкін</w:t>
            </w:r>
          </w:p>
        </w:tc>
      </w:tr>
    </w:tbl>
    <w:bookmarkStart w:name="z464" w:id="452"/>
    <w:p>
      <w:pPr>
        <w:spacing w:after="0"/>
        <w:ind w:left="0"/>
        <w:jc w:val="both"/>
      </w:pPr>
      <w:r>
        <w:rPr>
          <w:rFonts w:ascii="Times New Roman"/>
          <w:b w:val="false"/>
          <w:i w:val="false"/>
          <w:color w:val="000000"/>
          <w:sz w:val="28"/>
        </w:rPr>
        <w:t>
      Сипаттамасы 5.5.1.-бөлімде берілген.</w:t>
      </w:r>
    </w:p>
    <w:bookmarkEnd w:id="452"/>
    <w:bookmarkStart w:name="z465" w:id="453"/>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ҚТ</w:t>
      </w:r>
      <w:r>
        <w:rPr>
          <w:rFonts w:ascii="Times New Roman"/>
          <w:b/>
          <w:i w:val="false"/>
          <w:color w:val="000000"/>
          <w:sz w:val="28"/>
        </w:rPr>
        <w:t xml:space="preserve"> 19.</w:t>
      </w:r>
    </w:p>
    <w:bookmarkEnd w:id="453"/>
    <w:bookmarkStart w:name="z466" w:id="454"/>
    <w:p>
      <w:pPr>
        <w:spacing w:after="0"/>
        <w:ind w:left="0"/>
        <w:jc w:val="both"/>
      </w:pPr>
      <w:r>
        <w:rPr>
          <w:rFonts w:ascii="Times New Roman"/>
          <w:b w:val="false"/>
          <w:i w:val="false"/>
          <w:color w:val="000000"/>
          <w:sz w:val="28"/>
        </w:rPr>
        <w:t>
      Тазарту құрылыстары мен су объектілеріне гидравликалық жүктемені азайтуға арналған ЕҚТ келесі техникалық шешімдерді жеке немесе біріктіріп  қолдану арқылы карьер және шахта суларының сутөкпесін азайту болып табылады:</w:t>
      </w:r>
    </w:p>
    <w:bookmarkEnd w:id="4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карьерлік және шахталық алқаптарды құрғатудың ұтымды схемаларын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игерілетін кен орнының тау-кен-геологиялық, гидрогеологиялық және тау-кен техникалық жағдайларына сүйене отырып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төмендету және/немесе сүзуге қарсы шымылдықтар және басқалар сияқты жер үсті және жер асты суларынан арнайы қорғаныс құрылыстары мен іс-шараларын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жүйесінің жұмысын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ағынын реттеу арқылы тау-кен қазбаларын жер үсті суларынан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арналарын кен иелігі шегінен тыс бұру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карьерді немесе шахтаны олардан судың түсуіне байланысты суландыру айтарлықтай маңызды болған жағдайларда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деңгейлерінің озыңқы төмендеуіне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процесінде шахта және карьер суларының ластануын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67" w:id="455"/>
    <w:p>
      <w:pPr>
        <w:spacing w:after="0"/>
        <w:ind w:left="0"/>
        <w:jc w:val="both"/>
      </w:pPr>
      <w:r>
        <w:rPr>
          <w:rFonts w:ascii="Times New Roman"/>
          <w:b w:val="false"/>
          <w:i w:val="false"/>
          <w:color w:val="000000"/>
          <w:sz w:val="28"/>
        </w:rPr>
        <w:t>
      Сипаттамасы 5.5.2.-бөлімде берілген.</w:t>
      </w:r>
    </w:p>
    <w:bookmarkEnd w:id="455"/>
    <w:bookmarkStart w:name="z468" w:id="456"/>
    <w:p>
      <w:pPr>
        <w:spacing w:after="0"/>
        <w:ind w:left="0"/>
        <w:jc w:val="both"/>
      </w:pPr>
      <w:r>
        <w:rPr>
          <w:rFonts w:ascii="Times New Roman"/>
          <w:b w:val="false"/>
          <w:i w:val="false"/>
          <w:color w:val="000000"/>
          <w:sz w:val="28"/>
        </w:rPr>
        <w:t>
      ЕҚТ 20.</w:t>
      </w:r>
    </w:p>
    <w:bookmarkEnd w:id="456"/>
    <w:bookmarkStart w:name="z469" w:id="457"/>
    <w:p>
      <w:pPr>
        <w:spacing w:after="0"/>
        <w:ind w:left="0"/>
        <w:jc w:val="both"/>
      </w:pPr>
      <w:r>
        <w:rPr>
          <w:rFonts w:ascii="Times New Roman"/>
          <w:b w:val="false"/>
          <w:i w:val="false"/>
          <w:color w:val="000000"/>
          <w:sz w:val="28"/>
        </w:rPr>
        <w:t>
      Су объектілеріне теріс әсерді азайтуға арналған ЕҚТ нөсер және еріген сарқынды сулардың ластанған учаскелерге түсуін барынша азайту, таза суды ластанған жерлерден бөлу, қорғалмаған топырақ учаскелерінің эрозиясын болғызбау, дренаждық жүйелердің тұнбаға түсуін болғызбау мақсатында мынадай техникалық шешімдерді жеке немесе біріктіріп қолдану арқылы жерүсті инфрақұрылымы аумағының жерүсті ағынын басқару болып табылады.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үйіндісінен жерүсті ағынды суларын жинау және тазарту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қоймаға үю кезінде гидротехникалық құрылыстардан ағынды суларды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учаскелерді, оның ішінде тегістелген, егілген немесе көгалдандырылған учаскелерді айналып өтіп, бұзылмаған учаскелерден жер үсті ағындарын бұру, бұл тазартылатын ағынды сулардың көлемін барынша азайтуға мүмкіндік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сарқынды суларды технологиялық қажеттіліктерге қайта пайдалана отырып, аумақтың бұзылған және ластанған учаскелерінен жерүсті ағындарын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өлшемдегі нөсер науаларын, траншеяларды, арықтарды ұйымдастыру; еңістердің көлбеулігін контурлау, террассалау және шектеу; эрозиядан қорғау мақсатында төсеніштер мен қаптауларды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еңісі бар кірме жолдарды ұйымдастыру, жолдарды дренаждық құрылыстармен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эрозияның алдын алу мақсатында тамыр жайылатын қабаты жасалғаннан кейін бірден жүргізілетін рекультивацияның биологиялық кезеңінің фитомелиорациялық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70" w:id="458"/>
    <w:p>
      <w:pPr>
        <w:spacing w:after="0"/>
        <w:ind w:left="0"/>
        <w:jc w:val="both"/>
      </w:pPr>
      <w:r>
        <w:rPr>
          <w:rFonts w:ascii="Times New Roman"/>
          <w:b w:val="false"/>
          <w:i w:val="false"/>
          <w:color w:val="000000"/>
          <w:sz w:val="28"/>
        </w:rPr>
        <w:t>
      Сипаттамасы 5.5.3.-бөлімде берілген.</w:t>
      </w:r>
    </w:p>
    <w:bookmarkEnd w:id="458"/>
    <w:bookmarkStart w:name="z471" w:id="459"/>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ҚТ</w:t>
      </w:r>
      <w:r>
        <w:rPr>
          <w:rFonts w:ascii="Times New Roman"/>
          <w:b/>
          <w:i w:val="false"/>
          <w:color w:val="000000"/>
          <w:sz w:val="28"/>
        </w:rPr>
        <w:t xml:space="preserve"> 21.</w:t>
      </w:r>
    </w:p>
    <w:bookmarkEnd w:id="459"/>
    <w:bookmarkStart w:name="z472" w:id="460"/>
    <w:p>
      <w:pPr>
        <w:spacing w:after="0"/>
        <w:ind w:left="0"/>
        <w:jc w:val="both"/>
      </w:pPr>
      <w:r>
        <w:rPr>
          <w:rFonts w:ascii="Times New Roman"/>
          <w:b w:val="false"/>
          <w:i w:val="false"/>
          <w:color w:val="000000"/>
          <w:sz w:val="28"/>
        </w:rPr>
        <w:t>
      Тау-кен массасының құрамындағы заттармен, өніммен немесе өндіріс қалдықтарымен сарқынды (шахталық, карьерлік) сулардың ластану деңгейін төмендетуге арналған ЕҚТ төменде берілген ағынды суларды тазартуға арналған бір немесе бірнеше техниканы пайдалануды білдіреді: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 және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73" w:id="461"/>
    <w:p>
      <w:pPr>
        <w:spacing w:after="0"/>
        <w:ind w:left="0"/>
        <w:jc w:val="both"/>
      </w:pPr>
      <w:r>
        <w:rPr>
          <w:rFonts w:ascii="Times New Roman"/>
          <w:b w:val="false"/>
          <w:i w:val="false"/>
          <w:color w:val="000000"/>
          <w:sz w:val="28"/>
        </w:rPr>
        <w:t xml:space="preserve">
      Жерүсті су объектілеріне келіп түсетін түсті металл кендерін (бағалы металдарды қоса алғанда) өндіру кезіндегі карьерлік және шахталық сарқынды сулардың төгінділерінің технологиялық көрсеткіштері 2-бөлімнің 2.3-кестесінде көрсетілген. </w:t>
      </w:r>
    </w:p>
    <w:bookmarkEnd w:id="461"/>
    <w:bookmarkStart w:name="z474" w:id="462"/>
    <w:p>
      <w:pPr>
        <w:spacing w:after="0"/>
        <w:ind w:left="0"/>
        <w:jc w:val="both"/>
      </w:pPr>
      <w:r>
        <w:rPr>
          <w:rFonts w:ascii="Times New Roman"/>
          <w:b w:val="false"/>
          <w:i w:val="false"/>
          <w:color w:val="000000"/>
          <w:sz w:val="28"/>
        </w:rPr>
        <w:t>
      ЕҚТ-ға байланысты мониторингті ЕҚТ 5-тен қараңыз.</w:t>
      </w:r>
    </w:p>
    <w:bookmarkEnd w:id="462"/>
    <w:bookmarkStart w:name="z475" w:id="463"/>
    <w:p>
      <w:pPr>
        <w:spacing w:after="0"/>
        <w:ind w:left="0"/>
        <w:jc w:val="both"/>
      </w:pPr>
      <w:r>
        <w:rPr>
          <w:rFonts w:ascii="Times New Roman"/>
          <w:b w:val="false"/>
          <w:i w:val="false"/>
          <w:color w:val="000000"/>
          <w:sz w:val="28"/>
        </w:rPr>
        <w:t>
      Сипаттамасы ЕҚТ бойынша анықтамалықтың 5.5-бөлімінде берілген.</w:t>
      </w:r>
    </w:p>
    <w:bookmarkEnd w:id="463"/>
    <w:bookmarkStart w:name="z476" w:id="464"/>
    <w:p>
      <w:pPr>
        <w:spacing w:after="0"/>
        <w:ind w:left="0"/>
        <w:jc w:val="both"/>
      </w:pPr>
      <w:r>
        <w:rPr>
          <w:rFonts w:ascii="Times New Roman"/>
          <w:b w:val="false"/>
          <w:i w:val="false"/>
          <w:color w:val="000000"/>
          <w:sz w:val="28"/>
        </w:rPr>
        <w:t xml:space="preserve">
      </w:t>
      </w:r>
      <w:r>
        <w:rPr>
          <w:rFonts w:ascii="Times New Roman"/>
          <w:b/>
          <w:i w:val="false"/>
          <w:color w:val="000000"/>
          <w:sz w:val="28"/>
        </w:rPr>
        <w:t>1.10.</w:t>
      </w:r>
      <w:r>
        <w:rPr>
          <w:rFonts w:ascii="Times New Roman"/>
          <w:b/>
          <w:i w:val="false"/>
          <w:color w:val="000000"/>
          <w:sz w:val="28"/>
        </w:rPr>
        <w:t>      Қалдықтарды басқару</w:t>
      </w:r>
      <w:r>
        <w:rPr>
          <w:rFonts w:ascii="Times New Roman"/>
          <w:b w:val="false"/>
          <w:i w:val="false"/>
          <w:color w:val="000000"/>
          <w:sz w:val="28"/>
        </w:rPr>
        <w:t xml:space="preserve"> </w:t>
      </w:r>
    </w:p>
    <w:bookmarkEnd w:id="464"/>
    <w:bookmarkStart w:name="z477" w:id="465"/>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ҚТ</w:t>
      </w:r>
      <w:r>
        <w:rPr>
          <w:rFonts w:ascii="Times New Roman"/>
          <w:b/>
          <w:i w:val="false"/>
          <w:color w:val="000000"/>
          <w:sz w:val="28"/>
        </w:rPr>
        <w:t xml:space="preserve"> 22.</w:t>
      </w:r>
    </w:p>
    <w:bookmarkEnd w:id="465"/>
    <w:bookmarkStart w:name="z478" w:id="466"/>
    <w:p>
      <w:pPr>
        <w:spacing w:after="0"/>
        <w:ind w:left="0"/>
        <w:jc w:val="both"/>
      </w:pPr>
      <w:r>
        <w:rPr>
          <w:rFonts w:ascii="Times New Roman"/>
          <w:b w:val="false"/>
          <w:i w:val="false"/>
          <w:color w:val="000000"/>
          <w:sz w:val="28"/>
        </w:rPr>
        <w:t>
      Кәдеге жаратуға жіберілетін қалдықтардың алдын алу немесе алдын алу мүмкін болмаған жағдайда азайту үшін ЕҚТ жүйе бойынша қалдықтарды басқару бағдарламасын құруды және орындауды білдіреді ЭМЖ (ЕҚТ 1-ді қараңыз), ол бірінші кезектегі тәртіпте қалдықтардың пайда болуын болғызбауды, оларды қайта пайдалануға дайындауды, қайта өңдеуді немесе басқа жолмен қалпына келтіруді қамтамасыз етеді.</w:t>
      </w:r>
    </w:p>
    <w:bookmarkEnd w:id="466"/>
    <w:bookmarkStart w:name="z479" w:id="467"/>
    <w:p>
      <w:pPr>
        <w:spacing w:after="0"/>
        <w:ind w:left="0"/>
        <w:jc w:val="both"/>
      </w:pPr>
      <w:r>
        <w:rPr>
          <w:rFonts w:ascii="Times New Roman"/>
          <w:b w:val="false"/>
          <w:i w:val="false"/>
          <w:color w:val="000000"/>
          <w:sz w:val="28"/>
        </w:rPr>
        <w:t>
      Сипаттамасы ЕҚТ бойынша анықтамалықтың 4.2, 4.7, 4.8-бөлімдерде берілген.</w:t>
      </w:r>
    </w:p>
    <w:bookmarkEnd w:id="467"/>
    <w:bookmarkStart w:name="z480" w:id="468"/>
    <w:p>
      <w:pPr>
        <w:spacing w:after="0"/>
        <w:ind w:left="0"/>
        <w:jc w:val="both"/>
      </w:pPr>
      <w:r>
        <w:rPr>
          <w:rFonts w:ascii="Times New Roman"/>
          <w:b w:val="false"/>
          <w:i w:val="false"/>
          <w:color w:val="000000"/>
          <w:sz w:val="28"/>
        </w:rPr>
        <w:t xml:space="preserve">
      </w:t>
      </w:r>
      <w:r>
        <w:rPr>
          <w:rFonts w:ascii="Times New Roman"/>
          <w:b/>
          <w:i w:val="false"/>
          <w:color w:val="000000"/>
          <w:sz w:val="28"/>
        </w:rPr>
        <w:t>23. Е</w:t>
      </w:r>
      <w:r>
        <w:rPr>
          <w:rFonts w:ascii="Times New Roman"/>
          <w:b/>
          <w:i w:val="false"/>
          <w:color w:val="000000"/>
          <w:sz w:val="28"/>
        </w:rPr>
        <w:t>ҚТ</w:t>
      </w:r>
    </w:p>
    <w:bookmarkEnd w:id="468"/>
    <w:bookmarkStart w:name="z481" w:id="469"/>
    <w:p>
      <w:pPr>
        <w:spacing w:after="0"/>
        <w:ind w:left="0"/>
        <w:jc w:val="both"/>
      </w:pPr>
      <w:r>
        <w:rPr>
          <w:rFonts w:ascii="Times New Roman"/>
          <w:b w:val="false"/>
          <w:i w:val="false"/>
          <w:color w:val="000000"/>
          <w:sz w:val="28"/>
        </w:rPr>
        <w:t>
      Түсті металл кендерін өндіру және байыту кезінде кәдеге жаратуға жіберілетін қалдықтардың мөлшерін азайту мақсатында ЕҚТ бір немесе бірнеше техниканы пайдалану арқылы технологиялық жартылай өнімдерді қайта пайдалану немесе оларды қайта өңдеу процесін жеңілдету үшін объектіде операцияларды ұйымдастыруды білдіреді:</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тозаң-газ тазарту жүйесінен шыққан тозаңды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қалдықтарын сусыздандыру үшін пресс-сүзгілерді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қалдықтарын сусыздандыру үшін керамикалық вакуумдық сүзгілерді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байыту қалдықтарын қайталама өндірісте және құрылыс материалдарында шикізат немесе өнімге қоспа ретінде пайдалану, өнеркәсіптік қалдықтардан қосымша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 кеңістікті толтыру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жою кезінде қалдықтарды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ілеспе бағалы компоненттерді алу мақсатында өндіру және байыту қалдықтарын өңдеу (вторийлік минералдық ресурстар, техногендік кен орындары)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82" w:id="470"/>
    <w:p>
      <w:pPr>
        <w:spacing w:after="0"/>
        <w:ind w:left="0"/>
        <w:jc w:val="both"/>
      </w:pPr>
      <w:r>
        <w:rPr>
          <w:rFonts w:ascii="Times New Roman"/>
          <w:b w:val="false"/>
          <w:i w:val="false"/>
          <w:color w:val="000000"/>
          <w:sz w:val="28"/>
        </w:rPr>
        <w:t>
      Сипаттамасы ЕҚТ бойынша анықтамалықтың 5.6-бөлімінде берілген.</w:t>
      </w:r>
    </w:p>
    <w:bookmarkEnd w:id="470"/>
    <w:bookmarkStart w:name="z483" w:id="471"/>
    <w:p>
      <w:pPr>
        <w:spacing w:after="0"/>
        <w:ind w:left="0"/>
        <w:jc w:val="left"/>
      </w:pPr>
      <w:r>
        <w:rPr>
          <w:rFonts w:ascii="Times New Roman"/>
          <w:b/>
          <w:i w:val="false"/>
          <w:color w:val="000000"/>
        </w:rPr>
        <w:t xml:space="preserve"> 2-бөлім. Ең үздік қолжетімді техникаларды қолдануға байланысты технологиялық көрсеткіштер (эмиссиялар деңгейлері)</w:t>
      </w:r>
    </w:p>
    <w:bookmarkEnd w:id="471"/>
    <w:bookmarkStart w:name="z484" w:id="472"/>
    <w:p>
      <w:pPr>
        <w:spacing w:after="0"/>
        <w:ind w:left="0"/>
        <w:jc w:val="both"/>
      </w:pPr>
      <w:r>
        <w:rPr>
          <w:rFonts w:ascii="Times New Roman"/>
          <w:b w:val="false"/>
          <w:i w:val="false"/>
          <w:color w:val="000000"/>
          <w:sz w:val="28"/>
        </w:rPr>
        <w:t>
      Атмосфералық ауа (ластағыш заттардың шығарындылары)</w:t>
      </w:r>
    </w:p>
    <w:bookmarkEnd w:id="4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5" w:id="473"/>
    <w:p>
      <w:pPr>
        <w:spacing w:after="0"/>
        <w:ind w:left="0"/>
        <w:jc w:val="both"/>
      </w:pPr>
      <w:r>
        <w:rPr>
          <w:rFonts w:ascii="Times New Roman"/>
          <w:b w:val="false"/>
          <w:i w:val="false"/>
          <w:color w:val="000000"/>
          <w:sz w:val="28"/>
        </w:rPr>
        <w:t xml:space="preserve">
      2.1-кесте. Ұсақтауға, жіктеуге (елеуге), тасымалдауға, сақтауға байланысты процестердегі тозаң шығарындыларының технологиялық көрсеткіштері </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электрсүзгі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импульстық тазартқышы бар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ұсақ тазартқыш сүзгілер</w:t>
            </w:r>
          </w:p>
        </w:tc>
        <w:tc>
          <w:tcPr>
            <w:tcW w:w="0" w:type="auto"/>
            <w:vMerge/>
            <w:tcBorders>
              <w:top w:val="nil"/>
              <w:left w:val="single" w:color="cfcfcf" w:sz="5"/>
              <w:bottom w:val="single" w:color="cfcfcf" w:sz="5"/>
              <w:right w:val="single" w:color="cfcfcf" w:sz="5"/>
            </w:tcBorders>
          </w:tcPr>
          <w:p/>
        </w:tc>
      </w:tr>
    </w:tbl>
    <w:bookmarkStart w:name="z486" w:id="474"/>
    <w:p>
      <w:pPr>
        <w:spacing w:after="0"/>
        <w:ind w:left="0"/>
        <w:jc w:val="both"/>
      </w:pPr>
      <w:r>
        <w:rPr>
          <w:rFonts w:ascii="Times New Roman"/>
          <w:b w:val="false"/>
          <w:i w:val="false"/>
          <w:color w:val="000000"/>
          <w:sz w:val="28"/>
        </w:rPr>
        <w:t>
      * үздіксіз өлшеулер жүргізілген кезде, егер өлшеу нәтижелерін бағалау күнтізбелік жылда төменде көрсетілген шарттардың орындалғанын көрсетсе, шығарындылардың шекті мәндері орындалды деп саналады:</w:t>
      </w:r>
    </w:p>
    <w:bookmarkEnd w:id="474"/>
    <w:bookmarkStart w:name="z487" w:id="475"/>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475"/>
    <w:bookmarkStart w:name="z488" w:id="476"/>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110%-ынан аспайды;</w:t>
      </w:r>
    </w:p>
    <w:bookmarkEnd w:id="476"/>
    <w:bookmarkStart w:name="z489" w:id="477"/>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аспайды;</w:t>
      </w:r>
    </w:p>
    <w:bookmarkEnd w:id="477"/>
    <w:bookmarkStart w:name="z490" w:id="478"/>
    <w:p>
      <w:pPr>
        <w:spacing w:after="0"/>
        <w:ind w:left="0"/>
        <w:jc w:val="both"/>
      </w:pPr>
      <w:r>
        <w:rPr>
          <w:rFonts w:ascii="Times New Roman"/>
          <w:b w:val="false"/>
          <w:i w:val="false"/>
          <w:color w:val="000000"/>
          <w:sz w:val="28"/>
        </w:rPr>
        <w:t>
      үздіксіз өлшеулер болмаған жағдайда, құзыретті органдар белгілеген ережелерге сәйкес анықталған өлшемдердің немесе басқа процедуралардың әрбір сериясының нәтижелері шығарындылардың шекті мәндерінен аспаса, шығарындылардың шекті мәндері орындалды деп саналады (Еуропалық парламент пен Кеңестің директивасы ЕО 2010/75/ЕО 2010 жылғы 24 қарашадағы "Өнеркәсіптік шығарындылар туралы (ластануды кешенді болғызбау және бақылау туралы)");</w:t>
      </w:r>
    </w:p>
    <w:bookmarkEnd w:id="478"/>
    <w:bookmarkStart w:name="z491" w:id="479"/>
    <w:p>
      <w:pPr>
        <w:spacing w:after="0"/>
        <w:ind w:left="0"/>
        <w:jc w:val="both"/>
      </w:pPr>
      <w:r>
        <w:rPr>
          <w:rFonts w:ascii="Times New Roman"/>
          <w:b w:val="false"/>
          <w:i w:val="false"/>
          <w:color w:val="000000"/>
          <w:sz w:val="28"/>
        </w:rPr>
        <w:t>
      ** ұсақтау және жіктеу процестері үшін (елеу) қолданыстағы қондырғылар 20-100 мг/Нм3.</w:t>
      </w:r>
    </w:p>
    <w:bookmarkEnd w:id="4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480"/>
    <w:p>
      <w:pPr>
        <w:spacing w:after="0"/>
        <w:ind w:left="0"/>
        <w:jc w:val="both"/>
      </w:pPr>
      <w:r>
        <w:rPr>
          <w:rFonts w:ascii="Times New Roman"/>
          <w:b w:val="false"/>
          <w:i w:val="false"/>
          <w:color w:val="000000"/>
          <w:sz w:val="28"/>
        </w:rPr>
        <w:t>
      2.2-кесте. Түсті металл кендерін (бағалы металдарды қоса алғанда) байыту кезіндегі, сонымен бірге гидрометаллургия процестеріндегі тозаң шығарындыларының технологиялық көрсеткіштері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электрсүзгі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импульстық тазартқышы бар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ұсақ тазартқыш сүзгілер</w:t>
            </w:r>
          </w:p>
        </w:tc>
        <w:tc>
          <w:tcPr>
            <w:tcW w:w="0" w:type="auto"/>
            <w:vMerge/>
            <w:tcBorders>
              <w:top w:val="nil"/>
              <w:left w:val="single" w:color="cfcfcf" w:sz="5"/>
              <w:bottom w:val="single" w:color="cfcfcf" w:sz="5"/>
              <w:right w:val="single" w:color="cfcfcf" w:sz="5"/>
            </w:tcBorders>
          </w:tcPr>
          <w:p/>
        </w:tc>
      </w:tr>
    </w:tbl>
    <w:bookmarkStart w:name="z493" w:id="481"/>
    <w:p>
      <w:pPr>
        <w:spacing w:after="0"/>
        <w:ind w:left="0"/>
        <w:jc w:val="both"/>
      </w:pPr>
      <w:r>
        <w:rPr>
          <w:rFonts w:ascii="Times New Roman"/>
          <w:b w:val="false"/>
          <w:i w:val="false"/>
          <w:color w:val="000000"/>
          <w:sz w:val="28"/>
        </w:rPr>
        <w:t>
      * үздіксіз өлшеулер жүргізілген кезде, егер өлшеу нәтижелерін бағалау күнтізбелік жылда төменде көрсетілген шарттардың орындалғанын көрсетсе, шығарындылардың шекті мәндері орындалды деп саналады:</w:t>
      </w:r>
    </w:p>
    <w:bookmarkEnd w:id="481"/>
    <w:bookmarkStart w:name="z494" w:id="482"/>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аспаса;</w:t>
      </w:r>
    </w:p>
    <w:bookmarkEnd w:id="482"/>
    <w:bookmarkStart w:name="z495" w:id="483"/>
    <w:p>
      <w:pPr>
        <w:spacing w:after="0"/>
        <w:ind w:left="0"/>
        <w:jc w:val="both"/>
      </w:pPr>
      <w:r>
        <w:rPr>
          <w:rFonts w:ascii="Times New Roman"/>
          <w:b w:val="false"/>
          <w:i w:val="false"/>
          <w:color w:val="000000"/>
          <w:sz w:val="28"/>
        </w:rPr>
        <w:t>
      2) жол берілетін орташа тәуліктік мән шығарындылардың тиісті шекті мәндерінің 110%-ынан аспайды;</w:t>
      </w:r>
    </w:p>
    <w:bookmarkEnd w:id="483"/>
    <w:bookmarkStart w:name="z496" w:id="484"/>
    <w:p>
      <w:pPr>
        <w:spacing w:after="0"/>
        <w:ind w:left="0"/>
        <w:jc w:val="both"/>
      </w:pPr>
      <w:r>
        <w:rPr>
          <w:rFonts w:ascii="Times New Roman"/>
          <w:b w:val="false"/>
          <w:i w:val="false"/>
          <w:color w:val="000000"/>
          <w:sz w:val="28"/>
        </w:rPr>
        <w:t>
      3) бір жылдағы барлық рұқсат етілген орташа сағаттық мәндердің 95% шығарындылардың тиісті шекті мәндерінің 200% аспайды;</w:t>
      </w:r>
    </w:p>
    <w:bookmarkEnd w:id="484"/>
    <w:bookmarkStart w:name="z497" w:id="485"/>
    <w:p>
      <w:pPr>
        <w:spacing w:after="0"/>
        <w:ind w:left="0"/>
        <w:jc w:val="both"/>
      </w:pPr>
      <w:r>
        <w:rPr>
          <w:rFonts w:ascii="Times New Roman"/>
          <w:b w:val="false"/>
          <w:i w:val="false"/>
          <w:color w:val="000000"/>
          <w:sz w:val="28"/>
        </w:rPr>
        <w:t>
      үздіксіз өлшеулер болмаған жағдайда, құзыретті органдар белгілеген ережелерге сәйкес анықталған өлшемдердің немесе басқа процедуралардың әрбір сериясының нәтижелері шығарындылардың шекті мәндерінен аспаса, шығарындылардың шекті мәндері орындалды деп саналады (Еуропалық парламент пен Кеңестің директивасы ЕО 2010/75/ЕО 2010 жылғы 24 қарашадағы "Өнеркәсіптік шығарындылар туралы (ластануды кешенді болғызбау және бақылау туралы)");</w:t>
      </w:r>
    </w:p>
    <w:bookmarkEnd w:id="485"/>
    <w:bookmarkStart w:name="z498" w:id="486"/>
    <w:p>
      <w:pPr>
        <w:spacing w:after="0"/>
        <w:ind w:left="0"/>
        <w:jc w:val="both"/>
      </w:pPr>
      <w:r>
        <w:rPr>
          <w:rFonts w:ascii="Times New Roman"/>
          <w:b w:val="false"/>
          <w:i w:val="false"/>
          <w:color w:val="000000"/>
          <w:sz w:val="28"/>
        </w:rPr>
        <w:t>
      ** ұсақтау және жіктеу процестері үшін (елеу) қолданыстағы қондырғылар 20-100 мг/Нм3.</w:t>
      </w:r>
    </w:p>
    <w:bookmarkEnd w:id="486"/>
    <w:bookmarkStart w:name="z499" w:id="487"/>
    <w:p>
      <w:pPr>
        <w:spacing w:after="0"/>
        <w:ind w:left="0"/>
        <w:jc w:val="both"/>
      </w:pPr>
      <w:r>
        <w:rPr>
          <w:rFonts w:ascii="Times New Roman"/>
          <w:b w:val="false"/>
          <w:i w:val="false"/>
          <w:color w:val="000000"/>
          <w:sz w:val="28"/>
        </w:rPr>
        <w:t>
      Су ресурстары (сарқынды сулардың төгінділеріндегі ластағыш заттардың концентрациясы)</w:t>
      </w:r>
    </w:p>
    <w:bookmarkEnd w:id="487"/>
    <w:bookmarkStart w:name="z500" w:id="488"/>
    <w:p>
      <w:pPr>
        <w:spacing w:after="0"/>
        <w:ind w:left="0"/>
        <w:jc w:val="both"/>
      </w:pPr>
      <w:r>
        <w:rPr>
          <w:rFonts w:ascii="Times New Roman"/>
          <w:b w:val="false"/>
          <w:i w:val="false"/>
          <w:color w:val="000000"/>
          <w:sz w:val="28"/>
        </w:rPr>
        <w:t>
      2.3-кесте. Жерүсті су объектілеріне келіп түсетін түсті металл кендерін (бағалы металдарды қоса алғанда) өндіру кезіндегі карьерлік және шахталық сарқынды сулардың төгінділерінің технологиялық көрсеткіштері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 xml:space="preserve">с.н. </w:t>
            </w: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 xml:space="preserve">с.н. </w:t>
            </w: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 xml:space="preserve">с.н. </w:t>
            </w: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 xml:space="preserve">с.н. </w:t>
            </w: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 xml:space="preserve">с.н. </w:t>
            </w: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 xml:space="preserve">с.н. </w:t>
            </w: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 xml:space="preserve">с.н. </w:t>
            </w:r>
            <w:r>
              <w:rPr>
                <w:rFonts w:ascii="Times New Roman"/>
                <w:b w:val="false"/>
                <w:i w:val="false"/>
                <w:color w:val="000000"/>
                <w:sz w:val="20"/>
              </w:rPr>
              <w:t>- 25</w:t>
            </w:r>
          </w:p>
        </w:tc>
      </w:tr>
    </w:tbl>
    <w:bookmarkStart w:name="z501" w:id="489"/>
    <w:p>
      <w:pPr>
        <w:spacing w:after="0"/>
        <w:ind w:left="0"/>
        <w:jc w:val="both"/>
      </w:pPr>
      <w:r>
        <w:rPr>
          <w:rFonts w:ascii="Times New Roman"/>
          <w:b w:val="false"/>
          <w:i w:val="false"/>
          <w:color w:val="000000"/>
          <w:sz w:val="28"/>
        </w:rPr>
        <w:t>
      *</w:t>
      </w:r>
    </w:p>
    <w:bookmarkEnd w:id="489"/>
    <w:bookmarkStart w:name="z502" w:id="490"/>
    <w:p>
      <w:pPr>
        <w:spacing w:after="0"/>
        <w:ind w:left="0"/>
        <w:jc w:val="both"/>
      </w:pPr>
      <w:r>
        <w:rPr>
          <w:rFonts w:ascii="Times New Roman"/>
          <w:b w:val="false"/>
          <w:i w:val="false"/>
          <w:color w:val="000000"/>
          <w:sz w:val="28"/>
        </w:rPr>
        <w:t>
      1) тәуліктік орташа мән;</w:t>
      </w:r>
    </w:p>
    <w:bookmarkEnd w:id="490"/>
    <w:bookmarkStart w:name="z503" w:id="491"/>
    <w:p>
      <w:pPr>
        <w:spacing w:after="0"/>
        <w:ind w:left="0"/>
        <w:jc w:val="both"/>
      </w:pPr>
      <w:r>
        <w:rPr>
          <w:rFonts w:ascii="Times New Roman"/>
          <w:b w:val="false"/>
          <w:i w:val="false"/>
          <w:color w:val="000000"/>
          <w:sz w:val="28"/>
        </w:rPr>
        <w:t>
      2) сарқынды суларды тазарту қондырғыларынан тазартылған ағындарды шығару орындарында пайдаланылатын көрсеткіштер;</w:t>
      </w:r>
    </w:p>
    <w:bookmarkEnd w:id="491"/>
    <w:bookmarkStart w:name="z504" w:id="492"/>
    <w:p>
      <w:pPr>
        <w:spacing w:after="0"/>
        <w:ind w:left="0"/>
        <w:jc w:val="both"/>
      </w:pPr>
      <w:r>
        <w:rPr>
          <w:rFonts w:ascii="Times New Roman"/>
          <w:b w:val="false"/>
          <w:i w:val="false"/>
          <w:color w:val="000000"/>
          <w:sz w:val="28"/>
        </w:rPr>
        <w:t xml:space="preserve">
      3) карьерлік және шахталық сарқынды суларды жинақтауыш тоғандар мен буландырғыш тоғандарға ағызудың технологиялық көрсеткіштерін белгілеуге қатысты, егер олар гидротехникалық құрылыстарға қатысты қолданылатын талаптарға сәйкес келсе, нормаға қолданылмайды. соңғы 3 жылдағы мониторингтік зерттеулердің нәтижелері бойынша жерүсті және жерасты су ресурстарына әсердің болмауы расталады; </w:t>
      </w:r>
    </w:p>
    <w:bookmarkEnd w:id="492"/>
    <w:bookmarkStart w:name="z505" w:id="493"/>
    <w:p>
      <w:pPr>
        <w:spacing w:after="0"/>
        <w:ind w:left="0"/>
        <w:jc w:val="both"/>
      </w:pPr>
      <w:r>
        <w:rPr>
          <w:rFonts w:ascii="Times New Roman"/>
          <w:b w:val="false"/>
          <w:i w:val="false"/>
          <w:color w:val="000000"/>
          <w:sz w:val="28"/>
        </w:rPr>
        <w:t>
      4) жерүсті және жерасты су ресурстарына кері әсер ету фактісінің анықталуы гидротехникалық құрылыстарға қойылатын талаптардың бұзылғандығын көрсетеді. Бұл жағдайда эмиссиялардың сандық көрсеткіштері қолданыстағы санитарлық-гигиеналық, экологиялық сапа стандарттарына және мәдени-тұрмыстық суды пайдалану орындарына қатысты қоршаған орта сапасының мақсатты көрсеткіштеріне сәйкес келуі керек;</w:t>
      </w:r>
    </w:p>
    <w:bookmarkEnd w:id="493"/>
    <w:bookmarkStart w:name="z506" w:id="494"/>
    <w:p>
      <w:pPr>
        <w:spacing w:after="0"/>
        <w:ind w:left="0"/>
        <w:jc w:val="both"/>
      </w:pPr>
      <w:r>
        <w:rPr>
          <w:rFonts w:ascii="Times New Roman"/>
          <w:b w:val="false"/>
          <w:i w:val="false"/>
          <w:color w:val="000000"/>
          <w:sz w:val="28"/>
        </w:rPr>
        <w:t>
      5) пайдаланылатын көрсеткіштер (қалқыма заттарды қоспағанда) өндірілетін кеннің құрамында тиісті заттар болған жағдайда қолданылады;</w:t>
      </w:r>
    </w:p>
    <w:bookmarkEnd w:id="494"/>
    <w:bookmarkStart w:name="z507" w:id="495"/>
    <w:p>
      <w:pPr>
        <w:spacing w:after="0"/>
        <w:ind w:left="0"/>
        <w:jc w:val="both"/>
      </w:pPr>
      <w:r>
        <w:rPr>
          <w:rFonts w:ascii="Times New Roman"/>
          <w:b w:val="false"/>
          <w:i w:val="false"/>
          <w:color w:val="000000"/>
          <w:sz w:val="28"/>
        </w:rPr>
        <w:t>
      6) экологиялық сапа нормативтерін сақтау мақсатында (C</w:t>
      </w:r>
      <w:r>
        <w:rPr>
          <w:rFonts w:ascii="Times New Roman"/>
          <w:b w:val="false"/>
          <w:i w:val="false"/>
          <w:color w:val="000000"/>
          <w:vertAlign w:val="subscript"/>
        </w:rPr>
        <w:t>н.к..</w:t>
      </w:r>
      <w:r>
        <w:rPr>
          <w:rFonts w:ascii="Times New Roman"/>
          <w:b w:val="false"/>
          <w:i w:val="false"/>
          <w:color w:val="000000"/>
          <w:sz w:val="28"/>
        </w:rPr>
        <w:t>) және қоршаған ортаға зиян келтіруге жол бермеу сарқынды суларды су объектілеріне экологиялық сапа стандарттарынан жоғары ағызу кезінде технологиялық көрсеткіштерді қоршаған ортаға әсерді бағалау шеңберінде негізделген кезде тиісті диапазонның жоғарғы шегіне дейін белгілеуге жол беріледі.</w:t>
      </w:r>
    </w:p>
    <w:bookmarkEnd w:id="495"/>
    <w:bookmarkStart w:name="z508" w:id="496"/>
    <w:p>
      <w:pPr>
        <w:spacing w:after="0"/>
        <w:ind w:left="0"/>
        <w:jc w:val="left"/>
      </w:pPr>
      <w:r>
        <w:rPr>
          <w:rFonts w:ascii="Times New Roman"/>
          <w:b/>
          <w:i w:val="false"/>
          <w:color w:val="000000"/>
        </w:rPr>
        <w:t xml:space="preserve">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496"/>
    <w:bookmarkStart w:name="z509" w:id="497"/>
    <w:p>
      <w:pPr>
        <w:spacing w:after="0"/>
        <w:ind w:left="0"/>
        <w:jc w:val="both"/>
      </w:pPr>
      <w:r>
        <w:rPr>
          <w:rFonts w:ascii="Times New Roman"/>
          <w:b w:val="false"/>
          <w:i w:val="false"/>
          <w:color w:val="000000"/>
          <w:sz w:val="28"/>
        </w:rPr>
        <w:t xml:space="preserve">
      ЕҚТ қолдануға байланысты басқа технологиялық көрсеткіштер уақыт бірлігіне немесе өндірілген өнімнің (тауардың), орындалған жұмыстың, көрсетілетін қызметтің бірлігіне шаққандағы ресурстарды тұтыну мөлшерінде көрсетіледі. Тиісінше, басқа технологиялық көрсеткіштердің белгіленуі қолданылатын технологияға байланысты. Сонымен қатар, энергия, су және басқа (шикізат) ресурстарды тұтынуды талдау нәтижесінде өзгермелі көрсеткіштер қатары алынды, бұл көптеген факторларға байланысты: </w:t>
      </w:r>
    </w:p>
    <w:bookmarkEnd w:id="497"/>
    <w:bookmarkStart w:name="z510" w:id="498"/>
    <w:p>
      <w:pPr>
        <w:spacing w:after="0"/>
        <w:ind w:left="0"/>
        <w:jc w:val="both"/>
      </w:pPr>
      <w:r>
        <w:rPr>
          <w:rFonts w:ascii="Times New Roman"/>
          <w:b w:val="false"/>
          <w:i w:val="false"/>
          <w:color w:val="000000"/>
          <w:sz w:val="28"/>
        </w:rPr>
        <w:t xml:space="preserve">
      шикізаттың сапалық көрсеткіштері; </w:t>
      </w:r>
    </w:p>
    <w:bookmarkEnd w:id="498"/>
    <w:bookmarkStart w:name="z511" w:id="499"/>
    <w:p>
      <w:pPr>
        <w:spacing w:after="0"/>
        <w:ind w:left="0"/>
        <w:jc w:val="both"/>
      </w:pPr>
      <w:r>
        <w:rPr>
          <w:rFonts w:ascii="Times New Roman"/>
          <w:b w:val="false"/>
          <w:i w:val="false"/>
          <w:color w:val="000000"/>
          <w:sz w:val="28"/>
        </w:rPr>
        <w:t xml:space="preserve">
      қондырғылардың өнімділігі және пайдалану сипаттамалары; </w:t>
      </w:r>
    </w:p>
    <w:bookmarkEnd w:id="499"/>
    <w:bookmarkStart w:name="z512" w:id="500"/>
    <w:p>
      <w:pPr>
        <w:spacing w:after="0"/>
        <w:ind w:left="0"/>
        <w:jc w:val="both"/>
      </w:pPr>
      <w:r>
        <w:rPr>
          <w:rFonts w:ascii="Times New Roman"/>
          <w:b w:val="false"/>
          <w:i w:val="false"/>
          <w:color w:val="000000"/>
          <w:sz w:val="28"/>
        </w:rPr>
        <w:t xml:space="preserve">
      дайын өнімнің сапалық көрсеткіштері; </w:t>
      </w:r>
    </w:p>
    <w:bookmarkEnd w:id="500"/>
    <w:bookmarkStart w:name="z513" w:id="501"/>
    <w:p>
      <w:pPr>
        <w:spacing w:after="0"/>
        <w:ind w:left="0"/>
        <w:jc w:val="both"/>
      </w:pPr>
      <w:r>
        <w:rPr>
          <w:rFonts w:ascii="Times New Roman"/>
          <w:b w:val="false"/>
          <w:i w:val="false"/>
          <w:color w:val="000000"/>
          <w:sz w:val="28"/>
        </w:rPr>
        <w:t>
      аймақтардың климаттық ерекшеліктері және т.б.</w:t>
      </w:r>
    </w:p>
    <w:bookmarkEnd w:id="501"/>
    <w:bookmarkStart w:name="z514" w:id="502"/>
    <w:p>
      <w:pPr>
        <w:spacing w:after="0"/>
        <w:ind w:left="0"/>
        <w:jc w:val="both"/>
      </w:pPr>
      <w:r>
        <w:rPr>
          <w:rFonts w:ascii="Times New Roman"/>
          <w:b w:val="false"/>
          <w:i w:val="false"/>
          <w:color w:val="000000"/>
          <w:sz w:val="28"/>
        </w:rPr>
        <w:t>
      Ресурстарды тұтынудың технологиялық көрсеткіштері ЕҚТ енгізуге, оның ішінде прогрессивті технологияны енгізуге, өндірісті ұйымдастыру деңгейін арттыруға, ең төменгі мәндерге сәйкес келуге (тиісті ресурсты тұтынудың орташа жылдық мәнін негізге ала отырып) және үнемдеу және ұтымды тұтыну жөніндегі сындарлы, технологиялық және ұйымдастырушылық іс-шараларды көрсетуге бағытталуы тиіс.</w:t>
      </w:r>
    </w:p>
    <w:bookmarkEnd w:id="502"/>
    <w:bookmarkStart w:name="z515" w:id="503"/>
    <w:p>
      <w:pPr>
        <w:spacing w:after="0"/>
        <w:ind w:left="0"/>
        <w:jc w:val="both"/>
      </w:pPr>
      <w:r>
        <w:rPr>
          <w:rFonts w:ascii="Times New Roman"/>
          <w:b w:val="false"/>
          <w:i w:val="false"/>
          <w:color w:val="000000"/>
          <w:sz w:val="28"/>
        </w:rPr>
        <w:t xml:space="preserve">
      Өзге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салалар/салыстырмалы процестер бойынша ЕҚТ анықтамалықтарының ережелерін, сондай-ақ тиісті ЕҚТ енгізу мүмкіндігін ескере отырып қаралады. Нақты жағдайларда ЕҚТ таңдау кезінде технологиялық көрсеткіштерге қол жеткізуде тиімділікті қамтамасыз ететін кәсіпорынның қаржылық және техникалық ресурстарын ескеру қажет. </w:t>
      </w:r>
    </w:p>
    <w:bookmarkEnd w:id="503"/>
    <w:bookmarkStart w:name="z516" w:id="504"/>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504"/>
    <w:bookmarkStart w:name="z517" w:id="505"/>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505"/>
    <w:bookmarkStart w:name="z518" w:id="506"/>
    <w:p>
      <w:pPr>
        <w:spacing w:after="0"/>
        <w:ind w:left="0"/>
        <w:jc w:val="both"/>
      </w:pPr>
      <w:r>
        <w:rPr>
          <w:rFonts w:ascii="Times New Roman"/>
          <w:b w:val="false"/>
          <w:i w:val="false"/>
          <w:color w:val="000000"/>
          <w:sz w:val="28"/>
        </w:rPr>
        <w:t>
      айналымды және қайта сумен жабдықтауды енгізу – технологиялық процестерде қолданылуын ескере отырып, 100 %-ға дейін.</w:t>
      </w:r>
    </w:p>
    <w:bookmarkEnd w:id="506"/>
    <w:bookmarkStart w:name="z519" w:id="507"/>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w:t>
      </w:r>
    </w:p>
    <w:bookmarkEnd w:id="507"/>
    <w:bookmarkStart w:name="z520" w:id="508"/>
    <w:p>
      <w:pPr>
        <w:spacing w:after="0"/>
        <w:ind w:left="0"/>
        <w:jc w:val="both"/>
      </w:pPr>
      <w:r>
        <w:rPr>
          <w:rFonts w:ascii="Times New Roman"/>
          <w:b w:val="false"/>
          <w:i w:val="false"/>
          <w:color w:val="000000"/>
          <w:sz w:val="28"/>
        </w:rPr>
        <w:t xml:space="preserve">
      Атмосфералық ауа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ең аз мерзімділігі</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ЕҚТ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r>
    </w:tbl>
    <w:bookmarkStart w:name="z521" w:id="509"/>
    <w:p>
      <w:pPr>
        <w:spacing w:after="0"/>
        <w:ind w:left="0"/>
        <w:jc w:val="both"/>
      </w:pPr>
      <w:r>
        <w:rPr>
          <w:rFonts w:ascii="Times New Roman"/>
          <w:b w:val="false"/>
          <w:i w:val="false"/>
          <w:color w:val="000000"/>
          <w:sz w:val="28"/>
        </w:rPr>
        <w:t>
      * үздіксіз бақылау қолданыстағы заңнамада көзделген бақылау жиілігіне қойылатын талаптарға сәйкес ұйымдастырылған көздерде АМЖ арқылы жүзеге асырылады.</w:t>
      </w:r>
    </w:p>
    <w:bookmarkEnd w:id="509"/>
    <w:bookmarkStart w:name="z522" w:id="510"/>
    <w:p>
      <w:pPr>
        <w:spacing w:after="0"/>
        <w:ind w:left="0"/>
        <w:jc w:val="both"/>
      </w:pPr>
      <w:r>
        <w:rPr>
          <w:rFonts w:ascii="Times New Roman"/>
          <w:b w:val="false"/>
          <w:i w:val="false"/>
          <w:color w:val="000000"/>
          <w:sz w:val="28"/>
        </w:rPr>
        <w:t xml:space="preserve">
      Су ресурстары </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Параметр/МЛЗ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минималды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w:t>
            </w:r>
            <w:r>
              <w:rPr>
                <w:rFonts w:ascii="Times New Roman"/>
                <w:b w:val="false"/>
                <w:i w:val="false"/>
                <w:color w:val="000000"/>
                <w:vertAlign w:val="superscript"/>
              </w:rPr>
              <w:t>0</w:t>
            </w:r>
            <w:r>
              <w:rPr>
                <w:rFonts w:ascii="Times New Roman"/>
                <w:b w:val="false"/>
                <w:i w:val="false"/>
                <w:color w:val="000000"/>
                <w:sz w:val="20"/>
              </w:rPr>
              <w: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 (м</w:t>
            </w:r>
            <w:r>
              <w:rPr>
                <w:rFonts w:ascii="Times New Roman"/>
                <w:b w:val="false"/>
                <w:i w:val="false"/>
                <w:color w:val="000000"/>
                <w:vertAlign w:val="superscript"/>
              </w:rPr>
              <w:t>3</w:t>
            </w:r>
            <w:r>
              <w:rPr>
                <w:rFonts w:ascii="Times New Roman"/>
                <w:b w:val="false"/>
                <w:i w:val="false"/>
                <w:color w:val="000000"/>
                <w:sz w:val="20"/>
              </w:rPr>
              <w:t>/сағат)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 (ph)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 (мкс -микросименс)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Лайлылық (ЭМФ-бір литрдегі формазин бойынша лайлылық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бір рет</w:t>
            </w:r>
            <w:r>
              <w:rPr>
                <w:rFonts w:ascii="Times New Roman"/>
                <w:b w:val="false"/>
                <w:i w:val="false"/>
                <w:color w:val="000000"/>
                <w:vertAlign w:val="superscript"/>
              </w:rPr>
              <w:t>**</w:t>
            </w:r>
          </w:p>
        </w:tc>
      </w:tr>
    </w:tbl>
    <w:bookmarkStart w:name="z523" w:id="511"/>
    <w:p>
      <w:pPr>
        <w:spacing w:after="0"/>
        <w:ind w:left="0"/>
        <w:jc w:val="both"/>
      </w:pPr>
      <w:r>
        <w:rPr>
          <w:rFonts w:ascii="Times New Roman"/>
          <w:b w:val="false"/>
          <w:i w:val="false"/>
          <w:color w:val="000000"/>
          <w:sz w:val="28"/>
        </w:rPr>
        <w:t>
      * І санаттағы объектіден жер бедеріне немесе су объектілеріне бұрылатын сарқынды сулардың ағыстары автоматтандырылған мониторинг жүйесімен жарақтандырылуға тиіс.;</w:t>
      </w:r>
    </w:p>
    <w:bookmarkEnd w:id="511"/>
    <w:bookmarkStart w:name="z524" w:id="512"/>
    <w:p>
      <w:pPr>
        <w:spacing w:after="0"/>
        <w:ind w:left="0"/>
        <w:jc w:val="both"/>
      </w:pPr>
      <w:r>
        <w:rPr>
          <w:rFonts w:ascii="Times New Roman"/>
          <w:b w:val="false"/>
          <w:i w:val="false"/>
          <w:color w:val="000000"/>
          <w:sz w:val="28"/>
        </w:rPr>
        <w:t>
      ** бақылау кезеңділігі түсті металдар кендерін (соның ішінде бағалы металдарды) өндіру кезінде өндірілетін кеннің құрамында болған жағдайда заттарға қолданылады.</w:t>
      </w:r>
    </w:p>
    <w:bookmarkEnd w:id="512"/>
    <w:bookmarkStart w:name="z525" w:id="513"/>
    <w:p>
      <w:pPr>
        <w:spacing w:after="0"/>
        <w:ind w:left="0"/>
        <w:jc w:val="left"/>
      </w:pPr>
      <w:r>
        <w:rPr>
          <w:rFonts w:ascii="Times New Roman"/>
          <w:b/>
          <w:i w:val="false"/>
          <w:color w:val="000000"/>
        </w:rPr>
        <w:t xml:space="preserve"> 5-бөлім. Ремедиация бойынша талаптар</w:t>
      </w:r>
    </w:p>
    <w:bookmarkEnd w:id="513"/>
    <w:bookmarkStart w:name="z526" w:id="514"/>
    <w:p>
      <w:pPr>
        <w:spacing w:after="0"/>
        <w:ind w:left="0"/>
        <w:jc w:val="both"/>
      </w:pPr>
      <w:r>
        <w:rPr>
          <w:rFonts w:ascii="Times New Roman"/>
          <w:b w:val="false"/>
          <w:i w:val="false"/>
          <w:color w:val="000000"/>
          <w:sz w:val="28"/>
        </w:rPr>
        <w:t xml:space="preserve">
      Тау-кен қызметі қоршаған ортаға сөзсіз әсер етеді. Тау-кен қызметінің қоршаған ортаға әсері геологиялық ерекшеліктерге, кен орнының мөлшеріне, формасына және пайдалы компоненттің концентрациясына, орналасқан жердің табиғи-климаттық ерекшеліктеріне, сондай-ақ өндірудің және байытудың қолданылатын әдістеріне, таңдалған техникалық және технологиялық шешімдерге, табиғатты қорғау шараларына және т.б. байланысты. </w:t>
      </w:r>
    </w:p>
    <w:bookmarkEnd w:id="514"/>
    <w:bookmarkStart w:name="z527" w:id="515"/>
    <w:p>
      <w:pPr>
        <w:spacing w:after="0"/>
        <w:ind w:left="0"/>
        <w:jc w:val="both"/>
      </w:pPr>
      <w:r>
        <w:rPr>
          <w:rFonts w:ascii="Times New Roman"/>
          <w:b w:val="false"/>
          <w:i w:val="false"/>
          <w:color w:val="000000"/>
          <w:sz w:val="28"/>
        </w:rPr>
        <w:t xml:space="preserve">
      Түсті металл кендерін өндіру және байыту жөніндегі кәсіпорындарынның негізгі экологиялық аспектілері атмосфералық ауаға ластағыш заттардың шығарындылары, кеніш және шахта суларының, қалдықтар мен технологиялық қалдықтардың түзілуі, жерді пайдалану болып табылады. </w:t>
      </w:r>
    </w:p>
    <w:bookmarkEnd w:id="515"/>
    <w:bookmarkStart w:name="z528" w:id="516"/>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516"/>
    <w:bookmarkStart w:name="z529" w:id="517"/>
    <w:p>
      <w:pPr>
        <w:spacing w:after="0"/>
        <w:ind w:left="0"/>
        <w:jc w:val="both"/>
      </w:pPr>
      <w:r>
        <w:rPr>
          <w:rFonts w:ascii="Times New Roman"/>
          <w:b w:val="false"/>
          <w:i w:val="false"/>
          <w:color w:val="000000"/>
          <w:sz w:val="28"/>
        </w:rPr>
        <w:t>
      жануарлар мен өсімдіктер әлеміне;</w:t>
      </w:r>
    </w:p>
    <w:bookmarkEnd w:id="517"/>
    <w:bookmarkStart w:name="z530" w:id="518"/>
    <w:p>
      <w:pPr>
        <w:spacing w:after="0"/>
        <w:ind w:left="0"/>
        <w:jc w:val="both"/>
      </w:pPr>
      <w:r>
        <w:rPr>
          <w:rFonts w:ascii="Times New Roman"/>
          <w:b w:val="false"/>
          <w:i w:val="false"/>
          <w:color w:val="000000"/>
          <w:sz w:val="28"/>
        </w:rPr>
        <w:t>
      жерасты және жерүсті суларына;</w:t>
      </w:r>
    </w:p>
    <w:bookmarkEnd w:id="518"/>
    <w:bookmarkStart w:name="z531" w:id="519"/>
    <w:p>
      <w:pPr>
        <w:spacing w:after="0"/>
        <w:ind w:left="0"/>
        <w:jc w:val="both"/>
      </w:pPr>
      <w:r>
        <w:rPr>
          <w:rFonts w:ascii="Times New Roman"/>
          <w:b w:val="false"/>
          <w:i w:val="false"/>
          <w:color w:val="000000"/>
          <w:sz w:val="28"/>
        </w:rPr>
        <w:t>
      жер мен топыраққа экологиялық залал фактісі анықталған жағдайда жүргізіледі.</w:t>
      </w:r>
    </w:p>
    <w:bookmarkEnd w:id="519"/>
    <w:bookmarkStart w:name="z532" w:id="520"/>
    <w:p>
      <w:pPr>
        <w:spacing w:after="0"/>
        <w:ind w:left="0"/>
        <w:jc w:val="both"/>
      </w:pPr>
      <w:r>
        <w:rPr>
          <w:rFonts w:ascii="Times New Roman"/>
          <w:b w:val="false"/>
          <w:i w:val="false"/>
          <w:color w:val="000000"/>
          <w:sz w:val="28"/>
        </w:rPr>
        <w:t xml:space="preserve">
      Осылайша, түсті металл кендерін өндіру және байыту жөніндегі кәсіпорындар қызметінің нәтижесінде атмосфералық ауаның ластануы және ластағыш заттардың қоршаған ортаның бір компонентінен екіншісіне одан әрі ауысуы нәтижесінде мынадай жағымсыз салдарлар туындайды: </w:t>
      </w:r>
    </w:p>
    <w:bookmarkEnd w:id="520"/>
    <w:bookmarkStart w:name="z533" w:id="521"/>
    <w:p>
      <w:pPr>
        <w:spacing w:after="0"/>
        <w:ind w:left="0"/>
        <w:jc w:val="both"/>
      </w:pPr>
      <w:r>
        <w:rPr>
          <w:rFonts w:ascii="Times New Roman"/>
          <w:b w:val="false"/>
          <w:i w:val="false"/>
          <w:color w:val="000000"/>
          <w:sz w:val="28"/>
        </w:rPr>
        <w:t xml:space="preserve">
      ластағыш заттардың атмосфералық ауадан топырақ бетіне шөгуінің нәтижесінде жер мен топырақтың ластануы және олардың одан әрі жерүсті және жерасты суларына инфильтрациясы; </w:t>
      </w:r>
    </w:p>
    <w:bookmarkEnd w:id="521"/>
    <w:bookmarkStart w:name="z534" w:id="522"/>
    <w:p>
      <w:pPr>
        <w:spacing w:after="0"/>
        <w:ind w:left="0"/>
        <w:jc w:val="both"/>
      </w:pPr>
      <w:r>
        <w:rPr>
          <w:rFonts w:ascii="Times New Roman"/>
          <w:b w:val="false"/>
          <w:i w:val="false"/>
          <w:color w:val="000000"/>
          <w:sz w:val="28"/>
        </w:rPr>
        <w:t>
      жануарлар мен өсімдіктер әлеміне әсері.</w:t>
      </w:r>
    </w:p>
    <w:bookmarkEnd w:id="522"/>
    <w:bookmarkStart w:name="z535" w:id="523"/>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жағдайға қатысты табиғи орта компоненттерінің жай-күйінің өзгеруіне бағалау жүргізу қажет. </w:t>
      </w:r>
    </w:p>
    <w:bookmarkEnd w:id="523"/>
    <w:bookmarkStart w:name="z536" w:id="524"/>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тұлға Қазақстан Республикасы Экология кодексінің нормаларына және ремедиация бағдарламасын әзірлеу жөніндегі әдістемелік ұсынымдарға сәйкес учаскенің жай-күйін қалпына келтіру үшін осындай залалды жою үшін тиісті шаралар қолдануға тиіс. </w:t>
      </w:r>
    </w:p>
    <w:bookmarkEnd w:id="524"/>
    <w:bookmarkStart w:name="z537" w:id="525"/>
    <w:p>
      <w:pPr>
        <w:spacing w:after="0"/>
        <w:ind w:left="0"/>
        <w:jc w:val="both"/>
      </w:pPr>
      <w:r>
        <w:rPr>
          <w:rFonts w:ascii="Times New Roman"/>
          <w:b w:val="false"/>
          <w:i w:val="false"/>
          <w:color w:val="000000"/>
          <w:sz w:val="28"/>
        </w:rPr>
        <w:t xml:space="preserve">
      Бұдан басқа, іс-әрекеттері немесе қызметі экологиялық залал келтірген тұлға учаскенің ағымдағы немесе болашақ бекітілген нысаналы мақсатын ескере отырып, учаскенің бұдан былай адам денсаулығына елеулі қауіп төндірмеуі үшін және табиғи орта компоненттерінің ластануына байланысты учаскенің қоршаған ортаға қатысты қызметінен зиян келтірмеуі үшін тиісті ластағыш заттардың эмиссияларын жою, тежеу немесе қысқарту үшін, сондай-ақ уақытында және кезеңділікпен бақылау мониторингін жүргізу үшін қажетті шаралар қабылдауы тиіс. </w:t>
      </w:r>
    </w:p>
    <w:bookmarkEnd w:id="525"/>
    <w:bookmarkStart w:name="z538" w:id="526"/>
    <w:p>
      <w:pPr>
        <w:spacing w:after="0"/>
        <w:ind w:left="0"/>
        <w:jc w:val="left"/>
      </w:pPr>
      <w:r>
        <w:rPr>
          <w:rFonts w:ascii="Times New Roman"/>
          <w:b/>
          <w:i w:val="false"/>
          <w:color w:val="000000"/>
        </w:rPr>
        <w:t xml:space="preserve"> Қорытынды ережелер мен ұсынымдар</w:t>
      </w:r>
    </w:p>
    <w:bookmarkEnd w:id="526"/>
    <w:bookmarkStart w:name="z539" w:id="527"/>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м.а.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527"/>
    <w:bookmarkStart w:name="z540" w:id="528"/>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түсті металл кендерін (бағалы металдарды қоса алғанда) өндіру және байыту жөніндегі кәсіпорындарды жаңғырту және инновациялық дамыту жоспарларын зерделеу арқылы түсті металл кендерін (бағалы металдарды қоса алғанда) өндіру және байыту саласының тұтастай алғанда, салада қолданылатын технологиялар, жабдықтар, ластағыш заттардың төгінділері мен шығарындылары, өндіріс қалдықтарының түзілуі, энергия және ресурстық тұтыну, қоршаған ортаға әсер етудің басқа да факторлары туралы ақпаратқа талдау және жүйелеу жүргізілді.</w:t>
      </w:r>
    </w:p>
    <w:bookmarkEnd w:id="528"/>
    <w:bookmarkStart w:name="z541" w:id="529"/>
    <w:p>
      <w:pPr>
        <w:spacing w:after="0"/>
        <w:ind w:left="0"/>
        <w:jc w:val="both"/>
      </w:pPr>
      <w:r>
        <w:rPr>
          <w:rFonts w:ascii="Times New Roman"/>
          <w:b w:val="false"/>
          <w:i w:val="false"/>
          <w:color w:val="000000"/>
          <w:sz w:val="28"/>
        </w:rPr>
        <w:t>
      Қорытынды бойынша ЕҚТ тізімін түзету және жетілдіру жөніндегі одан  арғы жұмыстарға және оларды ендіру мүмкіндігіне қатысты мынадай ұсынымдар тұжырымдалды:</w:t>
      </w:r>
    </w:p>
    <w:bookmarkEnd w:id="529"/>
    <w:bookmarkStart w:name="z542" w:id="530"/>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 ендірудің экономикалық аспектілері туралы мәліметтерді жинауды, жүйелеуді және сақтауды жүзеге асыру ұсынылады;</w:t>
      </w:r>
    </w:p>
    <w:bookmarkEnd w:id="530"/>
    <w:bookmarkStart w:name="z543" w:id="531"/>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факторларының мониторингіне, бақылауына және төмендеуіне назар аудару қажет; қоршаған ортаға эмиссияларды АМЖ енгізу МЛЗ эмиссиялары бойынша нақты деректерді алудың және МЛЗ-ның технологиялық көрсеткіштерін қайта қараудың қажетті құралы болып табылады;</w:t>
      </w:r>
    </w:p>
    <w:bookmarkEnd w:id="531"/>
    <w:bookmarkStart w:name="z544" w:id="532"/>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өлшемшартары ретінде энергия тиімділігін арттыруды, ресурс үнемдеуді, өндіріс объектілерінің қоршаған ортаға теріс әсерін азайтуды пайдалану керек.</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161 қаулысымен</w:t>
            </w:r>
            <w:r>
              <w:br/>
            </w:r>
            <w:r>
              <w:rPr>
                <w:rFonts w:ascii="Times New Roman"/>
                <w:b w:val="false"/>
                <w:i w:val="false"/>
                <w:color w:val="000000"/>
                <w:sz w:val="20"/>
              </w:rPr>
              <w:t xml:space="preserve">бекітілген </w:t>
            </w:r>
          </w:p>
        </w:tc>
      </w:tr>
    </w:tbl>
    <w:bookmarkStart w:name="z546" w:id="533"/>
    <w:p>
      <w:pPr>
        <w:spacing w:after="0"/>
        <w:ind w:left="0"/>
        <w:jc w:val="left"/>
      </w:pPr>
      <w:r>
        <w:rPr>
          <w:rFonts w:ascii="Times New Roman"/>
          <w:b/>
          <w:i w:val="false"/>
          <w:color w:val="000000"/>
        </w:rPr>
        <w:t xml:space="preserve"> Ең үздік қолжетімді техникалар бойынша "Мұнай және газ өңдеу" қорытындысы</w:t>
      </w:r>
    </w:p>
    <w:bookmarkEnd w:id="533"/>
    <w:bookmarkStart w:name="z547" w:id="534"/>
    <w:p>
      <w:pPr>
        <w:spacing w:after="0"/>
        <w:ind w:left="0"/>
        <w:jc w:val="both"/>
      </w:pPr>
      <w:r>
        <w:rPr>
          <w:rFonts w:ascii="Times New Roman"/>
          <w:b w:val="false"/>
          <w:i w:val="false"/>
          <w:color w:val="000000"/>
          <w:sz w:val="28"/>
        </w:rPr>
        <w:t>
      Мазмұны</w:t>
      </w:r>
    </w:p>
    <w:bookmarkEnd w:id="534"/>
    <w:bookmarkStart w:name="z549" w:id="535"/>
    <w:p>
      <w:pPr>
        <w:spacing w:after="0"/>
        <w:ind w:left="0"/>
        <w:jc w:val="both"/>
      </w:pPr>
      <w:r>
        <w:rPr>
          <w:rFonts w:ascii="Times New Roman"/>
          <w:b w:val="false"/>
          <w:i w:val="false"/>
          <w:color w:val="000000"/>
          <w:sz w:val="28"/>
        </w:rPr>
        <w:t>
      Мазмұны</w:t>
      </w:r>
    </w:p>
    <w:bookmarkEnd w:id="535"/>
    <w:bookmarkStart w:name="z550" w:id="536"/>
    <w:p>
      <w:pPr>
        <w:spacing w:after="0"/>
        <w:ind w:left="0"/>
        <w:jc w:val="both"/>
      </w:pPr>
      <w:r>
        <w:rPr>
          <w:rFonts w:ascii="Times New Roman"/>
          <w:b w:val="false"/>
          <w:i w:val="false"/>
          <w:color w:val="000000"/>
          <w:sz w:val="28"/>
        </w:rPr>
        <w:t>
      Глоссарий</w:t>
      </w:r>
    </w:p>
    <w:bookmarkEnd w:id="536"/>
    <w:bookmarkStart w:name="z551" w:id="537"/>
    <w:p>
      <w:pPr>
        <w:spacing w:after="0"/>
        <w:ind w:left="0"/>
        <w:jc w:val="both"/>
      </w:pPr>
      <w:r>
        <w:rPr>
          <w:rFonts w:ascii="Times New Roman"/>
          <w:b w:val="false"/>
          <w:i w:val="false"/>
          <w:color w:val="000000"/>
          <w:sz w:val="28"/>
        </w:rPr>
        <w:t>
      Алғысөз</w:t>
      </w:r>
    </w:p>
    <w:bookmarkEnd w:id="537"/>
    <w:bookmarkStart w:name="z552" w:id="538"/>
    <w:p>
      <w:pPr>
        <w:spacing w:after="0"/>
        <w:ind w:left="0"/>
        <w:jc w:val="both"/>
      </w:pPr>
      <w:r>
        <w:rPr>
          <w:rFonts w:ascii="Times New Roman"/>
          <w:b w:val="false"/>
          <w:i w:val="false"/>
          <w:color w:val="000000"/>
          <w:sz w:val="28"/>
        </w:rPr>
        <w:t>
      Қолданылу саласы</w:t>
      </w:r>
    </w:p>
    <w:bookmarkEnd w:id="538"/>
    <w:bookmarkStart w:name="z553" w:id="539"/>
    <w:p>
      <w:pPr>
        <w:spacing w:after="0"/>
        <w:ind w:left="0"/>
        <w:jc w:val="both"/>
      </w:pPr>
      <w:r>
        <w:rPr>
          <w:rFonts w:ascii="Times New Roman"/>
          <w:b w:val="false"/>
          <w:i w:val="false"/>
          <w:color w:val="000000"/>
          <w:sz w:val="28"/>
        </w:rPr>
        <w:t>
      Жалпы ережелер</w:t>
      </w:r>
    </w:p>
    <w:bookmarkEnd w:id="539"/>
    <w:bookmarkStart w:name="z554" w:id="540"/>
    <w:p>
      <w:pPr>
        <w:spacing w:after="0"/>
        <w:ind w:left="0"/>
        <w:jc w:val="both"/>
      </w:pPr>
      <w:r>
        <w:rPr>
          <w:rFonts w:ascii="Times New Roman"/>
          <w:b w:val="false"/>
          <w:i w:val="false"/>
          <w:color w:val="000000"/>
          <w:sz w:val="28"/>
        </w:rPr>
        <w:t>
      Ең үздік қолжетімді техникалар бойынша тұжырымдар</w:t>
      </w:r>
    </w:p>
    <w:bookmarkEnd w:id="540"/>
    <w:bookmarkStart w:name="z555" w:id="541"/>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541"/>
    <w:bookmarkStart w:name="z556" w:id="542"/>
    <w:p>
      <w:pPr>
        <w:spacing w:after="0"/>
        <w:ind w:left="0"/>
        <w:jc w:val="both"/>
      </w:pPr>
      <w:r>
        <w:rPr>
          <w:rFonts w:ascii="Times New Roman"/>
          <w:b w:val="false"/>
          <w:i w:val="false"/>
          <w:color w:val="000000"/>
          <w:sz w:val="28"/>
        </w:rPr>
        <w:t>
      1.1. Жалпы ең үздік қолжетімді техникалар</w:t>
      </w:r>
    </w:p>
    <w:bookmarkEnd w:id="542"/>
    <w:bookmarkStart w:name="z557" w:id="543"/>
    <w:p>
      <w:pPr>
        <w:spacing w:after="0"/>
        <w:ind w:left="0"/>
        <w:jc w:val="both"/>
      </w:pPr>
      <w:r>
        <w:rPr>
          <w:rFonts w:ascii="Times New Roman"/>
          <w:b w:val="false"/>
          <w:i w:val="false"/>
          <w:color w:val="000000"/>
          <w:sz w:val="28"/>
        </w:rPr>
        <w:t>
      1.1.1. Экологиялық менеджмент жүйесі</w:t>
      </w:r>
    </w:p>
    <w:bookmarkEnd w:id="543"/>
    <w:bookmarkStart w:name="z558" w:id="544"/>
    <w:p>
      <w:pPr>
        <w:spacing w:after="0"/>
        <w:ind w:left="0"/>
        <w:jc w:val="both"/>
      </w:pPr>
      <w:r>
        <w:rPr>
          <w:rFonts w:ascii="Times New Roman"/>
          <w:b w:val="false"/>
          <w:i w:val="false"/>
          <w:color w:val="000000"/>
          <w:sz w:val="28"/>
        </w:rPr>
        <w:t xml:space="preserve">
      1.1.2. Энергия тиімділігін арттыру      </w:t>
      </w:r>
    </w:p>
    <w:bookmarkEnd w:id="544"/>
    <w:bookmarkStart w:name="z559" w:id="545"/>
    <w:p>
      <w:pPr>
        <w:spacing w:after="0"/>
        <w:ind w:left="0"/>
        <w:jc w:val="both"/>
      </w:pPr>
      <w:r>
        <w:rPr>
          <w:rFonts w:ascii="Times New Roman"/>
          <w:b w:val="false"/>
          <w:i w:val="false"/>
          <w:color w:val="000000"/>
          <w:sz w:val="28"/>
        </w:rPr>
        <w:t>
      1.1.3. Атмосфераға шығарындылар мен технологиялық процестердің негізгі параметрлерінің мониторингі</w:t>
      </w:r>
    </w:p>
    <w:bookmarkEnd w:id="545"/>
    <w:bookmarkStart w:name="z560" w:id="546"/>
    <w:p>
      <w:pPr>
        <w:spacing w:after="0"/>
        <w:ind w:left="0"/>
        <w:jc w:val="both"/>
      </w:pPr>
      <w:r>
        <w:rPr>
          <w:rFonts w:ascii="Times New Roman"/>
          <w:b w:val="false"/>
          <w:i w:val="false"/>
          <w:color w:val="000000"/>
          <w:sz w:val="28"/>
        </w:rPr>
        <w:t>
      1.1.4. Суға төгінділердің мониторингі</w:t>
      </w:r>
    </w:p>
    <w:bookmarkEnd w:id="546"/>
    <w:bookmarkStart w:name="z561" w:id="547"/>
    <w:p>
      <w:pPr>
        <w:spacing w:after="0"/>
        <w:ind w:left="0"/>
        <w:jc w:val="both"/>
      </w:pPr>
      <w:r>
        <w:rPr>
          <w:rFonts w:ascii="Times New Roman"/>
          <w:b w:val="false"/>
          <w:i w:val="false"/>
          <w:color w:val="000000"/>
          <w:sz w:val="28"/>
        </w:rPr>
        <w:t xml:space="preserve">
      1.1.5. Бөлінетін газдарды тазарту жүйелерін пайдалану      </w:t>
      </w:r>
    </w:p>
    <w:bookmarkEnd w:id="547"/>
    <w:bookmarkStart w:name="z562" w:id="548"/>
    <w:p>
      <w:pPr>
        <w:spacing w:after="0"/>
        <w:ind w:left="0"/>
        <w:jc w:val="both"/>
      </w:pPr>
      <w:r>
        <w:rPr>
          <w:rFonts w:ascii="Times New Roman"/>
          <w:b w:val="false"/>
          <w:i w:val="false"/>
          <w:color w:val="000000"/>
          <w:sz w:val="28"/>
        </w:rPr>
        <w:t>
      1.1.6. Қалдықтардың түзілуі және оларды басқару</w:t>
      </w:r>
    </w:p>
    <w:bookmarkEnd w:id="548"/>
    <w:bookmarkStart w:name="z563" w:id="549"/>
    <w:p>
      <w:pPr>
        <w:spacing w:after="0"/>
        <w:ind w:left="0"/>
        <w:jc w:val="both"/>
      </w:pPr>
      <w:r>
        <w:rPr>
          <w:rFonts w:ascii="Times New Roman"/>
          <w:b w:val="false"/>
          <w:i w:val="false"/>
          <w:color w:val="000000"/>
          <w:sz w:val="28"/>
        </w:rPr>
        <w:t>
      1.1.7. Имитациялық модельдеу</w:t>
      </w:r>
    </w:p>
    <w:bookmarkEnd w:id="549"/>
    <w:bookmarkStart w:name="z564" w:id="550"/>
    <w:p>
      <w:pPr>
        <w:spacing w:after="0"/>
        <w:ind w:left="0"/>
        <w:jc w:val="both"/>
      </w:pPr>
      <w:r>
        <w:rPr>
          <w:rFonts w:ascii="Times New Roman"/>
          <w:b w:val="false"/>
          <w:i w:val="false"/>
          <w:color w:val="000000"/>
          <w:sz w:val="28"/>
        </w:rPr>
        <w:t>
      1.1.8. Шумен ластану</w:t>
      </w:r>
    </w:p>
    <w:bookmarkEnd w:id="550"/>
    <w:bookmarkStart w:name="z565" w:id="551"/>
    <w:p>
      <w:pPr>
        <w:spacing w:after="0"/>
        <w:ind w:left="0"/>
        <w:jc w:val="both"/>
      </w:pPr>
      <w:r>
        <w:rPr>
          <w:rFonts w:ascii="Times New Roman"/>
          <w:b w:val="false"/>
          <w:i w:val="false"/>
          <w:color w:val="000000"/>
          <w:sz w:val="28"/>
        </w:rPr>
        <w:t>
      1.2. Мұнайды сусыздандыру және тұзсыздандыру процесіне арналған ЕҚТ бойынша қорытынды</w:t>
      </w:r>
    </w:p>
    <w:bookmarkEnd w:id="551"/>
    <w:bookmarkStart w:name="z566" w:id="552"/>
    <w:p>
      <w:pPr>
        <w:spacing w:after="0"/>
        <w:ind w:left="0"/>
        <w:jc w:val="both"/>
      </w:pPr>
      <w:r>
        <w:rPr>
          <w:rFonts w:ascii="Times New Roman"/>
          <w:b w:val="false"/>
          <w:i w:val="false"/>
          <w:color w:val="000000"/>
          <w:sz w:val="28"/>
        </w:rPr>
        <w:t xml:space="preserve">
      1.3. Мұнайды бастапқы айдауға арналған ЕҚТ бойынша қорытынды      </w:t>
      </w:r>
    </w:p>
    <w:bookmarkEnd w:id="552"/>
    <w:bookmarkStart w:name="z567" w:id="553"/>
    <w:p>
      <w:pPr>
        <w:spacing w:after="0"/>
        <w:ind w:left="0"/>
        <w:jc w:val="both"/>
      </w:pPr>
      <w:r>
        <w:rPr>
          <w:rFonts w:ascii="Times New Roman"/>
          <w:b w:val="false"/>
          <w:i w:val="false"/>
          <w:color w:val="000000"/>
          <w:sz w:val="28"/>
        </w:rPr>
        <w:t>
      1.4. Мұнайды вакуумды айдау процесіне арналған ЕҚТ бойынша қорытынды</w:t>
      </w:r>
    </w:p>
    <w:bookmarkEnd w:id="553"/>
    <w:bookmarkStart w:name="z568" w:id="554"/>
    <w:p>
      <w:pPr>
        <w:spacing w:after="0"/>
        <w:ind w:left="0"/>
        <w:jc w:val="both"/>
      </w:pPr>
      <w:r>
        <w:rPr>
          <w:rFonts w:ascii="Times New Roman"/>
          <w:b w:val="false"/>
          <w:i w:val="false"/>
          <w:color w:val="000000"/>
          <w:sz w:val="28"/>
        </w:rPr>
        <w:t>
      1.5. Гидрогенизациялық процестерге арналған ЕҚТ бойынша қорытынды</w:t>
      </w:r>
    </w:p>
    <w:bookmarkEnd w:id="554"/>
    <w:bookmarkStart w:name="z569" w:id="555"/>
    <w:p>
      <w:pPr>
        <w:spacing w:after="0"/>
        <w:ind w:left="0"/>
        <w:jc w:val="both"/>
      </w:pPr>
      <w:r>
        <w:rPr>
          <w:rFonts w:ascii="Times New Roman"/>
          <w:b w:val="false"/>
          <w:i w:val="false"/>
          <w:color w:val="000000"/>
          <w:sz w:val="28"/>
        </w:rPr>
        <w:t>
      1.6. Каталитикалық риформинг процесіне арнылған ЕҚТ бойынша қорытынды</w:t>
      </w:r>
    </w:p>
    <w:bookmarkEnd w:id="555"/>
    <w:bookmarkStart w:name="z570" w:id="556"/>
    <w:p>
      <w:pPr>
        <w:spacing w:after="0"/>
        <w:ind w:left="0"/>
        <w:jc w:val="both"/>
      </w:pPr>
      <w:r>
        <w:rPr>
          <w:rFonts w:ascii="Times New Roman"/>
          <w:b w:val="false"/>
          <w:i w:val="false"/>
          <w:color w:val="000000"/>
          <w:sz w:val="28"/>
        </w:rPr>
        <w:t xml:space="preserve">
      1.7. Изомерлеу процесіне арналған ЕҚТ бойынша қорытынды      </w:t>
      </w:r>
    </w:p>
    <w:bookmarkEnd w:id="556"/>
    <w:bookmarkStart w:name="z571" w:id="557"/>
    <w:p>
      <w:pPr>
        <w:spacing w:after="0"/>
        <w:ind w:left="0"/>
        <w:jc w:val="both"/>
      </w:pPr>
      <w:r>
        <w:rPr>
          <w:rFonts w:ascii="Times New Roman"/>
          <w:b w:val="false"/>
          <w:i w:val="false"/>
          <w:color w:val="000000"/>
          <w:sz w:val="28"/>
        </w:rPr>
        <w:t>
      1.8. Висбрекинг және басқа да жылу процестеріне арналған ЕҚТ бойынша қорытынды</w:t>
      </w:r>
    </w:p>
    <w:bookmarkEnd w:id="557"/>
    <w:bookmarkStart w:name="z572" w:id="558"/>
    <w:p>
      <w:pPr>
        <w:spacing w:after="0"/>
        <w:ind w:left="0"/>
        <w:jc w:val="both"/>
      </w:pPr>
      <w:r>
        <w:rPr>
          <w:rFonts w:ascii="Times New Roman"/>
          <w:b w:val="false"/>
          <w:i w:val="false"/>
          <w:color w:val="000000"/>
          <w:sz w:val="28"/>
        </w:rPr>
        <w:t>
      1.9. Этерификациялауға арналған ЕҚТ бойынша қорытынды</w:t>
      </w:r>
    </w:p>
    <w:bookmarkEnd w:id="558"/>
    <w:bookmarkStart w:name="z573" w:id="559"/>
    <w:p>
      <w:pPr>
        <w:spacing w:after="0"/>
        <w:ind w:left="0"/>
        <w:jc w:val="both"/>
      </w:pPr>
      <w:r>
        <w:rPr>
          <w:rFonts w:ascii="Times New Roman"/>
          <w:b w:val="false"/>
          <w:i w:val="false"/>
          <w:color w:val="000000"/>
          <w:sz w:val="28"/>
        </w:rPr>
        <w:t xml:space="preserve">
      1.10. Каталитикалық крекингіге арналған ЕҚТ бойынша қорытынды      </w:t>
      </w:r>
    </w:p>
    <w:bookmarkEnd w:id="559"/>
    <w:bookmarkStart w:name="z574" w:id="560"/>
    <w:p>
      <w:pPr>
        <w:spacing w:after="0"/>
        <w:ind w:left="0"/>
        <w:jc w:val="both"/>
      </w:pPr>
      <w:r>
        <w:rPr>
          <w:rFonts w:ascii="Times New Roman"/>
          <w:b w:val="false"/>
          <w:i w:val="false"/>
          <w:color w:val="000000"/>
          <w:sz w:val="28"/>
        </w:rPr>
        <w:t>
      1.11. Олигомеризациялауға арналған ЕҚТ бойынша қорытынды</w:t>
      </w:r>
    </w:p>
    <w:bookmarkEnd w:id="560"/>
    <w:bookmarkStart w:name="z575" w:id="561"/>
    <w:p>
      <w:pPr>
        <w:spacing w:after="0"/>
        <w:ind w:left="0"/>
        <w:jc w:val="both"/>
      </w:pPr>
      <w:r>
        <w:rPr>
          <w:rFonts w:ascii="Times New Roman"/>
          <w:b w:val="false"/>
          <w:i w:val="false"/>
          <w:color w:val="000000"/>
          <w:sz w:val="28"/>
        </w:rPr>
        <w:t>
      1.12. Адсорбция процестеріне арналған ЕҚТ бойынша қорытынды</w:t>
      </w:r>
    </w:p>
    <w:bookmarkEnd w:id="561"/>
    <w:bookmarkStart w:name="z576" w:id="562"/>
    <w:p>
      <w:pPr>
        <w:spacing w:after="0"/>
        <w:ind w:left="0"/>
        <w:jc w:val="both"/>
      </w:pPr>
      <w:r>
        <w:rPr>
          <w:rFonts w:ascii="Times New Roman"/>
          <w:b w:val="false"/>
          <w:i w:val="false"/>
          <w:color w:val="000000"/>
          <w:sz w:val="28"/>
        </w:rPr>
        <w:t>
      1.13. Кокстеу процестеріне арналған ЕҚТ бойынша қорытынды</w:t>
      </w:r>
    </w:p>
    <w:bookmarkEnd w:id="562"/>
    <w:bookmarkStart w:name="z577" w:id="563"/>
    <w:p>
      <w:pPr>
        <w:spacing w:after="0"/>
        <w:ind w:left="0"/>
        <w:jc w:val="both"/>
      </w:pPr>
      <w:r>
        <w:rPr>
          <w:rFonts w:ascii="Times New Roman"/>
          <w:b w:val="false"/>
          <w:i w:val="false"/>
          <w:color w:val="000000"/>
          <w:sz w:val="28"/>
        </w:rPr>
        <w:t>
      1.14. Битум өндіруге арналған ЕҚТ бойынша қорытынды</w:t>
      </w:r>
    </w:p>
    <w:bookmarkEnd w:id="563"/>
    <w:bookmarkStart w:name="z578" w:id="564"/>
    <w:p>
      <w:pPr>
        <w:spacing w:after="0"/>
        <w:ind w:left="0"/>
        <w:jc w:val="both"/>
      </w:pPr>
      <w:r>
        <w:rPr>
          <w:rFonts w:ascii="Times New Roman"/>
          <w:b w:val="false"/>
          <w:i w:val="false"/>
          <w:color w:val="000000"/>
          <w:sz w:val="28"/>
        </w:rPr>
        <w:t>
      1.15. Күкіртті сутекті қайта өңдеу процестеріне арналған ЕҚТ бойынша қорытынды</w:t>
      </w:r>
    </w:p>
    <w:bookmarkEnd w:id="564"/>
    <w:bookmarkStart w:name="z579" w:id="565"/>
    <w:p>
      <w:pPr>
        <w:spacing w:after="0"/>
        <w:ind w:left="0"/>
        <w:jc w:val="both"/>
      </w:pPr>
      <w:r>
        <w:rPr>
          <w:rFonts w:ascii="Times New Roman"/>
          <w:b w:val="false"/>
          <w:i w:val="false"/>
          <w:color w:val="000000"/>
          <w:sz w:val="28"/>
        </w:rPr>
        <w:t>
      1.16. Сутегін өндіруге арналған ЕҚТ бойынша қорытынды</w:t>
      </w:r>
    </w:p>
    <w:bookmarkEnd w:id="565"/>
    <w:bookmarkStart w:name="z580" w:id="566"/>
    <w:p>
      <w:pPr>
        <w:spacing w:after="0"/>
        <w:ind w:left="0"/>
        <w:jc w:val="both"/>
      </w:pPr>
      <w:r>
        <w:rPr>
          <w:rFonts w:ascii="Times New Roman"/>
          <w:b w:val="false"/>
          <w:i w:val="false"/>
          <w:color w:val="000000"/>
          <w:sz w:val="28"/>
        </w:rPr>
        <w:t>
      1.17. Хош иісті көмірсутектерді өндіруге арналған ЕҚТ бойынша қорытынды</w:t>
      </w:r>
    </w:p>
    <w:bookmarkEnd w:id="566"/>
    <w:bookmarkStart w:name="z581" w:id="567"/>
    <w:p>
      <w:pPr>
        <w:spacing w:after="0"/>
        <w:ind w:left="0"/>
        <w:jc w:val="both"/>
      </w:pPr>
      <w:r>
        <w:rPr>
          <w:rFonts w:ascii="Times New Roman"/>
          <w:b w:val="false"/>
          <w:i w:val="false"/>
          <w:color w:val="000000"/>
          <w:sz w:val="28"/>
        </w:rPr>
        <w:t>
      1.18. Сұйық көмірсутек қосылыстарын сақтау және тасымалдау процестеріне арналған ЕҚТ бойынша қорытынды</w:t>
      </w:r>
    </w:p>
    <w:bookmarkEnd w:id="567"/>
    <w:bookmarkStart w:name="z582" w:id="568"/>
    <w:p>
      <w:pPr>
        <w:spacing w:after="0"/>
        <w:ind w:left="0"/>
        <w:jc w:val="both"/>
      </w:pPr>
      <w:r>
        <w:rPr>
          <w:rFonts w:ascii="Times New Roman"/>
          <w:b w:val="false"/>
          <w:i w:val="false"/>
          <w:color w:val="000000"/>
          <w:sz w:val="28"/>
        </w:rPr>
        <w:t>
      1.19. Табиғи газды және ілеспе газды дайындау және қайта өңдеу процесіне арналған ЕҚТ бойынша қорытынды</w:t>
      </w:r>
    </w:p>
    <w:bookmarkEnd w:id="568"/>
    <w:bookmarkStart w:name="z583" w:id="569"/>
    <w:p>
      <w:pPr>
        <w:spacing w:after="0"/>
        <w:ind w:left="0"/>
        <w:jc w:val="both"/>
      </w:pPr>
      <w:r>
        <w:rPr>
          <w:rFonts w:ascii="Times New Roman"/>
          <w:b w:val="false"/>
          <w:i w:val="false"/>
          <w:color w:val="000000"/>
          <w:sz w:val="28"/>
        </w:rPr>
        <w:t>
      1.20. Табиғи және ілеспе мұнай газын сепарациялау процесіне арналған ЕҚТ бойынша қорытынды</w:t>
      </w:r>
    </w:p>
    <w:bookmarkEnd w:id="569"/>
    <w:bookmarkStart w:name="z584" w:id="570"/>
    <w:p>
      <w:pPr>
        <w:spacing w:after="0"/>
        <w:ind w:left="0"/>
        <w:jc w:val="both"/>
      </w:pPr>
      <w:r>
        <w:rPr>
          <w:rFonts w:ascii="Times New Roman"/>
          <w:b w:val="false"/>
          <w:i w:val="false"/>
          <w:color w:val="000000"/>
          <w:sz w:val="28"/>
        </w:rPr>
        <w:t>
      1.21. Салқындату жүйелері процестеріне арналған ЕҚТ бойынша қорытынды</w:t>
      </w:r>
    </w:p>
    <w:bookmarkEnd w:id="570"/>
    <w:bookmarkStart w:name="z585" w:id="571"/>
    <w:p>
      <w:pPr>
        <w:spacing w:after="0"/>
        <w:ind w:left="0"/>
        <w:jc w:val="both"/>
      </w:pPr>
      <w:r>
        <w:rPr>
          <w:rFonts w:ascii="Times New Roman"/>
          <w:b w:val="false"/>
          <w:i w:val="false"/>
          <w:color w:val="000000"/>
          <w:sz w:val="28"/>
        </w:rPr>
        <w:t>
      1.22. Энергетикалық жүйелерге арналған ЕҚТ бойынша қорытынды</w:t>
      </w:r>
    </w:p>
    <w:bookmarkEnd w:id="571"/>
    <w:bookmarkStart w:name="z586" w:id="572"/>
    <w:p>
      <w:pPr>
        <w:spacing w:after="0"/>
        <w:ind w:left="0"/>
        <w:jc w:val="both"/>
      </w:pPr>
      <w:r>
        <w:rPr>
          <w:rFonts w:ascii="Times New Roman"/>
          <w:b w:val="false"/>
          <w:i w:val="false"/>
          <w:color w:val="000000"/>
          <w:sz w:val="28"/>
        </w:rPr>
        <w:t>
      1.23. Мұнай өңдеу зауытын интеграцияланған басқаруға арналған ЕҚТ бойынша қорытынды</w:t>
      </w:r>
    </w:p>
    <w:bookmarkEnd w:id="572"/>
    <w:bookmarkStart w:name="z587" w:id="573"/>
    <w:p>
      <w:pPr>
        <w:spacing w:after="0"/>
        <w:ind w:left="0"/>
        <w:jc w:val="both"/>
      </w:pPr>
      <w:r>
        <w:rPr>
          <w:rFonts w:ascii="Times New Roman"/>
          <w:b w:val="false"/>
          <w:i w:val="false"/>
          <w:color w:val="000000"/>
          <w:sz w:val="28"/>
        </w:rPr>
        <w:t>
      1.24. Түтін газдарының жылуын кәдеге жарату</w:t>
      </w:r>
    </w:p>
    <w:bookmarkEnd w:id="573"/>
    <w:bookmarkStart w:name="z588" w:id="574"/>
    <w:p>
      <w:pPr>
        <w:spacing w:after="0"/>
        <w:ind w:left="0"/>
        <w:jc w:val="both"/>
      </w:pPr>
      <w:r>
        <w:rPr>
          <w:rFonts w:ascii="Times New Roman"/>
          <w:b w:val="false"/>
          <w:i w:val="false"/>
          <w:color w:val="000000"/>
          <w:sz w:val="28"/>
        </w:rPr>
        <w:t>
      1.25. МӨЗ-дің құрама / кешенді қондырғылары</w:t>
      </w:r>
    </w:p>
    <w:bookmarkEnd w:id="574"/>
    <w:bookmarkStart w:name="z589" w:id="575"/>
    <w:p>
      <w:pPr>
        <w:spacing w:after="0"/>
        <w:ind w:left="0"/>
        <w:jc w:val="both"/>
      </w:pPr>
      <w:r>
        <w:rPr>
          <w:rFonts w:ascii="Times New Roman"/>
          <w:b w:val="false"/>
          <w:i w:val="false"/>
          <w:color w:val="000000"/>
          <w:sz w:val="28"/>
        </w:rPr>
        <w:t>
      1.26. Қалдықтарды басқару әдістері</w:t>
      </w:r>
    </w:p>
    <w:bookmarkEnd w:id="575"/>
    <w:bookmarkStart w:name="z590" w:id="576"/>
    <w:p>
      <w:pPr>
        <w:spacing w:after="0"/>
        <w:ind w:left="0"/>
        <w:jc w:val="both"/>
      </w:pPr>
      <w:r>
        <w:rPr>
          <w:rFonts w:ascii="Times New Roman"/>
          <w:b w:val="false"/>
          <w:i w:val="false"/>
          <w:color w:val="000000"/>
          <w:sz w:val="28"/>
        </w:rPr>
        <w:t>
      1.27. Шығарындыларды кешенді басқару әдістері</w:t>
      </w:r>
    </w:p>
    <w:bookmarkEnd w:id="576"/>
    <w:bookmarkStart w:name="z591" w:id="577"/>
    <w:p>
      <w:pPr>
        <w:spacing w:after="0"/>
        <w:ind w:left="0"/>
        <w:jc w:val="both"/>
      </w:pPr>
      <w:r>
        <w:rPr>
          <w:rFonts w:ascii="Times New Roman"/>
          <w:b w:val="false"/>
          <w:i w:val="false"/>
          <w:color w:val="000000"/>
          <w:sz w:val="28"/>
        </w:rPr>
        <w:t>
      1.28. Бөлінетін газдарды азайту және оларды өңдеу</w:t>
      </w:r>
    </w:p>
    <w:bookmarkEnd w:id="577"/>
    <w:bookmarkStart w:name="z592" w:id="578"/>
    <w:p>
      <w:pPr>
        <w:spacing w:after="0"/>
        <w:ind w:left="0"/>
        <w:jc w:val="both"/>
      </w:pPr>
      <w:r>
        <w:rPr>
          <w:rFonts w:ascii="Times New Roman"/>
          <w:b w:val="false"/>
          <w:i w:val="false"/>
          <w:color w:val="000000"/>
          <w:sz w:val="28"/>
        </w:rPr>
        <w:t>
      1.29. Сарқынды суларды тазарту</w:t>
      </w:r>
    </w:p>
    <w:bookmarkEnd w:id="578"/>
    <w:bookmarkStart w:name="z593" w:id="579"/>
    <w:p>
      <w:pPr>
        <w:spacing w:after="0"/>
        <w:ind w:left="0"/>
        <w:jc w:val="both"/>
      </w:pPr>
      <w:r>
        <w:rPr>
          <w:rFonts w:ascii="Times New Roman"/>
          <w:b w:val="false"/>
          <w:i w:val="false"/>
          <w:color w:val="000000"/>
          <w:sz w:val="28"/>
        </w:rPr>
        <w:t>
      1.30. Атмосфераға шығарындыларды болғызбау және бақылау техникаларын сипаттау</w:t>
      </w:r>
    </w:p>
    <w:bookmarkEnd w:id="579"/>
    <w:bookmarkStart w:name="z594" w:id="580"/>
    <w:p>
      <w:pPr>
        <w:spacing w:after="0"/>
        <w:ind w:left="0"/>
        <w:jc w:val="both"/>
      </w:pPr>
      <w:r>
        <w:rPr>
          <w:rFonts w:ascii="Times New Roman"/>
          <w:b w:val="false"/>
          <w:i w:val="false"/>
          <w:color w:val="000000"/>
          <w:sz w:val="28"/>
        </w:rPr>
        <w:t>
      1.30.1. Тозаң</w:t>
      </w:r>
    </w:p>
    <w:bookmarkEnd w:id="580"/>
    <w:bookmarkStart w:name="z595" w:id="581"/>
    <w:p>
      <w:pPr>
        <w:spacing w:after="0"/>
        <w:ind w:left="0"/>
        <w:jc w:val="both"/>
      </w:pPr>
      <w:r>
        <w:rPr>
          <w:rFonts w:ascii="Times New Roman"/>
          <w:b w:val="false"/>
          <w:i w:val="false"/>
          <w:color w:val="000000"/>
          <w:sz w:val="28"/>
        </w:rPr>
        <w:t>
      1.30.2. Азот оксидтері (NOx)</w:t>
      </w:r>
    </w:p>
    <w:bookmarkEnd w:id="581"/>
    <w:bookmarkStart w:name="z596" w:id="582"/>
    <w:p>
      <w:pPr>
        <w:spacing w:after="0"/>
        <w:ind w:left="0"/>
        <w:jc w:val="both"/>
      </w:pPr>
      <w:r>
        <w:rPr>
          <w:rFonts w:ascii="Times New Roman"/>
          <w:b w:val="false"/>
          <w:i w:val="false"/>
          <w:color w:val="000000"/>
          <w:sz w:val="28"/>
        </w:rPr>
        <w:t>
      1.30.3      Күкірт оксидтері (SOx)</w:t>
      </w:r>
    </w:p>
    <w:bookmarkEnd w:id="582"/>
    <w:bookmarkStart w:name="z597" w:id="583"/>
    <w:p>
      <w:pPr>
        <w:spacing w:after="0"/>
        <w:ind w:left="0"/>
        <w:jc w:val="both"/>
      </w:pPr>
      <w:r>
        <w:rPr>
          <w:rFonts w:ascii="Times New Roman"/>
          <w:b w:val="false"/>
          <w:i w:val="false"/>
          <w:color w:val="000000"/>
          <w:sz w:val="28"/>
        </w:rPr>
        <w:t>
      1.30.4. Құрама техникалар (SOX, NOX және тозаң)</w:t>
      </w:r>
    </w:p>
    <w:bookmarkEnd w:id="583"/>
    <w:bookmarkStart w:name="z598" w:id="584"/>
    <w:p>
      <w:pPr>
        <w:spacing w:after="0"/>
        <w:ind w:left="0"/>
        <w:jc w:val="both"/>
      </w:pPr>
      <w:r>
        <w:rPr>
          <w:rFonts w:ascii="Times New Roman"/>
          <w:b w:val="false"/>
          <w:i w:val="false"/>
          <w:color w:val="000000"/>
          <w:sz w:val="28"/>
        </w:rPr>
        <w:t>
      1.30.5. Көміртегі тотығы (CO)</w:t>
      </w:r>
    </w:p>
    <w:bookmarkEnd w:id="584"/>
    <w:bookmarkStart w:name="z599" w:id="585"/>
    <w:p>
      <w:pPr>
        <w:spacing w:after="0"/>
        <w:ind w:left="0"/>
        <w:jc w:val="both"/>
      </w:pPr>
      <w:r>
        <w:rPr>
          <w:rFonts w:ascii="Times New Roman"/>
          <w:b w:val="false"/>
          <w:i w:val="false"/>
          <w:color w:val="000000"/>
          <w:sz w:val="28"/>
        </w:rPr>
        <w:t>
      1.30.6. Ұшпа органикалық қосылыстар (ҰОҚ)</w:t>
      </w:r>
    </w:p>
    <w:bookmarkEnd w:id="585"/>
    <w:bookmarkStart w:name="z600" w:id="586"/>
    <w:p>
      <w:pPr>
        <w:spacing w:after="0"/>
        <w:ind w:left="0"/>
        <w:jc w:val="both"/>
      </w:pPr>
      <w:r>
        <w:rPr>
          <w:rFonts w:ascii="Times New Roman"/>
          <w:b w:val="false"/>
          <w:i w:val="false"/>
          <w:color w:val="000000"/>
          <w:sz w:val="28"/>
        </w:rPr>
        <w:t>
      1.30.7. Басқа да техникалар</w:t>
      </w:r>
    </w:p>
    <w:bookmarkEnd w:id="586"/>
    <w:bookmarkStart w:name="z601" w:id="587"/>
    <w:p>
      <w:pPr>
        <w:spacing w:after="0"/>
        <w:ind w:left="0"/>
        <w:jc w:val="both"/>
      </w:pPr>
      <w:r>
        <w:rPr>
          <w:rFonts w:ascii="Times New Roman"/>
          <w:b w:val="false"/>
          <w:i w:val="false"/>
          <w:color w:val="000000"/>
          <w:sz w:val="28"/>
        </w:rPr>
        <w:t>
      1.31. Сарқынды сулардың төгілуін болдырмайтын немесе бақылайтын техникалардың сипаттамасы</w:t>
      </w:r>
    </w:p>
    <w:bookmarkEnd w:id="587"/>
    <w:bookmarkStart w:name="z602" w:id="588"/>
    <w:p>
      <w:pPr>
        <w:spacing w:after="0"/>
        <w:ind w:left="0"/>
        <w:jc w:val="both"/>
      </w:pPr>
      <w:r>
        <w:rPr>
          <w:rFonts w:ascii="Times New Roman"/>
          <w:b w:val="false"/>
          <w:i w:val="false"/>
          <w:color w:val="000000"/>
          <w:sz w:val="28"/>
        </w:rPr>
        <w:t>
      1.31.1. Сарқынды суларды алдын ала тазарту</w:t>
      </w:r>
    </w:p>
    <w:bookmarkEnd w:id="588"/>
    <w:bookmarkStart w:name="z603" w:id="589"/>
    <w:p>
      <w:pPr>
        <w:spacing w:after="0"/>
        <w:ind w:left="0"/>
        <w:jc w:val="both"/>
      </w:pPr>
      <w:r>
        <w:rPr>
          <w:rFonts w:ascii="Times New Roman"/>
          <w:b w:val="false"/>
          <w:i w:val="false"/>
          <w:color w:val="000000"/>
          <w:sz w:val="28"/>
        </w:rPr>
        <w:t xml:space="preserve">
      1.31.2. Сарқынды суларды тазарту      </w:t>
      </w:r>
    </w:p>
    <w:bookmarkEnd w:id="589"/>
    <w:bookmarkStart w:name="z604" w:id="590"/>
    <w:p>
      <w:pPr>
        <w:spacing w:after="0"/>
        <w:ind w:left="0"/>
        <w:jc w:val="both"/>
      </w:pPr>
      <w:r>
        <w:rPr>
          <w:rFonts w:ascii="Times New Roman"/>
          <w:b w:val="false"/>
          <w:i w:val="false"/>
          <w:color w:val="000000"/>
          <w:sz w:val="28"/>
        </w:rPr>
        <w:t>
      2-бөлім. Ең үздік қолжетімді техникаларды қолданумен байланысты технологиялық көрсеткіштер (эмиссиялар деңгейлері)</w:t>
      </w:r>
    </w:p>
    <w:bookmarkEnd w:id="590"/>
    <w:bookmarkStart w:name="z605" w:id="591"/>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591"/>
    <w:bookmarkStart w:name="z606" w:id="592"/>
    <w:p>
      <w:pPr>
        <w:spacing w:after="0"/>
        <w:ind w:left="0"/>
        <w:jc w:val="both"/>
      </w:pPr>
      <w:r>
        <w:rPr>
          <w:rFonts w:ascii="Times New Roman"/>
          <w:b w:val="false"/>
          <w:i w:val="false"/>
          <w:color w:val="000000"/>
          <w:sz w:val="28"/>
        </w:rPr>
        <w:t>
      4-бөлім. Ең үздік қолжетімді техникаларды қолданумен байланысты мониторинг бойынша талаптар</w:t>
      </w:r>
    </w:p>
    <w:bookmarkEnd w:id="592"/>
    <w:bookmarkStart w:name="z607" w:id="593"/>
    <w:p>
      <w:pPr>
        <w:spacing w:after="0"/>
        <w:ind w:left="0"/>
        <w:jc w:val="both"/>
      </w:pPr>
      <w:r>
        <w:rPr>
          <w:rFonts w:ascii="Times New Roman"/>
          <w:b w:val="false"/>
          <w:i w:val="false"/>
          <w:color w:val="000000"/>
          <w:sz w:val="28"/>
        </w:rPr>
        <w:t>
      5-бөлім. Ремедиация жөніндегі талаптар</w:t>
      </w:r>
    </w:p>
    <w:bookmarkEnd w:id="593"/>
    <w:p>
      <w:pPr>
        <w:spacing w:after="0"/>
        <w:ind w:left="0"/>
        <w:jc w:val="both"/>
      </w:pPr>
      <w:r>
        <w:rPr>
          <w:rFonts w:ascii="Times New Roman"/>
          <w:b w:val="false"/>
          <w:i w:val="false"/>
          <w:color w:val="000000"/>
          <w:sz w:val="28"/>
        </w:rPr>
        <w:t>
      Қорытынды ережелер мен ұсынымдар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8" w:id="594"/>
    <w:p>
      <w:pPr>
        <w:spacing w:after="0"/>
        <w:ind w:left="0"/>
        <w:jc w:val="left"/>
      </w:pPr>
      <w:r>
        <w:rPr>
          <w:rFonts w:ascii="Times New Roman"/>
          <w:b/>
          <w:i w:val="false"/>
          <w:color w:val="000000"/>
        </w:rPr>
        <w:t xml:space="preserve"> Глоссарий</w:t>
      </w:r>
    </w:p>
    <w:bookmarkEnd w:id="594"/>
    <w:bookmarkStart w:name="z609" w:id="595"/>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қорытындыда ең үздік қолжетімді техникалар бойынша анықтамасы берілмеген өзге терминдер (бұдан әрі – ЕҚТ бойынша қорытынды) ең үздік қолжетімді техникалар бойынша "Мұнай және газ өндеу"анықтамалығында (бұдан әрі – ЕҚТ бойынша анықтамалық) көрсетілген.</w:t>
      </w:r>
    </w:p>
    <w:bookmarkEnd w:id="595"/>
    <w:bookmarkStart w:name="z610" w:id="596"/>
    <w:p>
      <w:pPr>
        <w:spacing w:after="0"/>
        <w:ind w:left="0"/>
        <w:jc w:val="both"/>
      </w:pPr>
      <w:r>
        <w:rPr>
          <w:rFonts w:ascii="Times New Roman"/>
          <w:b w:val="false"/>
          <w:i w:val="false"/>
          <w:color w:val="000000"/>
          <w:sz w:val="28"/>
        </w:rPr>
        <w:t xml:space="preserve">
      Терминдер және олардың анықтамалары </w:t>
      </w:r>
    </w:p>
    <w:bookmarkEnd w:id="5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болғызбауға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техникаларды қолдануға байланысты технологиялық көрсеткіштер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осындай өндіріске немесе технологиялық процеске тән ластағыш заттар тобынан таңдалатын және олардың көмегімен топқа кіретін барлық ластағыш заттардың эмиссияларының мәндерін бағалауға болатын өндірістің немесе технологиялық процестің белгілі бір түрінің эмиссиялары үшін ең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өзгерістерін жүйелі түрде бақылау.</w:t>
            </w:r>
          </w:p>
        </w:tc>
      </w:tr>
    </w:tbl>
    <w:bookmarkStart w:name="z611" w:id="597"/>
    <w:p>
      <w:pPr>
        <w:spacing w:after="0"/>
        <w:ind w:left="0"/>
        <w:jc w:val="left"/>
      </w:pPr>
      <w:r>
        <w:rPr>
          <w:rFonts w:ascii="Times New Roman"/>
          <w:b/>
          <w:i w:val="false"/>
          <w:color w:val="000000"/>
        </w:rPr>
        <w:t xml:space="preserve"> Аббревиатуралар мен олардың толық жазылуы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612" w:id="598"/>
    <w:p>
      <w:pPr>
        <w:spacing w:after="0"/>
        <w:ind w:left="0"/>
        <w:jc w:val="left"/>
      </w:pPr>
      <w:r>
        <w:rPr>
          <w:rFonts w:ascii="Times New Roman"/>
          <w:b/>
          <w:i w:val="false"/>
          <w:color w:val="000000"/>
        </w:rPr>
        <w:t xml:space="preserve"> Алғысөз</w:t>
      </w:r>
    </w:p>
    <w:bookmarkEnd w:id="598"/>
    <w:bookmarkStart w:name="z613" w:id="599"/>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599"/>
    <w:bookmarkStart w:name="z614" w:id="600"/>
    <w:p>
      <w:pPr>
        <w:spacing w:after="0"/>
        <w:ind w:left="0"/>
        <w:jc w:val="both"/>
      </w:pPr>
      <w:r>
        <w:rPr>
          <w:rFonts w:ascii="Times New Roman"/>
          <w:b w:val="false"/>
          <w:i w:val="false"/>
          <w:color w:val="000000"/>
          <w:sz w:val="28"/>
        </w:rPr>
        <w:t>
      ЕҚТ бойынша қорытынды КЭР алу шарттарын сақтау үшін қажетті оның қоршаған ортаға теріс антропогендік әсерінің деңгейін болғызбау немесе төмендету мақсатында объектіде қолданылатын немесе қолдануға ұсынылатын техникалардың сипаттамасын қамтиды.</w:t>
      </w:r>
    </w:p>
    <w:bookmarkEnd w:id="600"/>
    <w:bookmarkStart w:name="z615" w:id="601"/>
    <w:p>
      <w:pPr>
        <w:spacing w:after="0"/>
        <w:ind w:left="0"/>
        <w:jc w:val="both"/>
      </w:pPr>
      <w:r>
        <w:rPr>
          <w:rFonts w:ascii="Times New Roman"/>
          <w:b w:val="false"/>
          <w:i w:val="false"/>
          <w:color w:val="000000"/>
          <w:sz w:val="28"/>
        </w:rPr>
        <w:t>
      ЕҚТ бойынша қорытынды МЛЗ-ны, МЛЗ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601"/>
    <w:bookmarkStart w:name="z616" w:id="602"/>
    <w:p>
      <w:pPr>
        <w:spacing w:after="0"/>
        <w:ind w:left="0"/>
        <w:jc w:val="both"/>
      </w:pPr>
      <w:r>
        <w:rPr>
          <w:rFonts w:ascii="Times New Roman"/>
          <w:b w:val="false"/>
          <w:i w:val="false"/>
          <w:color w:val="000000"/>
          <w:sz w:val="28"/>
        </w:rPr>
        <w:t>
      ЕҚТ бойынша қорытындыны кейіннен қайта қарап,  ЕҚТ бойынша анықтамалықтарды қайта қарау анықтамалықтың алдыңғы нұсқасы бекітілгеннен кейін әрбір сегіз жыл сайын жүзеге асырылады.</w:t>
      </w:r>
    </w:p>
    <w:bookmarkEnd w:id="602"/>
    <w:bookmarkStart w:name="z617" w:id="603"/>
    <w:p>
      <w:pPr>
        <w:spacing w:after="0"/>
        <w:ind w:left="0"/>
        <w:jc w:val="both"/>
      </w:pPr>
      <w:r>
        <w:rPr>
          <w:rFonts w:ascii="Times New Roman"/>
          <w:b w:val="false"/>
          <w:i w:val="false"/>
          <w:color w:val="000000"/>
          <w:sz w:val="28"/>
        </w:rPr>
        <w:t>
      Деректерді жинау туралы ақпарат</w:t>
      </w:r>
    </w:p>
    <w:bookmarkEnd w:id="603"/>
    <w:bookmarkStart w:name="z618" w:id="604"/>
    <w:p>
      <w:pPr>
        <w:spacing w:after="0"/>
        <w:ind w:left="0"/>
        <w:jc w:val="both"/>
      </w:pPr>
      <w:r>
        <w:rPr>
          <w:rFonts w:ascii="Times New Roman"/>
          <w:b w:val="false"/>
          <w:i w:val="false"/>
          <w:color w:val="000000"/>
          <w:sz w:val="28"/>
        </w:rPr>
        <w:t>
      Қазақстан Республикасында мұнай және газ өңдеу өндірісіндегі  шығарындылардың, төгінділердің, қалдықтар түзілуінің технологиялық көрсеткіштері, қолданылатын технологиялық процестер, жабдықтар, техникалық тәсілдер,  техникалары туралы ақпарат, ол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ЕҚТ бойынша анықтамалықты әзірлеудің және (немесе) қайта қараудың бірінші кезеңі болып табылатын кешенді технологиялық аудит (бұдан әрі – КТА) жүргізу процесінде жиналды.</w:t>
      </w:r>
    </w:p>
    <w:bookmarkEnd w:id="604"/>
    <w:bookmarkStart w:name="z619" w:id="605"/>
    <w:p>
      <w:pPr>
        <w:spacing w:after="0"/>
        <w:ind w:left="0"/>
        <w:jc w:val="left"/>
      </w:pPr>
      <w:r>
        <w:rPr>
          <w:rFonts w:ascii="Times New Roman"/>
          <w:b/>
          <w:i w:val="false"/>
          <w:color w:val="000000"/>
        </w:rPr>
        <w:t xml:space="preserve"> Қолданылу саласы</w:t>
      </w:r>
    </w:p>
    <w:bookmarkEnd w:id="605"/>
    <w:bookmarkStart w:name="z620" w:id="606"/>
    <w:p>
      <w:pPr>
        <w:spacing w:after="0"/>
        <w:ind w:left="0"/>
        <w:jc w:val="both"/>
      </w:pPr>
      <w:r>
        <w:rPr>
          <w:rFonts w:ascii="Times New Roman"/>
          <w:b w:val="false"/>
          <w:i w:val="false"/>
          <w:color w:val="000000"/>
          <w:sz w:val="28"/>
        </w:rPr>
        <w:t xml:space="preserve">
      ЕҚТ бойынша қорытындының ережелері  Қазақстан Республикасының қолданыстағы заңнамасына сәйкес мынадай негізгі қызмет түрлеріне: </w:t>
      </w:r>
    </w:p>
    <w:bookmarkEnd w:id="606"/>
    <w:bookmarkStart w:name="z621" w:id="607"/>
    <w:p>
      <w:pPr>
        <w:spacing w:after="0"/>
        <w:ind w:left="0"/>
        <w:jc w:val="both"/>
      </w:pPr>
      <w:r>
        <w:rPr>
          <w:rFonts w:ascii="Times New Roman"/>
          <w:b w:val="false"/>
          <w:i w:val="false"/>
          <w:color w:val="000000"/>
          <w:sz w:val="28"/>
        </w:rPr>
        <w:t>
      кокс және мұнай өнімдерін өндіруге, табиғи газды қайта өңдеуге қолданылады.</w:t>
      </w:r>
    </w:p>
    <w:bookmarkEnd w:id="607"/>
    <w:bookmarkStart w:name="z622" w:id="608"/>
    <w:p>
      <w:pPr>
        <w:spacing w:after="0"/>
        <w:ind w:left="0"/>
        <w:jc w:val="both"/>
      </w:pPr>
      <w:r>
        <w:rPr>
          <w:rFonts w:ascii="Times New Roman"/>
          <w:b w:val="false"/>
          <w:i w:val="false"/>
          <w:color w:val="000000"/>
          <w:sz w:val="28"/>
        </w:rPr>
        <w:t>
      ЕҚТ бойынша қорытынды эмиссиялар көлеміне немесе қоршаған ортаның ластану деңгейіне әсер етуі мүмкін негізгі қызмет түрлерімен байланысты процестерге қолданылады:</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9"/>
          <w:p>
            <w:pPr>
              <w:spacing w:after="20"/>
              <w:ind w:left="20"/>
              <w:jc w:val="both"/>
            </w:pPr>
            <w:r>
              <w:rPr>
                <w:rFonts w:ascii="Times New Roman"/>
                <w:b w:val="false"/>
                <w:i w:val="false"/>
                <w:color w:val="000000"/>
                <w:sz w:val="20"/>
              </w:rPr>
              <w:t>
Р/с</w:t>
            </w:r>
          </w:p>
          <w:bookmarkEnd w:id="6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тұзсыздандыру және сусыздандыру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бастапқы айдауға дейін мұнай өңдеу зауытындағы мұнайдан тұздар мен суды кетіру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бастапқы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атмосфералық және вакуумдық айдау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Гидрогенизациялық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керосинді, дизельді фракцияларды (дизель отынын депарафиндеуді қоса алғанда), вакуумды газойлды, қайталама процестердің газойлін гидротазарту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риформинг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регенерациясы бар катализатордың стационарлық немесе жылжымалы қабатын қолдана отырып, каталитикалық риформинг қондырғыларында жоғары октанды бензин компоненттерін алу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толық тотығуы және бу конверсиясы кезінде сутекті алу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Сутекпен байытылған газдардағы қоспаларды таза сутек алу үшін жеке таңдалған адсорбциялық материалдардың көмегімен байланыстыру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 С6 көмірсутегі фракцияларынан жоғары октанды, экологиялық таза тауарлық бензин компоненттерін алу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Висбрекинг және басқа да термиялық реакциялар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Тұтқырлықты төмендету және мұнай мен газды өңдеу тереңдігін ұлғайту мақсатында ауыр мұнайды және/немесе мұнай қалдығын термиялық өңдеу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Этерификация (жай эфирлер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бензиндерге жоғары октанды қоспалар ретінде пайдаланылатын МТБЭ, ЭТБЭ, ТАМЭ сияқты жай эфирлер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крекинг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компоненттерін, дизель отынын және қанықпаған көмірсутекті газдарды ала отырып, мұнайды өңдеу тереңдігін арттыру үшін вакуумдық газойлды, ауыр мұнай фракцияларын термокаталитикалық өңдеу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Олигомеризациялау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газдардан жоғары октанды бензин компоненттерін алу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кокстеу процестері (кокстеу газын, автобензин компоненттерін және кокстеудің жеңіл және ауыр газойлін ала отырып, мұнай өңдеудің ауыр қалдықтарынан мұнай коксын өндіру), коксты қыздыру (жоғары температура әсерінен коксты тығыздау)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алынғанға дейін ауаны оттегімен өңдеудің ауыр қалдықтарын тотықтыру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Күкіртсутекті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өңдеудің термогидрокаталитикалық процестерінің технологиялық газдарынан элементтік күкіртке бөлінетін күкіртсутегін өңдеу процестері: күкіртсутегін жоғары температурада жағу және каталитикалық конверсиялау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көмірсутектер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риформат қоспасын бөлу, толуол мен ксилолды изомерлеу және трансалкилирлеу арқылы бензол мен параксилолды өндіру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материалдарын сақтау және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резервуарларда сақтау жүйелері, шикізат пен тауар өнімін құбыржол жүйелері мен цистерналарға ағызу/құю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газ өңдеу зауыттарында табиғи және ілеспе мұнай газын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ілеспе газды күкірті бар қосылыстардан кейінгі фракцияларға бөле отырып, кептіру, тазарту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ілеспе мұнай газын бөлу процесі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сұйық фазаларды механикалық бөлу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жүйелері және айналымдағы суды дайындау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МӨЗ-ді жылумен жабдықтау және электрмен жабдықтау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 интеграцияланған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 басқару процестері, соның ішінде қоршаған ортаны басқару құралдары және жалпы зауыттық шаруашылықты тиісті жүргізу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жылуын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МӨЗ-де энергия ресурстарын алу үшін түтін газдарының жылуын пайдалану процестері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шығарындыларды азайту немесе азайту технологиялары МӨЗ-де қолданылатын шығарындыларды азайту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алдында МӨЗ-де сарқынды суларды тазарту әдістері</w:t>
            </w:r>
          </w:p>
        </w:tc>
      </w:tr>
    </w:tbl>
    <w:bookmarkStart w:name="z624" w:id="610"/>
    <w:p>
      <w:pPr>
        <w:spacing w:after="0"/>
        <w:ind w:left="0"/>
        <w:jc w:val="both"/>
      </w:pPr>
      <w:r>
        <w:rPr>
          <w:rFonts w:ascii="Times New Roman"/>
          <w:b w:val="false"/>
          <w:i w:val="false"/>
          <w:color w:val="000000"/>
          <w:sz w:val="28"/>
        </w:rPr>
        <w:t>
      ЕҚТ бойынша қорытынды:</w:t>
      </w:r>
    </w:p>
    <w:bookmarkEnd w:id="610"/>
    <w:bookmarkStart w:name="z625" w:id="611"/>
    <w:p>
      <w:pPr>
        <w:spacing w:after="0"/>
        <w:ind w:left="0"/>
        <w:jc w:val="both"/>
      </w:pPr>
      <w:r>
        <w:rPr>
          <w:rFonts w:ascii="Times New Roman"/>
          <w:b w:val="false"/>
          <w:i w:val="false"/>
          <w:color w:val="000000"/>
          <w:sz w:val="28"/>
        </w:rPr>
        <w:t>
      шикі мұнайды, ілеспе және табиғи газды барлау мен өндіруге;</w:t>
      </w:r>
    </w:p>
    <w:bookmarkEnd w:id="611"/>
    <w:bookmarkStart w:name="z626" w:id="612"/>
    <w:p>
      <w:pPr>
        <w:spacing w:after="0"/>
        <w:ind w:left="0"/>
        <w:jc w:val="both"/>
      </w:pPr>
      <w:r>
        <w:rPr>
          <w:rFonts w:ascii="Times New Roman"/>
          <w:b w:val="false"/>
          <w:i w:val="false"/>
          <w:color w:val="000000"/>
          <w:sz w:val="28"/>
        </w:rPr>
        <w:t>
      мұнайды магистральдық құбыржолдары арқылы тасымалдау және мұнай өңдеу зауытында өңдеу үшін шикізат ретінде пайдалану алдында кен орнында шикі мұнайды, ілеспе және табиғи газды дайындауға;</w:t>
      </w:r>
    </w:p>
    <w:bookmarkEnd w:id="612"/>
    <w:bookmarkStart w:name="z627" w:id="613"/>
    <w:p>
      <w:pPr>
        <w:spacing w:after="0"/>
        <w:ind w:left="0"/>
        <w:jc w:val="both"/>
      </w:pPr>
      <w:r>
        <w:rPr>
          <w:rFonts w:ascii="Times New Roman"/>
          <w:b w:val="false"/>
          <w:i w:val="false"/>
          <w:color w:val="000000"/>
          <w:sz w:val="28"/>
        </w:rPr>
        <w:t>
      мұнай және газ өндіру кен орындарында шикі газды (ілеспе және табиғи газды) дайындау мен өңдеу және техникалық газ күкіртін өндіру процестеріне;</w:t>
      </w:r>
    </w:p>
    <w:bookmarkEnd w:id="613"/>
    <w:bookmarkStart w:name="z628" w:id="614"/>
    <w:p>
      <w:pPr>
        <w:spacing w:after="0"/>
        <w:ind w:left="0"/>
        <w:jc w:val="both"/>
      </w:pPr>
      <w:r>
        <w:rPr>
          <w:rFonts w:ascii="Times New Roman"/>
          <w:b w:val="false"/>
          <w:i w:val="false"/>
          <w:color w:val="000000"/>
          <w:sz w:val="28"/>
        </w:rPr>
        <w:t>
      4) шикі мұнайды, ілеспе және табиғи газды, мұнай мен газды қайта өңдеу өнімдерін тасымалдауға;</w:t>
      </w:r>
    </w:p>
    <w:bookmarkEnd w:id="614"/>
    <w:bookmarkStart w:name="z629" w:id="615"/>
    <w:p>
      <w:pPr>
        <w:spacing w:after="0"/>
        <w:ind w:left="0"/>
        <w:jc w:val="both"/>
      </w:pPr>
      <w:r>
        <w:rPr>
          <w:rFonts w:ascii="Times New Roman"/>
          <w:b w:val="false"/>
          <w:i w:val="false"/>
          <w:color w:val="000000"/>
          <w:sz w:val="28"/>
        </w:rPr>
        <w:t>
      5) биоотын өндірісіне;</w:t>
      </w:r>
    </w:p>
    <w:bookmarkEnd w:id="615"/>
    <w:bookmarkStart w:name="z630" w:id="616"/>
    <w:p>
      <w:pPr>
        <w:spacing w:after="0"/>
        <w:ind w:left="0"/>
        <w:jc w:val="both"/>
      </w:pPr>
      <w:r>
        <w:rPr>
          <w:rFonts w:ascii="Times New Roman"/>
          <w:b w:val="false"/>
          <w:i w:val="false"/>
          <w:color w:val="000000"/>
          <w:sz w:val="28"/>
        </w:rPr>
        <w:t>
      6) мұнай-газ өңдеу өнімдерінің маркетингі мен өткізуге;</w:t>
      </w:r>
    </w:p>
    <w:bookmarkEnd w:id="616"/>
    <w:bookmarkStart w:name="z631" w:id="617"/>
    <w:p>
      <w:pPr>
        <w:spacing w:after="0"/>
        <w:ind w:left="0"/>
        <w:jc w:val="both"/>
      </w:pPr>
      <w:r>
        <w:rPr>
          <w:rFonts w:ascii="Times New Roman"/>
          <w:b w:val="false"/>
          <w:i w:val="false"/>
          <w:color w:val="000000"/>
          <w:sz w:val="28"/>
        </w:rPr>
        <w:t>
      7) тек өнеркәсіптік қауіпсіздікті немесе еңбекті қорғауды қамтамасыз етуге қатысты мәселелерге қолданылмайды.</w:t>
      </w:r>
    </w:p>
    <w:bookmarkEnd w:id="617"/>
    <w:bookmarkStart w:name="z632" w:id="618"/>
    <w:p>
      <w:pPr>
        <w:spacing w:after="0"/>
        <w:ind w:left="0"/>
        <w:jc w:val="both"/>
      </w:pPr>
      <w:r>
        <w:rPr>
          <w:rFonts w:ascii="Times New Roman"/>
          <w:b w:val="false"/>
          <w:i w:val="false"/>
          <w:color w:val="000000"/>
          <w:sz w:val="28"/>
        </w:rPr>
        <w:t>
      Еңбектi қорғау мәселелерi iшiнара және осы ЕҚТ бойынша қорытындының қолданылу саласына енгiзiлген қызмет түрлерiне әсер еткен жағдайларда ғана қаралады.</w:t>
      </w:r>
    </w:p>
    <w:bookmarkEnd w:id="618"/>
    <w:bookmarkStart w:name="z633" w:id="619"/>
    <w:p>
      <w:pPr>
        <w:spacing w:after="0"/>
        <w:ind w:left="0"/>
        <w:jc w:val="both"/>
      </w:pPr>
      <w:r>
        <w:rPr>
          <w:rFonts w:ascii="Times New Roman"/>
          <w:b w:val="false"/>
          <w:i w:val="false"/>
          <w:color w:val="000000"/>
          <w:sz w:val="28"/>
        </w:rPr>
        <w:t>
      Осы ЕҚТ бойынша қорытындыда өндірістегі қалдықтарды басқару аспектілері қызметтің негізгі түрі барысында түзілетін қалдықтарға қатысты ғана қарастырылады. Қосалқы технологиялық процестердің қалдықтарын басқару жүйесі ЕҚТ бойынша тиісті ЕҚТ бойынша қорытындыларды қаралады. Осы ЕҚТ бойынша қорытындыда  қосалқы технологиялық процестердің қалдықтарын басқарудың жалпы қағидаттары қарастырылады.</w:t>
      </w:r>
    </w:p>
    <w:bookmarkEnd w:id="61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w:t>
      </w:r>
      <w:r>
        <w:rPr>
          <w:rFonts w:ascii="Times New Roman"/>
          <w:b/>
          <w:i w:val="false"/>
          <w:color w:val="000000"/>
        </w:rPr>
        <w:t>Жалпы ережелер</w:t>
      </w:r>
    </w:p>
    <w:bookmarkStart w:name="z635" w:id="620"/>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емес және толық болып табылмайды. Объектіні пайдаланудың қалыпты жағдайлары кезінде  бір немесе бірнеше ЕҚТ-ны қолдануға байланысты технологиялық көрсеткіштерге қол жеткізуді қамтамасыз ететін басқа да техникалар пайдаланылуы мүмкін.</w:t>
      </w:r>
    </w:p>
    <w:bookmarkEnd w:id="620"/>
    <w:bookmarkStart w:name="z636" w:id="621"/>
    <w:p>
      <w:pPr>
        <w:spacing w:after="0"/>
        <w:ind w:left="0"/>
        <w:jc w:val="both"/>
      </w:pPr>
      <w:r>
        <w:rPr>
          <w:rFonts w:ascii="Times New Roman"/>
          <w:b w:val="false"/>
          <w:i w:val="false"/>
          <w:color w:val="000000"/>
          <w:sz w:val="28"/>
        </w:rPr>
        <w:t>
      Осы ЕҚТ бойынша қорытындыда көрсетілген ЕҚТ-ға сәйкес келетін технологиялық көрсеткіштер мынадай өлшемшарттар ескеріле отырып қабылданады.</w:t>
      </w:r>
    </w:p>
    <w:bookmarkEnd w:id="621"/>
    <w:bookmarkStart w:name="z637" w:id="622"/>
    <w:p>
      <w:pPr>
        <w:spacing w:after="0"/>
        <w:ind w:left="0"/>
        <w:jc w:val="both"/>
      </w:pPr>
      <w:r>
        <w:rPr>
          <w:rFonts w:ascii="Times New Roman"/>
          <w:b w:val="false"/>
          <w:i w:val="false"/>
          <w:color w:val="000000"/>
          <w:sz w:val="28"/>
        </w:rPr>
        <w:t>
      Орташалану кезеңдері және атмосфераға шығарындылар үшін базалық жағдайлар</w:t>
      </w:r>
    </w:p>
    <w:bookmarkEnd w:id="622"/>
    <w:bookmarkStart w:name="z638" w:id="623"/>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өлшемдер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жол берілетін технологиялық көрсеткіштер бір ай ішінде өлшенген барлық шынайы орташа сағаттық мәндердің орташа мәндері болып табылатын орташа айлық мәндерге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 өлшемдер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жол берілетін технологиялық көрсеткіштер 20 минут ішінде өлшенген кемінде үш бірлі-жарым сынаманың орташа мәніне жатады</w:t>
            </w:r>
          </w:p>
        </w:tc>
      </w:tr>
    </w:tbl>
    <w:bookmarkStart w:name="z639" w:id="624"/>
    <w:p>
      <w:pPr>
        <w:spacing w:after="0"/>
        <w:ind w:left="0"/>
        <w:jc w:val="both"/>
      </w:pPr>
      <w:r>
        <w:rPr>
          <w:rFonts w:ascii="Times New Roman"/>
          <w:b w:val="false"/>
          <w:i w:val="false"/>
          <w:color w:val="000000"/>
          <w:sz w:val="28"/>
        </w:rPr>
        <w:t>
      Жағу, каталитикалық крекинг процестері және пайдаланылған газдардан күкірт алу қондырғылары үшін оттегі құрамының базалық шарттар 1-кестеде келтірілген.</w:t>
      </w:r>
    </w:p>
    <w:bookmarkEnd w:id="624"/>
    <w:bookmarkStart w:name="z640" w:id="625"/>
    <w:p>
      <w:pPr>
        <w:spacing w:after="0"/>
        <w:ind w:left="0"/>
        <w:jc w:val="both"/>
      </w:pPr>
      <w:r>
        <w:rPr>
          <w:rFonts w:ascii="Times New Roman"/>
          <w:b w:val="false"/>
          <w:i w:val="false"/>
          <w:color w:val="000000"/>
          <w:sz w:val="28"/>
        </w:rPr>
        <w:t>
      1-кесте. Атмосфераға шығарындыларға қатысты ЕҚТ-ны қолданумен байланысты технологиялық көрсеткіштер үшін базалық шарттар</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базалық деңгейінің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мен қозғалтқыштарын қоспағанда, сұйық немесе газ тәріздес отынды жағуға арналған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3 % оттегі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жағуға арналған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бойынша 6 % оттегі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крекинг процесі (регенератор)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3 % оттегі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газдардан күкірт алуға арналған қондырғы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3 % оттегі</w:t>
            </w:r>
          </w:p>
        </w:tc>
      </w:tr>
    </w:tbl>
    <w:bookmarkStart w:name="z641" w:id="626"/>
    <w:p>
      <w:pPr>
        <w:spacing w:after="0"/>
        <w:ind w:left="0"/>
        <w:jc w:val="both"/>
      </w:pPr>
      <w:r>
        <w:rPr>
          <w:rFonts w:ascii="Times New Roman"/>
          <w:b w:val="false"/>
          <w:i w:val="false"/>
          <w:color w:val="000000"/>
          <w:sz w:val="28"/>
        </w:rPr>
        <w:t>
      * ЕҚТ 60-ты пайдаланған жағдайда.</w:t>
      </w:r>
    </w:p>
    <w:bookmarkEnd w:id="6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2" w:id="627"/>
    <w:p>
      <w:pPr>
        <w:spacing w:after="0"/>
        <w:ind w:left="0"/>
        <w:jc w:val="both"/>
      </w:pPr>
      <w:r>
        <w:rPr>
          <w:rFonts w:ascii="Times New Roman"/>
          <w:b w:val="false"/>
          <w:i w:val="false"/>
          <w:color w:val="000000"/>
          <w:sz w:val="28"/>
        </w:rPr>
        <w:t>
      Шығарындылардың концентрациясын оттегінің базалық деңгейіне айналдыру.</w:t>
      </w:r>
    </w:p>
    <w:bookmarkEnd w:id="627"/>
    <w:bookmarkStart w:name="z643" w:id="628"/>
    <w:p>
      <w:pPr>
        <w:spacing w:after="0"/>
        <w:ind w:left="0"/>
        <w:jc w:val="both"/>
      </w:pPr>
      <w:r>
        <w:rPr>
          <w:rFonts w:ascii="Times New Roman"/>
          <w:b w:val="false"/>
          <w:i w:val="false"/>
          <w:color w:val="000000"/>
          <w:sz w:val="28"/>
        </w:rPr>
        <w:t>
      Төменде оттегінің базалық деңгейі кезінде шығарындылардың концентрациясын есептеу үшін формула келтірілген (6.1-кестені қараңыз).</w:t>
      </w:r>
    </w:p>
    <w:bookmarkEnd w:id="6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ER=21-OR21-OM×EM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5" w:id="629"/>
    <w:p>
      <w:pPr>
        <w:spacing w:after="0"/>
        <w:ind w:left="0"/>
        <w:jc w:val="both"/>
      </w:pPr>
      <w:r>
        <w:rPr>
          <w:rFonts w:ascii="Times New Roman"/>
          <w:b w:val="false"/>
          <w:i w:val="false"/>
          <w:color w:val="000000"/>
          <w:sz w:val="28"/>
        </w:rPr>
        <w:t>
      мұндағы: ER – оттегінің базалық деңгейіне түзетілген шығарындылар концентрациясы (мг/Нм3);</w:t>
      </w:r>
    </w:p>
    <w:bookmarkEnd w:id="629"/>
    <w:bookmarkStart w:name="z646" w:id="630"/>
    <w:p>
      <w:pPr>
        <w:spacing w:after="0"/>
        <w:ind w:left="0"/>
        <w:jc w:val="both"/>
      </w:pPr>
      <w:r>
        <w:rPr>
          <w:rFonts w:ascii="Times New Roman"/>
          <w:b w:val="false"/>
          <w:i w:val="false"/>
          <w:color w:val="000000"/>
          <w:sz w:val="28"/>
        </w:rPr>
        <w:t>
      OR – оттегінің базалық деңгейі (көлемі бойынша%);</w:t>
      </w:r>
    </w:p>
    <w:bookmarkEnd w:id="630"/>
    <w:bookmarkStart w:name="z647" w:id="631"/>
    <w:p>
      <w:pPr>
        <w:spacing w:after="0"/>
        <w:ind w:left="0"/>
        <w:jc w:val="both"/>
      </w:pPr>
      <w:r>
        <w:rPr>
          <w:rFonts w:ascii="Times New Roman"/>
          <w:b w:val="false"/>
          <w:i w:val="false"/>
          <w:color w:val="000000"/>
          <w:sz w:val="28"/>
        </w:rPr>
        <w:t>
      EM – оттегінің өлшенген деңгейіне көрсетілген шығарындылардың концентрациясы (мг/Нм3);</w:t>
      </w:r>
    </w:p>
    <w:bookmarkEnd w:id="631"/>
    <w:bookmarkStart w:name="z648" w:id="632"/>
    <w:p>
      <w:pPr>
        <w:spacing w:after="0"/>
        <w:ind w:left="0"/>
        <w:jc w:val="both"/>
      </w:pPr>
      <w:r>
        <w:rPr>
          <w:rFonts w:ascii="Times New Roman"/>
          <w:b w:val="false"/>
          <w:i w:val="false"/>
          <w:color w:val="000000"/>
          <w:sz w:val="28"/>
        </w:rPr>
        <w:t>
      OM – оттегінің өлшенген деңгейі (көлемі бойынша%).</w:t>
      </w:r>
    </w:p>
    <w:bookmarkEnd w:id="632"/>
    <w:bookmarkStart w:name="z649" w:id="633"/>
    <w:p>
      <w:pPr>
        <w:spacing w:after="0"/>
        <w:ind w:left="0"/>
        <w:jc w:val="both"/>
      </w:pPr>
      <w:r>
        <w:rPr>
          <w:rFonts w:ascii="Times New Roman"/>
          <w:b w:val="false"/>
          <w:i w:val="false"/>
          <w:color w:val="000000"/>
          <w:sz w:val="28"/>
        </w:rPr>
        <w:t>
      Сарқынды суларды ағызу үшін орташалау кезеңдері және базалық жағдайлар</w:t>
      </w:r>
    </w:p>
    <w:bookmarkEnd w:id="633"/>
    <w:bookmarkStart w:name="z650" w:id="634"/>
    <w:p>
      <w:pPr>
        <w:spacing w:after="0"/>
        <w:ind w:left="0"/>
        <w:jc w:val="both"/>
      </w:pPr>
      <w:r>
        <w:rPr>
          <w:rFonts w:ascii="Times New Roman"/>
          <w:b w:val="false"/>
          <w:i w:val="false"/>
          <w:color w:val="000000"/>
          <w:sz w:val="28"/>
        </w:rPr>
        <w:t>
      Егер өзгеше көрсетілмесе, осы бөлімде келтірілген ЕҚТ-ны қолданумен байланысты технологиялық көрсеткіштер концентрация мәндері (су көлеміне тасталатын заттың массасы) ретінде айқындалады және миллиграммның  литрге қатынасы (мг/л) ретінде көрсетіледі.</w:t>
      </w:r>
    </w:p>
    <w:bookmarkEnd w:id="634"/>
    <w:bookmarkStart w:name="z651" w:id="635"/>
    <w:p>
      <w:pPr>
        <w:spacing w:after="0"/>
        <w:ind w:left="0"/>
        <w:jc w:val="both"/>
      </w:pPr>
      <w:r>
        <w:rPr>
          <w:rFonts w:ascii="Times New Roman"/>
          <w:b w:val="false"/>
          <w:i w:val="false"/>
          <w:color w:val="000000"/>
          <w:sz w:val="28"/>
        </w:rPr>
        <w:t>
      Егер өзгеше көрсетілмесе, ЕҚТ-мен байланысты төгінділердің технологиялық көрсеткіштері үшін орташалау кезеңдері былайша айқындалады: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Орташалау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барабар құрамдас сынама ретінде алынған 24 сағатқа тең сынамаларды іріктеу кезеңіндегі орташа мән немесе сынамадан уақытқа барабар ағынның жеткілікті тұрақтылығы көрсетілген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жылдық/орташа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ағындарға сәйкес есептелген жыл/ай ішінде алынған барлық орташа тәуліктік мәндердің орташа мәні</w:t>
            </w:r>
          </w:p>
        </w:tc>
      </w:tr>
    </w:tbl>
    <w:bookmarkStart w:name="z652" w:id="636"/>
    <w:p>
      <w:pPr>
        <w:spacing w:after="0"/>
        <w:ind w:left="0"/>
        <w:jc w:val="both"/>
      </w:pPr>
      <w:r>
        <w:rPr>
          <w:rFonts w:ascii="Times New Roman"/>
          <w:b w:val="false"/>
          <w:i w:val="false"/>
          <w:color w:val="000000"/>
          <w:sz w:val="28"/>
        </w:rPr>
        <w:t>
      ЕҚТ-гы қолданумен байланысты көрсетілген технологиялық көрсеткіштер диапазонынан төмен МЛЗ эмиссиялары деңгейлерінің нақты мәндері кезінде осы ЕҚТ бойынша қорытындыда айқындалған талаптар сақталған болып табылады.</w:t>
      </w:r>
    </w:p>
    <w:bookmarkEnd w:id="636"/>
    <w:bookmarkStart w:name="z653" w:id="637"/>
    <w:p>
      <w:pPr>
        <w:spacing w:after="0"/>
        <w:ind w:left="0"/>
        <w:jc w:val="left"/>
      </w:pPr>
      <w:r>
        <w:rPr>
          <w:rFonts w:ascii="Times New Roman"/>
          <w:b/>
          <w:i w:val="false"/>
          <w:color w:val="000000"/>
        </w:rPr>
        <w:t xml:space="preserve"> Ең үздік қолжетімді техникалар бойынша тұжырымдар</w:t>
      </w:r>
    </w:p>
    <w:bookmarkEnd w:id="637"/>
    <w:bookmarkStart w:name="z654" w:id="638"/>
    <w:p>
      <w:pPr>
        <w:spacing w:after="0"/>
        <w:ind w:left="0"/>
        <w:jc w:val="both"/>
      </w:pPr>
      <w:r>
        <w:rPr>
          <w:rFonts w:ascii="Times New Roman"/>
          <w:b w:val="false"/>
          <w:i w:val="false"/>
          <w:color w:val="000000"/>
          <w:sz w:val="28"/>
        </w:rPr>
        <w:t>
      Осы қорытындыда ұсынылған ЕҚТ тұжырымдары  ЕҚТ мұнай мен газды өңдеу жөніндегі объектілерге қолданылады және қоршаған ортаға теріс антропогендік әсерді болғызбауға немесе, егер бұл іс жүзінде мүмкін болмаса, барынша азайтуға бағытталған. Сипатталған техникалар жүргізілген КТА және Қазақстан Республикасының мұнай өңдеу және мұнай-химия саласы құрылымының мұнай, газ және мұнай өнімдерін өңдеуге бағдарланған ерекшеліктерін талдау нәтижелері бойынша, сондай-ақ ЕҚТ бойынша анықтамалықты әзірлеу шеңберінде зерделенген әлемдік тәжірибе деректері негізінде ЕҚТ-ға жатқызылды.</w:t>
      </w:r>
    </w:p>
    <w:bookmarkEnd w:id="638"/>
    <w:bookmarkStart w:name="z655" w:id="639"/>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 </w:t>
      </w:r>
    </w:p>
    <w:bookmarkEnd w:id="639"/>
    <w:bookmarkStart w:name="z656" w:id="640"/>
    <w:p>
      <w:pPr>
        <w:spacing w:after="0"/>
        <w:ind w:left="0"/>
        <w:jc w:val="both"/>
      </w:pPr>
      <w:r>
        <w:rPr>
          <w:rFonts w:ascii="Times New Roman"/>
          <w:b w:val="false"/>
          <w:i w:val="false"/>
          <w:color w:val="000000"/>
          <w:sz w:val="28"/>
        </w:rPr>
        <w:t>
      1.1. Жалпы ең үздік қолжетімді техникалар</w:t>
      </w:r>
    </w:p>
    <w:bookmarkEnd w:id="640"/>
    <w:bookmarkStart w:name="z657" w:id="641"/>
    <w:p>
      <w:pPr>
        <w:spacing w:after="0"/>
        <w:ind w:left="0"/>
        <w:jc w:val="both"/>
      </w:pPr>
      <w:r>
        <w:rPr>
          <w:rFonts w:ascii="Times New Roman"/>
          <w:b w:val="false"/>
          <w:i w:val="false"/>
          <w:color w:val="000000"/>
          <w:sz w:val="28"/>
        </w:rPr>
        <w:t>
      1.1.1. Экологиялық менеджмент жүйесі</w:t>
      </w:r>
    </w:p>
    <w:bookmarkEnd w:id="641"/>
    <w:bookmarkStart w:name="z658" w:id="642"/>
    <w:p>
      <w:pPr>
        <w:spacing w:after="0"/>
        <w:ind w:left="0"/>
        <w:jc w:val="both"/>
      </w:pPr>
      <w:r>
        <w:rPr>
          <w:rFonts w:ascii="Times New Roman"/>
          <w:b w:val="false"/>
          <w:i w:val="false"/>
          <w:color w:val="000000"/>
          <w:sz w:val="28"/>
        </w:rPr>
        <w:t>
      ЕҚТ 1. ЕҚТ мұнай мен газды өңдеу қондырғыларының жалпы экологиялық көрсеткіштерін жақсарту үшін экологиялық менеджмент жүйесін (ЭМЖ) енгізу және сақтау болып табылады.</w:t>
      </w:r>
    </w:p>
    <w:bookmarkEnd w:id="642"/>
    <w:bookmarkStart w:name="z659" w:id="643"/>
    <w:p>
      <w:pPr>
        <w:spacing w:after="0"/>
        <w:ind w:left="0"/>
        <w:jc w:val="both"/>
      </w:pPr>
      <w:r>
        <w:rPr>
          <w:rFonts w:ascii="Times New Roman"/>
          <w:b w:val="false"/>
          <w:i w:val="false"/>
          <w:color w:val="000000"/>
          <w:sz w:val="28"/>
        </w:rPr>
        <w:t>
      ЭМЖ мынадай компоненттерді қамтиды:</w:t>
      </w:r>
    </w:p>
    <w:bookmarkEnd w:id="643"/>
    <w:bookmarkStart w:name="z660" w:id="644"/>
    <w:p>
      <w:pPr>
        <w:spacing w:after="0"/>
        <w:ind w:left="0"/>
        <w:jc w:val="both"/>
      </w:pPr>
      <w:r>
        <w:rPr>
          <w:rFonts w:ascii="Times New Roman"/>
          <w:b w:val="false"/>
          <w:i w:val="false"/>
          <w:color w:val="000000"/>
          <w:sz w:val="28"/>
        </w:rPr>
        <w:t>
      1) жоғары басшылықты қоса алғанда, басшылықтың мүдделілігі мен жауапкершілігі;</w:t>
      </w:r>
    </w:p>
    <w:bookmarkEnd w:id="644"/>
    <w:bookmarkStart w:name="z661" w:id="645"/>
    <w:p>
      <w:pPr>
        <w:spacing w:after="0"/>
        <w:ind w:left="0"/>
        <w:jc w:val="both"/>
      </w:pPr>
      <w:r>
        <w:rPr>
          <w:rFonts w:ascii="Times New Roman"/>
          <w:b w:val="false"/>
          <w:i w:val="false"/>
          <w:color w:val="000000"/>
          <w:sz w:val="28"/>
        </w:rPr>
        <w:t>
      2) кәсіпорынның тіршілік ету ортасын (контекстін) және оның қызметінің барлық аспектілеріне әсер ететін факторларды айқындау және түсіну;</w:t>
      </w:r>
    </w:p>
    <w:bookmarkEnd w:id="645"/>
    <w:bookmarkStart w:name="z662" w:id="646"/>
    <w:p>
      <w:pPr>
        <w:spacing w:after="0"/>
        <w:ind w:left="0"/>
        <w:jc w:val="both"/>
      </w:pPr>
      <w:r>
        <w:rPr>
          <w:rFonts w:ascii="Times New Roman"/>
          <w:b w:val="false"/>
          <w:i w:val="false"/>
          <w:color w:val="000000"/>
          <w:sz w:val="28"/>
        </w:rPr>
        <w:t>
      3) ЭМЖ-ны қолдану саласын және кәсіпорын басқаруы мүмкін экологиялық аспектілерді айқындау;</w:t>
      </w:r>
    </w:p>
    <w:bookmarkEnd w:id="646"/>
    <w:bookmarkStart w:name="z663" w:id="647"/>
    <w:p>
      <w:pPr>
        <w:spacing w:after="0"/>
        <w:ind w:left="0"/>
        <w:jc w:val="both"/>
      </w:pPr>
      <w:r>
        <w:rPr>
          <w:rFonts w:ascii="Times New Roman"/>
          <w:b w:val="false"/>
          <w:i w:val="false"/>
          <w:color w:val="000000"/>
          <w:sz w:val="28"/>
        </w:rPr>
        <w:t>
      4) басшылықтың өндірістік процесті ұдайы жетілдіруін қамтитын экологиялық саясатты айқындау;</w:t>
      </w:r>
    </w:p>
    <w:bookmarkEnd w:id="647"/>
    <w:bookmarkStart w:name="z664" w:id="648"/>
    <w:p>
      <w:pPr>
        <w:spacing w:after="0"/>
        <w:ind w:left="0"/>
        <w:jc w:val="both"/>
      </w:pPr>
      <w:r>
        <w:rPr>
          <w:rFonts w:ascii="Times New Roman"/>
          <w:b w:val="false"/>
          <w:i w:val="false"/>
          <w:color w:val="000000"/>
          <w:sz w:val="28"/>
        </w:rPr>
        <w:t>
      5) мыналарға:</w:t>
      </w:r>
    </w:p>
    <w:bookmarkEnd w:id="648"/>
    <w:bookmarkStart w:name="z665" w:id="649"/>
    <w:p>
      <w:pPr>
        <w:spacing w:after="0"/>
        <w:ind w:left="0"/>
        <w:jc w:val="both"/>
      </w:pPr>
      <w:r>
        <w:rPr>
          <w:rFonts w:ascii="Times New Roman"/>
          <w:b w:val="false"/>
          <w:i w:val="false"/>
          <w:color w:val="000000"/>
          <w:sz w:val="28"/>
        </w:rPr>
        <w:t>
      экологиялық аспектілерге;</w:t>
      </w:r>
    </w:p>
    <w:bookmarkEnd w:id="649"/>
    <w:bookmarkStart w:name="z666" w:id="650"/>
    <w:p>
      <w:pPr>
        <w:spacing w:after="0"/>
        <w:ind w:left="0"/>
        <w:jc w:val="both"/>
      </w:pPr>
      <w:r>
        <w:rPr>
          <w:rFonts w:ascii="Times New Roman"/>
          <w:b w:val="false"/>
          <w:i w:val="false"/>
          <w:color w:val="000000"/>
          <w:sz w:val="28"/>
        </w:rPr>
        <w:t>
      қабылданған міндеттемелерге;</w:t>
      </w:r>
    </w:p>
    <w:bookmarkEnd w:id="650"/>
    <w:bookmarkStart w:name="z667" w:id="651"/>
    <w:p>
      <w:pPr>
        <w:spacing w:after="0"/>
        <w:ind w:left="0"/>
        <w:jc w:val="both"/>
      </w:pPr>
      <w:r>
        <w:rPr>
          <w:rFonts w:ascii="Times New Roman"/>
          <w:b w:val="false"/>
          <w:i w:val="false"/>
          <w:color w:val="000000"/>
          <w:sz w:val="28"/>
        </w:rPr>
        <w:t>
      кәсіпорынның тіршілік ету ортасына (контекстіне) және қажеттіліктеріне және мүдделі тараптардың күтулеріне сәйкес айқындалған басқа да факторлар мен талаптарға жататын тәуекелдер мен мүмкіндіктерді айқындау;</w:t>
      </w:r>
    </w:p>
    <w:bookmarkEnd w:id="651"/>
    <w:bookmarkStart w:name="z668" w:id="652"/>
    <w:p>
      <w:pPr>
        <w:spacing w:after="0"/>
        <w:ind w:left="0"/>
        <w:jc w:val="both"/>
      </w:pPr>
      <w:r>
        <w:rPr>
          <w:rFonts w:ascii="Times New Roman"/>
          <w:b w:val="false"/>
          <w:i w:val="false"/>
          <w:color w:val="000000"/>
          <w:sz w:val="28"/>
        </w:rPr>
        <w:t>
      6) қаржылық жоспарлаумен және инвестициялармен ұштастыра отырып, сондай-ақ жаңа қондырғыны жобалау кезеңінде және оны пайдаланудың бүкіл мерзімі ішінде қондырғыны пайдаланудан шығару мүмкіндігі нәтижесінде қоршаған ортаға әсерді ескере отырып, қажетті рәсімдерді, мақсаттар мен міндеттерді жоспарлау және белгілеу;</w:t>
      </w:r>
    </w:p>
    <w:bookmarkEnd w:id="652"/>
    <w:bookmarkStart w:name="z669" w:id="653"/>
    <w:p>
      <w:pPr>
        <w:spacing w:after="0"/>
        <w:ind w:left="0"/>
        <w:jc w:val="both"/>
      </w:pPr>
      <w:r>
        <w:rPr>
          <w:rFonts w:ascii="Times New Roman"/>
          <w:b w:val="false"/>
          <w:i w:val="false"/>
          <w:color w:val="000000"/>
          <w:sz w:val="28"/>
        </w:rPr>
        <w:t xml:space="preserve">
      7) мыналарға: </w:t>
      </w:r>
    </w:p>
    <w:bookmarkEnd w:id="653"/>
    <w:bookmarkStart w:name="z670" w:id="654"/>
    <w:p>
      <w:pPr>
        <w:spacing w:after="0"/>
        <w:ind w:left="0"/>
        <w:jc w:val="both"/>
      </w:pPr>
      <w:r>
        <w:rPr>
          <w:rFonts w:ascii="Times New Roman"/>
          <w:b w:val="false"/>
          <w:i w:val="false"/>
          <w:color w:val="000000"/>
          <w:sz w:val="28"/>
        </w:rPr>
        <w:t>
      құрылымы мен жауапкершілікке;</w:t>
      </w:r>
    </w:p>
    <w:bookmarkEnd w:id="654"/>
    <w:bookmarkStart w:name="z671" w:id="655"/>
    <w:p>
      <w:pPr>
        <w:spacing w:after="0"/>
        <w:ind w:left="0"/>
        <w:jc w:val="both"/>
      </w:pPr>
      <w:r>
        <w:rPr>
          <w:rFonts w:ascii="Times New Roman"/>
          <w:b w:val="false"/>
          <w:i w:val="false"/>
          <w:color w:val="000000"/>
          <w:sz w:val="28"/>
        </w:rPr>
        <w:t>
      оқытуға, хабардар болуға және құзыреттілікке;</w:t>
      </w:r>
    </w:p>
    <w:bookmarkEnd w:id="655"/>
    <w:bookmarkStart w:name="z672" w:id="656"/>
    <w:p>
      <w:pPr>
        <w:spacing w:after="0"/>
        <w:ind w:left="0"/>
        <w:jc w:val="both"/>
      </w:pPr>
      <w:r>
        <w:rPr>
          <w:rFonts w:ascii="Times New Roman"/>
          <w:b w:val="false"/>
          <w:i w:val="false"/>
          <w:color w:val="000000"/>
          <w:sz w:val="28"/>
        </w:rPr>
        <w:t>
      байланысқа;</w:t>
      </w:r>
    </w:p>
    <w:bookmarkEnd w:id="656"/>
    <w:bookmarkStart w:name="z673" w:id="657"/>
    <w:p>
      <w:pPr>
        <w:spacing w:after="0"/>
        <w:ind w:left="0"/>
        <w:jc w:val="both"/>
      </w:pPr>
      <w:r>
        <w:rPr>
          <w:rFonts w:ascii="Times New Roman"/>
          <w:b w:val="false"/>
          <w:i w:val="false"/>
          <w:color w:val="000000"/>
          <w:sz w:val="28"/>
        </w:rPr>
        <w:t>
      қызметкерлерді тартуға;</w:t>
      </w:r>
    </w:p>
    <w:bookmarkEnd w:id="657"/>
    <w:bookmarkStart w:name="z674" w:id="658"/>
    <w:p>
      <w:pPr>
        <w:spacing w:after="0"/>
        <w:ind w:left="0"/>
        <w:jc w:val="both"/>
      </w:pPr>
      <w:r>
        <w:rPr>
          <w:rFonts w:ascii="Times New Roman"/>
          <w:b w:val="false"/>
          <w:i w:val="false"/>
          <w:color w:val="000000"/>
          <w:sz w:val="28"/>
        </w:rPr>
        <w:t>
      құжаттамаға;</w:t>
      </w:r>
    </w:p>
    <w:bookmarkEnd w:id="658"/>
    <w:bookmarkStart w:name="z675" w:id="659"/>
    <w:p>
      <w:pPr>
        <w:spacing w:after="0"/>
        <w:ind w:left="0"/>
        <w:jc w:val="both"/>
      </w:pPr>
      <w:r>
        <w:rPr>
          <w:rFonts w:ascii="Times New Roman"/>
          <w:b w:val="false"/>
          <w:i w:val="false"/>
          <w:color w:val="000000"/>
          <w:sz w:val="28"/>
        </w:rPr>
        <w:t>
      технологиялық процесті тиімді басқаруға;</w:t>
      </w:r>
    </w:p>
    <w:bookmarkEnd w:id="659"/>
    <w:bookmarkStart w:name="z676" w:id="660"/>
    <w:p>
      <w:pPr>
        <w:spacing w:after="0"/>
        <w:ind w:left="0"/>
        <w:jc w:val="both"/>
      </w:pPr>
      <w:r>
        <w:rPr>
          <w:rFonts w:ascii="Times New Roman"/>
          <w:b w:val="false"/>
          <w:i w:val="false"/>
          <w:color w:val="000000"/>
          <w:sz w:val="28"/>
        </w:rPr>
        <w:t>
      техникалық қызмет көрсету бағдарламаларына;</w:t>
      </w:r>
    </w:p>
    <w:bookmarkEnd w:id="660"/>
    <w:bookmarkStart w:name="z677" w:id="661"/>
    <w:p>
      <w:pPr>
        <w:spacing w:after="0"/>
        <w:ind w:left="0"/>
        <w:jc w:val="both"/>
      </w:pPr>
      <w:r>
        <w:rPr>
          <w:rFonts w:ascii="Times New Roman"/>
          <w:b w:val="false"/>
          <w:i w:val="false"/>
          <w:color w:val="000000"/>
          <w:sz w:val="28"/>
        </w:rPr>
        <w:t>
      төтенше жағдайларға және оларға ден қоюға әзір болуға;</w:t>
      </w:r>
    </w:p>
    <w:bookmarkEnd w:id="661"/>
    <w:bookmarkStart w:name="z678" w:id="662"/>
    <w:p>
      <w:pPr>
        <w:spacing w:after="0"/>
        <w:ind w:left="0"/>
        <w:jc w:val="both"/>
      </w:pPr>
      <w:r>
        <w:rPr>
          <w:rFonts w:ascii="Times New Roman"/>
          <w:b w:val="false"/>
          <w:i w:val="false"/>
          <w:color w:val="000000"/>
          <w:sz w:val="28"/>
        </w:rPr>
        <w:t>
      экологиялық заңнаманың сақталуын қамтамасыз етуге ерекше назар аударылатын рәсімдерді жүзеге асыру;</w:t>
      </w:r>
    </w:p>
    <w:bookmarkEnd w:id="662"/>
    <w:bookmarkStart w:name="z679" w:id="663"/>
    <w:p>
      <w:pPr>
        <w:spacing w:after="0"/>
        <w:ind w:left="0"/>
        <w:jc w:val="both"/>
      </w:pPr>
      <w:r>
        <w:rPr>
          <w:rFonts w:ascii="Times New Roman"/>
          <w:b w:val="false"/>
          <w:i w:val="false"/>
          <w:color w:val="000000"/>
          <w:sz w:val="28"/>
        </w:rPr>
        <w:t xml:space="preserve">
      8) мыналарға: </w:t>
      </w:r>
    </w:p>
    <w:bookmarkEnd w:id="663"/>
    <w:bookmarkStart w:name="z680" w:id="664"/>
    <w:p>
      <w:pPr>
        <w:spacing w:after="0"/>
        <w:ind w:left="0"/>
        <w:jc w:val="both"/>
      </w:pPr>
      <w:r>
        <w:rPr>
          <w:rFonts w:ascii="Times New Roman"/>
          <w:b w:val="false"/>
          <w:i w:val="false"/>
          <w:color w:val="000000"/>
          <w:sz w:val="28"/>
        </w:rPr>
        <w:t>
      мониторинг пен өлшеуге;</w:t>
      </w:r>
    </w:p>
    <w:bookmarkEnd w:id="664"/>
    <w:bookmarkStart w:name="z681" w:id="665"/>
    <w:p>
      <w:pPr>
        <w:spacing w:after="0"/>
        <w:ind w:left="0"/>
        <w:jc w:val="both"/>
      </w:pPr>
      <w:r>
        <w:rPr>
          <w:rFonts w:ascii="Times New Roman"/>
          <w:b w:val="false"/>
          <w:i w:val="false"/>
          <w:color w:val="000000"/>
          <w:sz w:val="28"/>
        </w:rPr>
        <w:t>
      түзету және алдын алу ic-қимылдарға;</w:t>
      </w:r>
    </w:p>
    <w:bookmarkEnd w:id="665"/>
    <w:bookmarkStart w:name="z682" w:id="666"/>
    <w:p>
      <w:pPr>
        <w:spacing w:after="0"/>
        <w:ind w:left="0"/>
        <w:jc w:val="both"/>
      </w:pPr>
      <w:r>
        <w:rPr>
          <w:rFonts w:ascii="Times New Roman"/>
          <w:b w:val="false"/>
          <w:i w:val="false"/>
          <w:color w:val="000000"/>
          <w:sz w:val="28"/>
        </w:rPr>
        <w:t>
      жазбалар жүргізуге;</w:t>
      </w:r>
    </w:p>
    <w:bookmarkEnd w:id="666"/>
    <w:bookmarkStart w:name="z683" w:id="667"/>
    <w:p>
      <w:pPr>
        <w:spacing w:after="0"/>
        <w:ind w:left="0"/>
        <w:jc w:val="both"/>
      </w:pPr>
      <w:r>
        <w:rPr>
          <w:rFonts w:ascii="Times New Roman"/>
          <w:b w:val="false"/>
          <w:i w:val="false"/>
          <w:color w:val="000000"/>
          <w:sz w:val="28"/>
        </w:rPr>
        <w:t>
      ЭМЖ-ның жоспарланған іс-щараларға сәйкестігін және дұрыс енгізілгенін және сақталуын анықтау үшін тәуелсіз (іс жүзінде жүзеге асырылатын)  ішкі және сыртқы аудиттер жүргізуге ерекше назар аудара отырып, өнімділікті тексеру және түзету шараларын қабылдау;</w:t>
      </w:r>
    </w:p>
    <w:bookmarkEnd w:id="667"/>
    <w:bookmarkStart w:name="z684" w:id="668"/>
    <w:p>
      <w:pPr>
        <w:spacing w:after="0"/>
        <w:ind w:left="0"/>
        <w:jc w:val="both"/>
      </w:pPr>
      <w:r>
        <w:rPr>
          <w:rFonts w:ascii="Times New Roman"/>
          <w:b w:val="false"/>
          <w:i w:val="false"/>
          <w:color w:val="000000"/>
          <w:sz w:val="28"/>
        </w:rPr>
        <w:t>
      9) жоғары басшылықтың ЭМЖ-ны және оның тұрақты жарамдылығын, сәйкестігі мен тиімділігін талдауы;</w:t>
      </w:r>
    </w:p>
    <w:bookmarkEnd w:id="668"/>
    <w:bookmarkStart w:name="z685" w:id="669"/>
    <w:p>
      <w:pPr>
        <w:spacing w:after="0"/>
        <w:ind w:left="0"/>
        <w:jc w:val="both"/>
      </w:pPr>
      <w:r>
        <w:rPr>
          <w:rFonts w:ascii="Times New Roman"/>
          <w:b w:val="false"/>
          <w:i w:val="false"/>
          <w:color w:val="000000"/>
          <w:sz w:val="28"/>
        </w:rPr>
        <w:t>
      10) экологиялық таза технологияларды әзірлеуді қадағалау;</w:t>
      </w:r>
    </w:p>
    <w:bookmarkEnd w:id="669"/>
    <w:bookmarkStart w:name="z686" w:id="670"/>
    <w:p>
      <w:pPr>
        <w:spacing w:after="0"/>
        <w:ind w:left="0"/>
        <w:jc w:val="both"/>
      </w:pPr>
      <w:r>
        <w:rPr>
          <w:rFonts w:ascii="Times New Roman"/>
          <w:b w:val="false"/>
          <w:i w:val="false"/>
          <w:color w:val="000000"/>
          <w:sz w:val="28"/>
        </w:rPr>
        <w:t>
      11) сертификаттау жөніндегі органның немесе ЭМЖ сыртқы верификаторының валидациясы;</w:t>
      </w:r>
    </w:p>
    <w:bookmarkEnd w:id="670"/>
    <w:bookmarkStart w:name="z687" w:id="671"/>
    <w:p>
      <w:pPr>
        <w:spacing w:after="0"/>
        <w:ind w:left="0"/>
        <w:jc w:val="both"/>
      </w:pPr>
      <w:r>
        <w:rPr>
          <w:rFonts w:ascii="Times New Roman"/>
          <w:b w:val="false"/>
          <w:i w:val="false"/>
          <w:color w:val="000000"/>
          <w:sz w:val="28"/>
        </w:rPr>
        <w:t>
      12) салалық бенчмаркингті тұрақты негізде қолдану.</w:t>
      </w:r>
    </w:p>
    <w:bookmarkEnd w:id="671"/>
    <w:bookmarkStart w:name="z688" w:id="672"/>
    <w:p>
      <w:pPr>
        <w:spacing w:after="0"/>
        <w:ind w:left="0"/>
        <w:jc w:val="both"/>
      </w:pPr>
      <w:r>
        <w:rPr>
          <w:rFonts w:ascii="Times New Roman"/>
          <w:b w:val="false"/>
          <w:i w:val="false"/>
          <w:color w:val="000000"/>
          <w:sz w:val="28"/>
        </w:rPr>
        <w:t>
      Экологиялық тиімділік: ЭМЖ қондырғының экологиялық көрсеткіштерін ұдайы жақсартуға ықпал етеді және қолдайды. Егер қондырғының жалпы экологиялық сипаттамалары жақсы болса, онда ЭМЖ операторға экологиялық тиімділіктің жоғары деңгейін ұстап тұруға көмектеседі.</w:t>
      </w:r>
    </w:p>
    <w:bookmarkEnd w:id="672"/>
    <w:bookmarkStart w:name="z689" w:id="673"/>
    <w:p>
      <w:pPr>
        <w:spacing w:after="0"/>
        <w:ind w:left="0"/>
        <w:jc w:val="both"/>
      </w:pPr>
      <w:r>
        <w:rPr>
          <w:rFonts w:ascii="Times New Roman"/>
          <w:b w:val="false"/>
          <w:i w:val="false"/>
          <w:color w:val="000000"/>
          <w:sz w:val="28"/>
        </w:rPr>
        <w:t>
      Қолданылуы: Жоғарыда сипатталған компоненттер, әдетте барлық қондырғыларға қолданылуы мүмкін және ЭМЖ сипаты (мысалы, стандартты немесе стандартты емес) қондырғының сипатына, ауқымына және күрделілігіне, сондай-ақ ол тигізуі мүмкін экологиялық әсер ету ауқымына байланысты болады.</w:t>
      </w:r>
    </w:p>
    <w:bookmarkEnd w:id="673"/>
    <w:bookmarkStart w:name="z690" w:id="674"/>
    <w:p>
      <w:pPr>
        <w:spacing w:after="0"/>
        <w:ind w:left="0"/>
        <w:jc w:val="both"/>
      </w:pPr>
      <w:r>
        <w:rPr>
          <w:rFonts w:ascii="Times New Roman"/>
          <w:b w:val="false"/>
          <w:i w:val="false"/>
          <w:color w:val="000000"/>
          <w:sz w:val="28"/>
        </w:rPr>
        <w:t>
      Сипаттама: ЕҚТ бойынша анықтамалықтың 4.1-бөлімін қараңыз</w:t>
      </w:r>
    </w:p>
    <w:bookmarkEnd w:id="674"/>
    <w:bookmarkStart w:name="z691" w:id="675"/>
    <w:p>
      <w:pPr>
        <w:spacing w:after="0"/>
        <w:ind w:left="0"/>
        <w:jc w:val="both"/>
      </w:pPr>
      <w:r>
        <w:rPr>
          <w:rFonts w:ascii="Times New Roman"/>
          <w:b w:val="false"/>
          <w:i w:val="false"/>
          <w:color w:val="000000"/>
          <w:sz w:val="28"/>
        </w:rPr>
        <w:t>
      1.1.2. Энергия тиімділігін арттыру</w:t>
      </w:r>
    </w:p>
    <w:bookmarkEnd w:id="675"/>
    <w:bookmarkStart w:name="z692" w:id="676"/>
    <w:p>
      <w:pPr>
        <w:spacing w:after="0"/>
        <w:ind w:left="0"/>
        <w:jc w:val="both"/>
      </w:pPr>
      <w:r>
        <w:rPr>
          <w:rFonts w:ascii="Times New Roman"/>
          <w:b w:val="false"/>
          <w:i w:val="false"/>
          <w:color w:val="000000"/>
          <w:sz w:val="28"/>
        </w:rPr>
        <w:t>
      ЕҚТ 2. Энергияны тиімді пайдалану үшін ЕҚТ төменде келтірілген техникалардың қолайлы комбинациясын пайдалануды көздейді:</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техникалары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Пинч-талдау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барынша азайту үшін термодинамикалық көрсеткіштерді жүйелі есептеуге негізделген техника. Жүйелердің жалпы конструкцияларын бағалау үшін құрал ретінде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интеграциясы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жүйелердің жылумен интеграциясы әртүрлі процестерде қажетті жылудың елеулі үлесі қыздыруға жататын ағындар мен салқындатуға жататын ағындар арасындағы жылу алмасу есебінен қамтамасыз етілетініне кепілдік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энергияны рекуперациялау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7"/>
          <w:p>
            <w:pPr>
              <w:spacing w:after="20"/>
              <w:ind w:left="20"/>
              <w:jc w:val="both"/>
            </w:pPr>
            <w:r>
              <w:rPr>
                <w:rFonts w:ascii="Times New Roman"/>
                <w:b w:val="false"/>
                <w:i w:val="false"/>
                <w:color w:val="000000"/>
                <w:sz w:val="20"/>
              </w:rPr>
              <w:t>
Энергияны рекуперациялау құрылғыларын пайдалану, мысалы:</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кәдеге жаратушы қазандар;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ФКК қондырғысында энергияны кеңейткіштер/рекуперациялау;</w:t>
            </w:r>
          </w:p>
          <w:p>
            <w:pPr>
              <w:spacing w:after="20"/>
              <w:ind w:left="20"/>
              <w:jc w:val="both"/>
            </w:pPr>
            <w:r>
              <w:rPr>
                <w:rFonts w:ascii="Times New Roman"/>
                <w:b w:val="false"/>
                <w:i w:val="false"/>
                <w:color w:val="000000"/>
                <w:sz w:val="20"/>
              </w:rPr>
              <w:t>
орталықтандырылған жылумен жабдықтауда пайдаланылған жылуды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және техникалық қызмет көрсетуді басқару техникасы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тоннасына отын шығынын төмендету мақсатында автоматтандырылған бақыланатын жағу пеш өнімділігін арттыру үшін жылуды интеграциялаумен жиі біріктіріледі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басқару және буды тутынуды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шығынын төмендету және оны пайдалануды оңтайландыру үшін дренаждық клапандар жүйелерін жүйелі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эталонды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тәжірибені зерделеу арқылы үздіксіз жақсартуға қол жеткізу үшін саралауға және салыстырмалы талдауға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энергия тиімді технологиялары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жылу және электр энергиясын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отыннан жылу (мысалы, бу) мен электр энергиясын бірлесіп өндіруге (немесе когенерациялауға) арналған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газдандырудың аралас циклі (КГАЦ)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конверсия тиімділігі жоғары әртүрлі отыннан (мысалы, МӨЗ сұйық отыны немесе кокс) бу, сутек (міндетті емес) және электр энергиясын алу болып табылатын техника</w:t>
            </w:r>
          </w:p>
        </w:tc>
      </w:tr>
    </w:tbl>
    <w:bookmarkStart w:name="z696" w:id="678"/>
    <w:p>
      <w:pPr>
        <w:spacing w:after="0"/>
        <w:ind w:left="0"/>
        <w:jc w:val="both"/>
      </w:pPr>
      <w:r>
        <w:rPr>
          <w:rFonts w:ascii="Times New Roman"/>
          <w:b w:val="false"/>
          <w:i w:val="false"/>
          <w:color w:val="000000"/>
          <w:sz w:val="28"/>
        </w:rPr>
        <w:t>
      ЕҚТ 3. Энергия тұтынуды қысқарту, операциялық қызметті жақсарту, өндірісті ұтымды ұйымдастыруды қолдау, сондай-ақ инвестицияларды басқару үшін ЕҚТ төменде келтірілген техникалардың тиісті комбинацияларын пайдалануды көздейді.</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тиімділігі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назарын энергияны тұтынуға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интеграциялау негізінде шешімдер қабылдауды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 туралы есептілік жүйесін дамытуды жеделдету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Прогресті өлшеу және нысаналы көрсеткіштерге қол жеткізуді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үнемдеуді ынталандыру жүйесіне бастамашылық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салаларын анықтауға жәрдемдесу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тұрақты түрде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сыртқы және ішкі нормативтік құжаттарға сәйкестігін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төмендету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үшін мақсаттар мен стратегияларды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 қарқындату науқанын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 салаларын анықтау (мысалы, ауа/отын арақатынасы, шығару құбырының температурасы, жанарғының конфигурациясы, пештің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тұтынуда ранжирлеу/бенчмаркинг жөніндегі іс-шараларға қатысу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органның 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олардың ішінде және жүйелер арасындағы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МӨЗ-дегі қондырғылар арасындағы жылу интеграциясы қалыпты болмауы мүмкін. Энергия сыйымдылығына зерттеулер жүргізу қажет</w:t>
            </w:r>
          </w:p>
        </w:tc>
      </w:tr>
    </w:tbl>
    <w:bookmarkStart w:name="z697" w:id="679"/>
    <w:p>
      <w:pPr>
        <w:spacing w:after="0"/>
        <w:ind w:left="0"/>
        <w:jc w:val="both"/>
      </w:pPr>
      <w:r>
        <w:rPr>
          <w:rFonts w:ascii="Times New Roman"/>
          <w:b w:val="false"/>
          <w:i w:val="false"/>
          <w:color w:val="000000"/>
          <w:sz w:val="28"/>
        </w:rPr>
        <w:t>
      Экологиялық тиімділік: Энергия тұтынуды азайту жөніндегі барлық шаралар CO2-ді қоса алғанда, атмосфераға шығарындыларды азайтуға әкеледі.</w:t>
      </w:r>
    </w:p>
    <w:bookmarkEnd w:id="679"/>
    <w:bookmarkStart w:name="z698" w:id="680"/>
    <w:p>
      <w:pPr>
        <w:spacing w:after="0"/>
        <w:ind w:left="0"/>
        <w:jc w:val="both"/>
      </w:pPr>
      <w:r>
        <w:rPr>
          <w:rFonts w:ascii="Times New Roman"/>
          <w:b w:val="false"/>
          <w:i w:val="false"/>
          <w:color w:val="000000"/>
          <w:sz w:val="28"/>
        </w:rPr>
        <w:t>
      1.1.3. Атмосфераға шығарындылар мен технологиялық процестердің негізгі параметрлерінің мониторингі</w:t>
      </w:r>
    </w:p>
    <w:bookmarkEnd w:id="680"/>
    <w:bookmarkStart w:name="z699" w:id="681"/>
    <w:p>
      <w:pPr>
        <w:spacing w:after="0"/>
        <w:ind w:left="0"/>
        <w:jc w:val="both"/>
      </w:pPr>
      <w:r>
        <w:rPr>
          <w:rFonts w:ascii="Times New Roman"/>
          <w:b w:val="false"/>
          <w:i w:val="false"/>
          <w:color w:val="000000"/>
          <w:sz w:val="28"/>
        </w:rPr>
        <w:t>
      ЕҚТ 4. ЕҚТ ластағыш заттар шығарындыларына мониторинг жүргізуді көздейді</w:t>
      </w:r>
    </w:p>
    <w:bookmarkEnd w:id="681"/>
    <w:bookmarkStart w:name="z700" w:id="682"/>
    <w:p>
      <w:pPr>
        <w:spacing w:after="0"/>
        <w:ind w:left="0"/>
        <w:jc w:val="both"/>
      </w:pPr>
      <w:r>
        <w:rPr>
          <w:rFonts w:ascii="Times New Roman"/>
          <w:b w:val="false"/>
          <w:i w:val="false"/>
          <w:color w:val="000000"/>
          <w:sz w:val="28"/>
        </w:rPr>
        <w:t>
      Ластағыш заттар шығарындыларының мониторингі осы ЕҚТ бойынша қорытындының 4-бөлімінде берілген.</w:t>
      </w:r>
    </w:p>
    <w:bookmarkEnd w:id="682"/>
    <w:bookmarkStart w:name="z701" w:id="683"/>
    <w:p>
      <w:pPr>
        <w:spacing w:after="0"/>
        <w:ind w:left="0"/>
        <w:jc w:val="both"/>
      </w:pPr>
      <w:r>
        <w:rPr>
          <w:rFonts w:ascii="Times New Roman"/>
          <w:b w:val="false"/>
          <w:i w:val="false"/>
          <w:color w:val="000000"/>
          <w:sz w:val="28"/>
        </w:rPr>
        <w:t>
      ЕҚТ 5. Өндірістік объектілер деңгейінде шығарындыларды басқаруды жақсарту және азайту үшін ЕҚТ "қалпақ" тұжырымдамасын қолданудан тұрады.</w:t>
      </w:r>
    </w:p>
    <w:bookmarkEnd w:id="683"/>
    <w:bookmarkStart w:name="z702" w:id="684"/>
    <w:p>
      <w:pPr>
        <w:spacing w:after="0"/>
        <w:ind w:left="0"/>
        <w:jc w:val="both"/>
      </w:pPr>
      <w:r>
        <w:rPr>
          <w:rFonts w:ascii="Times New Roman"/>
          <w:b w:val="false"/>
          <w:i w:val="false"/>
          <w:color w:val="000000"/>
          <w:sz w:val="28"/>
        </w:rPr>
        <w:t>
      Сипаттама: Өндірістік объектілер деңгейінде атмосфераға шығарындыларды басқару техникаларының бірі ластанудың "қақпағы" тұжырымдамасы ретінде белгілі (ЕҚТ бойынша анықтамалықтың 4.3-бөлімін қараңыз).</w:t>
      </w:r>
    </w:p>
    <w:bookmarkEnd w:id="684"/>
    <w:bookmarkStart w:name="z703" w:id="685"/>
    <w:p>
      <w:pPr>
        <w:spacing w:after="0"/>
        <w:ind w:left="0"/>
        <w:jc w:val="both"/>
      </w:pPr>
      <w:r>
        <w:rPr>
          <w:rFonts w:ascii="Times New Roman"/>
          <w:b w:val="false"/>
          <w:i w:val="false"/>
          <w:color w:val="000000"/>
          <w:sz w:val="28"/>
        </w:rPr>
        <w:t>
      Ластанудың "қақпақ" тұжырымдамасының өндірістік объектісі деңгейінде жиі қолданылатын басқару технологиясына назар аудару негізгі тармақтарға негізделген:</w:t>
      </w:r>
    </w:p>
    <w:bookmarkEnd w:id="685"/>
    <w:bookmarkStart w:name="z704" w:id="686"/>
    <w:p>
      <w:pPr>
        <w:spacing w:after="0"/>
        <w:ind w:left="0"/>
        <w:jc w:val="both"/>
      </w:pPr>
      <w:r>
        <w:rPr>
          <w:rFonts w:ascii="Times New Roman"/>
          <w:b w:val="false"/>
          <w:i w:val="false"/>
          <w:color w:val="000000"/>
          <w:sz w:val="28"/>
        </w:rPr>
        <w:t>
      ластану "қақпағының" периметрі;</w:t>
      </w:r>
    </w:p>
    <w:bookmarkEnd w:id="686"/>
    <w:bookmarkStart w:name="z705" w:id="687"/>
    <w:p>
      <w:pPr>
        <w:spacing w:after="0"/>
        <w:ind w:left="0"/>
        <w:jc w:val="both"/>
      </w:pPr>
      <w:r>
        <w:rPr>
          <w:rFonts w:ascii="Times New Roman"/>
          <w:b w:val="false"/>
          <w:i w:val="false"/>
          <w:color w:val="000000"/>
          <w:sz w:val="28"/>
        </w:rPr>
        <w:t xml:space="preserve">
      "қақпақ" заттары немесе параметрлері; </w:t>
      </w:r>
    </w:p>
    <w:bookmarkEnd w:id="687"/>
    <w:bookmarkStart w:name="z706" w:id="688"/>
    <w:p>
      <w:pPr>
        <w:spacing w:after="0"/>
        <w:ind w:left="0"/>
        <w:jc w:val="both"/>
      </w:pPr>
      <w:r>
        <w:rPr>
          <w:rFonts w:ascii="Times New Roman"/>
          <w:b w:val="false"/>
          <w:i w:val="false"/>
          <w:color w:val="000000"/>
          <w:sz w:val="28"/>
        </w:rPr>
        <w:t>
      "қақпақтың" орташалау кезеңі;</w:t>
      </w:r>
    </w:p>
    <w:bookmarkEnd w:id="688"/>
    <w:bookmarkStart w:name="z707" w:id="689"/>
    <w:p>
      <w:pPr>
        <w:spacing w:after="0"/>
        <w:ind w:left="0"/>
        <w:jc w:val="both"/>
      </w:pPr>
      <w:r>
        <w:rPr>
          <w:rFonts w:ascii="Times New Roman"/>
          <w:b w:val="false"/>
          <w:i w:val="false"/>
          <w:color w:val="000000"/>
          <w:sz w:val="28"/>
        </w:rPr>
        <w:t>
      "қақпақты" есептеу.</w:t>
      </w:r>
    </w:p>
    <w:bookmarkEnd w:id="689"/>
    <w:bookmarkStart w:name="z708" w:id="690"/>
    <w:p>
      <w:pPr>
        <w:spacing w:after="0"/>
        <w:ind w:left="0"/>
        <w:jc w:val="both"/>
      </w:pPr>
      <w:r>
        <w:rPr>
          <w:rFonts w:ascii="Times New Roman"/>
          <w:b w:val="false"/>
          <w:i w:val="false"/>
          <w:color w:val="000000"/>
          <w:sz w:val="28"/>
        </w:rPr>
        <w:t>
      Экологиялық тиімділік: Ластанудың "қақпағы" тұжырымдамасы жалпы шығарындыларды азайтуға көмектеседі.</w:t>
      </w:r>
    </w:p>
    <w:bookmarkEnd w:id="690"/>
    <w:bookmarkStart w:name="z709" w:id="691"/>
    <w:p>
      <w:pPr>
        <w:spacing w:after="0"/>
        <w:ind w:left="0"/>
        <w:jc w:val="both"/>
      </w:pPr>
      <w:r>
        <w:rPr>
          <w:rFonts w:ascii="Times New Roman"/>
          <w:b w:val="false"/>
          <w:i w:val="false"/>
          <w:color w:val="000000"/>
          <w:sz w:val="28"/>
        </w:rPr>
        <w:t>
      Қолданылуы: Осы техника шығарындыларды шығаратын қондырғылар мен процестер шығарындыларды өлшеуді немесе процестің параметрлерінің мониторингін қоса алғанда, тиісті үздіксіз мониторинг жүйелерімен жабдықталған жағдайда толығымен қолданылады.</w:t>
      </w:r>
    </w:p>
    <w:bookmarkEnd w:id="691"/>
    <w:bookmarkStart w:name="z710" w:id="692"/>
    <w:p>
      <w:pPr>
        <w:spacing w:after="0"/>
        <w:ind w:left="0"/>
        <w:jc w:val="both"/>
      </w:pPr>
      <w:r>
        <w:rPr>
          <w:rFonts w:ascii="Times New Roman"/>
          <w:b w:val="false"/>
          <w:i w:val="false"/>
          <w:color w:val="000000"/>
          <w:sz w:val="28"/>
        </w:rPr>
        <w:t>
      "Қалпақ" тұжырымдамасын қолдану кезінде технологиялық көрсеткіштер ЕҚТ-ны қолданумен байланысты шығарындылар деңгейінен аспауы немесе болмауы тиіс (осы ЕҚТ бойынша қорытындының 2-бөлімінде ЕҚТ-ны қолданумен байланысты технологиялық көрсеткіштерді қараңыз).</w:t>
      </w:r>
    </w:p>
    <w:bookmarkEnd w:id="692"/>
    <w:bookmarkStart w:name="z711" w:id="693"/>
    <w:p>
      <w:pPr>
        <w:spacing w:after="0"/>
        <w:ind w:left="0"/>
        <w:jc w:val="both"/>
      </w:pPr>
      <w:r>
        <w:rPr>
          <w:rFonts w:ascii="Times New Roman"/>
          <w:b w:val="false"/>
          <w:i w:val="false"/>
          <w:color w:val="000000"/>
          <w:sz w:val="28"/>
        </w:rPr>
        <w:t>
      ЕҚТ 6. ЕҚТ тиісті техниканы пайдалана отырып, каталитикалық крекинг және жағу қондырғыларында ластағыш заттардың шығарындыларына байланысты тиісті технологиялық параметрлердің мониторингінен тұрады:</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шығарындыларымен байланысты параметрлер мониторингі, мысалы, түтін газдарындағы оттегінің болуы, отындағы азот пен күкірттің болуы немесе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4"/>
          <w:p>
            <w:pPr>
              <w:spacing w:after="20"/>
              <w:ind w:left="20"/>
              <w:jc w:val="both"/>
            </w:pPr>
            <w:r>
              <w:rPr>
                <w:rFonts w:ascii="Times New Roman"/>
                <w:b w:val="false"/>
                <w:i w:val="false"/>
                <w:color w:val="000000"/>
                <w:sz w:val="20"/>
              </w:rPr>
              <w:t>
Оттегінің мөлшерін үздіксіз өлшеу.</w:t>
            </w:r>
          </w:p>
          <w:bookmarkEnd w:id="694"/>
          <w:p>
            <w:pPr>
              <w:spacing w:after="20"/>
              <w:ind w:left="20"/>
              <w:jc w:val="both"/>
            </w:pPr>
            <w:r>
              <w:rPr>
                <w:rFonts w:ascii="Times New Roman"/>
                <w:b w:val="false"/>
                <w:i w:val="false"/>
                <w:color w:val="000000"/>
                <w:sz w:val="20"/>
              </w:rPr>
              <w:t>
Отын/шикізаттың елеулі өзгерістеріне негізделген жиілікпен азот пен күкірт мөлшерін мерзімді өлшеу</w:t>
            </w:r>
          </w:p>
        </w:tc>
      </w:tr>
    </w:tbl>
    <w:bookmarkStart w:name="z713" w:id="695"/>
    <w:p>
      <w:pPr>
        <w:spacing w:after="0"/>
        <w:ind w:left="0"/>
        <w:jc w:val="both"/>
      </w:pPr>
      <w:r>
        <w:rPr>
          <w:rFonts w:ascii="Times New Roman"/>
          <w:b w:val="false"/>
          <w:i w:val="false"/>
          <w:color w:val="000000"/>
          <w:sz w:val="28"/>
        </w:rPr>
        <w:t>
      * түтін құбырындағы NOx және SO2 шығарындыларын үздіксіз өлшеу кезінде отын немесе шикізаттағы азот пен күкірт мониторингі қажет болмауы мүмкін.</w:t>
      </w:r>
    </w:p>
    <w:bookmarkEnd w:id="695"/>
    <w:bookmarkStart w:name="z714" w:id="696"/>
    <w:p>
      <w:pPr>
        <w:spacing w:after="0"/>
        <w:ind w:left="0"/>
        <w:jc w:val="both"/>
      </w:pPr>
      <w:r>
        <w:rPr>
          <w:rFonts w:ascii="Times New Roman"/>
          <w:b w:val="false"/>
          <w:i w:val="false"/>
          <w:color w:val="000000"/>
          <w:sz w:val="28"/>
        </w:rPr>
        <w:t>
      ЕҚТ 7. ЕҚТ мынадай барлық техникаларды пайдалана отырып, бүкіл өндірістік объектіден ауаға ҰОҚ-тың ұйымдастырылмаған шығарындылар мониторингін қамтиды:</w:t>
      </w:r>
    </w:p>
    <w:bookmarkEnd w:id="696"/>
    <w:bookmarkStart w:name="z715" w:id="697"/>
    <w:p>
      <w:pPr>
        <w:spacing w:after="0"/>
        <w:ind w:left="0"/>
        <w:jc w:val="both"/>
      </w:pPr>
      <w:r>
        <w:rPr>
          <w:rFonts w:ascii="Times New Roman"/>
          <w:b w:val="false"/>
          <w:i w:val="false"/>
          <w:color w:val="000000"/>
          <w:sz w:val="28"/>
        </w:rPr>
        <w:t>
      негізгі жабдыққа арналған корреляциялық қисықтармен байланысты иіс мониторингінің техникалары;</w:t>
      </w:r>
    </w:p>
    <w:bookmarkEnd w:id="697"/>
    <w:bookmarkStart w:name="z716" w:id="698"/>
    <w:p>
      <w:pPr>
        <w:spacing w:after="0"/>
        <w:ind w:left="0"/>
        <w:jc w:val="both"/>
      </w:pPr>
      <w:r>
        <w:rPr>
          <w:rFonts w:ascii="Times New Roman"/>
          <w:b w:val="false"/>
          <w:i w:val="false"/>
          <w:color w:val="000000"/>
          <w:sz w:val="28"/>
        </w:rPr>
        <w:t>
      газды анықтаудың оптикалық техникалары;</w:t>
      </w:r>
    </w:p>
    <w:bookmarkEnd w:id="698"/>
    <w:bookmarkStart w:name="z717" w:id="699"/>
    <w:p>
      <w:pPr>
        <w:spacing w:after="0"/>
        <w:ind w:left="0"/>
        <w:jc w:val="both"/>
      </w:pPr>
      <w:r>
        <w:rPr>
          <w:rFonts w:ascii="Times New Roman"/>
          <w:b w:val="false"/>
          <w:i w:val="false"/>
          <w:color w:val="000000"/>
          <w:sz w:val="28"/>
        </w:rPr>
        <w:t>
      өлшеулермен расталатын мерзімді (мысалы, екі жылда бір рет) шығарындылар коэффициенттері негізінде тұрақты шығарындыларды есептеу.</w:t>
      </w:r>
    </w:p>
    <w:bookmarkEnd w:id="699"/>
    <w:bookmarkStart w:name="z718" w:id="700"/>
    <w:p>
      <w:pPr>
        <w:spacing w:after="0"/>
        <w:ind w:left="0"/>
        <w:jc w:val="both"/>
      </w:pPr>
      <w:r>
        <w:rPr>
          <w:rFonts w:ascii="Times New Roman"/>
          <w:b w:val="false"/>
          <w:i w:val="false"/>
          <w:color w:val="000000"/>
          <w:sz w:val="28"/>
        </w:rPr>
        <w:t>
      Дифференциалды сіңіру (DIAL) немесе күн тұтылу ағыны (SOF) сияқты оптикалық сіңіруге негізделген технологияларды қолдана отырып, кезеңдік өлшеулер арқылы объектідегі шығарындыларды скрининг және сандық бағалау пайдалы қосымша технология болып табылады.</w:t>
      </w:r>
    </w:p>
    <w:bookmarkEnd w:id="700"/>
    <w:bookmarkStart w:name="z719" w:id="701"/>
    <w:p>
      <w:pPr>
        <w:spacing w:after="0"/>
        <w:ind w:left="0"/>
        <w:jc w:val="both"/>
      </w:pPr>
      <w:r>
        <w:rPr>
          <w:rFonts w:ascii="Times New Roman"/>
          <w:b w:val="false"/>
          <w:i w:val="false"/>
          <w:color w:val="000000"/>
          <w:sz w:val="28"/>
        </w:rPr>
        <w:t>
      Сипаты</w:t>
      </w:r>
    </w:p>
    <w:bookmarkEnd w:id="701"/>
    <w:bookmarkStart w:name="z720" w:id="702"/>
    <w:p>
      <w:pPr>
        <w:spacing w:after="0"/>
        <w:ind w:left="0"/>
        <w:jc w:val="both"/>
      </w:pPr>
      <w:r>
        <w:rPr>
          <w:rFonts w:ascii="Times New Roman"/>
          <w:b w:val="false"/>
          <w:i w:val="false"/>
          <w:color w:val="000000"/>
          <w:sz w:val="28"/>
        </w:rPr>
        <w:t>
      Осы ЕҚТ бойынша қорытындының 1.30.6-бөлімін қараңыз.</w:t>
      </w:r>
    </w:p>
    <w:bookmarkEnd w:id="702"/>
    <w:bookmarkStart w:name="z721" w:id="703"/>
    <w:p>
      <w:pPr>
        <w:spacing w:after="0"/>
        <w:ind w:left="0"/>
        <w:jc w:val="both"/>
      </w:pPr>
      <w:r>
        <w:rPr>
          <w:rFonts w:ascii="Times New Roman"/>
          <w:b w:val="false"/>
          <w:i w:val="false"/>
          <w:color w:val="000000"/>
          <w:sz w:val="28"/>
        </w:rPr>
        <w:t xml:space="preserve">
      1.1.4. Суға төгінділердің мониторингі </w:t>
      </w:r>
    </w:p>
    <w:bookmarkEnd w:id="703"/>
    <w:bookmarkStart w:name="z722" w:id="704"/>
    <w:p>
      <w:pPr>
        <w:spacing w:after="0"/>
        <w:ind w:left="0"/>
        <w:jc w:val="both"/>
      </w:pPr>
      <w:r>
        <w:rPr>
          <w:rFonts w:ascii="Times New Roman"/>
          <w:b w:val="false"/>
          <w:i w:val="false"/>
          <w:color w:val="000000"/>
          <w:sz w:val="28"/>
        </w:rPr>
        <w:t>
      ЕҚТ 8. Суды тұтынуды және ластанған судың түзілу көлемін азайту мақсатында ЕҚТ төменде келтірілген барлық техникаларды қолдануды қарастырады.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ағындарының интеграциясы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ағындарын, мысалы, салқындатудан, конденсаттардан, әсіресе шикі мұнайды тұзсыздандыру кезінде пайдалану үшін ішкі қайта пайдалану есебінен ағызу алдында қондырғы деңгейінде түзілетін технологиялық су көлемін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5"/>
          <w:p>
            <w:pPr>
              <w:spacing w:after="20"/>
              <w:ind w:left="20"/>
              <w:jc w:val="both"/>
            </w:pPr>
            <w:r>
              <w:rPr>
                <w:rFonts w:ascii="Times New Roman"/>
                <w:b w:val="false"/>
                <w:i w:val="false"/>
                <w:color w:val="000000"/>
                <w:sz w:val="20"/>
              </w:rPr>
              <w:t>
Жаңа қондырғылар үшін толығымен қолданылады.</w:t>
            </w:r>
          </w:p>
          <w:bookmarkEnd w:id="705"/>
          <w:p>
            <w:pPr>
              <w:spacing w:after="20"/>
              <w:ind w:left="20"/>
              <w:jc w:val="both"/>
            </w:pPr>
            <w:r>
              <w:rPr>
                <w:rFonts w:ascii="Times New Roman"/>
                <w:b w:val="false"/>
                <w:i w:val="false"/>
                <w:color w:val="000000"/>
                <w:sz w:val="20"/>
              </w:rPr>
              <w:t>
Қолданыстағы қондырғылар үшін қондырғыны толық қайта құру қажет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 ағындарын бөлуге арналған су бұру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 оңтайландыру үшін өнеркәсіптік объектіні жобалау, онда әрбір ағын тиісті түрде өңделеді, мысалы, қышқыл сарқынды булау бағанасы сияқты тиісті алдын ала өңдеу үшін өндірілетін сульфид-содержащие суды (айдаудан, ФКК орнатудан, кокстеу қондырғысынан және т. б.) бағыттау жолымен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6"/>
          <w:p>
            <w:pPr>
              <w:spacing w:after="20"/>
              <w:ind w:left="20"/>
              <w:jc w:val="both"/>
            </w:pPr>
            <w:r>
              <w:rPr>
                <w:rFonts w:ascii="Times New Roman"/>
                <w:b w:val="false"/>
                <w:i w:val="false"/>
                <w:color w:val="000000"/>
                <w:sz w:val="20"/>
              </w:rPr>
              <w:t>
Жаңа қондырғылар үшін толығымен қолданылады.</w:t>
            </w:r>
          </w:p>
          <w:bookmarkEnd w:id="706"/>
          <w:p>
            <w:pPr>
              <w:spacing w:after="20"/>
              <w:ind w:left="20"/>
              <w:jc w:val="both"/>
            </w:pPr>
            <w:r>
              <w:rPr>
                <w:rFonts w:ascii="Times New Roman"/>
                <w:b w:val="false"/>
                <w:i w:val="false"/>
                <w:color w:val="000000"/>
                <w:sz w:val="20"/>
              </w:rPr>
              <w:t>
Қолданыстағы қондырғылар жергілікті алдын-ала тазартуды жасау үшін қондырғыны толық жөндеуді қажет етуі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Ластанбаған су ағындарын бөлу(мысалы, бір рет салқындату, жаңбыр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Ластанбаған суды сарқынды суларды жалпы тазартуға жібермеу үшін және ағынның осы түрі үшін ықтимал қайта пайдаланылғаннан кейін бөлек ағызу үшін объектіні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7"/>
          <w:p>
            <w:pPr>
              <w:spacing w:after="20"/>
              <w:ind w:left="20"/>
              <w:jc w:val="both"/>
            </w:pPr>
            <w:r>
              <w:rPr>
                <w:rFonts w:ascii="Times New Roman"/>
                <w:b w:val="false"/>
                <w:i w:val="false"/>
                <w:color w:val="000000"/>
                <w:sz w:val="20"/>
              </w:rPr>
              <w:t>
Жаңа қондырғылар үшін толығымен қолданылады.</w:t>
            </w:r>
          </w:p>
          <w:bookmarkEnd w:id="707"/>
          <w:p>
            <w:pPr>
              <w:spacing w:after="20"/>
              <w:ind w:left="20"/>
              <w:jc w:val="both"/>
            </w:pPr>
            <w:r>
              <w:rPr>
                <w:rFonts w:ascii="Times New Roman"/>
                <w:b w:val="false"/>
                <w:i w:val="false"/>
                <w:color w:val="000000"/>
                <w:sz w:val="20"/>
              </w:rPr>
              <w:t>
Қолданыстағы қондырғылар үшін қондырғыны толық қайта құру қажет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мен ағып кетуді болғызбау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герметизация және т. б. сияқты ерекше жағдайларды басқару қажет болған кезде арнайы процедураларды және/немесе уақытша жабдықты пайдалануды қамтитын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26" w:id="708"/>
    <w:p>
      <w:pPr>
        <w:spacing w:after="0"/>
        <w:ind w:left="0"/>
        <w:jc w:val="both"/>
      </w:pPr>
      <w:r>
        <w:rPr>
          <w:rFonts w:ascii="Times New Roman"/>
          <w:b w:val="false"/>
          <w:i w:val="false"/>
          <w:color w:val="000000"/>
          <w:sz w:val="28"/>
        </w:rPr>
        <w:t>
      ЕҚТ 9. Сарқынды суларды қабылдағышқа ағызу кезінде ластағыш заттарды азайту үшін ЕҚТ төменде келтірілген барлық техникаларды қолдана отырып, ерімейтін және еритін ластағыш заттарды алып тастауды қамтиды.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алу арқылы ерімейтін заттарды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бойынша қорытындының 1.31.2-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 мен ерітілген мұнайды алу жолымен ерімейтін заттарды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бойынша қорытындының 1.31.2-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тазартуды және суды ағартуды қоса алғанда, еритін заттарды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бойынша қорытындының 1.31.2-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27" w:id="709"/>
    <w:p>
      <w:pPr>
        <w:spacing w:after="0"/>
        <w:ind w:left="0"/>
        <w:jc w:val="both"/>
      </w:pPr>
      <w:r>
        <w:rPr>
          <w:rFonts w:ascii="Times New Roman"/>
          <w:b w:val="false"/>
          <w:i w:val="false"/>
          <w:color w:val="000000"/>
          <w:sz w:val="28"/>
        </w:rPr>
        <w:t>
      ЕҚТ-ны қолданумен байланысты төгінділер деңгейі: осы ЕҚТ бойынша қорытындының  4-бөлімінде ұсынылған.</w:t>
      </w:r>
    </w:p>
    <w:bookmarkEnd w:id="709"/>
    <w:bookmarkStart w:name="z728" w:id="710"/>
    <w:p>
      <w:pPr>
        <w:spacing w:after="0"/>
        <w:ind w:left="0"/>
        <w:jc w:val="both"/>
      </w:pPr>
      <w:r>
        <w:rPr>
          <w:rFonts w:ascii="Times New Roman"/>
          <w:b w:val="false"/>
          <w:i w:val="false"/>
          <w:color w:val="000000"/>
          <w:sz w:val="28"/>
        </w:rPr>
        <w:t>
      ЕҚТ 10. Ластағыш заттардың төгінділерін азайту үшін су ресурстарын басқару стратегиясы қолданылуы тиіс</w:t>
      </w:r>
    </w:p>
    <w:bookmarkEnd w:id="710"/>
    <w:bookmarkStart w:name="z729" w:id="711"/>
    <w:p>
      <w:pPr>
        <w:spacing w:after="0"/>
        <w:ind w:left="0"/>
        <w:jc w:val="both"/>
      </w:pPr>
      <w:r>
        <w:rPr>
          <w:rFonts w:ascii="Times New Roman"/>
          <w:b w:val="false"/>
          <w:i w:val="false"/>
          <w:color w:val="000000"/>
          <w:sz w:val="28"/>
        </w:rPr>
        <w:t>
      Сипаттамасы: Осы техника "маркерлік заттар" ретінде жіктелген заттардың суға төгінділерін анықтау және азайту, сондай-ақ су ресурстарын тұтынуды қысқарту стратегиясын білдіреді (ЕҚТ бойынша анықтамалықтың 4.2-бөлімін қараңыз).</w:t>
      </w:r>
    </w:p>
    <w:bookmarkEnd w:id="711"/>
    <w:bookmarkStart w:name="z730" w:id="712"/>
    <w:p>
      <w:pPr>
        <w:spacing w:after="0"/>
        <w:ind w:left="0"/>
        <w:jc w:val="both"/>
      </w:pPr>
      <w:r>
        <w:rPr>
          <w:rFonts w:ascii="Times New Roman"/>
          <w:b w:val="false"/>
          <w:i w:val="false"/>
          <w:color w:val="000000"/>
          <w:sz w:val="28"/>
        </w:rPr>
        <w:t>
      Тиісті стратегия іске асырылуы және мынадай іс-шараларды қамтуы мүмкін:</w:t>
      </w:r>
    </w:p>
    <w:bookmarkEnd w:id="712"/>
    <w:bookmarkStart w:name="z731" w:id="713"/>
    <w:p>
      <w:pPr>
        <w:spacing w:after="0"/>
        <w:ind w:left="0"/>
        <w:jc w:val="both"/>
      </w:pPr>
      <w:r>
        <w:rPr>
          <w:rFonts w:ascii="Times New Roman"/>
          <w:b w:val="false"/>
          <w:i w:val="false"/>
          <w:color w:val="000000"/>
          <w:sz w:val="28"/>
        </w:rPr>
        <w:t>
      суды тұтынуды азайту (үнемдеу);</w:t>
      </w:r>
    </w:p>
    <w:bookmarkEnd w:id="713"/>
    <w:bookmarkStart w:name="z732" w:id="714"/>
    <w:p>
      <w:pPr>
        <w:spacing w:after="0"/>
        <w:ind w:left="0"/>
        <w:jc w:val="both"/>
      </w:pPr>
      <w:r>
        <w:rPr>
          <w:rFonts w:ascii="Times New Roman"/>
          <w:b w:val="false"/>
          <w:i w:val="false"/>
          <w:color w:val="000000"/>
          <w:sz w:val="28"/>
        </w:rPr>
        <w:t>
      жергілікті тазалау арқылы қондырғылардан бөлек төгу;</w:t>
      </w:r>
    </w:p>
    <w:bookmarkEnd w:id="714"/>
    <w:bookmarkStart w:name="z733" w:id="715"/>
    <w:p>
      <w:pPr>
        <w:spacing w:after="0"/>
        <w:ind w:left="0"/>
        <w:jc w:val="both"/>
      </w:pPr>
      <w:r>
        <w:rPr>
          <w:rFonts w:ascii="Times New Roman"/>
          <w:b w:val="false"/>
          <w:i w:val="false"/>
          <w:color w:val="000000"/>
          <w:sz w:val="28"/>
        </w:rPr>
        <w:t>
      суды барынша қайта пайдалану;</w:t>
      </w:r>
    </w:p>
    <w:bookmarkEnd w:id="715"/>
    <w:bookmarkStart w:name="z734" w:id="716"/>
    <w:p>
      <w:pPr>
        <w:spacing w:after="0"/>
        <w:ind w:left="0"/>
        <w:jc w:val="both"/>
      </w:pPr>
      <w:r>
        <w:rPr>
          <w:rFonts w:ascii="Times New Roman"/>
          <w:b w:val="false"/>
          <w:i w:val="false"/>
          <w:color w:val="000000"/>
          <w:sz w:val="28"/>
        </w:rPr>
        <w:t>
      реагентті өңдеу және биологиялық тазарту процестеріне арналған су құрамын автоматты бақылау;</w:t>
      </w:r>
    </w:p>
    <w:bookmarkEnd w:id="716"/>
    <w:bookmarkStart w:name="z735" w:id="717"/>
    <w:p>
      <w:pPr>
        <w:spacing w:after="0"/>
        <w:ind w:left="0"/>
        <w:jc w:val="both"/>
      </w:pPr>
      <w:r>
        <w:rPr>
          <w:rFonts w:ascii="Times New Roman"/>
          <w:b w:val="false"/>
          <w:i w:val="false"/>
          <w:color w:val="000000"/>
          <w:sz w:val="28"/>
        </w:rPr>
        <w:t>
      мұнай және газ өңдеу объектілерінде тасталуы мүмкін заттардың тізбесін айқындау;</w:t>
      </w:r>
    </w:p>
    <w:bookmarkEnd w:id="717"/>
    <w:bookmarkStart w:name="z736" w:id="718"/>
    <w:p>
      <w:pPr>
        <w:spacing w:after="0"/>
        <w:ind w:left="0"/>
        <w:jc w:val="both"/>
      </w:pPr>
      <w:r>
        <w:rPr>
          <w:rFonts w:ascii="Times New Roman"/>
          <w:b w:val="false"/>
          <w:i w:val="false"/>
          <w:color w:val="000000"/>
          <w:sz w:val="28"/>
        </w:rPr>
        <w:t>
      төгілетін заттардың нормативтерін белгілеу;</w:t>
      </w:r>
    </w:p>
    <w:bookmarkEnd w:id="718"/>
    <w:bookmarkStart w:name="z737" w:id="719"/>
    <w:p>
      <w:pPr>
        <w:spacing w:after="0"/>
        <w:ind w:left="0"/>
        <w:jc w:val="both"/>
      </w:pPr>
      <w:r>
        <w:rPr>
          <w:rFonts w:ascii="Times New Roman"/>
          <w:b w:val="false"/>
          <w:i w:val="false"/>
          <w:color w:val="000000"/>
          <w:sz w:val="28"/>
        </w:rPr>
        <w:t>
      уәкілетті мемлекеттік органдармен келісілген, бекітілген бағдарламалар негізінде мониторинг жүргізу.</w:t>
      </w:r>
    </w:p>
    <w:bookmarkEnd w:id="719"/>
    <w:bookmarkStart w:name="z738" w:id="720"/>
    <w:p>
      <w:pPr>
        <w:spacing w:after="0"/>
        <w:ind w:left="0"/>
        <w:jc w:val="both"/>
      </w:pPr>
      <w:r>
        <w:rPr>
          <w:rFonts w:ascii="Times New Roman"/>
          <w:b w:val="false"/>
          <w:i w:val="false"/>
          <w:color w:val="000000"/>
          <w:sz w:val="28"/>
        </w:rPr>
        <w:t>
      қалыпты пайдалану жағдайларында мониторинг үшін сынамаларды іріктеу нұсқамаларын орнату (уақытша немесе тұрақты жоспар).</w:t>
      </w:r>
    </w:p>
    <w:bookmarkEnd w:id="720"/>
    <w:bookmarkStart w:name="z739" w:id="721"/>
    <w:p>
      <w:pPr>
        <w:spacing w:after="0"/>
        <w:ind w:left="0"/>
        <w:jc w:val="both"/>
      </w:pPr>
      <w:r>
        <w:rPr>
          <w:rFonts w:ascii="Times New Roman"/>
          <w:b w:val="false"/>
          <w:i w:val="false"/>
          <w:color w:val="000000"/>
          <w:sz w:val="28"/>
        </w:rPr>
        <w:t>
      жоспарлау кезінде кезенді мониторинг жүргізу үшін ең қолайлы кезеңді анықтау, мысалы, алты айлық немесе жылдық, егер мәндер өте төмен болса және жоспардың орындалуы;</w:t>
      </w:r>
    </w:p>
    <w:bookmarkEnd w:id="721"/>
    <w:bookmarkStart w:name="z740" w:id="722"/>
    <w:p>
      <w:pPr>
        <w:spacing w:after="0"/>
        <w:ind w:left="0"/>
        <w:jc w:val="both"/>
      </w:pPr>
      <w:r>
        <w:rPr>
          <w:rFonts w:ascii="Times New Roman"/>
          <w:b w:val="false"/>
          <w:i w:val="false"/>
          <w:color w:val="000000"/>
          <w:sz w:val="28"/>
        </w:rPr>
        <w:t>
      экологиялық мониторинг жүйесіне енгізілетін тиісті заттардың төгінділерін қысқарту бойынша нәтижелерді талдау және нақты іс-қимыл жоспарын әзірлеу.</w:t>
      </w:r>
    </w:p>
    <w:bookmarkEnd w:id="722"/>
    <w:bookmarkStart w:name="z741" w:id="723"/>
    <w:p>
      <w:pPr>
        <w:spacing w:after="0"/>
        <w:ind w:left="0"/>
        <w:jc w:val="both"/>
      </w:pPr>
      <w:r>
        <w:rPr>
          <w:rFonts w:ascii="Times New Roman"/>
          <w:b w:val="false"/>
          <w:i w:val="false"/>
          <w:color w:val="000000"/>
          <w:sz w:val="28"/>
        </w:rPr>
        <w:t>
      Экологиялық тиімділік: МӨЗ-ден және ГӨЗ-ден ластағыш заттардың төгінділерін біртіндеп қысқарту. Ластағыш қауіпті заттар үшін - төгінділерді тоқтату немесе кезең-кезеңмен тоқтату.</w:t>
      </w:r>
    </w:p>
    <w:bookmarkEnd w:id="723"/>
    <w:bookmarkStart w:name="z742" w:id="724"/>
    <w:p>
      <w:pPr>
        <w:spacing w:after="0"/>
        <w:ind w:left="0"/>
        <w:jc w:val="both"/>
      </w:pPr>
      <w:r>
        <w:rPr>
          <w:rFonts w:ascii="Times New Roman"/>
          <w:b w:val="false"/>
          <w:i w:val="false"/>
          <w:color w:val="000000"/>
          <w:sz w:val="28"/>
        </w:rPr>
        <w:t>
      Қолданылуы: қолданыстағы қондырғыларға қолданылады.</w:t>
      </w:r>
    </w:p>
    <w:bookmarkEnd w:id="724"/>
    <w:bookmarkStart w:name="z743" w:id="725"/>
    <w:p>
      <w:pPr>
        <w:spacing w:after="0"/>
        <w:ind w:left="0"/>
        <w:jc w:val="both"/>
      </w:pPr>
      <w:r>
        <w:rPr>
          <w:rFonts w:ascii="Times New Roman"/>
          <w:b w:val="false"/>
          <w:i w:val="false"/>
          <w:color w:val="000000"/>
          <w:sz w:val="28"/>
        </w:rPr>
        <w:t>
      ЕҚТ 11. Егер органикалық заттарды немесе азотты одан әрі жою қажет болса, ЕҚТ 1.31.2-бөлімде сипатталған тазартудың қосымша кезеңдерін пайдаланудан тұрады.</w:t>
      </w:r>
    </w:p>
    <w:bookmarkEnd w:id="725"/>
    <w:bookmarkStart w:name="z744" w:id="726"/>
    <w:p>
      <w:pPr>
        <w:spacing w:after="0"/>
        <w:ind w:left="0"/>
        <w:jc w:val="both"/>
      </w:pPr>
      <w:r>
        <w:rPr>
          <w:rFonts w:ascii="Times New Roman"/>
          <w:b w:val="false"/>
          <w:i w:val="false"/>
          <w:color w:val="000000"/>
          <w:sz w:val="28"/>
        </w:rPr>
        <w:t xml:space="preserve">
      ЕҚТ 12. ЕҚТ төменде көрсетілгеннен кем емес мониторинг жиілігімен су сапасының өкілдік деректерін қамтамасыз ететін мониторинг техникаларын пайдалана отырып, су объектілеріне ластағыш заттардың төгінділеріне мониторинг жүргізуден тұрады. </w:t>
      </w:r>
    </w:p>
    <w:bookmarkEnd w:id="726"/>
    <w:bookmarkStart w:name="z745" w:id="727"/>
    <w:p>
      <w:pPr>
        <w:spacing w:after="0"/>
        <w:ind w:left="0"/>
        <w:jc w:val="both"/>
      </w:pPr>
      <w:r>
        <w:rPr>
          <w:rFonts w:ascii="Times New Roman"/>
          <w:b w:val="false"/>
          <w:i w:val="false"/>
          <w:color w:val="000000"/>
          <w:sz w:val="28"/>
        </w:rPr>
        <w:t>
      Су сапасының өкілетті деректерін қамтамасыз ететін мониторинг техникасын пайдалана отырып, су көздеріне ластағыш заттардың төгінділерін мониторингілеу процестері үшін осы ЕҚТ бойынша қорытындының 2.9-кестесінде және 4-бөлімінде ұсынылған мониторинг жиілігінде келтірілген.</w:t>
      </w:r>
    </w:p>
    <w:bookmarkEnd w:id="727"/>
    <w:bookmarkStart w:name="z746" w:id="728"/>
    <w:p>
      <w:pPr>
        <w:spacing w:after="0"/>
        <w:ind w:left="0"/>
        <w:jc w:val="both"/>
      </w:pPr>
      <w:r>
        <w:rPr>
          <w:rFonts w:ascii="Times New Roman"/>
          <w:b w:val="false"/>
          <w:i w:val="false"/>
          <w:color w:val="000000"/>
          <w:sz w:val="28"/>
        </w:rPr>
        <w:t>
      1.1.5. Бөлінетін газдарды тазарту жүйелерін пайдалану</w:t>
      </w:r>
    </w:p>
    <w:bookmarkEnd w:id="728"/>
    <w:bookmarkStart w:name="z747" w:id="729"/>
    <w:p>
      <w:pPr>
        <w:spacing w:after="0"/>
        <w:ind w:left="0"/>
        <w:jc w:val="both"/>
      </w:pPr>
      <w:r>
        <w:rPr>
          <w:rFonts w:ascii="Times New Roman"/>
          <w:b w:val="false"/>
          <w:i w:val="false"/>
          <w:color w:val="000000"/>
          <w:sz w:val="28"/>
        </w:rPr>
        <w:t>
      ЕҚТ 13. Атмосфераға шығарындыларды болғызбау немесе азайту мақсатында ЕҚТ қышқыл газдарды тазарту қондырғыларын, күкірт алу қондырғыларын және қолжетімділік деңгейі жоғары және өнімділігі жоғары бөлінетін газдарды тазартудың барлық басқа жүйелерін пайдалануды көздейді.</w:t>
      </w:r>
    </w:p>
    <w:bookmarkEnd w:id="729"/>
    <w:bookmarkStart w:name="z748" w:id="730"/>
    <w:p>
      <w:pPr>
        <w:spacing w:after="0"/>
        <w:ind w:left="0"/>
        <w:jc w:val="both"/>
      </w:pPr>
      <w:r>
        <w:rPr>
          <w:rFonts w:ascii="Times New Roman"/>
          <w:b w:val="false"/>
          <w:i w:val="false"/>
          <w:color w:val="000000"/>
          <w:sz w:val="28"/>
        </w:rPr>
        <w:t>
      Сипаттама: Нақты жұмыс жағдайлары үшін арнайы рәсімдер анықталуы мүмкін, атап айтқанда:</w:t>
      </w:r>
    </w:p>
    <w:bookmarkEnd w:id="730"/>
    <w:bookmarkStart w:name="z749" w:id="731"/>
    <w:p>
      <w:pPr>
        <w:spacing w:after="0"/>
        <w:ind w:left="0"/>
        <w:jc w:val="both"/>
      </w:pPr>
      <w:r>
        <w:rPr>
          <w:rFonts w:ascii="Times New Roman"/>
          <w:b w:val="false"/>
          <w:i w:val="false"/>
          <w:color w:val="000000"/>
          <w:sz w:val="28"/>
        </w:rPr>
        <w:t>
      іске қосу немесе тоқтату операциялары;</w:t>
      </w:r>
    </w:p>
    <w:bookmarkEnd w:id="731"/>
    <w:bookmarkStart w:name="z750" w:id="732"/>
    <w:p>
      <w:pPr>
        <w:spacing w:after="0"/>
        <w:ind w:left="0"/>
        <w:jc w:val="both"/>
      </w:pPr>
      <w:r>
        <w:rPr>
          <w:rFonts w:ascii="Times New Roman"/>
          <w:b w:val="false"/>
          <w:i w:val="false"/>
          <w:color w:val="000000"/>
          <w:sz w:val="28"/>
        </w:rPr>
        <w:t>
      жүйенің дұрыс жұмыс істеуіне әсер етуі мүмкін басқа да ерекше операциялар (мысалы, пешті және/немесе бөлінетін газды тазарту жүйесін тұрақты және төтенше техникалық қызмет көрсету және тазарту жұмыстары немесе өндірістегі елеулі ақаулар);</w:t>
      </w:r>
    </w:p>
    <w:bookmarkEnd w:id="732"/>
    <w:bookmarkStart w:name="z751" w:id="733"/>
    <w:p>
      <w:pPr>
        <w:spacing w:after="0"/>
        <w:ind w:left="0"/>
        <w:jc w:val="both"/>
      </w:pPr>
      <w:r>
        <w:rPr>
          <w:rFonts w:ascii="Times New Roman"/>
          <w:b w:val="false"/>
          <w:i w:val="false"/>
          <w:color w:val="000000"/>
          <w:sz w:val="28"/>
        </w:rPr>
        <w:t>
      жүйені толық қуатта пайдалануға кедергі келтіретін бөлінетін газдардың жеткіліксіз шығыны немесе температурасы.</w:t>
      </w:r>
    </w:p>
    <w:bookmarkEnd w:id="733"/>
    <w:bookmarkStart w:name="z752" w:id="734"/>
    <w:p>
      <w:pPr>
        <w:spacing w:after="0"/>
        <w:ind w:left="0"/>
        <w:jc w:val="both"/>
      </w:pPr>
      <w:r>
        <w:rPr>
          <w:rFonts w:ascii="Times New Roman"/>
          <w:b w:val="false"/>
          <w:i w:val="false"/>
          <w:color w:val="000000"/>
          <w:sz w:val="28"/>
        </w:rPr>
        <w:t xml:space="preserve">
      Экологиялық тиімділік: Қондырғының экологиялық көрсеткіштерін үнемі жақсарту. </w:t>
      </w:r>
    </w:p>
    <w:bookmarkEnd w:id="734"/>
    <w:bookmarkStart w:name="z753" w:id="735"/>
    <w:p>
      <w:pPr>
        <w:spacing w:after="0"/>
        <w:ind w:left="0"/>
        <w:jc w:val="both"/>
      </w:pPr>
      <w:r>
        <w:rPr>
          <w:rFonts w:ascii="Times New Roman"/>
          <w:b w:val="false"/>
          <w:i w:val="false"/>
          <w:color w:val="000000"/>
          <w:sz w:val="28"/>
        </w:rPr>
        <w:t>
      Қолданылуы: ЕҚТ барлық қондырғыларға қолданылуы мүмкін.</w:t>
      </w:r>
    </w:p>
    <w:bookmarkEnd w:id="735"/>
    <w:bookmarkStart w:name="z754" w:id="736"/>
    <w:p>
      <w:pPr>
        <w:spacing w:after="0"/>
        <w:ind w:left="0"/>
        <w:jc w:val="both"/>
      </w:pPr>
      <w:r>
        <w:rPr>
          <w:rFonts w:ascii="Times New Roman"/>
          <w:b w:val="false"/>
          <w:i w:val="false"/>
          <w:color w:val="000000"/>
          <w:sz w:val="28"/>
        </w:rPr>
        <w:t>
      1.1.6. Қалдықтардың түзілуі және оларды басқару</w:t>
      </w:r>
    </w:p>
    <w:bookmarkEnd w:id="736"/>
    <w:bookmarkStart w:name="z755" w:id="737"/>
    <w:p>
      <w:pPr>
        <w:spacing w:after="0"/>
        <w:ind w:left="0"/>
        <w:jc w:val="both"/>
      </w:pPr>
      <w:r>
        <w:rPr>
          <w:rFonts w:ascii="Times New Roman"/>
          <w:b w:val="false"/>
          <w:i w:val="false"/>
          <w:color w:val="000000"/>
          <w:sz w:val="28"/>
        </w:rPr>
        <w:t>
      ЕҚТ 14. Қалдықтардың түзілуін болғызбау немесе, егер болғызбау іс жүзінде мүмкін болмаса, қысқарту мақсатында ЕҚТ қалдықтарды басқару жөніндегі жоспарды қабылдауды және енгізуді көздейді, басымдық тәртібімен қалдықтарды қайта пайдалануға, қайта өңдеуге, рекуперациялауға немесе кәдеге жаратуға дайындауды көздейді және қамтамасыз етеді.</w:t>
      </w:r>
    </w:p>
    <w:bookmarkEnd w:id="737"/>
    <w:bookmarkStart w:name="z756" w:id="738"/>
    <w:p>
      <w:pPr>
        <w:spacing w:after="0"/>
        <w:ind w:left="0"/>
        <w:jc w:val="both"/>
      </w:pPr>
      <w:r>
        <w:rPr>
          <w:rFonts w:ascii="Times New Roman"/>
          <w:b w:val="false"/>
          <w:i w:val="false"/>
          <w:color w:val="000000"/>
          <w:sz w:val="28"/>
        </w:rPr>
        <w:t>
      ЕҚТ 15. Өңдеуге немесе жоюға жататын шламдардың санын азайту мақсатында ЕҚТ төменде келтірілген техникалардың біреуін немесе комбинациясын пайдалануды көздейді.</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алдын ала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тазартудан бұрын (мысалы, сұйық күйдіру пешінде) шламдар олардың көлемін азайту үшін және тұндырғыш жабдықтан мұнай алу үшін сусыздандырады және/немесе майсыздандырылады (мысалы, центрифугалық деканттар немесе бу кептіргіштер)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қондырғыларда шламды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Шламның кейбір түрлері (мысалы, мұнай шламдары) олардағы мұнайдың болуына байланысты шикізаттың бір бөлігі ретінде қондырғыларда өңделуі мүмкін (мысалы, кокстау)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тиісінше тазартатын қондырғыларда өңдеуге қойылатын талаптарға сәйкес келуі мүмкін шламдармен шектелген</w:t>
            </w:r>
          </w:p>
        </w:tc>
      </w:tr>
    </w:tbl>
    <w:bookmarkStart w:name="z757" w:id="739"/>
    <w:p>
      <w:pPr>
        <w:spacing w:after="0"/>
        <w:ind w:left="0"/>
        <w:jc w:val="both"/>
      </w:pPr>
      <w:r>
        <w:rPr>
          <w:rFonts w:ascii="Times New Roman"/>
          <w:b w:val="false"/>
          <w:i w:val="false"/>
          <w:color w:val="000000"/>
          <w:sz w:val="28"/>
        </w:rPr>
        <w:t>
      ЕҚТ 16. Катализаторлардың пайдаланылған қатты қалдықтарының түзілуін азайту үшін ЕҚТ төменде келтірілген техникалардың біреуін немесе комбинациясын пайдалануды көздейді.</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катализаторларды бақылау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қалпына келтіру немесе объектіден тыс алаңдарда қайта пайдалану мақсатында катализатор ретінде пайдаланылатын материалдармен (мысалы, мердігерлік ұйымдармен) жоспарлы және қауіпсіз жұмыс істеу. Осы операциялар катализатордың түріне және технологиялық процестің ерекшеліктеріне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эмульсиясынан катализаторды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қондырғылардағы мұнай шламдарында (мысалы, ФКК қондырғылары) катализатор тозаңының үлкен концентрациясы болуы мүмкін. Мұнай шламын шикізат ретінде қайта пайдаланғанға дейін бұл тозаңды бөліп алу керек.</w:t>
            </w:r>
          </w:p>
        </w:tc>
      </w:tr>
    </w:tbl>
    <w:bookmarkStart w:name="z758" w:id="740"/>
    <w:p>
      <w:pPr>
        <w:spacing w:after="0"/>
        <w:ind w:left="0"/>
        <w:jc w:val="both"/>
      </w:pPr>
      <w:r>
        <w:rPr>
          <w:rFonts w:ascii="Times New Roman"/>
          <w:b w:val="false"/>
          <w:i w:val="false"/>
          <w:color w:val="000000"/>
          <w:sz w:val="28"/>
        </w:rPr>
        <w:t xml:space="preserve">
      1.1.7. Имитациялық модельдеу </w:t>
      </w:r>
    </w:p>
    <w:bookmarkEnd w:id="740"/>
    <w:bookmarkStart w:name="z759" w:id="741"/>
    <w:p>
      <w:pPr>
        <w:spacing w:after="0"/>
        <w:ind w:left="0"/>
        <w:jc w:val="both"/>
      </w:pPr>
      <w:r>
        <w:rPr>
          <w:rFonts w:ascii="Times New Roman"/>
          <w:b w:val="false"/>
          <w:i w:val="false"/>
          <w:color w:val="000000"/>
          <w:sz w:val="28"/>
        </w:rPr>
        <w:t>
      ЕҚТ 17. ЕҚТ мұнай мен газды қайта өңдейтін қондырғылар мен процестердің жалпы экологиялық және өндірістік көрсеткіштерін жақсартуға ықпал ететін технологиялық процестерді имитациялық модельдеу жөніндегі бағдарламалық кешендерді ендіруден тұрады.</w:t>
      </w:r>
    </w:p>
    <w:bookmarkEnd w:id="741"/>
    <w:bookmarkStart w:name="z760" w:id="742"/>
    <w:p>
      <w:pPr>
        <w:spacing w:after="0"/>
        <w:ind w:left="0"/>
        <w:jc w:val="both"/>
      </w:pPr>
      <w:r>
        <w:rPr>
          <w:rFonts w:ascii="Times New Roman"/>
          <w:b w:val="false"/>
          <w:i w:val="false"/>
          <w:color w:val="000000"/>
          <w:sz w:val="28"/>
        </w:rPr>
        <w:t>
      Техниканың сипаттамасы: Имитациялық модельдеу - зерттелетін жүйе нақты жүйені жеткілікті дәлдікпен сипаттайтын модельмен алмастырылатын зерттеу әдісі (құрастырылған модель процестерді олар іс жүзінде қалай жүретінін сипаттайды), осы жүйе туралы ақпарат алу үшін эксперименттер жүргізіледі (ЕҚТ бойынша анықтамалықтың 4.8-бөлімін қараңыз).</w:t>
      </w:r>
    </w:p>
    <w:bookmarkEnd w:id="742"/>
    <w:bookmarkStart w:name="z761" w:id="743"/>
    <w:p>
      <w:pPr>
        <w:spacing w:after="0"/>
        <w:ind w:left="0"/>
        <w:jc w:val="both"/>
      </w:pPr>
      <w:r>
        <w:rPr>
          <w:rFonts w:ascii="Times New Roman"/>
          <w:b w:val="false"/>
          <w:i w:val="false"/>
          <w:color w:val="000000"/>
          <w:sz w:val="28"/>
        </w:rPr>
        <w:t>
      Имитациялық модельдер жүйелерді талдауға және басқа техникалары қолданылмайтын шешімдерді табуға мүмкіндік береді. Абстракцияның тиісті деңгейін таңдағаннан кейін имитациялық модельді әзірлеу аналитикалық модельдеуге қарағанда қарапайым процесс болып табылады.</w:t>
      </w:r>
    </w:p>
    <w:bookmarkEnd w:id="743"/>
    <w:bookmarkStart w:name="z762" w:id="744"/>
    <w:p>
      <w:pPr>
        <w:spacing w:after="0"/>
        <w:ind w:left="0"/>
        <w:jc w:val="both"/>
      </w:pPr>
      <w:r>
        <w:rPr>
          <w:rFonts w:ascii="Times New Roman"/>
          <w:b w:val="false"/>
          <w:i w:val="false"/>
          <w:color w:val="000000"/>
          <w:sz w:val="28"/>
        </w:rPr>
        <w:t>
      Экологиялық тиімділік: Осы ЕҚТ өндірістік қызметті жүзеге асырудың ең үздік нұсқаларын таңдауға мүмкіндік береді.</w:t>
      </w:r>
    </w:p>
    <w:bookmarkEnd w:id="744"/>
    <w:bookmarkStart w:name="z763" w:id="745"/>
    <w:p>
      <w:pPr>
        <w:spacing w:after="0"/>
        <w:ind w:left="0"/>
        <w:jc w:val="both"/>
      </w:pPr>
      <w:r>
        <w:rPr>
          <w:rFonts w:ascii="Times New Roman"/>
          <w:b w:val="false"/>
          <w:i w:val="false"/>
          <w:color w:val="000000"/>
          <w:sz w:val="28"/>
        </w:rPr>
        <w:t>
      Қолданылуы: Имитациялық модельдеу эксперименталды және қолданбалы әдіснама болып табылады және барлық МӨЗ мен ГӨЗ-де қолданылуы мүмкін.</w:t>
      </w:r>
    </w:p>
    <w:bookmarkEnd w:id="745"/>
    <w:bookmarkStart w:name="z764" w:id="746"/>
    <w:p>
      <w:pPr>
        <w:spacing w:after="0"/>
        <w:ind w:left="0"/>
        <w:jc w:val="both"/>
      </w:pPr>
      <w:r>
        <w:rPr>
          <w:rFonts w:ascii="Times New Roman"/>
          <w:b w:val="false"/>
          <w:i w:val="false"/>
          <w:color w:val="000000"/>
          <w:sz w:val="28"/>
        </w:rPr>
        <w:t>
      1.1.8. Шумен ластану</w:t>
      </w:r>
    </w:p>
    <w:bookmarkEnd w:id="746"/>
    <w:bookmarkStart w:name="z765" w:id="747"/>
    <w:p>
      <w:pPr>
        <w:spacing w:after="0"/>
        <w:ind w:left="0"/>
        <w:jc w:val="both"/>
      </w:pPr>
      <w:r>
        <w:rPr>
          <w:rFonts w:ascii="Times New Roman"/>
          <w:b w:val="false"/>
          <w:i w:val="false"/>
          <w:color w:val="000000"/>
          <w:sz w:val="28"/>
        </w:rPr>
        <w:t>
      ЕҚТ 18.  Шумен ластануды болғызбау мақсатында ЕҚТ төменде келтірілген техникалардың біреуін немесе комбинациясын пайдалануды көздейді:</w:t>
      </w:r>
    </w:p>
    <w:bookmarkEnd w:id="747"/>
    <w:bookmarkStart w:name="z766" w:id="748"/>
    <w:p>
      <w:pPr>
        <w:spacing w:after="0"/>
        <w:ind w:left="0"/>
        <w:jc w:val="both"/>
      </w:pPr>
      <w:r>
        <w:rPr>
          <w:rFonts w:ascii="Times New Roman"/>
          <w:b w:val="false"/>
          <w:i w:val="false"/>
          <w:color w:val="000000"/>
          <w:sz w:val="28"/>
        </w:rPr>
        <w:t>
      шулы операциялар үшін қолайлы орынды таңдау;</w:t>
      </w:r>
    </w:p>
    <w:bookmarkEnd w:id="748"/>
    <w:bookmarkStart w:name="z767" w:id="749"/>
    <w:p>
      <w:pPr>
        <w:spacing w:after="0"/>
        <w:ind w:left="0"/>
        <w:jc w:val="both"/>
      </w:pPr>
      <w:r>
        <w:rPr>
          <w:rFonts w:ascii="Times New Roman"/>
          <w:b w:val="false"/>
          <w:i w:val="false"/>
          <w:color w:val="000000"/>
          <w:sz w:val="28"/>
        </w:rPr>
        <w:t>
      шулы операцияларды/агрегаттарды қоршау;</w:t>
      </w:r>
    </w:p>
    <w:bookmarkEnd w:id="749"/>
    <w:bookmarkStart w:name="z768" w:id="750"/>
    <w:p>
      <w:pPr>
        <w:spacing w:after="0"/>
        <w:ind w:left="0"/>
        <w:jc w:val="both"/>
      </w:pPr>
      <w:r>
        <w:rPr>
          <w:rFonts w:ascii="Times New Roman"/>
          <w:b w:val="false"/>
          <w:i w:val="false"/>
          <w:color w:val="000000"/>
          <w:sz w:val="28"/>
        </w:rPr>
        <w:t>
      өндірістерді/агрегаттарды дірілден оқшаулау;</w:t>
      </w:r>
    </w:p>
    <w:bookmarkEnd w:id="750"/>
    <w:bookmarkStart w:name="z769" w:id="751"/>
    <w:p>
      <w:pPr>
        <w:spacing w:after="0"/>
        <w:ind w:left="0"/>
        <w:jc w:val="both"/>
      </w:pPr>
      <w:r>
        <w:rPr>
          <w:rFonts w:ascii="Times New Roman"/>
          <w:b w:val="false"/>
          <w:i w:val="false"/>
          <w:color w:val="000000"/>
          <w:sz w:val="28"/>
        </w:rPr>
        <w:t>
      дыбыс өткізбейтін материалдар негізінде ішкі және сыртқы оқшаулауды пайдалану;</w:t>
      </w:r>
    </w:p>
    <w:bookmarkEnd w:id="751"/>
    <w:bookmarkStart w:name="z770" w:id="752"/>
    <w:p>
      <w:pPr>
        <w:spacing w:after="0"/>
        <w:ind w:left="0"/>
        <w:jc w:val="both"/>
      </w:pPr>
      <w:r>
        <w:rPr>
          <w:rFonts w:ascii="Times New Roman"/>
          <w:b w:val="false"/>
          <w:i w:val="false"/>
          <w:color w:val="000000"/>
          <w:sz w:val="28"/>
        </w:rPr>
        <w:t>
      материалдарды өңдеуге арналған жабдықты қоса алғанда, кез келген шу шығаратын операцияларды жабуға арналған ғимараттарды дыбыс оқшаулау;</w:t>
      </w:r>
    </w:p>
    <w:bookmarkEnd w:id="752"/>
    <w:bookmarkStart w:name="z771" w:id="753"/>
    <w:p>
      <w:pPr>
        <w:spacing w:after="0"/>
        <w:ind w:left="0"/>
        <w:jc w:val="both"/>
      </w:pPr>
      <w:r>
        <w:rPr>
          <w:rFonts w:ascii="Times New Roman"/>
          <w:b w:val="false"/>
          <w:i w:val="false"/>
          <w:color w:val="000000"/>
          <w:sz w:val="28"/>
        </w:rPr>
        <w:t>
      дыбыс өткізбейтін қабырғаларды және/ немесе табиғи кедергілерді орнату;</w:t>
      </w:r>
    </w:p>
    <w:bookmarkEnd w:id="753"/>
    <w:bookmarkStart w:name="z772" w:id="754"/>
    <w:p>
      <w:pPr>
        <w:spacing w:after="0"/>
        <w:ind w:left="0"/>
        <w:jc w:val="both"/>
      </w:pPr>
      <w:r>
        <w:rPr>
          <w:rFonts w:ascii="Times New Roman"/>
          <w:b w:val="false"/>
          <w:i w:val="false"/>
          <w:color w:val="000000"/>
          <w:sz w:val="28"/>
        </w:rPr>
        <w:t>
      шығару құбырларында сөндіргіштерді қолдану;</w:t>
      </w:r>
    </w:p>
    <w:bookmarkEnd w:id="754"/>
    <w:bookmarkStart w:name="z773" w:id="755"/>
    <w:p>
      <w:pPr>
        <w:spacing w:after="0"/>
        <w:ind w:left="0"/>
        <w:jc w:val="both"/>
      </w:pPr>
      <w:r>
        <w:rPr>
          <w:rFonts w:ascii="Times New Roman"/>
          <w:b w:val="false"/>
          <w:i w:val="false"/>
          <w:color w:val="000000"/>
          <w:sz w:val="28"/>
        </w:rPr>
        <w:t>
      дыбыстан оқшауланған ғимараттардағы арналар мен желдеткіштерді дыбыстан оқшаулау;</w:t>
      </w:r>
    </w:p>
    <w:bookmarkEnd w:id="755"/>
    <w:bookmarkStart w:name="z774" w:id="756"/>
    <w:p>
      <w:pPr>
        <w:spacing w:after="0"/>
        <w:ind w:left="0"/>
        <w:jc w:val="both"/>
      </w:pPr>
      <w:r>
        <w:rPr>
          <w:rFonts w:ascii="Times New Roman"/>
          <w:b w:val="false"/>
          <w:i w:val="false"/>
          <w:color w:val="000000"/>
          <w:sz w:val="28"/>
        </w:rPr>
        <w:t>
      цехтар мен үй-жайларда есіктер мен терезелерді жабу;</w:t>
      </w:r>
    </w:p>
    <w:bookmarkEnd w:id="756"/>
    <w:bookmarkStart w:name="z775" w:id="757"/>
    <w:p>
      <w:pPr>
        <w:spacing w:after="0"/>
        <w:ind w:left="0"/>
        <w:jc w:val="both"/>
      </w:pPr>
      <w:r>
        <w:rPr>
          <w:rFonts w:ascii="Times New Roman"/>
          <w:b w:val="false"/>
          <w:i w:val="false"/>
          <w:color w:val="000000"/>
          <w:sz w:val="28"/>
        </w:rPr>
        <w:t>
      машина бөлмелерінің дыбыс оқшаулауын пайдалану;</w:t>
      </w:r>
    </w:p>
    <w:bookmarkEnd w:id="757"/>
    <w:bookmarkStart w:name="z776" w:id="758"/>
    <w:p>
      <w:pPr>
        <w:spacing w:after="0"/>
        <w:ind w:left="0"/>
        <w:jc w:val="both"/>
      </w:pPr>
      <w:r>
        <w:rPr>
          <w:rFonts w:ascii="Times New Roman"/>
          <w:b w:val="false"/>
          <w:i w:val="false"/>
          <w:color w:val="000000"/>
          <w:sz w:val="28"/>
        </w:rPr>
        <w:t>
      қабырға саңылауларының дыбыс оқшаулауын пайдалану, мысалы, таспалы конвейерді ендіру орнында шлюзді орнату;</w:t>
      </w:r>
    </w:p>
    <w:bookmarkEnd w:id="758"/>
    <w:bookmarkStart w:name="z777" w:id="759"/>
    <w:p>
      <w:pPr>
        <w:spacing w:after="0"/>
        <w:ind w:left="0"/>
        <w:jc w:val="both"/>
      </w:pPr>
      <w:r>
        <w:rPr>
          <w:rFonts w:ascii="Times New Roman"/>
          <w:b w:val="false"/>
          <w:i w:val="false"/>
          <w:color w:val="000000"/>
          <w:sz w:val="28"/>
        </w:rPr>
        <w:t>
      ауа бөлінетін жерлерде, мысалы, газ тазартудан кейін шығаруда дыбыс жұтқыштарды орнату;</w:t>
      </w:r>
    </w:p>
    <w:bookmarkEnd w:id="759"/>
    <w:bookmarkStart w:name="z778" w:id="760"/>
    <w:p>
      <w:pPr>
        <w:spacing w:after="0"/>
        <w:ind w:left="0"/>
        <w:jc w:val="both"/>
      </w:pPr>
      <w:r>
        <w:rPr>
          <w:rFonts w:ascii="Times New Roman"/>
          <w:b w:val="false"/>
          <w:i w:val="false"/>
          <w:color w:val="000000"/>
          <w:sz w:val="28"/>
        </w:rPr>
        <w:t>
      арналардағы ағындардың жылдамдығын төмендету;</w:t>
      </w:r>
    </w:p>
    <w:bookmarkEnd w:id="760"/>
    <w:bookmarkStart w:name="z779" w:id="761"/>
    <w:p>
      <w:pPr>
        <w:spacing w:after="0"/>
        <w:ind w:left="0"/>
        <w:jc w:val="both"/>
      </w:pPr>
      <w:r>
        <w:rPr>
          <w:rFonts w:ascii="Times New Roman"/>
          <w:b w:val="false"/>
          <w:i w:val="false"/>
          <w:color w:val="000000"/>
          <w:sz w:val="28"/>
        </w:rPr>
        <w:t>
      дыбыс өткізбейтін арналарды пайдалану;</w:t>
      </w:r>
    </w:p>
    <w:bookmarkEnd w:id="761"/>
    <w:bookmarkStart w:name="z780" w:id="762"/>
    <w:p>
      <w:pPr>
        <w:spacing w:after="0"/>
        <w:ind w:left="0"/>
        <w:jc w:val="both"/>
      </w:pPr>
      <w:r>
        <w:rPr>
          <w:rFonts w:ascii="Times New Roman"/>
          <w:b w:val="false"/>
          <w:i w:val="false"/>
          <w:color w:val="000000"/>
          <w:sz w:val="28"/>
        </w:rPr>
        <w:t>
      компрессорлар мен арналар сияқты шу көздерін және ықтимал резонанстық компоненттерді бөлу;</w:t>
      </w:r>
    </w:p>
    <w:bookmarkEnd w:id="762"/>
    <w:bookmarkStart w:name="z781" w:id="763"/>
    <w:p>
      <w:pPr>
        <w:spacing w:after="0"/>
        <w:ind w:left="0"/>
        <w:jc w:val="both"/>
      </w:pPr>
      <w:r>
        <w:rPr>
          <w:rFonts w:ascii="Times New Roman"/>
          <w:b w:val="false"/>
          <w:i w:val="false"/>
          <w:color w:val="000000"/>
          <w:sz w:val="28"/>
        </w:rPr>
        <w:t>
      түтін сорғыштар мен сүзгілердің газ үрлегіштері үшін сөндіргіштерді пайдалану;</w:t>
      </w:r>
    </w:p>
    <w:bookmarkEnd w:id="763"/>
    <w:bookmarkStart w:name="z782" w:id="764"/>
    <w:p>
      <w:pPr>
        <w:spacing w:after="0"/>
        <w:ind w:left="0"/>
        <w:jc w:val="both"/>
      </w:pPr>
      <w:r>
        <w:rPr>
          <w:rFonts w:ascii="Times New Roman"/>
          <w:b w:val="false"/>
          <w:i w:val="false"/>
          <w:color w:val="000000"/>
          <w:sz w:val="28"/>
        </w:rPr>
        <w:t>
      техникалық құрылғыларда (мысалы, компрессорларда) дыбыс өткізбейтін модульдерді пайдалану;</w:t>
      </w:r>
    </w:p>
    <w:bookmarkEnd w:id="764"/>
    <w:bookmarkStart w:name="z783" w:id="765"/>
    <w:p>
      <w:pPr>
        <w:spacing w:after="0"/>
        <w:ind w:left="0"/>
        <w:jc w:val="both"/>
      </w:pPr>
      <w:r>
        <w:rPr>
          <w:rFonts w:ascii="Times New Roman"/>
          <w:b w:val="false"/>
          <w:i w:val="false"/>
          <w:color w:val="000000"/>
          <w:sz w:val="28"/>
        </w:rPr>
        <w:t>
      ұсақтау кезінде резеңке қалқандарды пайдалану (металдың металмен жанасуын болғызбау үшін);</w:t>
      </w:r>
    </w:p>
    <w:bookmarkEnd w:id="765"/>
    <w:bookmarkStart w:name="z784" w:id="766"/>
    <w:p>
      <w:pPr>
        <w:spacing w:after="0"/>
        <w:ind w:left="0"/>
        <w:jc w:val="both"/>
      </w:pPr>
      <w:r>
        <w:rPr>
          <w:rFonts w:ascii="Times New Roman"/>
          <w:b w:val="false"/>
          <w:i w:val="false"/>
          <w:color w:val="000000"/>
          <w:sz w:val="28"/>
        </w:rPr>
        <w:t>
      қорғаныс жолағы мен шулы өндіріс арасында ғимараттар салу немесе ағаштар мен бұталарды отырғызу.</w:t>
      </w:r>
    </w:p>
    <w:bookmarkEnd w:id="766"/>
    <w:bookmarkStart w:name="z785" w:id="767"/>
    <w:p>
      <w:pPr>
        <w:spacing w:after="0"/>
        <w:ind w:left="0"/>
        <w:jc w:val="both"/>
      </w:pPr>
      <w:r>
        <w:rPr>
          <w:rFonts w:ascii="Times New Roman"/>
          <w:b w:val="false"/>
          <w:i w:val="false"/>
          <w:color w:val="000000"/>
          <w:sz w:val="28"/>
        </w:rPr>
        <w:t>
      Экологиялық тиімділік: Осы ЕҚТ МӨЗ және ГӨЗ шу деңгейін төмендетуге мүмкіндік береді.</w:t>
      </w:r>
    </w:p>
    <w:bookmarkEnd w:id="767"/>
    <w:bookmarkStart w:name="z786" w:id="768"/>
    <w:p>
      <w:pPr>
        <w:spacing w:after="0"/>
        <w:ind w:left="0"/>
        <w:jc w:val="both"/>
      </w:pPr>
      <w:r>
        <w:rPr>
          <w:rFonts w:ascii="Times New Roman"/>
          <w:b w:val="false"/>
          <w:i w:val="false"/>
          <w:color w:val="000000"/>
          <w:sz w:val="28"/>
        </w:rPr>
        <w:t>
      Қолданылуы: Технологиялық процесс пен жабдықтың ерекшеліктерін ескере отырып, барлық МӨЗ мен ГӨЗ қолданылады.</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Мұнайды сусыздандыру және тұзсыздандыру процесіне арналған ЕҚТ бойынша қорытынды</w:t>
      </w:r>
    </w:p>
    <w:bookmarkStart w:name="z788" w:id="769"/>
    <w:p>
      <w:pPr>
        <w:spacing w:after="0"/>
        <w:ind w:left="0"/>
        <w:jc w:val="both"/>
      </w:pPr>
      <w:r>
        <w:rPr>
          <w:rFonts w:ascii="Times New Roman"/>
          <w:b w:val="false"/>
          <w:i w:val="false"/>
          <w:color w:val="000000"/>
          <w:sz w:val="28"/>
        </w:rPr>
        <w:t>
      ЕҚТ 19. Сусыздандыру және тұзсыздандыру процесінде суды тұтынуды азайту және су объектілеріне (буландырғыш тоғандар) ластағыш заттарды ағызуды қысқарту мақсатында ЕҚТ төменде келтірілген техникалардың біреуін немесе комбинациясын пайдалануды көздейді.</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рециркуляциялау және тұзсыздандыру процесін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Тұзсыздандырудың тиімділігін арттыруға және жуу суын тұтынуды азайтуға бағытталған, мысалы, төмен ығысу, төмен су қысымы бар араластырғыш құрылғыларды пайдалану арқылы тұзсыздандырудың дәлелденген технологияларының кешені. Осы техника жуу кезеңдерінің негізгі параметрлерін басқаруды (мысалы, біртекті араластыру) және бөлуді (мысалы, рН, тығыздық, тұтқырлық, коалесценция үшін электр өрісінің потенциалы)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тұзсыздандыру және тұзсыздандыру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тұзсыздандырғыштар судың қосылуымен және дегидратациямен жұмыс істейді, бөлінудің жақсы тиімділігіне қол жеткізу үшін екі немесе одан да көп сатыдан кейін қайталанады, сондықтан одан әрі процестерде коррозия аз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жаңа қондырғыларда немесе қондырғыларды жаңғырту процесінде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0"/>
          <w:p>
            <w:pPr>
              <w:spacing w:after="20"/>
              <w:ind w:left="20"/>
              <w:jc w:val="both"/>
            </w:pPr>
            <w:r>
              <w:rPr>
                <w:rFonts w:ascii="Times New Roman"/>
                <w:b w:val="false"/>
                <w:i w:val="false"/>
                <w:color w:val="000000"/>
                <w:sz w:val="20"/>
              </w:rPr>
              <w:t>
Қосымша</w:t>
            </w:r>
          </w:p>
          <w:bookmarkEnd w:id="770"/>
          <w:p>
            <w:pPr>
              <w:spacing w:after="20"/>
              <w:ind w:left="20"/>
              <w:jc w:val="both"/>
            </w:pPr>
            <w:r>
              <w:rPr>
                <w:rFonts w:ascii="Times New Roman"/>
                <w:b w:val="false"/>
                <w:i w:val="false"/>
                <w:color w:val="000000"/>
                <w:sz w:val="20"/>
              </w:rPr>
              <w:t>
бөлу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1"/>
          <w:p>
            <w:pPr>
              <w:spacing w:after="20"/>
              <w:ind w:left="20"/>
              <w:jc w:val="both"/>
            </w:pPr>
            <w:r>
              <w:rPr>
                <w:rFonts w:ascii="Times New Roman"/>
                <w:b w:val="false"/>
                <w:i w:val="false"/>
                <w:color w:val="000000"/>
                <w:sz w:val="20"/>
              </w:rPr>
              <w:t>
Мұнайды судан және қатты заттардан судан қосымша жетілдірілген бөлу тазарту қондырғыларына жіберілетін сарқынды сулардағы мұнайдың мөлшерін азайтуға және оларды технологиялық процеске қайта өңдеуге арналған. Бұл бөлім мыналарды қамтуы мүмкін:</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тұндырғыш барабан;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фаза аралық деңгейдегі оңтайлы реттегіштерді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төменгі су қысымын пайдалану арқылы тұзсыздандырғыш ыдыстардағы турбуленттілікті болғызбау;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мен суды "суландыратын" агенттердің көмегімен бөлуді оңтайлы жақсарту, оның мақсаты мұнайдың суға айтарлықтай түсуіне әкелетін тоқтатылған ластағыш заттарды алып тастау болып табылады.</w:t>
            </w:r>
          </w:p>
          <w:p>
            <w:pPr>
              <w:spacing w:after="20"/>
              <w:ind w:left="20"/>
              <w:jc w:val="both"/>
            </w:pPr>
            <w:r>
              <w:rPr>
                <w:rFonts w:ascii="Times New Roman"/>
                <w:b w:val="false"/>
                <w:i w:val="false"/>
                <w:color w:val="000000"/>
                <w:sz w:val="20"/>
              </w:rPr>
              <w:t>
5) су тамшыларының бірігу процесін жеңілдету үшін улы емес, биологиялық ыдырайтын, жанбайтын арнайы демульгациялық химиялық заттарды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95" w:id="772"/>
    <w:p>
      <w:pPr>
        <w:spacing w:after="0"/>
        <w:ind w:left="0"/>
        <w:jc w:val="both"/>
      </w:pPr>
      <w:r>
        <w:rPr>
          <w:rFonts w:ascii="Times New Roman"/>
          <w:b w:val="false"/>
          <w:i w:val="false"/>
          <w:color w:val="000000"/>
          <w:sz w:val="28"/>
        </w:rPr>
        <w:t>
      ЕҚТ 20. Сусыздану және тұзсыздандыру процестерінде төгінділердегі су мен мұнайдан қалқыма заттардың бөлінуін жақсарту үшін ЕҚТ төменде келтірілген техникалардың біреуін немесе комбинациясын пайдалануды көздейді:</w:t>
      </w:r>
    </w:p>
    <w:bookmarkEnd w:id="772"/>
    <w:bookmarkStart w:name="z796" w:id="773"/>
    <w:p>
      <w:pPr>
        <w:spacing w:after="0"/>
        <w:ind w:left="0"/>
        <w:jc w:val="both"/>
      </w:pPr>
      <w:r>
        <w:rPr>
          <w:rFonts w:ascii="Times New Roman"/>
          <w:b w:val="false"/>
          <w:i w:val="false"/>
          <w:color w:val="000000"/>
          <w:sz w:val="28"/>
        </w:rPr>
        <w:t>
      Тұзсыздандырғыштың жуу суы мен шикі мұнайды араластыру үшін төмен жылжымалы араластыру құрылғыларын пайдалану.</w:t>
      </w:r>
    </w:p>
    <w:bookmarkEnd w:id="773"/>
    <w:bookmarkStart w:name="z797" w:id="774"/>
    <w:p>
      <w:pPr>
        <w:spacing w:after="0"/>
        <w:ind w:left="0"/>
        <w:jc w:val="both"/>
      </w:pPr>
      <w:r>
        <w:rPr>
          <w:rFonts w:ascii="Times New Roman"/>
          <w:b w:val="false"/>
          <w:i w:val="false"/>
          <w:color w:val="000000"/>
          <w:sz w:val="28"/>
        </w:rPr>
        <w:t>
      Турбуленттілікті болдырмау үшін тұзсыздандырғыштағы судың төмен қысымын пайдалану.</w:t>
      </w:r>
    </w:p>
    <w:bookmarkEnd w:id="774"/>
    <w:bookmarkStart w:name="z798" w:id="775"/>
    <w:p>
      <w:pPr>
        <w:spacing w:after="0"/>
        <w:ind w:left="0"/>
        <w:jc w:val="both"/>
      </w:pPr>
      <w:r>
        <w:rPr>
          <w:rFonts w:ascii="Times New Roman"/>
          <w:b w:val="false"/>
          <w:i w:val="false"/>
          <w:color w:val="000000"/>
          <w:sz w:val="28"/>
        </w:rPr>
        <w:t>
      Су ағынын ауыстыру. Ол тұндырылған тоқтатылған заттарды алып тастағанда аз турбуленттілікті тудырады.</w:t>
      </w:r>
    </w:p>
    <w:bookmarkEnd w:id="775"/>
    <w:bookmarkStart w:name="z799" w:id="776"/>
    <w:p>
      <w:pPr>
        <w:spacing w:after="0"/>
        <w:ind w:left="0"/>
        <w:jc w:val="both"/>
      </w:pPr>
      <w:r>
        <w:rPr>
          <w:rFonts w:ascii="Times New Roman"/>
          <w:b w:val="false"/>
          <w:i w:val="false"/>
          <w:color w:val="000000"/>
          <w:sz w:val="28"/>
        </w:rPr>
        <w:t>
      Су фазасы (суспензия) пластиналық қысым сепараторында бөлінуі мүмкін. Балама ретінде гидроциклонды тұзсыздандырғыш пен гидроциклонды мұнай бөлгіш комбинациясын қолдануға болады.</w:t>
      </w:r>
    </w:p>
    <w:bookmarkEnd w:id="776"/>
    <w:bookmarkStart w:name="z800" w:id="777"/>
    <w:p>
      <w:pPr>
        <w:spacing w:after="0"/>
        <w:ind w:left="0"/>
        <w:jc w:val="both"/>
      </w:pPr>
      <w:r>
        <w:rPr>
          <w:rFonts w:ascii="Times New Roman"/>
          <w:b w:val="false"/>
          <w:i w:val="false"/>
          <w:color w:val="000000"/>
          <w:sz w:val="28"/>
        </w:rPr>
        <w:t>
      Пайда болған тұнбаны жуу жүйесінің тиімділігін бағалау. Шламды жуу-бұл ыдыстың түбінде жиналған тоқтатылған заттарды тоқтата тұру және алып тастау үшін тұзсыздандырғыштағы су фазасын араластыруға арналған мерзімді процесс. Бұл тазарту процесі қалыпты жұмыс кезінде, әсіресе ұзақ циклдарда тұзсыздандырғыштардың тиімділігін арттырады.</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Мұнайды бастапқы айдауға арналған ЕҚТ бойынша қорытынды</w:t>
      </w:r>
    </w:p>
    <w:bookmarkStart w:name="z802" w:id="778"/>
    <w:p>
      <w:pPr>
        <w:spacing w:after="0"/>
        <w:ind w:left="0"/>
        <w:jc w:val="both"/>
      </w:pPr>
      <w:r>
        <w:rPr>
          <w:rFonts w:ascii="Times New Roman"/>
          <w:b w:val="false"/>
          <w:i w:val="false"/>
          <w:color w:val="000000"/>
          <w:sz w:val="28"/>
        </w:rPr>
        <w:t>
      Атмосфералық және вакуумдық айдау қондырғылары жылуды ірі тұтынушылар болып табылады. Пештерде қолдануға арналған техникалар энергетикалық жүйеге арналған бөлімде сипатталған (ЕҚТ бойынша анықтамалықтың 3-бөлімі).</w:t>
      </w:r>
    </w:p>
    <w:bookmarkEnd w:id="778"/>
    <w:bookmarkStart w:name="z803" w:id="779"/>
    <w:p>
      <w:pPr>
        <w:spacing w:after="0"/>
        <w:ind w:left="0"/>
        <w:jc w:val="both"/>
      </w:pPr>
      <w:r>
        <w:rPr>
          <w:rFonts w:ascii="Times New Roman"/>
          <w:b w:val="false"/>
          <w:i w:val="false"/>
          <w:color w:val="000000"/>
          <w:sz w:val="28"/>
        </w:rPr>
        <w:t>
      ЕҚТ 21. Айдау процесінде сарқынды сулар ағындарының түзілуін болғызбау немесе азайту үшін ЕҚТ сұйық сақиналы вакуумдық сорғыларды немесе беттік конденсаторларды пайдалануды көздейді.</w:t>
      </w:r>
    </w:p>
    <w:bookmarkEnd w:id="779"/>
    <w:bookmarkStart w:name="z804" w:id="780"/>
    <w:p>
      <w:pPr>
        <w:spacing w:after="0"/>
        <w:ind w:left="0"/>
        <w:jc w:val="both"/>
      </w:pPr>
      <w:r>
        <w:rPr>
          <w:rFonts w:ascii="Times New Roman"/>
          <w:b w:val="false"/>
          <w:i w:val="false"/>
          <w:color w:val="000000"/>
          <w:sz w:val="28"/>
        </w:rPr>
        <w:t>
      Қолданылуы: ЕҚТ кейбір қайта жабдықтау жағдайларында қолданылмауы мүмкін. Жоғары вакуумға қол жеткізу үшін жаңа қондырғылар үшін (10 мм сынап бағанасы) бу эжекторларымен бірге де, онсыз да вакуумдық сорғылар қажет болуы мүмкін. Бұдан басқа, вакуумдық сорғы істен шыққан жағдайда вакуумдық сорғының резервтік бірлігі және айналма желіні қамтамасыз ету қамтамасыз етілуі тиіс.</w:t>
      </w:r>
    </w:p>
    <w:bookmarkEnd w:id="780"/>
    <w:bookmarkStart w:name="z805" w:id="781"/>
    <w:p>
      <w:pPr>
        <w:spacing w:after="0"/>
        <w:ind w:left="0"/>
        <w:jc w:val="both"/>
      </w:pPr>
      <w:r>
        <w:rPr>
          <w:rFonts w:ascii="Times New Roman"/>
          <w:b w:val="false"/>
          <w:i w:val="false"/>
          <w:color w:val="000000"/>
          <w:sz w:val="28"/>
        </w:rPr>
        <w:t>
      ЕҚТ 22. Бастапқы айдау қондырғыларынан ауаға шығарындыларды болғызбау немесе азайту мақсатында ЕҚТ одан әрі пайдалану алдында құрамында күкірті бар газдарды шығару жолымен бөлінетін технологиялық газдарды, әсіресе конденсацияланбайтын бөлінетін газдарды тиісті өңдеуді қамтамасыз етуді көздейді.</w:t>
      </w:r>
    </w:p>
    <w:bookmarkEnd w:id="781"/>
    <w:bookmarkStart w:name="z806" w:id="782"/>
    <w:p>
      <w:pPr>
        <w:spacing w:after="0"/>
        <w:ind w:left="0"/>
        <w:jc w:val="both"/>
      </w:pPr>
      <w:r>
        <w:rPr>
          <w:rFonts w:ascii="Times New Roman"/>
          <w:b w:val="false"/>
          <w:i w:val="false"/>
          <w:color w:val="000000"/>
          <w:sz w:val="28"/>
        </w:rPr>
        <w:t>
      Қолданылуы: Шикі мұнайды айдау және вакуумды айдау қондырғылары үшін қолданылады. Майлайтын материалдар мен күкірт қосылыстары тәулігіне 1 т-дан кем битумдарды қайта өңдейтін автономды зауыттар үшін қолданылмауы мүмкін. МӨЗ-дің нақты конфигурацияларында қолдану қажеттілігіне байланысты шектелуі мүмкін, мысалы, үлкен құбырлар, компрессорлар немесе аминді тазарту бойынша қосымша қуат.</w:t>
      </w:r>
    </w:p>
    <w:bookmarkEnd w:id="782"/>
    <w:bookmarkStart w:name="z807" w:id="783"/>
    <w:p>
      <w:pPr>
        <w:spacing w:after="0"/>
        <w:ind w:left="0"/>
        <w:jc w:val="both"/>
      </w:pPr>
      <w:r>
        <w:rPr>
          <w:rFonts w:ascii="Times New Roman"/>
          <w:b w:val="false"/>
          <w:i w:val="false"/>
          <w:color w:val="000000"/>
          <w:sz w:val="28"/>
        </w:rPr>
        <w:t>
      ЕҚТ 23. Технологиялық процестің энергия шығынын қысқарту және айдау қондырғыларынан атмосфералық ауаға шығарындылар деңгейін тиісті түрде төмендету мақсатында ЕҚТ төменде келтірілген техникалардың бірін немесе комбинациясын пайдалана отырып, жылу энергиясын ұтымды және барынша ықтимал пайдалануды қамтамасыз етуі тиіс.</w:t>
      </w:r>
    </w:p>
    <w:bookmarkEnd w:id="7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айдау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атмосфералық баған/жоғары вакуумдық қондырғысы (CDU/HVU) бар бөлшек айдау қондырғысы осы қондырғылар үшін жалпы энергия тұтынудың 30 % - на дейін үнемдеуге мүмкіндік береді. Бұл әдіс атмосфералық айдау (толтыру), вакуумды айдау, бензинді фракциялау, қажет болған жағдайда нафтаны тұрақтандыру және газ қондырғысын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 жаңа қондырғыларды жоспарлау және салу кезінде мұнайды бастапқы айдау процестеріне қолданылады, сондай-ақ оны қайта құру кезінде де қолдануға болады, ол отын шығынын азайту үшін алдын-ала булану бағанасын қосуды талап етуі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мұнайды айдау қондырғыларын-дағы жылу интеграциясы (рекуперация)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айдау бағанынан жылуды қалпына келтіруді оңтайландыру үшін екі немесе үш флегма ағыны айналым суарудың жоғарғы және орта деңгейлеріндегі бірнеше нүктелерде үздіксіз айналады. Заманауи конструкцияларда жоғары вакуумдық қондырғымен, кейде термиялық крекинг қондырғысымен интеграцияға қол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жаңа қондырғыларда немесе қондырғыларды жаңарту процесінде және қолжетімді кеңістік болған кезде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 мен беттік конденсаторлар-ды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бу эжекторларының орнына вакуумдық сұйық сақиналы компрессорларды қолданудан тұрады. Бу эжекторларын вакуумдық сорғылармен ауыстыру қышқыл су шығынын 10 м3/сағ-тан 2 м3/сағ-қа дейін азайтуға мүмкіндік береді. Вакуумды вакуумдық сорғылар мен эжекторлардың комбинациясы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жаңа қондырғыларда немесе қондырғыларды жаңарту процесінде қолданылады. Жаңа қондырғылар үшін жоғары вакуумға (10 мм сын.бағ.) қол жеткізу үшін вакуумдық сорғылар бу эжекторларымен бірге немесе онсыз қажет.және резервтік жабдықты қамтамасыз ету</w:t>
            </w:r>
          </w:p>
        </w:tc>
      </w:tr>
    </w:tbl>
    <w:p>
      <w:pPr>
        <w:spacing w:after="0"/>
        <w:ind w:left="0"/>
        <w:jc w:val="left"/>
      </w:pPr>
      <w:r>
        <w:br/>
      </w:r>
      <w:r>
        <w:rPr>
          <w:rFonts w:ascii="Times New Roman"/>
          <w:b w:val="false"/>
          <w:i w:val="false"/>
          <w:color w:val="000000"/>
          <w:sz w:val="28"/>
        </w:rPr>
        <w:t>
</w:t>
      </w:r>
    </w:p>
    <w:bookmarkStart w:name="z808" w:id="784"/>
    <w:p>
      <w:pPr>
        <w:spacing w:after="0"/>
        <w:ind w:left="0"/>
        <w:jc w:val="both"/>
      </w:pPr>
      <w:r>
        <w:rPr>
          <w:rFonts w:ascii="Times New Roman"/>
          <w:b w:val="false"/>
          <w:i w:val="false"/>
          <w:color w:val="000000"/>
          <w:sz w:val="28"/>
        </w:rPr>
        <w:t xml:space="preserve">
      Экологиялық тиімділік: Энергия ресурстарын тұтынуды азайту технологиялық көрсеткіштерді төмендету арқылы мұнайды қайта өңдеу процестерінің экологиялық құрамына оң әсер етеді. </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Мұнайды вакуумды айдау процесіне арналған ЕҚТ бойынша қорытынды</w:t>
      </w:r>
    </w:p>
    <w:bookmarkStart w:name="z810" w:id="785"/>
    <w:p>
      <w:pPr>
        <w:spacing w:after="0"/>
        <w:ind w:left="0"/>
        <w:jc w:val="both"/>
      </w:pPr>
      <w:r>
        <w:rPr>
          <w:rFonts w:ascii="Times New Roman"/>
          <w:b w:val="false"/>
          <w:i w:val="false"/>
          <w:color w:val="000000"/>
          <w:sz w:val="28"/>
        </w:rPr>
        <w:t>
      ЕҚТ 24. Технологиялық процестің энергия шығынын азайту мақсатында ЕҚТ төменде келтірілген техникалардың біреуін немесе комбинациясын қолдана отырып, жылу энергиясын ұтымды және барынша ықтимал пайдаланудан тұрады.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айдау қондырғысында вакуумдық қысымды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6"/>
          <w:p>
            <w:pPr>
              <w:spacing w:after="20"/>
              <w:ind w:left="20"/>
              <w:jc w:val="both"/>
            </w:pPr>
            <w:r>
              <w:rPr>
                <w:rFonts w:ascii="Times New Roman"/>
                <w:b w:val="false"/>
                <w:i w:val="false"/>
                <w:color w:val="000000"/>
                <w:sz w:val="20"/>
              </w:rPr>
              <w:t>
Вакуум қысымының төмендеуі, мысалы, 20-25 мм сынап бағанасына дейін вакуумдық қалдықтың мақсатты фракциясының бірдей нүктесін сақтай отырып, пештің шығысындағы температураны төмендетуге мүмкіндік береді.</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Экологиялық тиімділік: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Экологиялық артықшылықтар келесідей: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құбырларында крекинг немесе кокстеу потенциалының төмендеуі;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жеңіл өнімдер үшін шикізатты крекингті азайту;</w:t>
            </w:r>
          </w:p>
          <w:p>
            <w:pPr>
              <w:spacing w:after="20"/>
              <w:ind w:left="20"/>
              <w:jc w:val="both"/>
            </w:pPr>
            <w:r>
              <w:rPr>
                <w:rFonts w:ascii="Times New Roman"/>
                <w:b w:val="false"/>
                <w:i w:val="false"/>
                <w:color w:val="000000"/>
                <w:sz w:val="20"/>
              </w:rPr>
              <w:t>
төмен жану қуаты, сондықтан отын шығынын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әдетте қондырғының қуатымен, конденсацияланатын сұйықтықтың температурасымен немесе басқа шектеулермен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Конденсатордан вакуумдық эжектормен конденсацияланбайтын заттарды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Вакуумдық қондырғылардан шығарындыларды бақылаудың бұл техникасы аминді, МӨЗ отын газы жүйелерін тазарту және көрші технологиялық пештерде жағу немесе екі процесті бірге жүргізу сияқты процестерді қамтиды (ЕҚТ бойынша анықтамалықтың 5.3.2-бөлімін қараңыз).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16" w:id="787"/>
    <w:p>
      <w:pPr>
        <w:spacing w:after="0"/>
        <w:ind w:left="0"/>
        <w:jc w:val="both"/>
      </w:pPr>
      <w:r>
        <w:rPr>
          <w:rFonts w:ascii="Times New Roman"/>
          <w:b w:val="false"/>
          <w:i w:val="false"/>
          <w:color w:val="000000"/>
          <w:sz w:val="28"/>
        </w:rPr>
        <w:t>
      1.5. Гидрогенизациялық процестерге арналған ЕҚТ бойынша қорытынды</w:t>
      </w:r>
    </w:p>
    <w:bookmarkEnd w:id="787"/>
    <w:bookmarkStart w:name="z817" w:id="788"/>
    <w:p>
      <w:pPr>
        <w:spacing w:after="0"/>
        <w:ind w:left="0"/>
        <w:jc w:val="both"/>
      </w:pPr>
      <w:r>
        <w:rPr>
          <w:rFonts w:ascii="Times New Roman"/>
          <w:b w:val="false"/>
          <w:i w:val="false"/>
          <w:color w:val="000000"/>
          <w:sz w:val="28"/>
        </w:rPr>
        <w:t>
      ЕҚТ 25. Гидрогенизациялық процестерде әр түрлі фракциялардағы күкірт мөлшерін азайту үшін ЕҚТ төменде келтірілген техникалардың біреуін немесе комбинациясын қолдануды қарастырады.</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3-бөлімін  және ЕҚТ бойынша анықтамалықтың 5.4.1-бөлімін қараңыз.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Нафтадан ауыр қалдықтарға дейін дистилляттарға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күкіртсіздендіруге арналған каталитикалық айдау екі сатылы процесс ретінде (ЕҚТ бойынша анықтамалықтың 5.4.2-бөлімін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 Бұл әдісті риформинг өнімінде бензолды қалпына келтіру үшін де қолдануға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депарафиндеу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депарафиндеу процесі кеуекті құрылымы бар селективті катализаторларды қолдану арқылы жүреді. Бұл әдіспен майлау майлары тұзды парафинизацияға қарағанда төмен қату температурасына ие. Нәтижесінде парафиндердің орнына жанғыш компоненттер шығарылады (ЕҚТ бойынша анықтамалықтың 5.4.5-бөлімін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қондырғыларда жалпы қолданылады. Каталитикалық депарафиндеу әдісін басқа депарафиндеу қондырғыларында қолдануға болады, өйткені бұл мүлдем басқа процесс. Каталитикалық депарафиндеу кезінде қатаю температурасы еріткіштерді қолдану әдісіне қарағанда төмен, бірақ тұтқырлық индексі жоғары.</w:t>
            </w:r>
          </w:p>
        </w:tc>
      </w:tr>
    </w:tbl>
    <w:bookmarkStart w:name="z818" w:id="789"/>
    <w:p>
      <w:pPr>
        <w:spacing w:after="0"/>
        <w:ind w:left="0"/>
        <w:jc w:val="both"/>
      </w:pPr>
      <w:r>
        <w:rPr>
          <w:rFonts w:ascii="Times New Roman"/>
          <w:b w:val="false"/>
          <w:i w:val="false"/>
          <w:color w:val="000000"/>
          <w:sz w:val="28"/>
        </w:rPr>
        <w:t>
      ЕҚТ 26. Гидрогенизациялық процестерде каустикалық натрийді қайта пайдалану арқылы атмосфераға шығарындыларды азайту үшін ЕҚТ төменде келтірілген техникалардың біреуін немесе комбинациясын пайдалануды көздейді.</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күйдіргіш ерітінділермен каскадты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күйдіргіш натрийдің бір бөлігін бір қондырғыдан екінші қондырғыға қайта пайдалану (ЕҚТ бойынша анықтамалықтың 5.4.3-бөлімін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күйдіргіш натрийді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МӨЗ-де күйдіргіш натрийді қайта пайдалану - МӨЗ-де немесе одан тыс өңдеу, қалдықтарды жағу пештерінде жою (ЕҚТ бойынша анықтамалықтың 5.4.4-бөлімін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819" w:id="790"/>
    <w:p>
      <w:pPr>
        <w:spacing w:after="0"/>
        <w:ind w:left="0"/>
        <w:jc w:val="both"/>
      </w:pPr>
      <w:r>
        <w:rPr>
          <w:rFonts w:ascii="Times New Roman"/>
          <w:b w:val="false"/>
          <w:i w:val="false"/>
          <w:color w:val="000000"/>
          <w:sz w:val="28"/>
        </w:rPr>
        <w:t>
      1.6. Каталитикалық риформинг процесіне арнылған ЕҚТ бойынша қорытынды</w:t>
      </w:r>
    </w:p>
    <w:bookmarkEnd w:id="790"/>
    <w:bookmarkStart w:name="z820" w:id="791"/>
    <w:p>
      <w:pPr>
        <w:spacing w:after="0"/>
        <w:ind w:left="0"/>
        <w:jc w:val="both"/>
      </w:pPr>
      <w:r>
        <w:rPr>
          <w:rFonts w:ascii="Times New Roman"/>
          <w:b w:val="false"/>
          <w:i w:val="false"/>
          <w:color w:val="000000"/>
          <w:sz w:val="28"/>
        </w:rPr>
        <w:t>
      ЕҚТ 27. Каталитикалық риформинг қондырғысынан полихлорланған дибензодиоксиндер/фурандар (ПХДД/Ф) шығарындыларын азайту үшін ЕҚТ төменде келтірілген техникалардың біреуін немесе комбинациясын пайдаланудан тұрады.</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промоторын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процесінде полихлорланған дибензодиоксиндердің/ фурандардың (ПХДД/Ф) түзілуін барынша азайту мақсатында катализатор промоторын пайдалану (1.30.7-бөлімді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Регенерацияланған түтін газдарын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Адсорбциялық қабаты бар тұйық циклді регенерациялық газды рециркуляциялау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2"/>
          <w:p>
            <w:pPr>
              <w:spacing w:after="20"/>
              <w:ind w:left="20"/>
              <w:jc w:val="both"/>
            </w:pPr>
            <w:r>
              <w:rPr>
                <w:rFonts w:ascii="Times New Roman"/>
                <w:b w:val="false"/>
                <w:i w:val="false"/>
                <w:color w:val="000000"/>
                <w:sz w:val="20"/>
              </w:rPr>
              <w:t xml:space="preserve">
Регенерациядан кейін бөлінетін газ хлорланған компоненттерді </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(мысалы, диоксиндер) жою </w:t>
            </w:r>
          </w:p>
          <w:p>
            <w:pPr>
              <w:spacing w:after="20"/>
              <w:ind w:left="20"/>
              <w:jc w:val="both"/>
            </w:pPr>
            <w:r>
              <w:rPr>
                <w:rFonts w:ascii="Times New Roman"/>
                <w:b w:val="false"/>
                <w:i w:val="false"/>
                <w:color w:val="000000"/>
                <w:sz w:val="20"/>
              </w:rPr>
              <w:t>
мақсатында тазартылады.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3"/>
          <w:p>
            <w:pPr>
              <w:spacing w:after="20"/>
              <w:ind w:left="20"/>
              <w:jc w:val="both"/>
            </w:pPr>
            <w:r>
              <w:rPr>
                <w:rFonts w:ascii="Times New Roman"/>
                <w:b w:val="false"/>
                <w:i w:val="false"/>
                <w:color w:val="000000"/>
                <w:sz w:val="20"/>
              </w:rPr>
              <w:t>
Әдетте, ол жаңа қондырғыларға қолданылады.</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Қолданыстағы қондырғыларға қатысты оның қолданылуы қалпына келтіру қондырғысының </w:t>
            </w:r>
          </w:p>
          <w:p>
            <w:pPr>
              <w:spacing w:after="20"/>
              <w:ind w:left="20"/>
              <w:jc w:val="both"/>
            </w:pPr>
            <w:r>
              <w:rPr>
                <w:rFonts w:ascii="Times New Roman"/>
                <w:b w:val="false"/>
                <w:i w:val="false"/>
                <w:color w:val="000000"/>
                <w:sz w:val="20"/>
              </w:rPr>
              <w:t>
ағымдағы конструкциясына байланысты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Скрубберлермен газдарды дымқыл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Риформингтің жартылай регенеративті қондырғылары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сүзгілер (ЭСС)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Риформингтің жартылай регенеративті қондырғылары қолданылмайды</w:t>
            </w:r>
          </w:p>
        </w:tc>
      </w:tr>
    </w:tbl>
    <w:bookmarkStart w:name="z825" w:id="794"/>
    <w:p>
      <w:pPr>
        <w:spacing w:after="0"/>
        <w:ind w:left="0"/>
        <w:jc w:val="both"/>
      </w:pPr>
      <w:r>
        <w:rPr>
          <w:rFonts w:ascii="Times New Roman"/>
          <w:b w:val="false"/>
          <w:i w:val="false"/>
          <w:color w:val="000000"/>
          <w:sz w:val="28"/>
        </w:rPr>
        <w:t>
      1.7. Изомерлеу процесіне арналған ЕҚТ бойынша қорытынды</w:t>
      </w:r>
    </w:p>
    <w:bookmarkEnd w:id="794"/>
    <w:bookmarkStart w:name="z826" w:id="795"/>
    <w:p>
      <w:pPr>
        <w:spacing w:after="0"/>
        <w:ind w:left="0"/>
        <w:jc w:val="both"/>
      </w:pPr>
      <w:r>
        <w:rPr>
          <w:rFonts w:ascii="Times New Roman"/>
          <w:b w:val="false"/>
          <w:i w:val="false"/>
          <w:color w:val="000000"/>
          <w:sz w:val="28"/>
        </w:rPr>
        <w:t xml:space="preserve">
      ЕҚТ 28. Хлорланған қосылыстардың атмосфераға шығарындысын азайту мақсатында ЕҚТ изомерлеу процесін жүргізу кезінде катализатордың белсенділігін ұстау үшін пайдаланылатын хлорланған органикалық қосылыстарды пайдалануды оңтайландырудан тұрады. </w:t>
      </w:r>
    </w:p>
    <w:bookmarkEnd w:id="795"/>
    <w:bookmarkStart w:name="z827" w:id="796"/>
    <w:p>
      <w:pPr>
        <w:spacing w:after="0"/>
        <w:ind w:left="0"/>
        <w:jc w:val="both"/>
      </w:pPr>
      <w:r>
        <w:rPr>
          <w:rFonts w:ascii="Times New Roman"/>
          <w:b w:val="false"/>
          <w:i w:val="false"/>
          <w:color w:val="000000"/>
          <w:sz w:val="28"/>
        </w:rPr>
        <w:t>
      ЕҚТ 29. Изомерлеу процестерінің энергия тиімділігін арттыру және атмосфераға шығарындыларды азайту мақсатында ЕҚТ төменде келтірілген технологиялардың біреуін қолдануды білдіреді.</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Хлорланбаған каталитикалық жүйелер (мысалы, цеолит және сульфатталған цирконий катализаторы).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алу үшін катализаторды регенераторға жібермес бұрын цеолит және сульфатталған цирконий катализаторын бірнеше рет қалпына келтіруге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 катализаторы негізінен гидрооқшауланбаған шикізат ағындары үшін қолданылады. Реакцияның төменгі температурасы жоғары температураларға қарағанда жақсырақ, өйткені тепе-теңдік изомерлерге айналуы төменгі температурада күшейеді.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хлорид негізіндегі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 катализаторларымен салыстырғанда процестің жоғары тиімділігі және реакцияның төменгі температурасы (энергияны аз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күкіртке өте сезімтал, сондықтан шикізатты 0,5 ppm дейін терең күкіртсіздендіру қажет.</w:t>
            </w:r>
          </w:p>
        </w:tc>
      </w:tr>
    </w:tbl>
    <w:bookmarkStart w:name="z828" w:id="797"/>
    <w:p>
      <w:pPr>
        <w:spacing w:after="0"/>
        <w:ind w:left="0"/>
        <w:jc w:val="both"/>
      </w:pPr>
      <w:r>
        <w:rPr>
          <w:rFonts w:ascii="Times New Roman"/>
          <w:b w:val="false"/>
          <w:i w:val="false"/>
          <w:color w:val="000000"/>
          <w:sz w:val="28"/>
        </w:rPr>
        <w:t>
      1.8. Висбрекинг және басқа да жылу процестеріне арналған ЕҚТ бойынша қорытынды</w:t>
      </w:r>
    </w:p>
    <w:bookmarkEnd w:id="797"/>
    <w:bookmarkStart w:name="z829" w:id="798"/>
    <w:p>
      <w:pPr>
        <w:spacing w:after="0"/>
        <w:ind w:left="0"/>
        <w:jc w:val="both"/>
      </w:pPr>
      <w:r>
        <w:rPr>
          <w:rFonts w:ascii="Times New Roman"/>
          <w:b w:val="false"/>
          <w:i w:val="false"/>
          <w:color w:val="000000"/>
          <w:sz w:val="28"/>
        </w:rPr>
        <w:t>
      ЕҚТ 30. ЕҚТ висбрекинг және басқа да жылу процестері нәтижесінде төгінділерді қысқарту мақсатында ЕҚТ 8-де сипатталған жергілікті тазарту техникаларын қолдану арқылы сарқынды су ағындарын тиісті тазартуды қамтамасыз етуден тұрады.</w:t>
      </w:r>
    </w:p>
    <w:bookmarkEnd w:id="798"/>
    <w:bookmarkStart w:name="z830" w:id="799"/>
    <w:p>
      <w:pPr>
        <w:spacing w:after="0"/>
        <w:ind w:left="0"/>
        <w:jc w:val="both"/>
      </w:pPr>
      <w:r>
        <w:rPr>
          <w:rFonts w:ascii="Times New Roman"/>
          <w:b w:val="false"/>
          <w:i w:val="false"/>
          <w:color w:val="000000"/>
          <w:sz w:val="28"/>
        </w:rPr>
        <w:t>
      ЕҚТ 31. Висбрекинг қондырғыларында кокс түзілуін төмендету мақсатында ЕҚТ каустика немесе мұнай өнімінің ағыны бойынша жоғары орналасқан қондырғыларға бастапқы шикізатқа енгізілетін басқа да арнайы қоспалар ретінде күйдіргіш натрийді қолданудан тұрады.</w:t>
      </w:r>
    </w:p>
    <w:bookmarkEnd w:id="799"/>
    <w:bookmarkStart w:name="z831" w:id="800"/>
    <w:p>
      <w:pPr>
        <w:spacing w:after="0"/>
        <w:ind w:left="0"/>
        <w:jc w:val="both"/>
      </w:pPr>
      <w:r>
        <w:rPr>
          <w:rFonts w:ascii="Times New Roman"/>
          <w:b w:val="false"/>
          <w:i w:val="false"/>
          <w:color w:val="000000"/>
          <w:sz w:val="28"/>
        </w:rPr>
        <w:t>
      ЕҚТ 32. Конверсия процестерінің тиімділігін арттыру және термиялық процестердің материал сыйымдылығын төмендету, сондай-ақ шикізатты қайта өңдеу тереңдігін ұлғайту мақсатында ЕҚТ газойлдың жылу термиялық крекинг қондырғысын қолданудан тұрады.</w:t>
      </w:r>
    </w:p>
    <w:bookmarkEnd w:id="800"/>
    <w:bookmarkStart w:name="z832" w:id="801"/>
    <w:p>
      <w:pPr>
        <w:spacing w:after="0"/>
        <w:ind w:left="0"/>
        <w:jc w:val="both"/>
      </w:pPr>
      <w:r>
        <w:rPr>
          <w:rFonts w:ascii="Times New Roman"/>
          <w:b w:val="false"/>
          <w:i w:val="false"/>
          <w:color w:val="000000"/>
          <w:sz w:val="28"/>
        </w:rPr>
        <w:t xml:space="preserve">
      Сипаттама: Газойлдың жылу термиялық крекингі қондырғысы вакуумдық айдау қалдықтарын екі сатылы термиялық крекингті және кейіннен газойль мен нафтаның фракцияларына бөлуді пайдалана отырып, түрлендіруге мүмкіндік береді. Висбрекингтің әдеттегі қондырғысымен салыстырғанда, газойлдың термиялық крекинг процесі вакуумдық қалдықтың жеңіл өнімдерге конверсиясын едәуір арттыруға мүмкіндік береді. Конверсия шығымы 15% мас./мас. орнына шамамен 40% мас ./мас. жетеді. Алынған мұнай өнімдерінің сапасы ашық фракциялы ағында бірден бағаланады. Олар дизель отыны, бензин және нафталар өндірісінде пайдаланылады. </w:t>
      </w:r>
    </w:p>
    <w:bookmarkEnd w:id="801"/>
    <w:bookmarkStart w:name="z833" w:id="802"/>
    <w:p>
      <w:pPr>
        <w:spacing w:after="0"/>
        <w:ind w:left="0"/>
        <w:jc w:val="both"/>
      </w:pPr>
      <w:r>
        <w:rPr>
          <w:rFonts w:ascii="Times New Roman"/>
          <w:b w:val="false"/>
          <w:i w:val="false"/>
          <w:color w:val="000000"/>
          <w:sz w:val="28"/>
        </w:rPr>
        <w:t>
      Қолданылуы: Бұл процесс жаңа зауыттарда толығымен қолданылады. Мұндай процесті қолданыстағы висбрекинг қондырғыларында ендіру мүмкін емес.</w:t>
      </w:r>
    </w:p>
    <w:bookmarkEnd w:id="802"/>
    <w:bookmarkStart w:name="z834" w:id="803"/>
    <w:p>
      <w:pPr>
        <w:spacing w:after="0"/>
        <w:ind w:left="0"/>
        <w:jc w:val="both"/>
      </w:pPr>
      <w:r>
        <w:rPr>
          <w:rFonts w:ascii="Times New Roman"/>
          <w:b w:val="false"/>
          <w:i w:val="false"/>
          <w:color w:val="000000"/>
          <w:sz w:val="28"/>
        </w:rPr>
        <w:t>
      ЕҚТ 33. Энергия тиімділігін арттыру мақсатында ЕҚТ реакциялық камерасы бар висбрекинг қондырғысын қолданудан тұрады.</w:t>
      </w:r>
    </w:p>
    <w:bookmarkEnd w:id="803"/>
    <w:bookmarkStart w:name="z835" w:id="804"/>
    <w:p>
      <w:pPr>
        <w:spacing w:after="0"/>
        <w:ind w:left="0"/>
        <w:jc w:val="both"/>
      </w:pPr>
      <w:r>
        <w:rPr>
          <w:rFonts w:ascii="Times New Roman"/>
          <w:b w:val="false"/>
          <w:i w:val="false"/>
          <w:color w:val="000000"/>
          <w:sz w:val="28"/>
        </w:rPr>
        <w:t>
      Сипаттама: пештерден кейін мұнай өнімдерінің ағыны жоғары жанасу уақытымен төмен температуралық процесс болатын крекинг қондырғысының шығарылатын реакциялық камерасына жіберіледі. Дайын өнімнің шығымы мен қасиеттері ұқсас, бірақ реакциялық камераның мынадай артықшылықтары бар - төмен энергия тұтыну (30-35%) және пеш құбырынан кокс алып тастау үшін тоқтау алдындағы ұзақ жұмыс уақыты. Жұмыс уақыты пеш висбрекингі кезіндегі 3 - 6 аймен салыстырғанда 6 - 18 ай.</w:t>
      </w:r>
    </w:p>
    <w:bookmarkEnd w:id="804"/>
    <w:bookmarkStart w:name="z836" w:id="805"/>
    <w:p>
      <w:pPr>
        <w:spacing w:after="0"/>
        <w:ind w:left="0"/>
        <w:jc w:val="both"/>
      </w:pPr>
      <w:r>
        <w:rPr>
          <w:rFonts w:ascii="Times New Roman"/>
          <w:b w:val="false"/>
          <w:i w:val="false"/>
          <w:color w:val="000000"/>
          <w:sz w:val="28"/>
        </w:rPr>
        <w:t>
      ЕҚТ 34. Конверсия процестерінің тиімділігін арттыру, сондай-ақ энергия тұтынуды төмендету мақсатында ЕҚТ каталитикалық айдаудан тұрады.</w:t>
      </w:r>
    </w:p>
    <w:bookmarkEnd w:id="805"/>
    <w:bookmarkStart w:name="z837" w:id="806"/>
    <w:p>
      <w:pPr>
        <w:spacing w:after="0"/>
        <w:ind w:left="0"/>
        <w:jc w:val="both"/>
      </w:pPr>
      <w:r>
        <w:rPr>
          <w:rFonts w:ascii="Times New Roman"/>
          <w:b w:val="false"/>
          <w:i w:val="false"/>
          <w:color w:val="000000"/>
          <w:sz w:val="28"/>
        </w:rPr>
        <w:t>
      Сипаттама: каталитикалық айдау процесі реакцияны және фракциялауды қондырғының бірыңғай операциясына біріктіреді. Бұл үшін екі реакторлы конструкция талап етіледі, онда олардың біреуі каталитикалық айдау колоннасында кейіннен түпкілікті түрлендірумен бекітілген қайнау температурасы бар реактор болып табылады. Реакторларда қышқылды ион алмастырушы шайыр негізіндегі катализатор пайдаланылады.</w:t>
      </w:r>
    </w:p>
    <w:bookmarkEnd w:id="806"/>
    <w:bookmarkStart w:name="z838" w:id="807"/>
    <w:p>
      <w:pPr>
        <w:spacing w:after="0"/>
        <w:ind w:left="0"/>
        <w:jc w:val="both"/>
      </w:pPr>
      <w:r>
        <w:rPr>
          <w:rFonts w:ascii="Times New Roman"/>
          <w:b w:val="false"/>
          <w:i w:val="false"/>
          <w:color w:val="000000"/>
          <w:sz w:val="28"/>
        </w:rPr>
        <w:t>
      1.9. Этерификациялауға арналған ЕҚТ бойынша қорытынды</w:t>
      </w:r>
    </w:p>
    <w:bookmarkEnd w:id="807"/>
    <w:bookmarkStart w:name="z839" w:id="808"/>
    <w:p>
      <w:pPr>
        <w:spacing w:after="0"/>
        <w:ind w:left="0"/>
        <w:jc w:val="both"/>
      </w:pPr>
      <w:r>
        <w:rPr>
          <w:rFonts w:ascii="Times New Roman"/>
          <w:b w:val="false"/>
          <w:i w:val="false"/>
          <w:color w:val="000000"/>
          <w:sz w:val="28"/>
        </w:rPr>
        <w:t>
      ЕҚТ 35. Этерификация нәтижесінде атмосфераға шығарындыларды азайту мақсатында ЕҚТ қалдық газдарды күйдіру жүйесіне жіберу арқылы процестен бөлінетін газдарды тиісті түрде алып тастауды қамтиды.</w:t>
      </w:r>
    </w:p>
    <w:bookmarkEnd w:id="808"/>
    <w:bookmarkStart w:name="z840" w:id="809"/>
    <w:p>
      <w:pPr>
        <w:spacing w:after="0"/>
        <w:ind w:left="0"/>
        <w:jc w:val="both"/>
      </w:pPr>
      <w:r>
        <w:rPr>
          <w:rFonts w:ascii="Times New Roman"/>
          <w:b w:val="false"/>
          <w:i w:val="false"/>
          <w:color w:val="000000"/>
          <w:sz w:val="28"/>
        </w:rPr>
        <w:t>
      ЕҚТ 36. Сарқынды суларды биологиялық тазарту жүйелерінің бұзылуын болдырмау мақсатында ЕҚТ түпкілікті тазартылғанға дейін сарқынды сулардың ағынында ерітілген уытты компоненттердің (мысалы, метанол, құмырсқа қышқылы, эфирлер) болуын бақылау үшін өндірістік процесті басқару жоспарына сәйкес сақтау үшін резервуарды пайдалануды көздейді.</w:t>
      </w:r>
    </w:p>
    <w:bookmarkEnd w:id="809"/>
    <w:bookmarkStart w:name="z841" w:id="810"/>
    <w:p>
      <w:pPr>
        <w:spacing w:after="0"/>
        <w:ind w:left="0"/>
        <w:jc w:val="both"/>
      </w:pPr>
      <w:r>
        <w:rPr>
          <w:rFonts w:ascii="Times New Roman"/>
          <w:b w:val="false"/>
          <w:i w:val="false"/>
          <w:color w:val="000000"/>
          <w:sz w:val="28"/>
        </w:rPr>
        <w:t>
      1.10. Каталитикалық крекингіге арналған ЕҚТ бойынша қорытынды</w:t>
      </w:r>
    </w:p>
    <w:bookmarkEnd w:id="810"/>
    <w:bookmarkStart w:name="z842" w:id="811"/>
    <w:p>
      <w:pPr>
        <w:spacing w:after="0"/>
        <w:ind w:left="0"/>
        <w:jc w:val="both"/>
      </w:pPr>
      <w:r>
        <w:rPr>
          <w:rFonts w:ascii="Times New Roman"/>
          <w:b w:val="false"/>
          <w:i w:val="false"/>
          <w:color w:val="000000"/>
          <w:sz w:val="28"/>
        </w:rPr>
        <w:t>
      ЕҚТ 37. Каталитикалық крекинг процесінің нәтижесінде (регенератордан) NOX шығарындыларын болғызбау немесе азайту үшін ЕҚT төменде келтірілген техникалардың біреуін немесе комбинациясын қолдануды қарастырады.</w:t>
      </w:r>
    </w:p>
    <w:bookmarkEnd w:id="811"/>
    <w:bookmarkStart w:name="z843" w:id="812"/>
    <w:p>
      <w:pPr>
        <w:spacing w:after="0"/>
        <w:ind w:left="0"/>
        <w:jc w:val="both"/>
      </w:pPr>
      <w:r>
        <w:rPr>
          <w:rFonts w:ascii="Times New Roman"/>
          <w:b w:val="false"/>
          <w:i w:val="false"/>
          <w:color w:val="000000"/>
          <w:sz w:val="28"/>
        </w:rPr>
        <w:t>
      Бастапқы немесе процеске байланысты техникалар, мысалы: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оңтайландыру және промоторларды немесе қоспаларды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шарттарының немесе NOX түзілуін төмендетуге бағытталған әдістердің үйлесуі, мысалы, толық жану режимінде түтін газдарындағы оттегінің артық болуын азайту, СО қазандығы дұрыс құрастырылған жағдайда толық емес жану режимінде со қазандығына ауаның сатылы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NOX тотығу промоторлары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СО тотығуына селективті ықпал ететін және NOX-ге дейін аралық өнімдері бар азоттың тотығуына жол бермейтін затты қолдану: мысалы, платина емес промоторлар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3"/>
          <w:p>
            <w:pPr>
              <w:spacing w:after="20"/>
              <w:ind w:left="20"/>
              <w:jc w:val="both"/>
            </w:pPr>
            <w:r>
              <w:rPr>
                <w:rFonts w:ascii="Times New Roman"/>
                <w:b w:val="false"/>
                <w:i w:val="false"/>
                <w:color w:val="000000"/>
                <w:sz w:val="20"/>
              </w:rPr>
              <w:t>
Платина негізіндегі қосалқы промоутерлерді ауыстыру үшін тек толық жану режимінде қолданылады.</w:t>
            </w:r>
          </w:p>
          <w:bookmarkEnd w:id="813"/>
          <w:p>
            <w:pPr>
              <w:spacing w:after="20"/>
              <w:ind w:left="20"/>
              <w:jc w:val="both"/>
            </w:pPr>
            <w:r>
              <w:rPr>
                <w:rFonts w:ascii="Times New Roman"/>
                <w:b w:val="false"/>
                <w:i w:val="false"/>
                <w:color w:val="000000"/>
                <w:sz w:val="20"/>
              </w:rPr>
              <w:t>
Максималды тиімділік үшін регенератордағы ауаның біркелкі таралуы қажет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концентрациясын азайтуға арналған арнайы қоспалар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көмегімен NO қысқартуды жеделдету үшін арнайы каталитикалық қоспаларды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тек тиісті конструкциядағы толық жану режимінде және оттегінің қол жетімді артығымен қолданылады. Мыс негізіндегі NOX қалпына келтіруге арналған қоспалардың қолданылуы газ компрессорының қуатымен шектелуі мүмкін</w:t>
            </w:r>
          </w:p>
        </w:tc>
      </w:tr>
    </w:tbl>
    <w:bookmarkStart w:name="z845" w:id="814"/>
    <w:p>
      <w:pPr>
        <w:spacing w:after="0"/>
        <w:ind w:left="0"/>
        <w:jc w:val="both"/>
      </w:pPr>
      <w:r>
        <w:rPr>
          <w:rFonts w:ascii="Times New Roman"/>
          <w:b w:val="false"/>
          <w:i w:val="false"/>
          <w:color w:val="000000"/>
          <w:sz w:val="28"/>
        </w:rPr>
        <w:t>
      Қайталама техникалар немесе технологиялық процестің соңындағы техникалар, мысалы: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 (СКҚ)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15"/>
          <w:p>
            <w:pPr>
              <w:spacing w:after="20"/>
              <w:ind w:left="20"/>
              <w:jc w:val="both"/>
            </w:pPr>
            <w:r>
              <w:rPr>
                <w:rFonts w:ascii="Times New Roman"/>
                <w:b w:val="false"/>
                <w:i w:val="false"/>
                <w:color w:val="000000"/>
                <w:sz w:val="20"/>
              </w:rPr>
              <w:t>
Колоннаның төменгі бөлігінде ықтимал ластануды болдырмау үшін колоннаның жоғарғы бөлігінде СКҚ қосымша сүзгілеу қажет болуы мүмкін.</w:t>
            </w:r>
          </w:p>
          <w:bookmarkEnd w:id="815"/>
          <w:p>
            <w:pPr>
              <w:spacing w:after="20"/>
              <w:ind w:left="20"/>
              <w:jc w:val="both"/>
            </w:pPr>
            <w:r>
              <w:rPr>
                <w:rFonts w:ascii="Times New Roman"/>
                <w:b w:val="false"/>
                <w:i w:val="false"/>
                <w:color w:val="000000"/>
                <w:sz w:val="20"/>
              </w:rPr>
              <w:t>
Қолданыстағы қондырғылар үшін қолданылу қондырғы үшін бос кеңістіктің жетіспеушілігімен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16"/>
          <w:p>
            <w:pPr>
              <w:spacing w:after="20"/>
              <w:ind w:left="20"/>
              <w:jc w:val="both"/>
            </w:pPr>
            <w:r>
              <w:rPr>
                <w:rFonts w:ascii="Times New Roman"/>
                <w:b w:val="false"/>
                <w:i w:val="false"/>
                <w:color w:val="000000"/>
                <w:sz w:val="20"/>
              </w:rPr>
              <w:t>
Селективті</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каталитикалық емес</w:t>
            </w:r>
          </w:p>
          <w:p>
            <w:pPr>
              <w:spacing w:after="20"/>
              <w:ind w:left="20"/>
              <w:jc w:val="both"/>
            </w:pPr>
            <w:r>
              <w:rPr>
                <w:rFonts w:ascii="Times New Roman"/>
                <w:b w:val="false"/>
                <w:i w:val="false"/>
                <w:color w:val="000000"/>
                <w:sz w:val="20"/>
              </w:rPr>
              <w:t>
қалпына келтіру (СКЕҚ)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7"/>
          <w:p>
            <w:pPr>
              <w:spacing w:after="20"/>
              <w:ind w:left="20"/>
              <w:jc w:val="both"/>
            </w:pPr>
            <w:r>
              <w:rPr>
                <w:rFonts w:ascii="Times New Roman"/>
                <w:b w:val="false"/>
                <w:i w:val="false"/>
                <w:color w:val="000000"/>
                <w:sz w:val="20"/>
              </w:rPr>
              <w:t>
СО қазандықтары бар ФКК қондырғысын ішінара жағу үшін тиісті температурада жеткілікті уақыт қажет.</w:t>
            </w:r>
          </w:p>
          <w:bookmarkEnd w:id="817"/>
          <w:p>
            <w:pPr>
              <w:spacing w:after="20"/>
              <w:ind w:left="20"/>
              <w:jc w:val="both"/>
            </w:pPr>
            <w:r>
              <w:rPr>
                <w:rFonts w:ascii="Times New Roman"/>
                <w:b w:val="false"/>
                <w:i w:val="false"/>
                <w:color w:val="000000"/>
                <w:sz w:val="20"/>
              </w:rPr>
              <w:t>
Қосалқы қазандықтарсыз ФКК қондырғысын толық жағу үшін төменгі температура диапазонына сәйкес келетін қосымша отын (мысалы, сутегі) қажет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тотығу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18"/>
          <w:p>
            <w:pPr>
              <w:spacing w:after="20"/>
              <w:ind w:left="20"/>
              <w:jc w:val="both"/>
            </w:pPr>
            <w:r>
              <w:rPr>
                <w:rFonts w:ascii="Times New Roman"/>
                <w:b w:val="false"/>
                <w:i w:val="false"/>
                <w:color w:val="000000"/>
                <w:sz w:val="20"/>
              </w:rPr>
              <w:t>
Тазалау үшін қосымша қуат қажет.</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Озонның пайда болуы және онымен байланысты тәуекелдерді басқару мәселелерін тиісті түрде қарау қажет. Қолдану сарқынды суларды қосымша тазарту қажеттілігімен және қоршаған ортаға байланысты әсермен (мысалы, нитрат шығарындылары), сондай-ақ сұйық оттегінің жеткіліксіз жеткізілімімен (озон өндірісі үшін) шектелуі мүмкін.</w:t>
            </w:r>
          </w:p>
          <w:p>
            <w:pPr>
              <w:spacing w:after="20"/>
              <w:ind w:left="20"/>
              <w:jc w:val="both"/>
            </w:pPr>
            <w:r>
              <w:rPr>
                <w:rFonts w:ascii="Times New Roman"/>
                <w:b w:val="false"/>
                <w:i w:val="false"/>
                <w:color w:val="000000"/>
                <w:sz w:val="20"/>
              </w:rPr>
              <w:t>
Техникалардың қолданылуы бос кеңістіктің болмауымен де шектелуі мүмкін.</w:t>
            </w:r>
          </w:p>
        </w:tc>
      </w:tr>
    </w:tbl>
    <w:bookmarkStart w:name="z852" w:id="819"/>
    <w:p>
      <w:pPr>
        <w:spacing w:after="0"/>
        <w:ind w:left="0"/>
        <w:jc w:val="both"/>
      </w:pPr>
      <w:r>
        <w:rPr>
          <w:rFonts w:ascii="Times New Roman"/>
          <w:b w:val="false"/>
          <w:i w:val="false"/>
          <w:color w:val="000000"/>
          <w:sz w:val="28"/>
        </w:rPr>
        <w:t>
      Шығарындылардың тиісті мониторингі ЕҚТ 4-те көрсетілген.</w:t>
      </w:r>
    </w:p>
    <w:bookmarkEnd w:id="819"/>
    <w:bookmarkStart w:name="z853" w:id="820"/>
    <w:p>
      <w:pPr>
        <w:spacing w:after="0"/>
        <w:ind w:left="0"/>
        <w:jc w:val="both"/>
      </w:pPr>
      <w:r>
        <w:rPr>
          <w:rFonts w:ascii="Times New Roman"/>
          <w:b w:val="false"/>
          <w:i w:val="false"/>
          <w:color w:val="000000"/>
          <w:sz w:val="28"/>
        </w:rPr>
        <w:t>
      ЕҚТ 38. Каталитикалық крекинг процесі нәтижесінде (регенератордан) тозаң мен металдардың ауаға шығарындысын азайту үшін ЕҚТ төменде келтірілген техникалардың біреуін немесе комбинациясын пайдалануды көздейді.</w:t>
      </w:r>
    </w:p>
    <w:bookmarkEnd w:id="820"/>
    <w:bookmarkStart w:name="z854" w:id="821"/>
    <w:p>
      <w:pPr>
        <w:spacing w:after="0"/>
        <w:ind w:left="0"/>
        <w:jc w:val="both"/>
      </w:pPr>
      <w:r>
        <w:rPr>
          <w:rFonts w:ascii="Times New Roman"/>
          <w:b w:val="false"/>
          <w:i w:val="false"/>
          <w:color w:val="000000"/>
          <w:sz w:val="28"/>
        </w:rPr>
        <w:t>
      Бастапқы немесе процеске байланысты техникалар, мысалы:</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Тозуға төзімді катализаторды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шығарындыларын азайту мақсатында тозуға және бөлшектенуге қарсы тұра алатын катализаторды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Катализатордың белсенділігі мен селективтілігі жеткілікті болған жағдайда жалпыға бірдей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мөлшері төмен шикізатты пайдалану (мысалы, бастапқы шикізатты таңдау немесе шикізатты гидротазалау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2"/>
          <w:p>
            <w:pPr>
              <w:spacing w:after="20"/>
              <w:ind w:left="20"/>
              <w:jc w:val="both"/>
            </w:pPr>
            <w:r>
              <w:rPr>
                <w:rFonts w:ascii="Times New Roman"/>
                <w:b w:val="false"/>
                <w:i w:val="false"/>
                <w:color w:val="000000"/>
                <w:sz w:val="20"/>
              </w:rPr>
              <w:t>
Шикізатты таңдау кезінде қондырғыда қайта өңдеуге жататын ықтимал көздердің арасында күкірт мөлшері аз шикізатқа басмыдық беріледі.</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Гидротазарту шикізаттағы күкірт, азот және металдар мөлшерін төмендетуге бағытталған.</w:t>
            </w:r>
          </w:p>
          <w:p>
            <w:pPr>
              <w:spacing w:after="20"/>
              <w:ind w:left="20"/>
              <w:jc w:val="both"/>
            </w:pPr>
            <w:r>
              <w:rPr>
                <w:rFonts w:ascii="Times New Roman"/>
                <w:b w:val="false"/>
                <w:i w:val="false"/>
                <w:color w:val="000000"/>
                <w:sz w:val="20"/>
              </w:rPr>
              <w:t>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Күкірті аз шикізаттың жеткілікті болуын, сутегін өндіру және күкіртсутегін (H2S) тазарту бойынша қуаттың болуын талап етеді (мысалы, амин және Клаус қондырғылары)</w:t>
            </w:r>
          </w:p>
        </w:tc>
      </w:tr>
    </w:tbl>
    <w:bookmarkStart w:name="z857" w:id="823"/>
    <w:p>
      <w:pPr>
        <w:spacing w:after="0"/>
        <w:ind w:left="0"/>
        <w:jc w:val="both"/>
      </w:pPr>
      <w:r>
        <w:rPr>
          <w:rFonts w:ascii="Times New Roman"/>
          <w:b w:val="false"/>
          <w:i w:val="false"/>
          <w:color w:val="000000"/>
          <w:sz w:val="28"/>
        </w:rPr>
        <w:t>
      Қайталама техникалар немесе технологиялық процестің соңындағы тазалау техникасы, мысалы:</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сүзгілер (ЭСС)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пайдалану бос орын жетіспеушілігімен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циклондық сепараторлар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сатылы кері сүзгі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шектеулі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 газдардан бөлуге арналған басқа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сатыдағы керамикалық сүзгілер каталитикалық крекингтің түтін газын тазартуда тиімді екенін дәлелдейді.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Скрубберлермен газдарды дымқыл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24"/>
          <w:p>
            <w:pPr>
              <w:spacing w:after="20"/>
              <w:ind w:left="20"/>
              <w:jc w:val="both"/>
            </w:pPr>
            <w:r>
              <w:rPr>
                <w:rFonts w:ascii="Times New Roman"/>
                <w:b w:val="false"/>
                <w:i w:val="false"/>
                <w:color w:val="000000"/>
                <w:sz w:val="20"/>
              </w:rPr>
              <w:t>
Қолдану қуаңшылық аудандарда және жанама тазарту өнімдерін (мысалы, құрамында тұз мөлшері жоғары сарқынды суларды қоса алғанда) қайта пайдалануға немесе тиісті түрде кәдеге жаратуға болмайтын жағдайларда шектелуі мүмкін.</w:t>
            </w:r>
          </w:p>
          <w:bookmarkEnd w:id="824"/>
          <w:p>
            <w:pPr>
              <w:spacing w:after="20"/>
              <w:ind w:left="20"/>
              <w:jc w:val="both"/>
            </w:pPr>
            <w:r>
              <w:rPr>
                <w:rFonts w:ascii="Times New Roman"/>
                <w:b w:val="false"/>
                <w:i w:val="false"/>
                <w:color w:val="000000"/>
                <w:sz w:val="20"/>
              </w:rPr>
              <w:t>
Қолданыстағы қондырғылар үшін қолдану бос орынның жетіспеушілігімен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жартылай құрғақ тазалау скрубберлері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жұмыс істейді. Түзілетін қалдықтарды қайта пайдалану қиын (гипсті өткізу нарығы жоқ) және полигонда көму үшін мүмкіндік жоқ.</w:t>
            </w:r>
          </w:p>
        </w:tc>
      </w:tr>
    </w:tbl>
    <w:bookmarkStart w:name="z859" w:id="825"/>
    <w:p>
      <w:pPr>
        <w:spacing w:after="0"/>
        <w:ind w:left="0"/>
        <w:jc w:val="both"/>
      </w:pPr>
      <w:r>
        <w:rPr>
          <w:rFonts w:ascii="Times New Roman"/>
          <w:b w:val="false"/>
          <w:i w:val="false"/>
          <w:color w:val="000000"/>
          <w:sz w:val="28"/>
        </w:rPr>
        <w:t>
      ЕҚТ 39. Каталитикалық крекинг процесі нәтижесінде (регенератордан)  SO2 шығарындыларын болғызбау немесе азайту үшін ЕҚТ төменде келтірілген техникалардың біреуін немесе комбинациясын пайдалануды көздейді.</w:t>
      </w:r>
    </w:p>
    <w:bookmarkEnd w:id="825"/>
    <w:bookmarkStart w:name="z860" w:id="826"/>
    <w:p>
      <w:pPr>
        <w:spacing w:after="0"/>
        <w:ind w:left="0"/>
        <w:jc w:val="both"/>
      </w:pPr>
      <w:r>
        <w:rPr>
          <w:rFonts w:ascii="Times New Roman"/>
          <w:b w:val="false"/>
          <w:i w:val="false"/>
          <w:color w:val="000000"/>
          <w:sz w:val="28"/>
        </w:rPr>
        <w:t>
      Бастапқы немесе процеске байланысты техникалар, мысалы:</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 қалпына келтіретін катализаторларға қоспаларды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Коксқа байланысты күкіртті регенератордан реакторға қайтаратын затты қолдану. Сипаттаманы 1.30.3-бөлімнен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7"/>
          <w:p>
            <w:pPr>
              <w:spacing w:after="20"/>
              <w:ind w:left="20"/>
              <w:jc w:val="both"/>
            </w:pPr>
            <w:r>
              <w:rPr>
                <w:rFonts w:ascii="Times New Roman"/>
                <w:b w:val="false"/>
                <w:i w:val="false"/>
                <w:color w:val="000000"/>
                <w:sz w:val="20"/>
              </w:rPr>
              <w:t>
Қолдану регенератордың конструкциясымен шектелуі мүмкін.</w:t>
            </w:r>
          </w:p>
          <w:bookmarkEnd w:id="827"/>
          <w:p>
            <w:pPr>
              <w:spacing w:after="20"/>
              <w:ind w:left="20"/>
              <w:jc w:val="both"/>
            </w:pPr>
            <w:r>
              <w:rPr>
                <w:rFonts w:ascii="Times New Roman"/>
                <w:b w:val="false"/>
                <w:i w:val="false"/>
                <w:color w:val="000000"/>
                <w:sz w:val="20"/>
              </w:rPr>
              <w:t>
Күкіртсутектің мөлшерін төмендету үшін тиісті қуат қажет (мысалы, КӨҚ)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мөлшері төмен шикізатты пайдалану (мысалы, астапқы шикізатты таңдау немесе шикізатты гидротазалау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28"/>
          <w:p>
            <w:pPr>
              <w:spacing w:after="20"/>
              <w:ind w:left="20"/>
              <w:jc w:val="both"/>
            </w:pPr>
            <w:r>
              <w:rPr>
                <w:rFonts w:ascii="Times New Roman"/>
                <w:b w:val="false"/>
                <w:i w:val="false"/>
                <w:color w:val="000000"/>
                <w:sz w:val="20"/>
              </w:rPr>
              <w:t>
Шикізатты таңдау кезінде қондырғыда қайта өңделетін ықтимал көздер арасында күкірт мөлшері аз шикізатқа басымдық беріледі.</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Гидротазарту шикізаттағы күкірт, азот және металдар мөлшерін төмендетуге бағытталған.</w:t>
            </w:r>
          </w:p>
          <w:p>
            <w:pPr>
              <w:spacing w:after="20"/>
              <w:ind w:left="20"/>
              <w:jc w:val="both"/>
            </w:pPr>
            <w:r>
              <w:rPr>
                <w:rFonts w:ascii="Times New Roman"/>
                <w:b w:val="false"/>
                <w:i w:val="false"/>
                <w:color w:val="000000"/>
                <w:sz w:val="20"/>
              </w:rPr>
              <w:t>
Сипаттаманы 1.30.3-бөлімде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Күкірті төмен шикізаттың жеткілікті болуын, сутегін өндіру және күкіртсутегін (H2S) тазарту бойынша қуаттың болуын талап етеді (мысалы, амин және Клаус қондырғылары)</w:t>
            </w:r>
          </w:p>
        </w:tc>
      </w:tr>
    </w:tbl>
    <w:p>
      <w:pPr>
        <w:spacing w:after="0"/>
        <w:ind w:left="0"/>
        <w:jc w:val="left"/>
      </w:pPr>
      <w:r>
        <w:br/>
      </w:r>
      <w:r>
        <w:rPr>
          <w:rFonts w:ascii="Times New Roman"/>
          <w:b w:val="false"/>
          <w:i w:val="false"/>
          <w:color w:val="000000"/>
          <w:sz w:val="28"/>
        </w:rPr>
        <w:t>
</w:t>
      </w:r>
    </w:p>
    <w:bookmarkStart w:name="z864" w:id="829"/>
    <w:p>
      <w:pPr>
        <w:spacing w:after="0"/>
        <w:ind w:left="0"/>
        <w:jc w:val="both"/>
      </w:pPr>
      <w:r>
        <w:rPr>
          <w:rFonts w:ascii="Times New Roman"/>
          <w:b w:val="false"/>
          <w:i w:val="false"/>
          <w:color w:val="000000"/>
          <w:sz w:val="28"/>
        </w:rPr>
        <w:t>
      Технологиялық процестің соңындағы қайталама техника немесе тазалау техникасы, мысалы: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емес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30"/>
          <w:p>
            <w:pPr>
              <w:spacing w:after="20"/>
              <w:ind w:left="20"/>
              <w:jc w:val="both"/>
            </w:pPr>
            <w:r>
              <w:rPr>
                <w:rFonts w:ascii="Times New Roman"/>
                <w:b w:val="false"/>
                <w:i w:val="false"/>
                <w:color w:val="000000"/>
                <w:sz w:val="20"/>
              </w:rPr>
              <w:t>
Ылғал тазарту немесе теңіз суымен тазарту.</w:t>
            </w:r>
          </w:p>
          <w:bookmarkEnd w:id="830"/>
          <w:p>
            <w:pPr>
              <w:spacing w:after="20"/>
              <w:ind w:left="20"/>
              <w:jc w:val="both"/>
            </w:pPr>
            <w:r>
              <w:rPr>
                <w:rFonts w:ascii="Times New Roman"/>
                <w:b w:val="false"/>
                <w:i w:val="false"/>
                <w:color w:val="000000"/>
                <w:sz w:val="20"/>
              </w:rPr>
              <w:t>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31"/>
          <w:p>
            <w:pPr>
              <w:spacing w:after="20"/>
              <w:ind w:left="20"/>
              <w:jc w:val="both"/>
            </w:pPr>
            <w:r>
              <w:rPr>
                <w:rFonts w:ascii="Times New Roman"/>
                <w:b w:val="false"/>
                <w:i w:val="false"/>
                <w:color w:val="000000"/>
                <w:sz w:val="20"/>
              </w:rPr>
              <w:t>
Қолдану қуаңшылық аудандарда және жанама тазарту өнімдерін (мысалы, құрамында тұз мөлшері жоғары сарқынды суларды қоса алғанда) қайта пайдалануға немесе тиісті түрде кәдеге жаратуға болмайтын жағдайларда шектелуі мүмкін.</w:t>
            </w:r>
          </w:p>
          <w:bookmarkEnd w:id="831"/>
          <w:p>
            <w:pPr>
              <w:spacing w:after="20"/>
              <w:ind w:left="20"/>
              <w:jc w:val="both"/>
            </w:pPr>
            <w:r>
              <w:rPr>
                <w:rFonts w:ascii="Times New Roman"/>
                <w:b w:val="false"/>
                <w:i w:val="false"/>
                <w:color w:val="000000"/>
                <w:sz w:val="20"/>
              </w:rPr>
              <w:t>
Қолданыстағы қондырғылар үшін қол жетімділік бос кеңістіктің жетіспеушілігімен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газ тазарту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32"/>
          <w:p>
            <w:pPr>
              <w:spacing w:after="20"/>
              <w:ind w:left="20"/>
              <w:jc w:val="both"/>
            </w:pPr>
            <w:r>
              <w:rPr>
                <w:rFonts w:ascii="Times New Roman"/>
                <w:b w:val="false"/>
                <w:i w:val="false"/>
                <w:color w:val="000000"/>
                <w:sz w:val="20"/>
              </w:rPr>
              <w:t>
SOX сіңіретін арнайы реагентті қолдану (мысалы, сіңіргіш ерітінді), әдетте реагент қайта қолданылған кезде қалпына келтіру циклі кезінде күкіртті жанама өнім ретінде алуға мүмкіндік береді.</w:t>
            </w:r>
          </w:p>
          <w:bookmarkEnd w:id="832"/>
          <w:p>
            <w:pPr>
              <w:spacing w:after="20"/>
              <w:ind w:left="20"/>
              <w:jc w:val="both"/>
            </w:pPr>
            <w:r>
              <w:rPr>
                <w:rFonts w:ascii="Times New Roman"/>
                <w:b w:val="false"/>
                <w:i w:val="false"/>
                <w:color w:val="000000"/>
                <w:sz w:val="20"/>
              </w:rPr>
              <w:t>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33"/>
          <w:p>
            <w:pPr>
              <w:spacing w:after="20"/>
              <w:ind w:left="20"/>
              <w:jc w:val="both"/>
            </w:pPr>
            <w:r>
              <w:rPr>
                <w:rFonts w:ascii="Times New Roman"/>
                <w:b w:val="false"/>
                <w:i w:val="false"/>
                <w:color w:val="000000"/>
                <w:sz w:val="20"/>
              </w:rPr>
              <w:t>
Егер қалпына келтірілген жанама өнімдер сатылуы мүмкін болса, қолдану шектеулі болады.</w:t>
            </w:r>
          </w:p>
          <w:bookmarkEnd w:id="833"/>
          <w:p>
            <w:pPr>
              <w:spacing w:after="20"/>
              <w:ind w:left="20"/>
              <w:jc w:val="both"/>
            </w:pPr>
            <w:r>
              <w:rPr>
                <w:rFonts w:ascii="Times New Roman"/>
                <w:b w:val="false"/>
                <w:i w:val="false"/>
                <w:color w:val="000000"/>
                <w:sz w:val="20"/>
              </w:rPr>
              <w:t>
Қолданыстағы қондырғылар үшін қолданыстағы күкірт алу мүмкіндіктерімен, сондай-ақ бос кеңістіктің болмауымен шектелуі мүмкін.</w:t>
            </w:r>
          </w:p>
        </w:tc>
      </w:tr>
    </w:tbl>
    <w:bookmarkStart w:name="z869" w:id="834"/>
    <w:p>
      <w:pPr>
        <w:spacing w:after="0"/>
        <w:ind w:left="0"/>
        <w:jc w:val="both"/>
      </w:pPr>
      <w:r>
        <w:rPr>
          <w:rFonts w:ascii="Times New Roman"/>
          <w:b w:val="false"/>
          <w:i w:val="false"/>
          <w:color w:val="000000"/>
          <w:sz w:val="28"/>
        </w:rPr>
        <w:t>
      Шығарындылардың тиісті мониторингі ЕҚТ 4-те көрсетілген.</w:t>
      </w:r>
    </w:p>
    <w:bookmarkEnd w:id="834"/>
    <w:bookmarkStart w:name="z870" w:id="835"/>
    <w:p>
      <w:pPr>
        <w:spacing w:after="0"/>
        <w:ind w:left="0"/>
        <w:jc w:val="both"/>
      </w:pPr>
      <w:r>
        <w:rPr>
          <w:rFonts w:ascii="Times New Roman"/>
          <w:b w:val="false"/>
          <w:i w:val="false"/>
          <w:color w:val="000000"/>
          <w:sz w:val="28"/>
        </w:rPr>
        <w:t>
      ЕҚТ 40. Каталитикалық крекинг процесі нәтижесінде (регенератордан) көміртегі тотығының (CO) шығарындыларын азайту үшін ЕҚТ төменде келтірілген техникалардың біреуін немесе комбинациясын пайдалануды көздейді.</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процесін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(CO)тотығу промоторлары бар катализаторлар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ол тек толық жану режимі үшін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бар қазандық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ол тек толық емес жану режимі үшін қолданылады</w:t>
            </w:r>
          </w:p>
        </w:tc>
      </w:tr>
    </w:tbl>
    <w:bookmarkStart w:name="z871" w:id="836"/>
    <w:p>
      <w:pPr>
        <w:spacing w:after="0"/>
        <w:ind w:left="0"/>
        <w:jc w:val="both"/>
      </w:pPr>
      <w:r>
        <w:rPr>
          <w:rFonts w:ascii="Times New Roman"/>
          <w:b w:val="false"/>
          <w:i w:val="false"/>
          <w:color w:val="000000"/>
          <w:sz w:val="28"/>
        </w:rPr>
        <w:t>
      Шығарындылардың тиісті мониторингі ЕҚТ 4-те көрсетілген.</w:t>
      </w:r>
    </w:p>
    <w:bookmarkEnd w:id="836"/>
    <w:bookmarkStart w:name="z872" w:id="837"/>
    <w:p>
      <w:pPr>
        <w:spacing w:after="0"/>
        <w:ind w:left="0"/>
        <w:jc w:val="both"/>
      </w:pPr>
      <w:r>
        <w:rPr>
          <w:rFonts w:ascii="Times New Roman"/>
          <w:b w:val="false"/>
          <w:i w:val="false"/>
          <w:color w:val="000000"/>
          <w:sz w:val="28"/>
        </w:rPr>
        <w:t>
      ЕҚТ 41. Каталитикалық крекинг процесінің нәтижесінде (регенератордан) NOХ, SO2, CO шығарындыларын болғызбау немесе азайту үшін ЕҚТ төменде келтірілген техниканы қолдану болып табылады.</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ФКК қондырғысының регенераторынан бөлінетін түтін газдарын кәдеге жарататын қазан-кәдеге жаратушы және детандер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38"/>
          <w:p>
            <w:pPr>
              <w:spacing w:after="20"/>
              <w:ind w:left="20"/>
              <w:jc w:val="both"/>
            </w:pPr>
            <w:r>
              <w:rPr>
                <w:rFonts w:ascii="Times New Roman"/>
                <w:b w:val="false"/>
                <w:i w:val="false"/>
                <w:color w:val="000000"/>
                <w:sz w:val="20"/>
              </w:rPr>
              <w:t>
Қолданыстағы қондырғылар үшін қолданылуы бос кеңістіктің жетіспеушілігімен шектелуі мүмкін.</w:t>
            </w:r>
          </w:p>
          <w:bookmarkEnd w:id="838"/>
          <w:p>
            <w:pPr>
              <w:spacing w:after="20"/>
              <w:ind w:left="20"/>
              <w:jc w:val="both"/>
            </w:pPr>
            <w:r>
              <w:rPr>
                <w:rFonts w:ascii="Times New Roman"/>
                <w:b w:val="false"/>
                <w:i w:val="false"/>
                <w:color w:val="000000"/>
                <w:sz w:val="20"/>
              </w:rPr>
              <w:t>
Шағын қондырғылар немесе төмен қысымды қондырғылар үшін детандерлер экономикалық тұрғыдан ақталмайды.</w:t>
            </w:r>
          </w:p>
        </w:tc>
      </w:tr>
    </w:tbl>
    <w:bookmarkStart w:name="z874" w:id="839"/>
    <w:p>
      <w:pPr>
        <w:spacing w:after="0"/>
        <w:ind w:left="0"/>
        <w:jc w:val="both"/>
      </w:pPr>
      <w:r>
        <w:rPr>
          <w:rFonts w:ascii="Times New Roman"/>
          <w:b w:val="false"/>
          <w:i w:val="false"/>
          <w:color w:val="000000"/>
          <w:sz w:val="28"/>
        </w:rPr>
        <w:t>
      ЕҚТ-ны қолданумен байланысты технологиялық көрсеткіштер осы ЕҚТ бойынша қорытындының 2-бөлімінде келтірілген.</w:t>
      </w:r>
    </w:p>
    <w:bookmarkEnd w:id="839"/>
    <w:bookmarkStart w:name="z875" w:id="840"/>
    <w:p>
      <w:pPr>
        <w:spacing w:after="0"/>
        <w:ind w:left="0"/>
        <w:jc w:val="both"/>
      </w:pPr>
      <w:r>
        <w:rPr>
          <w:rFonts w:ascii="Times New Roman"/>
          <w:b w:val="false"/>
          <w:i w:val="false"/>
          <w:color w:val="000000"/>
          <w:sz w:val="28"/>
        </w:rPr>
        <w:t>
      1.11. Олигомеризациялауға арналған ЕҚТ бойынша қорытынды</w:t>
      </w:r>
    </w:p>
    <w:bookmarkEnd w:id="840"/>
    <w:bookmarkStart w:name="z876" w:id="841"/>
    <w:p>
      <w:pPr>
        <w:spacing w:after="0"/>
        <w:ind w:left="0"/>
        <w:jc w:val="both"/>
      </w:pPr>
      <w:r>
        <w:rPr>
          <w:rFonts w:ascii="Times New Roman"/>
          <w:b w:val="false"/>
          <w:i w:val="false"/>
          <w:color w:val="000000"/>
          <w:sz w:val="28"/>
        </w:rPr>
        <w:t>
      ЕҚТ 42. Олигомеризация процесінің нәтижесінде атмосфераға шығарындыларды жалпы азайтуға қол жеткізу мақсатында ЕҚТ 1.30.6-бөлімде көрсетілген шығарындыларды азайту жөніндегі кешенді тәсілді пайдалану болып табылады.</w:t>
      </w:r>
    </w:p>
    <w:bookmarkEnd w:id="841"/>
    <w:bookmarkStart w:name="z877" w:id="842"/>
    <w:p>
      <w:pPr>
        <w:spacing w:after="0"/>
        <w:ind w:left="0"/>
        <w:jc w:val="both"/>
      </w:pPr>
      <w:r>
        <w:rPr>
          <w:rFonts w:ascii="Times New Roman"/>
          <w:b w:val="false"/>
          <w:i w:val="false"/>
          <w:color w:val="000000"/>
          <w:sz w:val="28"/>
        </w:rPr>
        <w:t>
      1.12. Адсорбция процестеріне арналған ЕҚТ бойынша қорытынды</w:t>
      </w:r>
    </w:p>
    <w:bookmarkEnd w:id="842"/>
    <w:bookmarkStart w:name="z878" w:id="843"/>
    <w:p>
      <w:pPr>
        <w:spacing w:after="0"/>
        <w:ind w:left="0"/>
        <w:jc w:val="both"/>
      </w:pPr>
      <w:r>
        <w:rPr>
          <w:rFonts w:ascii="Times New Roman"/>
          <w:b w:val="false"/>
          <w:i w:val="false"/>
          <w:color w:val="000000"/>
          <w:sz w:val="28"/>
        </w:rPr>
        <w:t>
      ЕҚТ 43. Экологиялық және энергетикалық тиімділігін арттыру мақсатында ЕҚТ 1.30.6-бөлімде көрсетілген техниканы қолдануды көздейді.</w:t>
      </w:r>
    </w:p>
    <w:bookmarkEnd w:id="843"/>
    <w:bookmarkStart w:name="z879" w:id="844"/>
    <w:p>
      <w:pPr>
        <w:spacing w:after="0"/>
        <w:ind w:left="0"/>
        <w:jc w:val="both"/>
      </w:pPr>
      <w:r>
        <w:rPr>
          <w:rFonts w:ascii="Times New Roman"/>
          <w:b w:val="false"/>
          <w:i w:val="false"/>
          <w:color w:val="000000"/>
          <w:sz w:val="28"/>
        </w:rPr>
        <w:t>
      1.13. Кокстеу процестеріне арналған ЕҚТ бойынша қорытынды</w:t>
      </w:r>
    </w:p>
    <w:bookmarkEnd w:id="844"/>
    <w:bookmarkStart w:name="z880" w:id="845"/>
    <w:p>
      <w:pPr>
        <w:spacing w:after="0"/>
        <w:ind w:left="0"/>
        <w:jc w:val="both"/>
      </w:pPr>
      <w:r>
        <w:rPr>
          <w:rFonts w:ascii="Times New Roman"/>
          <w:b w:val="false"/>
          <w:i w:val="false"/>
          <w:color w:val="000000"/>
          <w:sz w:val="28"/>
        </w:rPr>
        <w:t>
      ЕҚТ 44. Кокстеу процестерінің нәтижесінде атмосфераға шығарындыларды азайту мақсатында ЕҚТ төменде келтірілген техникалардың біреуін немесе комбинациясын пайдалану болып табылады</w:t>
      </w:r>
    </w:p>
    <w:bookmarkEnd w:id="845"/>
    <w:bookmarkStart w:name="z881" w:id="846"/>
    <w:p>
      <w:pPr>
        <w:spacing w:after="0"/>
        <w:ind w:left="0"/>
        <w:jc w:val="both"/>
      </w:pPr>
      <w:r>
        <w:rPr>
          <w:rFonts w:ascii="Times New Roman"/>
          <w:b w:val="false"/>
          <w:i w:val="false"/>
          <w:color w:val="000000"/>
          <w:sz w:val="28"/>
        </w:rPr>
        <w:t>
      Бастапқы немесе процеске байланысты техникалары, мысалы:</w:t>
      </w:r>
    </w:p>
    <w:bookmarkEnd w:id="8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ұнтақтарын жинау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Кокстеудің бүкіл процесі ішінде түзілетін коксты ұсақ заттарды жүйелі түрде жинау және өңдеу (бұрғылау, өңдеу, ұсақтау, салқындату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өңдеу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5.12.5-бөлімін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үрлеу жүйесін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барабандарынан қысымды түсіруге арналған тоқтату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технологиялық отынының құрамдас бөлігі ретінде газды рекуперациялау (барабанды пешті ашу алдында желдетуді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47"/>
          <w:p>
            <w:pPr>
              <w:spacing w:after="20"/>
              <w:ind w:left="20"/>
              <w:jc w:val="both"/>
            </w:pPr>
            <w:r>
              <w:rPr>
                <w:rFonts w:ascii="Times New Roman"/>
                <w:b w:val="false"/>
                <w:i w:val="false"/>
                <w:color w:val="000000"/>
                <w:sz w:val="20"/>
              </w:rPr>
              <w:t>
Алауда жағудың орнына технологиялық отын түрінде рекуперациялау үшін кокс барабанынан газ компрессорына шығарылған газдарды тасымалдау.</w:t>
            </w:r>
          </w:p>
          <w:bookmarkEnd w:id="847"/>
          <w:p>
            <w:pPr>
              <w:spacing w:after="20"/>
              <w:ind w:left="20"/>
              <w:jc w:val="both"/>
            </w:pPr>
            <w:r>
              <w:rPr>
                <w:rFonts w:ascii="Times New Roman"/>
                <w:b w:val="false"/>
                <w:i w:val="false"/>
                <w:color w:val="000000"/>
                <w:sz w:val="20"/>
              </w:rPr>
              <w:t>
Флексикокинг процесіне келетін болсақ, конверсия кезеңі (көміртегі күкірт тотығын (COS) H2S-ке айналдыру үшін) кокстеу қондырғысынан газды тазарту алдында талап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қондырғыларда қолдану бос орынның болуымен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газын тазартқаннан кейін қалқыма бөлшектерді алып тастау және оның жылуының бөліктерін рекуперациялау үшін оны қыздырады және COS конвертеріндегі катализатор қабатынан өткізеді, мұнда COS H2S-ке айналады. Содан кейін газ салқындатылады және судың көп бөлігі конденсацияланады. H2S күкіртті түпкілікті алу үшін амин тазартқышта кокс газынан алынады. Құрамында күкірті аз таза кокс газы МӨЗ-де отын ретінде пайдаланылуы не жылу шығару қабілеті төмен газ ретінде сатылуы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тазарту кокстеу қондырғыларының барлық түрлеріне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кокстеу газымен немесе коксты ұсақ-түйектермен қоректендіру, ұшпа заттарды алып тастау және оларды пеште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48"/>
          <w:p>
            <w:pPr>
              <w:spacing w:after="20"/>
              <w:ind w:left="20"/>
              <w:jc w:val="both"/>
            </w:pPr>
            <w:r>
              <w:rPr>
                <w:rFonts w:ascii="Times New Roman"/>
                <w:b w:val="false"/>
                <w:i w:val="false"/>
                <w:color w:val="000000"/>
                <w:sz w:val="20"/>
              </w:rPr>
              <w:t>
Пеш шығарындыларын болғызбау үшін ұшпа заттарды алып тастап және оларды пеште жағып, тікелей кокстау газымен немесе кокс ұсақ-түйегімен қоректенуі мүмкін.</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NOX құрамын тиімді төмендету үшін осы бөлінетін қыздыру газдарына СКҚ техникаларын қолдануға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Қыздырылған кокс айналмалы салқындатқышқа жіберіледі, онда ол тікелей су бүрку арқылы салқындатылады. Салқындатқыштан бөлінетін газдар мультициклондар мен дымқыл скруббердің көмегімен газ тазартуға өтеді.</w:t>
            </w:r>
          </w:p>
          <w:p>
            <w:pPr>
              <w:spacing w:after="20"/>
              <w:ind w:left="20"/>
              <w:jc w:val="both"/>
            </w:pPr>
            <w:r>
              <w:rPr>
                <w:rFonts w:ascii="Times New Roman"/>
                <w:b w:val="false"/>
                <w:i w:val="false"/>
                <w:color w:val="000000"/>
                <w:sz w:val="20"/>
              </w:rPr>
              <w:t>
Тозаңмен күресу әдістерінен жиналған ұсақ бөлшектерді пайдаланылған ауа сүзгілері бар бункерге тасымалдау керек. Жиналған гидроциклонды ұсақ бөлшектерді өнімге қайта өңдеуге, мұнай өңдеу зауытында пайдалануға немесе өнім ретінде сатуға болады (ЕҚТ бойынша анықтамалықтың 5.12.3-бөлімін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баяу кокстау қондырғыларынан және сұйық кокстен алынған кокс үшін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Флексикокингті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49"/>
          <w:p>
            <w:pPr>
              <w:spacing w:after="20"/>
              <w:ind w:left="20"/>
              <w:jc w:val="both"/>
            </w:pPr>
            <w:r>
              <w:rPr>
                <w:rFonts w:ascii="Times New Roman"/>
                <w:b w:val="false"/>
                <w:i w:val="false"/>
                <w:color w:val="000000"/>
                <w:sz w:val="20"/>
              </w:rPr>
              <w:t>
Флексикокинг процесі жылу интеграциясының жоғары деңгейіне ие. Флексикокинг процесінде жылудың жалғыз көзі газдандырғыш болып табылады, онда кокс ішінара тотығады. Кокс газындағы жылудың қалған бөлігі бу шығару арқылы кәдеге жаратылады. Егер кокстеу газы бу-газ қондырғысының газ турбинасында жағылса, энергия тиімділігін одан әрі арттыруға болады.</w:t>
            </w:r>
          </w:p>
          <w:bookmarkEnd w:id="849"/>
          <w:p>
            <w:pPr>
              <w:spacing w:after="20"/>
              <w:ind w:left="20"/>
              <w:jc w:val="both"/>
            </w:pPr>
            <w:r>
              <w:rPr>
                <w:rFonts w:ascii="Times New Roman"/>
                <w:b w:val="false"/>
                <w:i w:val="false"/>
                <w:color w:val="000000"/>
                <w:sz w:val="20"/>
              </w:rPr>
              <w:t>
Барабандардан коксты сұйылту талап етілмегендіктен, баяу кокстеуге қарағанда лас сарқынды сулардың шығарындыларына және пайда болуына жол берілмейді. Сонымен қатар, кокс газынан күкірт компоненттері оңай алынып тасталады. Шамамен 84-88% мас./ мас. көмірсутек шикізаты көмірсутек өнімі ретінде алынады, қалған бөлігі CO, CO2 және H2O-ға айналады (ЕҚТ бойынша анықтамалықтың 5.12.4-бөлімін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 Алайда флексикокинг өнімдері кокстеудің басқа процестерінің өнімдерінен ерекшеленетін-діктен (мысалы, кокс өндірілмейді), осы опцияны жүзеге асыру кезінде мұнай өңдеу өнімдеріне қойылатын талаптарды ескеру қажет.</w:t>
            </w:r>
          </w:p>
        </w:tc>
      </w:tr>
    </w:tbl>
    <w:bookmarkStart w:name="z887" w:id="850"/>
    <w:p>
      <w:pPr>
        <w:spacing w:after="0"/>
        <w:ind w:left="0"/>
        <w:jc w:val="both"/>
      </w:pPr>
      <w:r>
        <w:rPr>
          <w:rFonts w:ascii="Times New Roman"/>
          <w:b w:val="false"/>
          <w:i w:val="false"/>
          <w:color w:val="000000"/>
          <w:sz w:val="28"/>
        </w:rPr>
        <w:t>
      ЕҚТ 45. Шикі коксты қыздыру нәтижесінде ауаға NOX шығарындыларын азайту үшін ЕҚТ селективті каталитикалық емес қалпына келтіруді (СКЕҚ) қолданудан тұрады.</w:t>
      </w:r>
    </w:p>
    <w:bookmarkEnd w:id="850"/>
    <w:bookmarkStart w:name="z888" w:id="851"/>
    <w:p>
      <w:pPr>
        <w:spacing w:after="0"/>
        <w:ind w:left="0"/>
        <w:jc w:val="both"/>
      </w:pPr>
      <w:r>
        <w:rPr>
          <w:rFonts w:ascii="Times New Roman"/>
          <w:b w:val="false"/>
          <w:i w:val="false"/>
          <w:color w:val="000000"/>
          <w:sz w:val="28"/>
        </w:rPr>
        <w:t>
      Сипаттама: 1.30.2-бөлімді қараңыз.</w:t>
      </w:r>
    </w:p>
    <w:bookmarkEnd w:id="851"/>
    <w:bookmarkStart w:name="z889" w:id="852"/>
    <w:p>
      <w:pPr>
        <w:spacing w:after="0"/>
        <w:ind w:left="0"/>
        <w:jc w:val="both"/>
      </w:pPr>
      <w:r>
        <w:rPr>
          <w:rFonts w:ascii="Times New Roman"/>
          <w:b w:val="false"/>
          <w:i w:val="false"/>
          <w:color w:val="000000"/>
          <w:sz w:val="28"/>
        </w:rPr>
        <w:t xml:space="preserve">
      Қолданылуы </w:t>
      </w:r>
    </w:p>
    <w:bookmarkEnd w:id="852"/>
    <w:bookmarkStart w:name="z890" w:id="853"/>
    <w:p>
      <w:pPr>
        <w:spacing w:after="0"/>
        <w:ind w:left="0"/>
        <w:jc w:val="both"/>
      </w:pPr>
      <w:r>
        <w:rPr>
          <w:rFonts w:ascii="Times New Roman"/>
          <w:b w:val="false"/>
          <w:i w:val="false"/>
          <w:color w:val="000000"/>
          <w:sz w:val="28"/>
        </w:rPr>
        <w:t>
      СКЕҚ техникасының қолданылуы (әсіресе болу уақыты мен температуралық терезеге қатысты) кокстеу процестерінің ерекшелігіне байланысты шектелуі мүмкін.</w:t>
      </w:r>
    </w:p>
    <w:bookmarkEnd w:id="853"/>
    <w:bookmarkStart w:name="z891" w:id="854"/>
    <w:p>
      <w:pPr>
        <w:spacing w:after="0"/>
        <w:ind w:left="0"/>
        <w:jc w:val="both"/>
      </w:pPr>
      <w:r>
        <w:rPr>
          <w:rFonts w:ascii="Times New Roman"/>
          <w:b w:val="false"/>
          <w:i w:val="false"/>
          <w:color w:val="000000"/>
          <w:sz w:val="28"/>
        </w:rPr>
        <w:t>
      ЕҚТ 46. Кокстеу процесінің нәтижесінде атмосфераға SOX шығарындыларын азайту мақсатында ЕҚТ төменде келтірілген техникалардың біреуін немесе комбинациясын қолдану қажет.</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емес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тазарту немесе теңіз суымен тазарту.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55"/>
          <w:p>
            <w:pPr>
              <w:spacing w:after="20"/>
              <w:ind w:left="20"/>
              <w:jc w:val="both"/>
            </w:pPr>
            <w:r>
              <w:rPr>
                <w:rFonts w:ascii="Times New Roman"/>
                <w:b w:val="false"/>
                <w:i w:val="false"/>
                <w:color w:val="000000"/>
                <w:sz w:val="20"/>
              </w:rPr>
              <w:t>
Қолдану қуаңшылық аудандарда және жанама тазарту өнімдерін (мысалы, құрамында тұз мөлшері жоғары сарқынды суларды қоса алғанда) қайта пайдалануға немесе тиісті түрде кәдеге жаратуға болмайтын жағдайларда шектелуі мүмкін.</w:t>
            </w:r>
          </w:p>
          <w:bookmarkEnd w:id="855"/>
          <w:p>
            <w:pPr>
              <w:spacing w:after="20"/>
              <w:ind w:left="20"/>
              <w:jc w:val="both"/>
            </w:pPr>
            <w:r>
              <w:rPr>
                <w:rFonts w:ascii="Times New Roman"/>
                <w:b w:val="false"/>
                <w:i w:val="false"/>
                <w:color w:val="000000"/>
                <w:sz w:val="20"/>
              </w:rPr>
              <w:t>
Қолданыстағы қондырғыларға келетін болсақ, қолдану бос орынның болуымен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газ тазарту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 сіңіретін арнайы реагентті қолдану (мысалы, сіңіргіш ерітінді), әдетте, реагент қайта қолданылған кезде қалпына келтіру циклі кезінде күкіртті жанама өнім ретінде алуға мүмкіндік береді.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56"/>
          <w:p>
            <w:pPr>
              <w:spacing w:after="20"/>
              <w:ind w:left="20"/>
              <w:jc w:val="both"/>
            </w:pPr>
            <w:r>
              <w:rPr>
                <w:rFonts w:ascii="Times New Roman"/>
                <w:b w:val="false"/>
                <w:i w:val="false"/>
                <w:color w:val="000000"/>
                <w:sz w:val="20"/>
              </w:rPr>
              <w:t>
Қолданылуы регенерацияланған жанама өнімдер сатылуы мүмкін жағдаймен шектеледі.</w:t>
            </w:r>
          </w:p>
          <w:bookmarkEnd w:id="856"/>
          <w:p>
            <w:pPr>
              <w:spacing w:after="20"/>
              <w:ind w:left="20"/>
              <w:jc w:val="both"/>
            </w:pPr>
            <w:r>
              <w:rPr>
                <w:rFonts w:ascii="Times New Roman"/>
                <w:b w:val="false"/>
                <w:i w:val="false"/>
                <w:color w:val="000000"/>
                <w:sz w:val="20"/>
              </w:rPr>
              <w:t>
Қолданыстағы қондырғыларға келетін болсақ, қолданыстағы күкірт алу мүмкіндіктерімен, сондай-ақ бос орынның болуымен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сапалы шикізатты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нәтижесінде күкірт диоксидінің шығарындыларын азайтудың негізгі нұсқасы бастапқы шикізатта мүмкіндігінше төмен күкірт құрамын пайдалану болып табылады. Іс жүзінде күкірттің төмен мөлшері, әдетте, өнімнің сапасына сәйкес қолданылады, өйткені күкірттің едәуір бөлігі өнімде қалады. Бұл процесте күкірт оксидтерінің шығарындыларын бақылау үшін DeSOX катализаторының қоспасынан басқа, ФКК қондырғысында қолдануға болатын шығарындылармен күресудің бірдей әдістері де қолданылуы мүмкін (5.12.8-бөлімді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әдетте түтін газдарының мұнай коксын қыздыру үшін қолданылады</w:t>
            </w:r>
          </w:p>
        </w:tc>
      </w:tr>
    </w:tbl>
    <w:p>
      <w:pPr>
        <w:spacing w:after="0"/>
        <w:ind w:left="0"/>
        <w:jc w:val="left"/>
      </w:pPr>
      <w:r>
        <w:br/>
      </w:r>
      <w:r>
        <w:rPr>
          <w:rFonts w:ascii="Times New Roman"/>
          <w:b w:val="false"/>
          <w:i w:val="false"/>
          <w:color w:val="000000"/>
          <w:sz w:val="28"/>
        </w:rPr>
        <w:t>
</w:t>
      </w:r>
    </w:p>
    <w:bookmarkStart w:name="z894" w:id="857"/>
    <w:p>
      <w:pPr>
        <w:spacing w:after="0"/>
        <w:ind w:left="0"/>
        <w:jc w:val="both"/>
      </w:pPr>
      <w:r>
        <w:rPr>
          <w:rFonts w:ascii="Times New Roman"/>
          <w:b w:val="false"/>
          <w:i w:val="false"/>
          <w:color w:val="000000"/>
          <w:sz w:val="28"/>
        </w:rPr>
        <w:t>
      ЕҚТ 47. Кокстеу процесі нәтижесінде атмосфераға тозаң шығарындыларын азайту мақсатында ЕҚТ төменде келтірілген техникалардың комбинациясын қолдану болып табылады.</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сүзгілер (ЭСС)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қондырғыларға келетін болсақ, қолдану бос орынның болуымен шектелуі мүмкін. Графит пен анодтық коксты күйдіру үшін кокс бөлшектерінің жоғары қарсылығына байланысты қолдану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58"/>
          <w:p>
            <w:pPr>
              <w:spacing w:after="20"/>
              <w:ind w:left="20"/>
              <w:jc w:val="both"/>
            </w:pPr>
            <w:r>
              <w:rPr>
                <w:rFonts w:ascii="Times New Roman"/>
                <w:b w:val="false"/>
                <w:i w:val="false"/>
                <w:color w:val="000000"/>
                <w:sz w:val="20"/>
              </w:rPr>
              <w:t>
Көп сатылы циклондық</w:t>
            </w:r>
          </w:p>
          <w:bookmarkEnd w:id="858"/>
          <w:p>
            <w:pPr>
              <w:spacing w:after="20"/>
              <w:ind w:left="20"/>
              <w:jc w:val="both"/>
            </w:pPr>
            <w:r>
              <w:rPr>
                <w:rFonts w:ascii="Times New Roman"/>
                <w:b w:val="false"/>
                <w:i w:val="false"/>
                <w:color w:val="000000"/>
                <w:sz w:val="20"/>
              </w:rPr>
              <w:t>
сепараторлар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өңдеу және сақтау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59"/>
          <w:p>
            <w:pPr>
              <w:spacing w:after="20"/>
              <w:ind w:left="20"/>
              <w:jc w:val="both"/>
            </w:pPr>
            <w:r>
              <w:rPr>
                <w:rFonts w:ascii="Times New Roman"/>
                <w:b w:val="false"/>
                <w:i w:val="false"/>
                <w:color w:val="000000"/>
                <w:sz w:val="20"/>
              </w:rPr>
              <w:t>
Конвейерлік таспаларды жабу және герметизациялау.</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Тозаңды алу немесе жинау үшін аспирациялық жүйелерді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Ыстық үрлеудің жабық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Жүктеу аймағын қоршау және оң/теріс қысымды ұстап тұру, қапшық сүзгілері арқылы шығу. Балама ретінде тозаңды кетіру жүйелері тиеу жабдықтарына салынуы мүмкін.</w:t>
            </w:r>
          </w:p>
          <w:p>
            <w:pPr>
              <w:spacing w:after="20"/>
              <w:ind w:left="20"/>
              <w:jc w:val="both"/>
            </w:pPr>
            <w:r>
              <w:rPr>
                <w:rFonts w:ascii="Times New Roman"/>
                <w:b w:val="false"/>
                <w:i w:val="false"/>
                <w:color w:val="000000"/>
                <w:sz w:val="20"/>
              </w:rPr>
              <w:t>
Пневматикалық жиналған ұсақ бөлшектерді гидроциклондардан пайдаланылған ауа сүзгілері бар бункерге тасымалдау. Тозаң жинау жүйелері қапшық сүзгілерді қолдана отырып өңдеуге, сақтауға және тиеуге арналған. Жиналған ұсақ бөлшектер жабық құралдармен сақтауға кәдеге жаратылады (ЕҚТ бойынша анықтамалықтың 5.12.5-бөлімін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0"/>
          <w:p>
            <w:pPr>
              <w:spacing w:after="20"/>
              <w:ind w:left="20"/>
              <w:jc w:val="both"/>
            </w:pPr>
            <w:r>
              <w:rPr>
                <w:rFonts w:ascii="Times New Roman"/>
                <w:b w:val="false"/>
                <w:i w:val="false"/>
                <w:color w:val="000000"/>
                <w:sz w:val="20"/>
              </w:rPr>
              <w:t>
Коксты майлау кейде сұйық және кальциленген кокста қолданылады, бірақ баяу кокспен сирек қолданылады.</w:t>
            </w:r>
          </w:p>
          <w:bookmarkEnd w:id="860"/>
          <w:p>
            <w:pPr>
              <w:spacing w:after="20"/>
              <w:ind w:left="20"/>
              <w:jc w:val="both"/>
            </w:pPr>
            <w:r>
              <w:rPr>
                <w:rFonts w:ascii="Times New Roman"/>
                <w:b w:val="false"/>
                <w:i w:val="false"/>
                <w:color w:val="000000"/>
                <w:sz w:val="20"/>
              </w:rPr>
              <w:t>
Кокс ұсақтарын жинау және өңдеу негізінен мұнай коксын қыздыру қондырғыларына, сұйық кокс қондырғыларына және флексикокинг қондырғыларына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бөлшектер шығарындыларын болғызбау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61"/>
          <w:p>
            <w:pPr>
              <w:spacing w:after="20"/>
              <w:ind w:left="20"/>
              <w:jc w:val="both"/>
            </w:pPr>
            <w:r>
              <w:rPr>
                <w:rFonts w:ascii="Times New Roman"/>
                <w:b w:val="false"/>
                <w:i w:val="false"/>
                <w:color w:val="000000"/>
                <w:sz w:val="20"/>
              </w:rPr>
              <w:t>
Тозаңды жинау жүйелері тазартуды қамтамасыз ету үшін кокстеу процестерінің барлық тиісті бөлімдерінде қолданылады:</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кокс газы;</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коксын қыздыру қондырғысында коксты салқындату кезінде түзілетін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 коксын қыздыратын қондырғыдан бөлінетін газдар жағылады, олардың құрамында кокс ұсақ-түйектері де бар. Ыстық түтін газдары тозаңды жинау жүйесімен жабдықталған қазандықтан өтеді.</w:t>
            </w:r>
          </w:p>
          <w:p>
            <w:pPr>
              <w:spacing w:after="20"/>
              <w:ind w:left="20"/>
              <w:jc w:val="both"/>
            </w:pPr>
            <w:r>
              <w:rPr>
                <w:rFonts w:ascii="Times New Roman"/>
                <w:b w:val="false"/>
                <w:i w:val="false"/>
                <w:color w:val="000000"/>
                <w:sz w:val="20"/>
              </w:rPr>
              <w:t xml:space="preserve">
ФКК қондырғысында қолданылатын тоқтатылған бөлшектердің шығарындыларын бақылау әдісіне қосымша, қапшық сүзгілерін кокстеу процестері үшін де қолдануға болады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ЭСС-ке қарағанда тиімділігі жоғары гидроциклондарды қолдану жеңіл.</w:t>
            </w:r>
          </w:p>
        </w:tc>
      </w:tr>
    </w:tbl>
    <w:bookmarkStart w:name="z905" w:id="862"/>
    <w:p>
      <w:pPr>
        <w:spacing w:after="0"/>
        <w:ind w:left="0"/>
        <w:jc w:val="both"/>
      </w:pPr>
      <w:r>
        <w:rPr>
          <w:rFonts w:ascii="Times New Roman"/>
          <w:b w:val="false"/>
          <w:i w:val="false"/>
          <w:color w:val="000000"/>
          <w:sz w:val="28"/>
        </w:rPr>
        <w:t>
      1.14. Битум өндіруге арналған ЕҚТ бойынша қорытынды</w:t>
      </w:r>
    </w:p>
    <w:bookmarkEnd w:id="862"/>
    <w:bookmarkStart w:name="z906" w:id="863"/>
    <w:p>
      <w:pPr>
        <w:spacing w:after="0"/>
        <w:ind w:left="0"/>
        <w:jc w:val="both"/>
      </w:pPr>
      <w:r>
        <w:rPr>
          <w:rFonts w:ascii="Times New Roman"/>
          <w:b w:val="false"/>
          <w:i w:val="false"/>
          <w:color w:val="000000"/>
          <w:sz w:val="28"/>
        </w:rPr>
        <w:t>
      ЕҚТ 48. Битум өндірісі процесінде атмосфераға шығарындыларды болғызбау және азайту үшін ЕҚТ төменде келтірілген техникалардың бірін қолдана отырып, бас погондардың газдарын өңдеуден тұрады.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°С жоғары температурада газ тәрізді өнімдердің термиялық тотығуы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үрлеуді орнату үшін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Колоннаның бас погондарының газдарын ылғалды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үрлеуді орнату үшін қолданылады</w:t>
            </w:r>
          </w:p>
        </w:tc>
      </w:tr>
    </w:tbl>
    <w:bookmarkStart w:name="z907" w:id="864"/>
    <w:p>
      <w:pPr>
        <w:spacing w:after="0"/>
        <w:ind w:left="0"/>
        <w:jc w:val="both"/>
      </w:pPr>
      <w:r>
        <w:rPr>
          <w:rFonts w:ascii="Times New Roman"/>
          <w:b w:val="false"/>
          <w:i w:val="false"/>
          <w:color w:val="000000"/>
          <w:sz w:val="28"/>
        </w:rPr>
        <w:t>
      ЕҚТ 49. Битум материалдарын сақтау және тасымалдау процестерінде атмосфераға шығарындыларды болғызбау және азайту үшін ЕҚТ төменде келтірілген техникалардың бірін қолдану арқылы сақтау жағдайынан тұрады.</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65"/>
          <w:p>
            <w:pPr>
              <w:spacing w:after="20"/>
              <w:ind w:left="20"/>
              <w:jc w:val="both"/>
            </w:pPr>
            <w:r>
              <w:rPr>
                <w:rFonts w:ascii="Times New Roman"/>
                <w:b w:val="false"/>
                <w:i w:val="false"/>
                <w:color w:val="000000"/>
                <w:sz w:val="20"/>
              </w:rPr>
              <w:t>
Р/с</w:t>
            </w:r>
          </w:p>
          <w:bookmarkEnd w:id="8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температурада сақтау және азот жастығымен оқшаулау жағдайында сақтау үшін тиісті резервуарларда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66"/>
          <w:p>
            <w:pPr>
              <w:spacing w:after="20"/>
              <w:ind w:left="20"/>
              <w:jc w:val="both"/>
            </w:pPr>
            <w:r>
              <w:rPr>
                <w:rFonts w:ascii="Times New Roman"/>
                <w:b w:val="false"/>
                <w:i w:val="false"/>
                <w:color w:val="000000"/>
                <w:sz w:val="20"/>
              </w:rPr>
              <w:t xml:space="preserve">
Резервуарды жүктеу және түсіру әдетте мынадай түрде жүргізіледі: </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резервуар толтырылған болса, онда азот резервуарға түспейді және қысым азаяды, бұл газдың бір бөлігін буландыруға мүмкіндік береді;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резервуар төмен жылдамдықпен түсірілсе, онда резервуарға аз мөлшерде азот түседі; </w:t>
            </w:r>
          </w:p>
          <w:p>
            <w:pPr>
              <w:spacing w:after="20"/>
              <w:ind w:left="20"/>
              <w:jc w:val="both"/>
            </w:pPr>
            <w:r>
              <w:rPr>
                <w:rFonts w:ascii="Times New Roman"/>
                <w:b w:val="false"/>
                <w:i w:val="false"/>
                <w:color w:val="000000"/>
                <w:sz w:val="20"/>
              </w:rPr>
              <w:t>
егер түсіру жылдамдығы жоғары болса, онда азоттың көп мөлшерін пайдалану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материалдарын өндіру, сақтау, тасымалдау процестері үшін жалпыға бірдей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тазалау жүйесімен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5.13.1-бөлімін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материалдарын сақтау процестері үшін жиі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сақтау кезінде иісті газдарды желдету және қоқыс жағу қондырғысында резервуарларды араластыру/толтыру операцияларын желдету; танкерлерді жоғары жүктеу, белсендірілген көмірдегі адсорбция кезінде пайда болатын аэрозольдің сұйық элементін ойдағыдай жоя алатын ықшамды ылғалды электр  сүзгілерін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материалдарын өндіру, сақтау, тасымалдау процестері үшін жалпыға бірдей қолданылады</w:t>
            </w:r>
          </w:p>
        </w:tc>
      </w:tr>
    </w:tbl>
    <w:bookmarkStart w:name="z912" w:id="867"/>
    <w:p>
      <w:pPr>
        <w:spacing w:after="0"/>
        <w:ind w:left="0"/>
        <w:jc w:val="both"/>
      </w:pPr>
      <w:r>
        <w:rPr>
          <w:rFonts w:ascii="Times New Roman"/>
          <w:b w:val="false"/>
          <w:i w:val="false"/>
          <w:color w:val="000000"/>
          <w:sz w:val="28"/>
        </w:rPr>
        <w:t>
      ЕҚТ 50. Конденсацияланбайтын өнімдерді, сондай-ақ сепараторлардағы конденсаттарды болғызбау және азайту үшін қажет кезде қосалқы отынды немесе өнеркәсіптік жылытқыштарды пайдалана отырып, арнайы құрастырылған қалдықтарды жағу пешінде жағуға болады.</w:t>
      </w:r>
    </w:p>
    <w:bookmarkEnd w:id="867"/>
    <w:bookmarkStart w:name="z913" w:id="868"/>
    <w:p>
      <w:pPr>
        <w:spacing w:after="0"/>
        <w:ind w:left="0"/>
        <w:jc w:val="both"/>
      </w:pPr>
      <w:r>
        <w:rPr>
          <w:rFonts w:ascii="Times New Roman"/>
          <w:b w:val="false"/>
          <w:i w:val="false"/>
          <w:color w:val="000000"/>
          <w:sz w:val="28"/>
        </w:rPr>
        <w:t>
      Сипаттама: өртеуге жататын өндіріс қалдықтарын залалсыздандыру кезінде жұмыс режимі плюс (бұдан әрі - "+") 1000 - + 1200 оС кем емес температурада бөлінетін газдарды жағу камералары бар пештер (инсинераторлар) пайдаланылады.</w:t>
      </w:r>
    </w:p>
    <w:bookmarkEnd w:id="868"/>
    <w:bookmarkStart w:name="z914" w:id="869"/>
    <w:p>
      <w:pPr>
        <w:spacing w:after="0"/>
        <w:ind w:left="0"/>
        <w:jc w:val="both"/>
      </w:pPr>
      <w:r>
        <w:rPr>
          <w:rFonts w:ascii="Times New Roman"/>
          <w:b w:val="false"/>
          <w:i w:val="false"/>
          <w:color w:val="000000"/>
          <w:sz w:val="28"/>
        </w:rPr>
        <w:t>
      Қолданылуы: Битум буларынан құтылу үшін кеңінен қолданылады.</w:t>
      </w:r>
    </w:p>
    <w:bookmarkEnd w:id="869"/>
    <w:bookmarkStart w:name="z915" w:id="870"/>
    <w:p>
      <w:pPr>
        <w:spacing w:after="0"/>
        <w:ind w:left="0"/>
        <w:jc w:val="both"/>
      </w:pPr>
      <w:r>
        <w:rPr>
          <w:rFonts w:ascii="Times New Roman"/>
          <w:b w:val="false"/>
          <w:i w:val="false"/>
          <w:color w:val="000000"/>
          <w:sz w:val="28"/>
        </w:rPr>
        <w:t>
      1.15. Күкіртті сутекті қайта өңдеу процестеріне арналған ЕҚТ бойынша қорытынды</w:t>
      </w:r>
    </w:p>
    <w:bookmarkEnd w:id="870"/>
    <w:bookmarkStart w:name="z916" w:id="871"/>
    <w:p>
      <w:pPr>
        <w:spacing w:after="0"/>
        <w:ind w:left="0"/>
        <w:jc w:val="both"/>
      </w:pPr>
      <w:r>
        <w:rPr>
          <w:rFonts w:ascii="Times New Roman"/>
          <w:b w:val="false"/>
          <w:i w:val="false"/>
          <w:color w:val="000000"/>
          <w:sz w:val="28"/>
        </w:rPr>
        <w:t>
      ЕҚТ 51. ЕҚТ ретінде күкіртті сутекті қайта өңдеуге қатысты ЕҚТ-ның 1.30.3 және 64-бөлімдерінде көрсетілген "гидротазалау", "құрамында күкірті бар газдарды жою, мысалы, аминмен тазалау жолымен", "күкірт алу қондырғылары" техникалары қолданылуға тиіс.</w:t>
      </w:r>
    </w:p>
    <w:bookmarkEnd w:id="871"/>
    <w:bookmarkStart w:name="z917" w:id="872"/>
    <w:p>
      <w:pPr>
        <w:spacing w:after="0"/>
        <w:ind w:left="0"/>
        <w:jc w:val="both"/>
      </w:pPr>
      <w:r>
        <w:rPr>
          <w:rFonts w:ascii="Times New Roman"/>
          <w:b w:val="false"/>
          <w:i w:val="false"/>
          <w:color w:val="000000"/>
          <w:sz w:val="28"/>
        </w:rPr>
        <w:t>
      1.16. Сутегін өндіруге арналған ЕҚТ бойынша қорытынды</w:t>
      </w:r>
    </w:p>
    <w:bookmarkEnd w:id="872"/>
    <w:bookmarkStart w:name="z918" w:id="873"/>
    <w:p>
      <w:pPr>
        <w:spacing w:after="0"/>
        <w:ind w:left="0"/>
        <w:jc w:val="both"/>
      </w:pPr>
      <w:r>
        <w:rPr>
          <w:rFonts w:ascii="Times New Roman"/>
          <w:b w:val="false"/>
          <w:i w:val="false"/>
          <w:color w:val="000000"/>
          <w:sz w:val="28"/>
        </w:rPr>
        <w:t>
      ЕҚТ 52. Синтез газын өндіру процесінде атмосфераға шығарындыларды азайту үшін ЕҚТ төменде келтірілген техникалардың біреуін немесе комбинациясын қолдануы керек.</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74"/>
          <w:p>
            <w:pPr>
              <w:spacing w:after="20"/>
              <w:ind w:left="20"/>
              <w:jc w:val="both"/>
            </w:pPr>
            <w:r>
              <w:rPr>
                <w:rFonts w:ascii="Times New Roman"/>
                <w:b w:val="false"/>
                <w:i w:val="false"/>
                <w:color w:val="000000"/>
                <w:sz w:val="20"/>
              </w:rPr>
              <w:t>
Р/с</w:t>
            </w:r>
          </w:p>
          <w:bookmarkEnd w:id="8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Метанның бу риформингі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риформинг қондырғысы отынды жағу арқылы бу риформинг реакциясы үшін жоғары температурада көп мөлшерде жылу беруі керек, нәтижесінде түтін газдарында көп мөлшерде жылу жоғалуы мүмкін. Нәтижесінде көптеген мұнай өңдеу зауыттары жылу интеграциясы аясында жылуды қалпына келтіреді. Алайда жалпы тәсіл ретінде келтірілген мәндер бірлескен өндірістің синергиясы арқылы қол жеткізуге болатын атмосфералық шығарындылардың ықтимал азаюы болып табылады. Барлық процестер бағалы өнім ретінде буды бұру үшін МӨЗ-де пайдаланылуы мүмкін, сол арқылы басқа жерлерде буды бөліп шығару қажеттілігін жояды және энергияны үнемдеуге және CO2 шығарындыларына тікелей алып келеді. Сонымен қатар, егер CO2 тұтынушылары болса, мысалы, ауылшаруашылығы, тамақ өнеркәсібі және сусындар өндірісі немесе жақын маңдағы басқа химиялық заттар сияқты сұраныс пайда болуы мүмкін және көмірқышқыл газына сұраныс пайда болуы мүмкін, оны CО2 ретінде шығарудың орнына өнімді пайдалануға болады (ЕҚТ бойынша анықтамалықтың 5.15.1-бөлімін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тотығу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ішіндегі газдандырылған бу-газ қондырғысы (ЦГБГҚ) сутекті жеткізуші ретінде де жұмыс істей алады, бұл жағдайда сутегі синтез газынан шығарылады (күкіртті алып тастағаннан кейін), онда шикізат жоғары температурада оттегімен әрекеттеседі (ЕҚТ бойынша анықтамалықтың 5.15.2-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пайдалану шығындары. Химиялық заттарды өндіруге қойылатын стандартты талаптар-бұл ЦГБГҚ көмегімен 200 МВт-тан астам электр энергиясын өндіру немесе үлкен көлемде сутегі, көміртегі тотығы мен буды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қыздыру риформингі (GHR)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қыздыру риформинг әдісі (GHR) әдетте әдеттегі синтез-газ генераторынан кейін жылу алмасу реакторын қолдана отырып, шикі синтез-газдан жоғары температуралы өндіріс қалдықтарымен жылытылатын ықшам қондырғыны пайдаланады. Басқа мысалдарда GHR толығымен синтез-газ генераторына біріктірілуі мүмкін (ЕҚТ бойынша анықтамалықтың 5.15.3-бөлімін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тазарту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75"/>
          <w:p>
            <w:pPr>
              <w:spacing w:after="20"/>
              <w:ind w:left="20"/>
              <w:jc w:val="both"/>
            </w:pPr>
            <w:r>
              <w:rPr>
                <w:rFonts w:ascii="Times New Roman"/>
                <w:b w:val="false"/>
                <w:i w:val="false"/>
                <w:color w:val="000000"/>
                <w:sz w:val="20"/>
              </w:rPr>
              <w:t>
Газ ағынын мезгіл-мезгіл бір ыдыстан екінші ыдысқа ауыстырып отыратын адсорбердің бірнеше қабатын қолдану қысымды төмендету және үрлеу арқылы адсорбентті қалпына келтіруге мүмкіндік береді, осылайша адсорбцияланған компоненттерді босатады. Десорбцияланған газ ыңғайлы жерде отын ретінде қолданылады.</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Атмосфералық шығарындыларды азайту мақсатында сутекті қысқа циклді адсорбциялау  (ҚЦА) жүйелерін сутекті тазарту үшін ғана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C/H қатынасы жоғары отынның орнына риформинг пешінде МӨЗ отын газы ретінде ҚЦА қалдық газын пайдалану.</w:t>
            </w:r>
          </w:p>
          <w:p>
            <w:pPr>
              <w:spacing w:after="20"/>
              <w:ind w:left="20"/>
              <w:jc w:val="both"/>
            </w:pPr>
            <w:r>
              <w:rPr>
                <w:rFonts w:ascii="Times New Roman"/>
                <w:b w:val="false"/>
                <w:i w:val="false"/>
                <w:color w:val="000000"/>
                <w:sz w:val="20"/>
              </w:rPr>
              <w:t>
Тазалау коэффициентіне көлемдік құрамның 80 %-ына қол жеткізуге мүмкіндік беретін мембраналық технологияны пайдалану (ЕҚТ бойынша анықтамалықтың 5.15.4-бөлімін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876"/>
    <w:p>
      <w:pPr>
        <w:spacing w:after="0"/>
        <w:ind w:left="0"/>
        <w:jc w:val="both"/>
      </w:pPr>
      <w:r>
        <w:rPr>
          <w:rFonts w:ascii="Times New Roman"/>
          <w:b w:val="false"/>
          <w:i w:val="false"/>
          <w:color w:val="000000"/>
          <w:sz w:val="28"/>
        </w:rPr>
        <w:t>
      1.17. Хош иісті көмірсутектерді өндіруге арналған ЕҚТ бойынша қорытынды</w:t>
      </w:r>
    </w:p>
    <w:bookmarkEnd w:id="876"/>
    <w:bookmarkStart w:name="z924" w:id="877"/>
    <w:p>
      <w:pPr>
        <w:spacing w:after="0"/>
        <w:ind w:left="0"/>
        <w:jc w:val="both"/>
      </w:pPr>
      <w:r>
        <w:rPr>
          <w:rFonts w:ascii="Times New Roman"/>
          <w:b w:val="false"/>
          <w:i w:val="false"/>
          <w:color w:val="000000"/>
          <w:sz w:val="28"/>
        </w:rPr>
        <w:t>
      ЕҚТ 53. Хош иісті көмірсутектерді өндіру процесі нәтижесінде атмосфераға шығарындыларды жалпы азайтуға қол жеткізу мақсатында ЕҚТ 1.30-да көрсетілген шығарындыларды азайту бойынша кешенді тәсілді қолдануы тиіс.</w:t>
      </w:r>
    </w:p>
    <w:bookmarkEnd w:id="877"/>
    <w:bookmarkStart w:name="z925" w:id="878"/>
    <w:p>
      <w:pPr>
        <w:spacing w:after="0"/>
        <w:ind w:left="0"/>
        <w:jc w:val="both"/>
      </w:pPr>
      <w:r>
        <w:rPr>
          <w:rFonts w:ascii="Times New Roman"/>
          <w:b w:val="false"/>
          <w:i w:val="false"/>
          <w:color w:val="000000"/>
          <w:sz w:val="28"/>
        </w:rPr>
        <w:t xml:space="preserve">
      1.18. Сұйық көмірсутек қосылыстарын сақтау және тасымалдау процестеріне арналған ЕҚТ бойынша қорытынды </w:t>
      </w:r>
    </w:p>
    <w:bookmarkEnd w:id="878"/>
    <w:bookmarkStart w:name="z926" w:id="879"/>
    <w:p>
      <w:pPr>
        <w:spacing w:after="0"/>
        <w:ind w:left="0"/>
        <w:jc w:val="both"/>
      </w:pPr>
      <w:r>
        <w:rPr>
          <w:rFonts w:ascii="Times New Roman"/>
          <w:b w:val="false"/>
          <w:i w:val="false"/>
          <w:color w:val="000000"/>
          <w:sz w:val="28"/>
        </w:rPr>
        <w:t>
      ЕҚТ 54. Ұшпа сұйық көмірсутек қосылыстарын сақтау кезінде ауаға ҰОҚ шығарындыларын азайту үшін ЕҚT қалқымалы шатыры бар сақтауға арналған резервуарларды, жоғары тиімді тығыздағыштармен жабдықталған понтоны бар резервуарларды немесе буларды рекуперациялау жүйесіне қосылған стационарлық шатыры бар резервуарды пайдаланудан тұрады.</w:t>
      </w:r>
    </w:p>
    <w:bookmarkEnd w:id="879"/>
    <w:bookmarkStart w:name="z927" w:id="880"/>
    <w:p>
      <w:pPr>
        <w:spacing w:after="0"/>
        <w:ind w:left="0"/>
        <w:jc w:val="both"/>
      </w:pPr>
      <w:r>
        <w:rPr>
          <w:rFonts w:ascii="Times New Roman"/>
          <w:b w:val="false"/>
          <w:i w:val="false"/>
          <w:color w:val="000000"/>
          <w:sz w:val="28"/>
        </w:rPr>
        <w:t>
      Сипаттама: ЕҚТ бойынша анықтамалықтың 5.17-бөлімін қараңыз.</w:t>
      </w:r>
    </w:p>
    <w:bookmarkEnd w:id="880"/>
    <w:bookmarkStart w:name="z928" w:id="881"/>
    <w:p>
      <w:pPr>
        <w:spacing w:after="0"/>
        <w:ind w:left="0"/>
        <w:jc w:val="both"/>
      </w:pPr>
      <w:r>
        <w:rPr>
          <w:rFonts w:ascii="Times New Roman"/>
          <w:b w:val="false"/>
          <w:i w:val="false"/>
          <w:color w:val="000000"/>
          <w:sz w:val="28"/>
        </w:rPr>
        <w:t xml:space="preserve">
      Қолданылуы </w:t>
      </w:r>
    </w:p>
    <w:bookmarkEnd w:id="881"/>
    <w:bookmarkStart w:name="z929" w:id="882"/>
    <w:p>
      <w:pPr>
        <w:spacing w:after="0"/>
        <w:ind w:left="0"/>
        <w:jc w:val="both"/>
      </w:pPr>
      <w:r>
        <w:rPr>
          <w:rFonts w:ascii="Times New Roman"/>
          <w:b w:val="false"/>
          <w:i w:val="false"/>
          <w:color w:val="000000"/>
          <w:sz w:val="28"/>
        </w:rPr>
        <w:t>
      Тиімділігі жоғары тығыздаулардың қолданылуы қолданыстағы резервуарлардағы үшінші тығыздауларды жаңғырту үшін шектелуі мүмкін. Стационарлық шатыры бар тік резервуарларға ғана арналған.</w:t>
      </w:r>
    </w:p>
    <w:bookmarkEnd w:id="882"/>
    <w:bookmarkStart w:name="z930" w:id="883"/>
    <w:p>
      <w:pPr>
        <w:spacing w:after="0"/>
        <w:ind w:left="0"/>
        <w:jc w:val="both"/>
      </w:pPr>
      <w:r>
        <w:rPr>
          <w:rFonts w:ascii="Times New Roman"/>
          <w:b w:val="false"/>
          <w:i w:val="false"/>
          <w:color w:val="000000"/>
          <w:sz w:val="28"/>
        </w:rPr>
        <w:t>
      ЕҚТ 55. Ұшпа сұйық көмірсутек қосылыстарын сақтау кезінде ауаға ҰОҚ шығарындыларын азайту үшін ЕҚT төменде келтірілген техникалардың біреуін немесе комбинациясын қолдануды көздейді.</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84"/>
          <w:p>
            <w:pPr>
              <w:spacing w:after="20"/>
              <w:ind w:left="20"/>
              <w:jc w:val="both"/>
            </w:pPr>
            <w:r>
              <w:rPr>
                <w:rFonts w:ascii="Times New Roman"/>
                <w:b w:val="false"/>
                <w:i w:val="false"/>
                <w:color w:val="000000"/>
                <w:sz w:val="20"/>
              </w:rPr>
              <w:t>
Р/с</w:t>
            </w:r>
          </w:p>
          <w:bookmarkEnd w:id="8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арналған резервуарды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қолмен тазартуды тұнбаны қолмен жоятын жұмысшылар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тазалаудың толық автоматтандырылған әдістері. Қазіргі уақытта мұндай қондырғылар шикі мұнай мен мұнай өнімдерін сақтау резервуарларын тазарту мақсатында жобалануда. Жабық тізбектегі жүйелерде жұмыс істейтін резервуарларды тазартудың автоматтандырылған әдістері қоршаған ауаға ҰОҚ шығарындыларын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әдісті қолдану резервуарлардың түрі мен мөлшерімен және қалдықтарды өңдеу түрімен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Тұйықталған жүйені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85"/>
          <w:p>
            <w:pPr>
              <w:spacing w:after="20"/>
              <w:ind w:left="20"/>
              <w:jc w:val="both"/>
            </w:pPr>
            <w:r>
              <w:rPr>
                <w:rFonts w:ascii="Times New Roman"/>
                <w:b w:val="false"/>
                <w:i w:val="false"/>
                <w:color w:val="000000"/>
                <w:sz w:val="20"/>
              </w:rPr>
              <w:t>
Ішкі тексеруге келетін болсақ, резервуарларды мезгіл-мезгіл босатып, тазартып, газдардан тазарту керек. Бұл тазарту резервуардың түбіндегі шөгінділерді ерітуді қамтиды. Өндіріс циклінің соңында мобильді шығарындыларды бақылау технологиясымен біріктіруге болатын тұйықталған цикл жүйелері ҰОҚ шығарындыларын болдырмайды немесе азайтады</w:t>
            </w:r>
          </w:p>
          <w:bookmarkEnd w:id="8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шектеулі болуы мүмкін, мысалы, қалдық түрі, резервуардың төбесі немесе резервуар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 ұйымдастыру жүйесі (Өндірістік процесті басқару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резервуарлары ҰОҚ шығарындыларының ең үлкен көздерінің бірі болғандықтан, пайдаланылған резервуарлар санын азайту ҰОҚ шығарындыларын азайтуға көмектеседі. Осының салдарынан резервуардың түбіне тұнған қалқыма бөлшектердің саны және тауарлық сарқынды сулардың көлемі азаяды.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негізінен жаңа қондырғыларда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шағылыстырғыш әсері бар ашық түсті резервуарларды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буланудың алдын алу үшін және сақталған сұйықтықтың булану жиілігінің жоғарылауына жол бермеу үшін ұшпа материалдары бар резервуарларды ашық түспен бояған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төменгі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Құю-ағызудың ернемекті құбыры резервуардың ең төменгі нүктесінде орналасқан саптамаға қосылған. Резервуардағы желдеткіш құбыр газ қысымын тұрақтандыратын құбырға, газды ұстап қалу қондырғысына немесе желдеткішке қосылады. Соңғы жағдайда ҰОҚ атмосфераға шығарылады. Құю құбырындағы ернемекті қосылыс құбырды ең аз ағып кетулермен/шығарындылармен ажыратуға мүмкіндік беретін арнайы конструкцияға ("бұғаттау қосылысы")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негізінен жаңа қондырғыларда немесе резервуарлық парктерді жаңарту кезінде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екінші және үшінші тығыздағыш бекітпелерін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шатырдың қақпағындағы екі немесе үш тығыздау қабаты мұнай өнімдерін сақтау резервуарларынан ҰОҚ шығарылуынан бірнеше рет қорғауды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тығыздағыш жапқыштар жаңа қондырғыларға оңай орнатылады</w:t>
            </w:r>
          </w:p>
        </w:tc>
      </w:tr>
    </w:tbl>
    <w:bookmarkStart w:name="z933" w:id="886"/>
    <w:p>
      <w:pPr>
        <w:spacing w:after="0"/>
        <w:ind w:left="0"/>
        <w:jc w:val="both"/>
      </w:pPr>
      <w:r>
        <w:rPr>
          <w:rFonts w:ascii="Times New Roman"/>
          <w:b w:val="false"/>
          <w:i w:val="false"/>
          <w:color w:val="000000"/>
          <w:sz w:val="28"/>
        </w:rPr>
        <w:t>
      ЕҚТ 56. Сұйық көмірсутекті қосылыстарды сақтау кезінде топырақ пен жерасты суларын ластануды болғызбау үшін ЕҚТ төменде келтірілген техникалардың біреуін немесе комбинациясын пайдаланудан тұрады.</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мониторингін, болғызбауды және бақылауды қамтитын техникалық қызмет көрсету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Толып кетудің алдын алу үшін ағып кетуді анықтау және пайдалану бақылауын, қорларды бақылауды және олардың тұтастығын растау үшін белгілі бір уақыт аралығында резервуарларды тәуекелге негізделген тексеру рәсімдерін, сондай-ақ резервуарлардың тығыздығын жақсарту үшін техникалық қызмет көрсетуді, резервуарларды электрохимиялық қорғау қондырғысын қамтитын басқару жүйесі. Ол төгілулер жерасты суларына жеткенге дейін әрекет ету үшін төгілудің әсеріне жүйелі түрде әрекет етуді қамтиды. Әсіресе техникалық қызмет көрсету кезеңінде күшейтілуі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түбі бар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материалдың шығарындыларынан қорғауды қамтамасыз ететін екінші өткізбейтін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жаңа резервуарлар үшін және қолданыстағы резервуарларды күрделі жөндеуден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Өткізбейтін геомембраналар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бүкіл түбінің астындағы үздіксіз ағып кету тосқауылы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резервуарлар үшін және бар резервуарларды күрделі жөндеуден кейін толық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кеңістігінің жеткілікті көлемі. Резервуарлық паркті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топырақ үйіп бекітілген кеңістігі ықтимал қабықтың жыртылуынан немесе толып кетуінен туындаған ірі төгілулерді болдырмауға арналған (экологиялық себептер бойынша да, қауіпсіздік себептері бойынша да). Көлемі және онымен байланысты құрылыс қағидалары, әдетте, жергілікті нормативтік актілермен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кетуді анықтау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бақылау люгінің, бақылау ұңғымаларының және өндірістік ресурстарды басқару жүйесінің болуын қарастырады. Өте жетілдірілген жүйелерде электронды бергіш зондтары немесе бергіште импульсті өткізу кабельдері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герметикалық төсем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өңделетін учаскенің төсемі мен жиек жабыны материалдың ықтимал төгілуін жою үшін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МӨЗ-дің жаңа және жұмыс істеп тұрған объектілері үшін толығымен қолдануға болады</w:t>
            </w:r>
          </w:p>
        </w:tc>
      </w:tr>
    </w:tbl>
    <w:bookmarkStart w:name="z934" w:id="887"/>
    <w:p>
      <w:pPr>
        <w:spacing w:after="0"/>
        <w:ind w:left="0"/>
        <w:jc w:val="both"/>
      </w:pPr>
      <w:r>
        <w:rPr>
          <w:rFonts w:ascii="Times New Roman"/>
          <w:b w:val="false"/>
          <w:i w:val="false"/>
          <w:color w:val="000000"/>
          <w:sz w:val="28"/>
        </w:rPr>
        <w:t>
      * 2 және 3 техникалар, әдетте, резервуарлар сұйықтықтарды (мысалы, битумды) өңдеу үшін қыздыруды қажет ететін өнімдерге арналған және қатаю салдарынан ағып кету мүмкін болмаған жағдайларда қолданылмауы мүмкін.</w:t>
      </w:r>
    </w:p>
    <w:bookmarkEnd w:id="887"/>
    <w:bookmarkStart w:name="z935" w:id="888"/>
    <w:p>
      <w:pPr>
        <w:spacing w:after="0"/>
        <w:ind w:left="0"/>
        <w:jc w:val="both"/>
      </w:pPr>
      <w:r>
        <w:rPr>
          <w:rFonts w:ascii="Times New Roman"/>
          <w:b w:val="false"/>
          <w:i w:val="false"/>
          <w:color w:val="000000"/>
          <w:sz w:val="28"/>
        </w:rPr>
        <w:t>
      ЕҚТ 57. Ұшпа сұйық көмірсутек қосылыстарын тиеу және түсіру операциялары нәтижесінде ауаға ҰОҚ шығарындыларын болғызбау немесе азайту үшін ЕҚT бу шығару коэффициентіне 95 %-дан кем емес қол жеткізу үшін төменде келтірілген техникалардың біреуін немесе комбинациясын қолдануды қамтиды.</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89"/>
          <w:p>
            <w:pPr>
              <w:spacing w:after="20"/>
              <w:ind w:left="20"/>
              <w:jc w:val="both"/>
            </w:pPr>
            <w:r>
              <w:rPr>
                <w:rFonts w:ascii="Times New Roman"/>
                <w:b w:val="false"/>
                <w:i w:val="false"/>
                <w:color w:val="000000"/>
                <w:sz w:val="20"/>
              </w:rPr>
              <w:t>
Буларды рекуперациялау:</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а) конденсация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сіңіру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в) адсорбция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 мембраналық бөліну</w:t>
            </w:r>
          </w:p>
          <w:p>
            <w:pPr>
              <w:spacing w:after="20"/>
              <w:ind w:left="20"/>
              <w:jc w:val="both"/>
            </w:pPr>
            <w:r>
              <w:rPr>
                <w:rFonts w:ascii="Times New Roman"/>
                <w:b w:val="false"/>
                <w:i w:val="false"/>
                <w:color w:val="000000"/>
                <w:sz w:val="20"/>
              </w:rPr>
              <w:t>
д) гибридті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1.30.6-бөлімді қараңыз.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тиеу-түсіру жұмыстарына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Тактілік құюды автоматтанды-рылған қондырғысы (ТҚАҚ)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Тактілік құюдың автоматтандырылған қондырғысы (ТҚАҚ)  құйылатын  телескопиялық құбырлар арқылы цистерналарға әр түрлі мұнай өнімдерін тікелей өлшеуге және құюға, сондай-ақ тиеу аймағынан буларды алып тастауға және рекуперациялауға арналған. Қондырғы толық герметикалық құюды қамтамасыз етеді және көмірсутек буын ұстайтын әрі оларды жүйеге қайтаратын заманауи сүзгілер жүйесімен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 қызмет көрсететін персоналға болмашы қажеттілік; авариялық жағдайларды немесе персоналдың қате әрекеттерін болдырмайтын бұғаттаулардың болуы; перспективалы модельдерді қоса алғанда, темір жолдар бойынша жүретін отандық цистерналардың барлық типтері мен модельдерін қабылдау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құю процесінде бу қысымын тұрақтандыру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 құбыржолдарын пайдалану. Ығыстырылған қоспа содан кейін шығыс резервуарына қайтарылады және осылайша сұйықтықтың сорылған көлемін ауыстырады. Құю операциялары кезінде буланатын бу тиеу резервуарына қайтарылады. Егер стационарлық шатыры бар резервуар болса, онда олар буларды ұстағанға немесе кәдеге жаратқанға дейін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тиеу-түсіру жұмыстарына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араластыру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араластыру мұнай өнімдерінің ағынын өңдеу операцияларының жалпы санын азайтады. Нәтижесінде резервуардан мұнай өнімдерін құю-ағызу сирек кездеседі, бұл атмосфераға шығарындылардың жалпы көлемінің төмендеуіне әкеледі. Қоспадағы компоненттердің оңтайландырылған қатынасы дайын өнімнің барлық маңызды сипаттамаларына сәйкес келеді. Сарқынды араластыру белгілі бір мағынада сынақтар мен қателіктер арқылы жүзеге асырылады, ал автоматтандырылған тәсіл уақытты едәуір қысқартады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тиеу-түсіру операцияларына және мұнай өңдеу өнімдерінің фракцияларын араластыру блогы бойынша МӨЗ-ді жаңғырту кезінде қолданылады.</w:t>
            </w:r>
          </w:p>
        </w:tc>
      </w:tr>
    </w:tbl>
    <w:bookmarkStart w:name="z941" w:id="890"/>
    <w:p>
      <w:pPr>
        <w:spacing w:after="0"/>
        <w:ind w:left="0"/>
        <w:jc w:val="both"/>
      </w:pPr>
      <w:r>
        <w:rPr>
          <w:rFonts w:ascii="Times New Roman"/>
          <w:b w:val="false"/>
          <w:i w:val="false"/>
          <w:color w:val="000000"/>
          <w:sz w:val="28"/>
        </w:rPr>
        <w:t>
      * буларды жою қондырғысы (мысалы, жағу жолымен), егер буларды рекуперациялау қауіпсіз болмаса немесе қайтарылатын бу көлемінен техникалық жағынан мүмкін болмаса, буларды рекуперациялау қондырғысымен ауыстырылуы мүмкін.</w:t>
      </w:r>
    </w:p>
    <w:bookmarkEnd w:id="890"/>
    <w:bookmarkStart w:name="z942" w:id="891"/>
    <w:p>
      <w:pPr>
        <w:spacing w:after="0"/>
        <w:ind w:left="0"/>
        <w:jc w:val="both"/>
      </w:pPr>
      <w:r>
        <w:rPr>
          <w:rFonts w:ascii="Times New Roman"/>
          <w:b w:val="false"/>
          <w:i w:val="false"/>
          <w:color w:val="000000"/>
          <w:sz w:val="28"/>
        </w:rPr>
        <w:t>
      ЕҚТ 58. Түбіндегі қалдықтардың санын қысқарту үшін ЕҚТ мұнай мен суды бөлу техникасын қолданудан тұрады.</w:t>
      </w:r>
    </w:p>
    <w:bookmarkEnd w:id="891"/>
    <w:bookmarkStart w:name="z943" w:id="892"/>
    <w:p>
      <w:pPr>
        <w:spacing w:after="0"/>
        <w:ind w:left="0"/>
        <w:jc w:val="both"/>
      </w:pPr>
      <w:r>
        <w:rPr>
          <w:rFonts w:ascii="Times New Roman"/>
          <w:b w:val="false"/>
          <w:i w:val="false"/>
          <w:color w:val="000000"/>
          <w:sz w:val="28"/>
        </w:rPr>
        <w:t>
      Сипаттама: резервуардың түбіндегі қалдықтардың санын резервуардың түбінде қалған мұнай мен суды мұқият бөлу жолымен қысқартады. Сүзгілер мен центрифугалар мұнайды алу және қайта өңдеуге жіберу үшін де пайдаланылады. Басқа қолданылатын әдістер - бұл бүйірлік тармақталған құбыржол резервуарларына ағынды араластырғыштарды орнату немесе химиялық заттарды пайдалану. Бұдан әрі негізгі тұнба мен су МӨЗ-дің тазарту құрылысжайларына беріледі (ЕҚТ бойынша анықтамалықтың 5.17.10-бөлімін қараңыз).</w:t>
      </w:r>
    </w:p>
    <w:bookmarkEnd w:id="892"/>
    <w:bookmarkStart w:name="z944" w:id="893"/>
    <w:p>
      <w:pPr>
        <w:spacing w:after="0"/>
        <w:ind w:left="0"/>
        <w:jc w:val="both"/>
      </w:pPr>
      <w:r>
        <w:rPr>
          <w:rFonts w:ascii="Times New Roman"/>
          <w:b w:val="false"/>
          <w:i w:val="false"/>
          <w:color w:val="000000"/>
          <w:sz w:val="28"/>
        </w:rPr>
        <w:t xml:space="preserve">
      Экологиялық тиімділік: шикі мұнай резервуарларының түбіндегі қалдықтар МӨЗ-дегі қатты қалдықтардың үлкен пайызын қамтиды, оларда ауыр металдардың болуына байланысты кәдеге жарату қиын. Олар ауыр көмірсутектерден, қалқымалы бөлшектерден, судан, коррозия өнімдерінен және шөгінділерден тұрады. </w:t>
      </w:r>
    </w:p>
    <w:bookmarkEnd w:id="893"/>
    <w:bookmarkStart w:name="z945" w:id="894"/>
    <w:p>
      <w:pPr>
        <w:spacing w:after="0"/>
        <w:ind w:left="0"/>
        <w:jc w:val="both"/>
      </w:pPr>
      <w:r>
        <w:rPr>
          <w:rFonts w:ascii="Times New Roman"/>
          <w:b w:val="false"/>
          <w:i w:val="false"/>
          <w:color w:val="000000"/>
          <w:sz w:val="28"/>
        </w:rPr>
        <w:t>
      ЕҚТ 59. Төгілуді, ағып кетуді және басқа да шығындарды азайту және/немесе болдырмау үшін ЕҚТ материалдарды сақтаудың қосымша техникаларын қолданудан тұрады.</w:t>
      </w:r>
    </w:p>
    <w:bookmarkEnd w:id="894"/>
    <w:bookmarkStart w:name="z946" w:id="895"/>
    <w:p>
      <w:pPr>
        <w:spacing w:after="0"/>
        <w:ind w:left="0"/>
        <w:jc w:val="both"/>
      </w:pPr>
      <w:r>
        <w:rPr>
          <w:rFonts w:ascii="Times New Roman"/>
          <w:b w:val="false"/>
          <w:i w:val="false"/>
          <w:color w:val="000000"/>
          <w:sz w:val="28"/>
        </w:rPr>
        <w:t xml:space="preserve">
      Сипаттама: материалдардың тиісінше айналымы мен сақталуы қалдықтардың түзілуіне, атмосфераға және су кеңістігіне шығарындыларға әкелетін төгілу, ағу мүмкіндігін және басқа да шығындарды барынша азайтады  (ЕҚТ бойынша анықтамалықтың 5.17.13-бөлімін қараңыз). </w:t>
      </w:r>
    </w:p>
    <w:bookmarkEnd w:id="895"/>
    <w:bookmarkStart w:name="z947" w:id="896"/>
    <w:p>
      <w:pPr>
        <w:spacing w:after="0"/>
        <w:ind w:left="0"/>
        <w:jc w:val="both"/>
      </w:pPr>
      <w:r>
        <w:rPr>
          <w:rFonts w:ascii="Times New Roman"/>
          <w:b w:val="false"/>
          <w:i w:val="false"/>
          <w:color w:val="000000"/>
          <w:sz w:val="28"/>
        </w:rPr>
        <w:t>
      металл ыдыстардың орнына үлкен контейнерлерді пайдалану;</w:t>
      </w:r>
    </w:p>
    <w:bookmarkEnd w:id="896"/>
    <w:bookmarkStart w:name="z948" w:id="897"/>
    <w:p>
      <w:pPr>
        <w:spacing w:after="0"/>
        <w:ind w:left="0"/>
        <w:jc w:val="both"/>
      </w:pPr>
      <w:r>
        <w:rPr>
          <w:rFonts w:ascii="Times New Roman"/>
          <w:b w:val="false"/>
          <w:i w:val="false"/>
          <w:color w:val="000000"/>
          <w:sz w:val="28"/>
        </w:rPr>
        <w:t>
      мұнай сақтауға арналған бос металл бөшкелер санын қысқарту;</w:t>
      </w:r>
    </w:p>
    <w:bookmarkEnd w:id="897"/>
    <w:bookmarkStart w:name="z949" w:id="898"/>
    <w:p>
      <w:pPr>
        <w:spacing w:after="0"/>
        <w:ind w:left="0"/>
        <w:jc w:val="both"/>
      </w:pPr>
      <w:r>
        <w:rPr>
          <w:rFonts w:ascii="Times New Roman"/>
          <w:b w:val="false"/>
          <w:i w:val="false"/>
          <w:color w:val="000000"/>
          <w:sz w:val="28"/>
        </w:rPr>
        <w:t>
      ыдыстарды жер бетінде сақтау бетонның төгілуі немесе "терлеуі" нәтижесінде тоттанудың пайда болуын болдырмайды;</w:t>
      </w:r>
    </w:p>
    <w:bookmarkEnd w:id="898"/>
    <w:bookmarkStart w:name="z950" w:id="899"/>
    <w:p>
      <w:pPr>
        <w:spacing w:after="0"/>
        <w:ind w:left="0"/>
        <w:jc w:val="both"/>
      </w:pPr>
      <w:r>
        <w:rPr>
          <w:rFonts w:ascii="Times New Roman"/>
          <w:b w:val="false"/>
          <w:i w:val="false"/>
          <w:color w:val="000000"/>
          <w:sz w:val="28"/>
        </w:rPr>
        <w:t>
      контейнерді босату жағдайларын қоспағанда, контейнерлерді жабық сақтау;</w:t>
      </w:r>
    </w:p>
    <w:bookmarkEnd w:id="899"/>
    <w:bookmarkStart w:name="z951" w:id="900"/>
    <w:p>
      <w:pPr>
        <w:spacing w:after="0"/>
        <w:ind w:left="0"/>
        <w:jc w:val="both"/>
      </w:pPr>
      <w:r>
        <w:rPr>
          <w:rFonts w:ascii="Times New Roman"/>
          <w:b w:val="false"/>
          <w:i w:val="false"/>
          <w:color w:val="000000"/>
          <w:sz w:val="28"/>
        </w:rPr>
        <w:t>
      5) тұрақты тексеру;</w:t>
      </w:r>
    </w:p>
    <w:bookmarkEnd w:id="900"/>
    <w:bookmarkStart w:name="z952" w:id="901"/>
    <w:p>
      <w:pPr>
        <w:spacing w:after="0"/>
        <w:ind w:left="0"/>
        <w:jc w:val="both"/>
      </w:pPr>
      <w:r>
        <w:rPr>
          <w:rFonts w:ascii="Times New Roman"/>
          <w:b w:val="false"/>
          <w:i w:val="false"/>
          <w:color w:val="000000"/>
          <w:sz w:val="28"/>
        </w:rPr>
        <w:t>
      6) резервуарларды қалқымалы шатырмен жарақтандыру;</w:t>
      </w:r>
    </w:p>
    <w:bookmarkEnd w:id="901"/>
    <w:bookmarkStart w:name="z953" w:id="902"/>
    <w:p>
      <w:pPr>
        <w:spacing w:after="0"/>
        <w:ind w:left="0"/>
        <w:jc w:val="both"/>
      </w:pPr>
      <w:r>
        <w:rPr>
          <w:rFonts w:ascii="Times New Roman"/>
          <w:b w:val="false"/>
          <w:i w:val="false"/>
          <w:color w:val="000000"/>
          <w:sz w:val="28"/>
        </w:rPr>
        <w:t>
      7) күкірт сақтау резервуарларынан қышқыл газы бар құрылғыларға немесе басқа да газ ұстау қондырғыларына желдету саңылауларын жүргізу;</w:t>
      </w:r>
    </w:p>
    <w:bookmarkEnd w:id="902"/>
    <w:bookmarkStart w:name="z954" w:id="903"/>
    <w:p>
      <w:pPr>
        <w:spacing w:after="0"/>
        <w:ind w:left="0"/>
        <w:jc w:val="both"/>
      </w:pPr>
      <w:r>
        <w:rPr>
          <w:rFonts w:ascii="Times New Roman"/>
          <w:b w:val="false"/>
          <w:i w:val="false"/>
          <w:color w:val="000000"/>
          <w:sz w:val="28"/>
        </w:rPr>
        <w:t>
      8) шығарындылармен күресудің орталық жүйелеріне резервуарлық парктерден сору желдеткіші;</w:t>
      </w:r>
    </w:p>
    <w:bookmarkEnd w:id="903"/>
    <w:bookmarkStart w:name="z955" w:id="904"/>
    <w:p>
      <w:pPr>
        <w:spacing w:after="0"/>
        <w:ind w:left="0"/>
        <w:jc w:val="both"/>
      </w:pPr>
      <w:r>
        <w:rPr>
          <w:rFonts w:ascii="Times New Roman"/>
          <w:b w:val="false"/>
          <w:i w:val="false"/>
          <w:color w:val="000000"/>
          <w:sz w:val="28"/>
        </w:rPr>
        <w:t>
      9) шлангіні қосу немесе мұнай өнімдерін құбыр арқылы ағызу үшін өздігінен тығыздалатын жалғастырғыш муфталарды орнату;</w:t>
      </w:r>
    </w:p>
    <w:bookmarkEnd w:id="904"/>
    <w:bookmarkStart w:name="z956" w:id="905"/>
    <w:p>
      <w:pPr>
        <w:spacing w:after="0"/>
        <w:ind w:left="0"/>
        <w:jc w:val="both"/>
      </w:pPr>
      <w:r>
        <w:rPr>
          <w:rFonts w:ascii="Times New Roman"/>
          <w:b w:val="false"/>
          <w:i w:val="false"/>
          <w:color w:val="000000"/>
          <w:sz w:val="28"/>
        </w:rPr>
        <w:t>
      10) оқшаулағыш материалдарды төсеу және/немесе блоктау құрылғыларын орнату;</w:t>
      </w:r>
    </w:p>
    <w:bookmarkEnd w:id="905"/>
    <w:bookmarkStart w:name="z957" w:id="906"/>
    <w:p>
      <w:pPr>
        <w:spacing w:after="0"/>
        <w:ind w:left="0"/>
        <w:jc w:val="both"/>
      </w:pPr>
      <w:r>
        <w:rPr>
          <w:rFonts w:ascii="Times New Roman"/>
          <w:b w:val="false"/>
          <w:i w:val="false"/>
          <w:color w:val="000000"/>
          <w:sz w:val="28"/>
        </w:rPr>
        <w:t>
      11) құю жеңі контейнердің үстінде толық орналасқанға дейін іске қосылмайтын жағдайларды қамтамасыз ету;</w:t>
      </w:r>
    </w:p>
    <w:bookmarkEnd w:id="906"/>
    <w:bookmarkStart w:name="z958" w:id="907"/>
    <w:p>
      <w:pPr>
        <w:spacing w:after="0"/>
        <w:ind w:left="0"/>
        <w:jc w:val="both"/>
      </w:pPr>
      <w:r>
        <w:rPr>
          <w:rFonts w:ascii="Times New Roman"/>
          <w:b w:val="false"/>
          <w:i w:val="false"/>
          <w:color w:val="000000"/>
          <w:sz w:val="28"/>
        </w:rPr>
        <w:t>
      12) резервуарлардың толып кетуін болдырмайтын құрылғыларды немесе рәсімдерді қолдану;</w:t>
      </w:r>
    </w:p>
    <w:bookmarkEnd w:id="907"/>
    <w:bookmarkStart w:name="z959" w:id="908"/>
    <w:p>
      <w:pPr>
        <w:spacing w:after="0"/>
        <w:ind w:left="0"/>
        <w:jc w:val="both"/>
      </w:pPr>
      <w:r>
        <w:rPr>
          <w:rFonts w:ascii="Times New Roman"/>
          <w:b w:val="false"/>
          <w:i w:val="false"/>
          <w:color w:val="000000"/>
          <w:sz w:val="28"/>
        </w:rPr>
        <w:t>
      13) авариялық деңгейдегі сигнализация резервуарлық қорларды есепке алудың типтік жүйесінен дербес жұмыс істейді.</w:t>
      </w:r>
    </w:p>
    <w:bookmarkEnd w:id="908"/>
    <w:bookmarkStart w:name="z960" w:id="909"/>
    <w:p>
      <w:pPr>
        <w:spacing w:after="0"/>
        <w:ind w:left="0"/>
        <w:jc w:val="both"/>
      </w:pPr>
      <w:r>
        <w:rPr>
          <w:rFonts w:ascii="Times New Roman"/>
          <w:b w:val="false"/>
          <w:i w:val="false"/>
          <w:color w:val="000000"/>
          <w:sz w:val="28"/>
        </w:rPr>
        <w:t>
      1.19. Табиғи газды және ілеспе газды дайындау және қайта өңдеу процесіне арналған ЕҚТ бойынша қорытынды</w:t>
      </w:r>
    </w:p>
    <w:bookmarkEnd w:id="909"/>
    <w:bookmarkStart w:name="z961" w:id="910"/>
    <w:p>
      <w:pPr>
        <w:spacing w:after="0"/>
        <w:ind w:left="0"/>
        <w:jc w:val="both"/>
      </w:pPr>
      <w:r>
        <w:rPr>
          <w:rFonts w:ascii="Times New Roman"/>
          <w:b w:val="false"/>
          <w:i w:val="false"/>
          <w:color w:val="000000"/>
          <w:sz w:val="28"/>
        </w:rPr>
        <w:t>
      ЕҚТ 60. ЕҚТ табиғи газдан өнім өндіру кезінде SO2 шығарындыларын азайту үшін ЕҚТ 79-ды және ЕҚТ 80-ді қолдану болып табылады.</w:t>
      </w:r>
    </w:p>
    <w:bookmarkEnd w:id="910"/>
    <w:bookmarkStart w:name="z962" w:id="911"/>
    <w:p>
      <w:pPr>
        <w:spacing w:after="0"/>
        <w:ind w:left="0"/>
        <w:jc w:val="both"/>
      </w:pPr>
      <w:r>
        <w:rPr>
          <w:rFonts w:ascii="Times New Roman"/>
          <w:b w:val="false"/>
          <w:i w:val="false"/>
          <w:color w:val="000000"/>
          <w:sz w:val="28"/>
        </w:rPr>
        <w:t>
      ЕҚТ 61. Табиғи газдан өнім өндіру кезінде NOX шығарындыларын азайту үшін ЕҚТ 1.28 және 1.30-бөлімдерде көрсетілген, бірақ аталған техникамен шектелмейтін техниканы қолдануы тиіс.</w:t>
      </w:r>
    </w:p>
    <w:bookmarkEnd w:id="911"/>
    <w:bookmarkStart w:name="z963" w:id="912"/>
    <w:p>
      <w:pPr>
        <w:spacing w:after="0"/>
        <w:ind w:left="0"/>
        <w:jc w:val="both"/>
      </w:pPr>
      <w:r>
        <w:rPr>
          <w:rFonts w:ascii="Times New Roman"/>
          <w:b w:val="false"/>
          <w:i w:val="false"/>
          <w:color w:val="000000"/>
          <w:sz w:val="28"/>
        </w:rPr>
        <w:t>
      ЕҚТ 62. Табиғи газдан сынап шығарындыларын болғызбау үшін ЕҚТ сынапты алып тастаудан және қалдықтарды кәдеге жарату үшін құрамында сынабы бар шламды рекуперациялаудан тұрады.</w:t>
      </w:r>
    </w:p>
    <w:bookmarkEnd w:id="912"/>
    <w:bookmarkStart w:name="z964" w:id="913"/>
    <w:p>
      <w:pPr>
        <w:spacing w:after="0"/>
        <w:ind w:left="0"/>
        <w:jc w:val="both"/>
      </w:pPr>
      <w:r>
        <w:rPr>
          <w:rFonts w:ascii="Times New Roman"/>
          <w:b w:val="false"/>
          <w:i w:val="false"/>
          <w:color w:val="000000"/>
          <w:sz w:val="28"/>
        </w:rPr>
        <w:t>
      ЕҚТ 63. Табиғи газ терминалдарын пайдалану ж"не басқа да процестер кезінде ҰОҚ шығарындыларын болғызбау үшін МӨЗ процестерінде табиғи газ бен өндірілген газ тәрізді технологиялық отын шығарындыларын болғызбау қажет, ЕҚT төменде келтірілген техникалардың біреуін немесе комбинациясын қолдануы керек, бірақ олармен шектелмейді.</w:t>
      </w:r>
    </w:p>
    <w:bookmarkEnd w:id="913"/>
    <w:bookmarkStart w:name="z965" w:id="914"/>
    <w:p>
      <w:pPr>
        <w:spacing w:after="0"/>
        <w:ind w:left="0"/>
        <w:jc w:val="both"/>
      </w:pPr>
      <w:r>
        <w:rPr>
          <w:rFonts w:ascii="Times New Roman"/>
          <w:b w:val="false"/>
          <w:i w:val="false"/>
          <w:color w:val="000000"/>
          <w:sz w:val="28"/>
        </w:rPr>
        <w:t>
      1) жоғары жылдамдықтағы герметиктермен жұмыс істей отырып, яғни эмульсиялық режим шарттарын пайдалана отырып, қырғышты іске қосу/қабылдау камерасының элементтерін пайдалану жиілігін барынша азайту;</w:t>
      </w:r>
    </w:p>
    <w:bookmarkEnd w:id="914"/>
    <w:bookmarkStart w:name="z966" w:id="915"/>
    <w:p>
      <w:pPr>
        <w:spacing w:after="0"/>
        <w:ind w:left="0"/>
        <w:jc w:val="both"/>
      </w:pPr>
      <w:r>
        <w:rPr>
          <w:rFonts w:ascii="Times New Roman"/>
          <w:b w:val="false"/>
          <w:i w:val="false"/>
          <w:color w:val="000000"/>
          <w:sz w:val="28"/>
        </w:rPr>
        <w:t>
      2) қондырғыны тиісті таңдау және жобалау көмегімен технологиялық қондырғының кездейсоқ тоқтауы мен желдетілуін (қажет болған жағдайда, мысалы, техникалық қызмет көрсету, істен шығу және қайта жөндеу мақсаттары үшін) барынша азайту;</w:t>
      </w:r>
    </w:p>
    <w:bookmarkEnd w:id="915"/>
    <w:bookmarkStart w:name="z967" w:id="916"/>
    <w:p>
      <w:pPr>
        <w:spacing w:after="0"/>
        <w:ind w:left="0"/>
        <w:jc w:val="both"/>
      </w:pPr>
      <w:r>
        <w:rPr>
          <w:rFonts w:ascii="Times New Roman"/>
          <w:b w:val="false"/>
          <w:i w:val="false"/>
          <w:color w:val="000000"/>
          <w:sz w:val="28"/>
        </w:rPr>
        <w:t>
      3) елеулі экологиялық проблема тудыратын газдың шық нүктесін бақылау үшін салқындатқыш агенттерді пайдаланудан аулақ болу;</w:t>
      </w:r>
    </w:p>
    <w:bookmarkEnd w:id="916"/>
    <w:bookmarkStart w:name="z968" w:id="917"/>
    <w:p>
      <w:pPr>
        <w:spacing w:after="0"/>
        <w:ind w:left="0"/>
        <w:jc w:val="both"/>
      </w:pPr>
      <w:r>
        <w:rPr>
          <w:rFonts w:ascii="Times New Roman"/>
          <w:b w:val="false"/>
          <w:i w:val="false"/>
          <w:color w:val="000000"/>
          <w:sz w:val="28"/>
        </w:rPr>
        <w:t>
      4) гликоль мен метанолды регенерациялау қоймалары мен қондырғыларынан бөлінетін жоғарғы өнімдер мен кез келген газды конденсациялау және жағу;</w:t>
      </w:r>
    </w:p>
    <w:bookmarkEnd w:id="917"/>
    <w:bookmarkStart w:name="z969" w:id="918"/>
    <w:p>
      <w:pPr>
        <w:spacing w:after="0"/>
        <w:ind w:left="0"/>
        <w:jc w:val="both"/>
      </w:pPr>
      <w:r>
        <w:rPr>
          <w:rFonts w:ascii="Times New Roman"/>
          <w:b w:val="false"/>
          <w:i w:val="false"/>
          <w:color w:val="000000"/>
          <w:sz w:val="28"/>
        </w:rPr>
        <w:t>
      5) кемуді анықтау және жою бағдарламасын (LDAR) қолдану;</w:t>
      </w:r>
    </w:p>
    <w:bookmarkEnd w:id="918"/>
    <w:bookmarkStart w:name="z970" w:id="919"/>
    <w:p>
      <w:pPr>
        <w:spacing w:after="0"/>
        <w:ind w:left="0"/>
        <w:jc w:val="both"/>
      </w:pPr>
      <w:r>
        <w:rPr>
          <w:rFonts w:ascii="Times New Roman"/>
          <w:b w:val="false"/>
          <w:i w:val="false"/>
          <w:color w:val="000000"/>
          <w:sz w:val="28"/>
        </w:rPr>
        <w:t>
      ЕҚТ 64. ЕҚТ табиғи газдан күкіртті сутекті аминмен жоюдан ("тәттілендіру" процесі) тұрады.</w:t>
      </w:r>
    </w:p>
    <w:bookmarkEnd w:id="919"/>
    <w:bookmarkStart w:name="z971" w:id="920"/>
    <w:p>
      <w:pPr>
        <w:spacing w:after="0"/>
        <w:ind w:left="0"/>
        <w:jc w:val="both"/>
      </w:pPr>
      <w:r>
        <w:rPr>
          <w:rFonts w:ascii="Times New Roman"/>
          <w:b w:val="false"/>
          <w:i w:val="false"/>
          <w:color w:val="000000"/>
          <w:sz w:val="28"/>
        </w:rPr>
        <w:t>
      Сипаттама: көптеген реакциялар H2S аминнің сулы аралас ерітіндісімен, негізінен протондарды тасымалдау жолымен сіңетін процесте болуы мүмкін.</w:t>
      </w:r>
    </w:p>
    <w:bookmarkEnd w:id="920"/>
    <w:bookmarkStart w:name="z972" w:id="921"/>
    <w:p>
      <w:pPr>
        <w:spacing w:after="0"/>
        <w:ind w:left="0"/>
        <w:jc w:val="both"/>
      </w:pPr>
      <w:r>
        <w:rPr>
          <w:rFonts w:ascii="Times New Roman"/>
          <w:b w:val="false"/>
          <w:i w:val="false"/>
          <w:color w:val="000000"/>
          <w:sz w:val="28"/>
        </w:rPr>
        <w:t>
      Экологиялық тиімділік: табиғи газдағы H2S концентрациясын азайту.</w:t>
      </w:r>
    </w:p>
    <w:bookmarkEnd w:id="921"/>
    <w:bookmarkStart w:name="z973" w:id="922"/>
    <w:p>
      <w:pPr>
        <w:spacing w:after="0"/>
        <w:ind w:left="0"/>
        <w:jc w:val="both"/>
      </w:pPr>
      <w:r>
        <w:rPr>
          <w:rFonts w:ascii="Times New Roman"/>
          <w:b w:val="false"/>
          <w:i w:val="false"/>
          <w:color w:val="000000"/>
          <w:sz w:val="28"/>
        </w:rPr>
        <w:t>
      Қолданылуы: жалпы қолданылады.</w:t>
      </w:r>
    </w:p>
    <w:bookmarkEnd w:id="922"/>
    <w:bookmarkStart w:name="z974" w:id="923"/>
    <w:p>
      <w:pPr>
        <w:spacing w:after="0"/>
        <w:ind w:left="0"/>
        <w:jc w:val="both"/>
      </w:pPr>
      <w:r>
        <w:rPr>
          <w:rFonts w:ascii="Times New Roman"/>
          <w:b w:val="false"/>
          <w:i w:val="false"/>
          <w:color w:val="000000"/>
          <w:sz w:val="28"/>
        </w:rPr>
        <w:t>
      1.20. Табиғи және ілеспе мұнай газын сепарациялау процесіне арналған ЕҚТ бойынша қорытынды</w:t>
      </w:r>
    </w:p>
    <w:bookmarkEnd w:id="923"/>
    <w:bookmarkStart w:name="z975" w:id="924"/>
    <w:p>
      <w:pPr>
        <w:spacing w:after="0"/>
        <w:ind w:left="0"/>
        <w:jc w:val="both"/>
      </w:pPr>
      <w:r>
        <w:rPr>
          <w:rFonts w:ascii="Times New Roman"/>
          <w:b w:val="false"/>
          <w:i w:val="false"/>
          <w:color w:val="000000"/>
          <w:sz w:val="28"/>
        </w:rPr>
        <w:t>
      ЕҚТ 65. ҰОҚ шығарындыларын болдырмау және азайту үшін ЕҚT герметикалығы жоғары жабдықтарды пайдаланудан тұрады (1.30.6-бөлімді қараңыз)</w:t>
      </w:r>
    </w:p>
    <w:bookmarkEnd w:id="924"/>
    <w:bookmarkStart w:name="z976" w:id="925"/>
    <w:p>
      <w:pPr>
        <w:spacing w:after="0"/>
        <w:ind w:left="0"/>
        <w:jc w:val="both"/>
      </w:pPr>
      <w:r>
        <w:rPr>
          <w:rFonts w:ascii="Times New Roman"/>
          <w:b w:val="false"/>
          <w:i w:val="false"/>
          <w:color w:val="000000"/>
          <w:sz w:val="28"/>
        </w:rPr>
        <w:t>
      ЕҚТ 66. Көмірсутек компоненттерінің шығынын азайту және оларды газдардан барынша алу үшін ЕҚТ төменде келтірілген техникалардың біреуін немесе комбинациясын қолданудан тұрады.</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температурадағы сепарациямен газдарды бензиндеу техникасы (газдардан мақсатты көмірсутекті компоненттерді алу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26"/>
          <w:p>
            <w:pPr>
              <w:spacing w:after="20"/>
              <w:ind w:left="20"/>
              <w:jc w:val="both"/>
            </w:pPr>
            <w:r>
              <w:rPr>
                <w:rFonts w:ascii="Times New Roman"/>
                <w:b w:val="false"/>
                <w:i w:val="false"/>
                <w:color w:val="000000"/>
                <w:sz w:val="20"/>
              </w:rPr>
              <w:t>
ЕҚТ -10 -25 °С-қа дейінгі температураларда С3+ төмен температурадағы сепарациямен көмірсутектерді алу және түзілген тепе-тең газ және сұйық фазаларды бөлу техникасы болып табылады. Сұйық фаза негізінен С3+ көмірсутектерінен, ал газ метан мен этаннан тұрады.</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НТС қондырғыларының тиімділігі бастапқы газдың құрамына, төмен температурадағы сепаратордың температурасы мен қысымына байланысты. Процестің температурасы неғұрлым төмен болса және бастапқы газдағы ауыр көмірсутектердің мөлшері неғұрлым көп болса, соңғысының экстракция дәрежесі соғұрлым жоғары болады.</w:t>
            </w:r>
          </w:p>
          <w:p>
            <w:pPr>
              <w:spacing w:after="20"/>
              <w:ind w:left="20"/>
              <w:jc w:val="both"/>
            </w:pPr>
            <w:r>
              <w:rPr>
                <w:rFonts w:ascii="Times New Roman"/>
                <w:b w:val="false"/>
                <w:i w:val="false"/>
                <w:color w:val="000000"/>
                <w:sz w:val="20"/>
              </w:rPr>
              <w:t>
Табиғи жанғыш газ, сұйытылған көмірсутекті газдар (пропан, бутан), тұрақтандыру газы өнім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27"/>
          <w:p>
            <w:pPr>
              <w:spacing w:after="20"/>
              <w:ind w:left="20"/>
              <w:jc w:val="both"/>
            </w:pPr>
            <w:r>
              <w:rPr>
                <w:rFonts w:ascii="Times New Roman"/>
                <w:b w:val="false"/>
                <w:i w:val="false"/>
                <w:color w:val="000000"/>
                <w:sz w:val="20"/>
              </w:rPr>
              <w:t>
Табиғи газбен үздіксіз жабдықтаудың сыртқы көздері болған жағдайда жалпыға бірдей қолданылады.</w:t>
            </w:r>
          </w:p>
          <w:bookmarkEnd w:id="927"/>
          <w:p>
            <w:pPr>
              <w:spacing w:after="20"/>
              <w:ind w:left="20"/>
              <w:jc w:val="both"/>
            </w:pPr>
            <w:r>
              <w:rPr>
                <w:rFonts w:ascii="Times New Roman"/>
                <w:b w:val="false"/>
                <w:i w:val="false"/>
                <w:color w:val="000000"/>
                <w:sz w:val="20"/>
              </w:rPr>
              <w:t>
МӨЗ-дің газ тәріздес отынды көбірек және сапалы өндіруге мүмкіндігі болған кезде газ тәріздес технологиялық отынға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температурадағы конденсация (ТТК) немесе төмен температуралық конденсация және ректификация әдісімен көмірсутектерді алу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28"/>
          <w:p>
            <w:pPr>
              <w:spacing w:after="20"/>
              <w:ind w:left="20"/>
              <w:jc w:val="both"/>
            </w:pPr>
            <w:r>
              <w:rPr>
                <w:rFonts w:ascii="Times New Roman"/>
                <w:b w:val="false"/>
                <w:i w:val="false"/>
                <w:color w:val="000000"/>
                <w:sz w:val="20"/>
              </w:rPr>
              <w:t>
ЕҚТ -120 °С дейінгі температурада (турбодетандерден шығу температурасы) көмірсутек шикізатын (шикізаттық табиғи газдың) төмен температурадағы конденсациямен (ТТК) С3+ көмірсутектерін алу және түзілген тепе-тең газ бен сұйық фазаларды бөлу техникасы болып табылады.</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Табиғи жанғыш газ, сұйытылған көмірсутекті газдар (пропан, бутан) өнімдер болып табылады.</w:t>
            </w:r>
          </w:p>
          <w:p>
            <w:pPr>
              <w:spacing w:after="20"/>
              <w:ind w:left="20"/>
              <w:jc w:val="both"/>
            </w:pPr>
            <w:r>
              <w:rPr>
                <w:rFonts w:ascii="Times New Roman"/>
                <w:b w:val="false"/>
                <w:i w:val="false"/>
                <w:color w:val="000000"/>
                <w:sz w:val="20"/>
              </w:rPr>
              <w:t>
Сыртқы тоңазыту циклдарын пайдалану этанды алу дәрежесіне 87 %-ға дейін, пропанды - 99 %-ға дейін, бутанды және жоғары деңгейлерді -100 %-ға дейін жеткізуге мүмкіндік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сорбциялық бензиндеу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ауыр көмірсутекті компоненттердің төмен температурадағы абсорбциясы (ТТА) қондырғысын; деэтанизациялау қондырғысын; құрғақ бензинді газды терең қайта өңдеудің криогенді қондырғысын қолдану мүмкіндігімен газдарды сорбциялық бензиндеу техникасы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көмірсутектердің кең фракциясын күкірт қосылыстарынан тазарту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жеңіл көмірсутектердің кең фракциясын (ЖККФ) қайта өңдеу және ЖККФ-ны күкірт қосылыстарынан тазарту техникасы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газдарды (СКГ) алу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газды төмен температурада бөлу қондырғысын, пропан және пропан-бутан алу қондырғысын қолдану мүмкіндігімен СКГ алу техникасы болып табылады.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газдан гелий бөлу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гелий, этан және ЖККФ алу қондырғыларын, гелий концентратын алу және этан фракциясы мен ЖККФ-ны бөлу қондырғыларын, гелийді сұйылту қондырғыларын қолдану мүмкіндігімен гелийді табиғи газдан бөліп алу техникасы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МӨЗ-ді және ГӨЗ-ді жаңғырту кезінде жалпыға бірдей қолданылатын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ЖККФ-ны ректификациялық бөлу техникасы (газ фракциялау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толық қайта өңдеу схемасы бойынша (өнім ретінде жеке компоненттерді - пропан, бутан, изобутан, пентан, изопентан, С6+ немесе олардың қоспаларын алу) немесе қысқартылған қайта өңдеу схемасы бойынша (өнім ретінде алу - пропан, бутан фракциясы, пентан фракциясы немесе С5+фракциясы) буды жылыту агенті ретінде пайдалана отырып, ГФУ-ға ректификациялау әдісімен ЖККФ-ны бөлу техникасы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982" w:id="929"/>
    <w:p>
      <w:pPr>
        <w:spacing w:after="0"/>
        <w:ind w:left="0"/>
        <w:jc w:val="both"/>
      </w:pPr>
      <w:r>
        <w:rPr>
          <w:rFonts w:ascii="Times New Roman"/>
          <w:b w:val="false"/>
          <w:i w:val="false"/>
          <w:color w:val="000000"/>
          <w:sz w:val="28"/>
        </w:rPr>
        <w:t>
      1.21. Салқындату жүйелері процестеріне арналған ЕҚТ бойынша қорытынды</w:t>
      </w:r>
    </w:p>
    <w:bookmarkEnd w:id="929"/>
    <w:bookmarkStart w:name="z983" w:id="930"/>
    <w:p>
      <w:pPr>
        <w:spacing w:after="0"/>
        <w:ind w:left="0"/>
        <w:jc w:val="both"/>
      </w:pPr>
      <w:r>
        <w:rPr>
          <w:rFonts w:ascii="Times New Roman"/>
          <w:b w:val="false"/>
          <w:i w:val="false"/>
          <w:color w:val="000000"/>
          <w:sz w:val="28"/>
        </w:rPr>
        <w:t>
      ЕҚТ 67. Салқындату процестерінде көмірсутегі шығынын болғызбау және атмосфераға шығарындыларды азайту үшін ЕҚТ шығып кетуді анықтау жүйесімен байланысты үздіксіз мониторинг арқылы көмірсутегі шикізатының салқындату ортасына шығып кетуін болғызбаудан тұрады (LDAR бағдарламасы 1.30.6-бөлімді қараңыз).</w:t>
      </w:r>
    </w:p>
    <w:bookmarkEnd w:id="930"/>
    <w:bookmarkStart w:name="z984" w:id="931"/>
    <w:p>
      <w:pPr>
        <w:spacing w:after="0"/>
        <w:ind w:left="0"/>
        <w:jc w:val="both"/>
      </w:pPr>
      <w:r>
        <w:rPr>
          <w:rFonts w:ascii="Times New Roman"/>
          <w:b w:val="false"/>
          <w:i w:val="false"/>
          <w:color w:val="000000"/>
          <w:sz w:val="28"/>
        </w:rPr>
        <w:t>
      ЕҚТ 68. Сарқынды сулардың ластануын азайту және оларды сапалы тазартуды арттыру үшін ЕҚТ салқындатқыш және технологиялық суларды бөлуден тұрады.</w:t>
      </w:r>
    </w:p>
    <w:bookmarkEnd w:id="931"/>
    <w:bookmarkStart w:name="z985" w:id="932"/>
    <w:p>
      <w:pPr>
        <w:spacing w:after="0"/>
        <w:ind w:left="0"/>
        <w:jc w:val="both"/>
      </w:pPr>
      <w:r>
        <w:rPr>
          <w:rFonts w:ascii="Times New Roman"/>
          <w:b w:val="false"/>
          <w:i w:val="false"/>
          <w:color w:val="000000"/>
          <w:sz w:val="28"/>
        </w:rPr>
        <w:t>
      Сипаттама: технологиялық сулар, әдетте, салқындататын суларға қарағанда неғұрлым ластанғандықтан, оларды бөлуді қолдау маңызды. Салқындатқыш суды өңдеуді қажет ететін жағдайларда ғана (рециркуляция жүйесі), оларды тек қажетті жерде (технологиялық суларды бастапқы өңдеуден кейін) араластыру керек.</w:t>
      </w:r>
    </w:p>
    <w:bookmarkEnd w:id="932"/>
    <w:bookmarkStart w:name="z986" w:id="933"/>
    <w:p>
      <w:pPr>
        <w:spacing w:after="0"/>
        <w:ind w:left="0"/>
        <w:jc w:val="both"/>
      </w:pPr>
      <w:r>
        <w:rPr>
          <w:rFonts w:ascii="Times New Roman"/>
          <w:b w:val="false"/>
          <w:i w:val="false"/>
          <w:color w:val="000000"/>
          <w:sz w:val="28"/>
        </w:rPr>
        <w:t>
      Экологиялық тиімділік: сегрегация суытатын судың басқа сулардан келіп түсетін мұнаймен ластануын азайтады. Бұл сарқынды суларды тазарту қондырғысымен мұнай алуды ұлғайтады.</w:t>
      </w:r>
    </w:p>
    <w:bookmarkEnd w:id="933"/>
    <w:bookmarkStart w:name="z987" w:id="934"/>
    <w:p>
      <w:pPr>
        <w:spacing w:after="0"/>
        <w:ind w:left="0"/>
        <w:jc w:val="both"/>
      </w:pPr>
      <w:r>
        <w:rPr>
          <w:rFonts w:ascii="Times New Roman"/>
          <w:b w:val="false"/>
          <w:i w:val="false"/>
          <w:color w:val="000000"/>
          <w:sz w:val="28"/>
        </w:rPr>
        <w:t>
      1.22. Энергетикалық жүйелерге арналған ЕҚТ бойынша қорытынды</w:t>
      </w:r>
    </w:p>
    <w:bookmarkEnd w:id="934"/>
    <w:bookmarkStart w:name="z988" w:id="935"/>
    <w:p>
      <w:pPr>
        <w:spacing w:after="0"/>
        <w:ind w:left="0"/>
        <w:jc w:val="both"/>
      </w:pPr>
      <w:r>
        <w:rPr>
          <w:rFonts w:ascii="Times New Roman"/>
          <w:b w:val="false"/>
          <w:i w:val="false"/>
          <w:color w:val="000000"/>
          <w:sz w:val="28"/>
        </w:rPr>
        <w:t>
      Осы бөлімде энергетикалық жүйеге арналған техникалардың толық емес тізбесі берілген. Энергия тиімділігін арттыру, жылуды интеграциялау мен рекуперациялауды жақсарту жөніндегі техникалардың толық тізбесі ЕҚТ бойынша "Шаруашылық және/немесе өзге де қызметті жүзеге асыру кезіндегі энергетикалық тиімділік" анықтамалығында қарастырылған.</w:t>
      </w:r>
    </w:p>
    <w:bookmarkEnd w:id="935"/>
    <w:bookmarkStart w:name="z989" w:id="936"/>
    <w:p>
      <w:pPr>
        <w:spacing w:after="0"/>
        <w:ind w:left="0"/>
        <w:jc w:val="both"/>
      </w:pPr>
      <w:r>
        <w:rPr>
          <w:rFonts w:ascii="Times New Roman"/>
          <w:b w:val="false"/>
          <w:i w:val="false"/>
          <w:color w:val="000000"/>
          <w:sz w:val="28"/>
        </w:rPr>
        <w:t>
      ЕҚТ 69. Буды тұтынуды азайту және оны МӨЗ-дің технологиялық процестерінде тиімді басқару үшін ЕҚТ төменде келтірілген техникалардың біреуін немесе комбинациясын пайдалануы тиіс.</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сияқты инертті газға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сияқты инертті газ, әсіресе жеңіл өнімдер үшін тазарту операциялары үшін жұптың баламасы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жылуды рекуперациялау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түтін газдарынан (мысалы, түтін құбырларынан) және ыстық өнімдер ағындарынан пайдаланылған жылуды кәдеге жарату қазандықтарында рекуперациялау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жаңа қондырғыларда немесе қондырғыларды жаңғырту процесінде қолданылады</w:t>
            </w:r>
          </w:p>
        </w:tc>
      </w:tr>
    </w:tbl>
    <w:bookmarkStart w:name="z990" w:id="937"/>
    <w:p>
      <w:pPr>
        <w:spacing w:after="0"/>
        <w:ind w:left="0"/>
        <w:jc w:val="both"/>
      </w:pPr>
      <w:r>
        <w:rPr>
          <w:rFonts w:ascii="Times New Roman"/>
          <w:b w:val="false"/>
          <w:i w:val="false"/>
          <w:color w:val="000000"/>
          <w:sz w:val="28"/>
        </w:rPr>
        <w:t>
      ЕҚТ 70. Ауаға шығарындыларды болғызбау немесе азайту, сондай-ақ МӨЗ-дің технологиялық процестерінен жылу энергиясын қысқарту мақсатында ЕҚТ төменде келтірілген техникалардың біреуін немесе комбинациясын қолдану болып табылады.</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баламалы түрлерін пайдалану (табиғи газ, газ тәріздес технологиялық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жоғары калориялы түрін қолдану, мысалы, табиғи газ, газ тәрізді технологиялық отын МӨЗ жүйелерін энергия үнемдеуге, сондай-ақ SO2, NOx, CO2 және металдар мен қатты заттардың шығарындыларын азайтуға оң әсерін тигізуі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38"/>
          <w:p>
            <w:pPr>
              <w:spacing w:after="20"/>
              <w:ind w:left="20"/>
              <w:jc w:val="both"/>
            </w:pPr>
            <w:r>
              <w:rPr>
                <w:rFonts w:ascii="Times New Roman"/>
                <w:b w:val="false"/>
                <w:i w:val="false"/>
                <w:color w:val="000000"/>
                <w:sz w:val="20"/>
              </w:rPr>
              <w:t xml:space="preserve">
Табиғи газбен үздіксіз қамтамасыз етудің сыртқы көздері болған жағдайда, жалпыға бірдей қолданылады, </w:t>
            </w:r>
          </w:p>
          <w:bookmarkEnd w:id="938"/>
          <w:p>
            <w:pPr>
              <w:spacing w:after="20"/>
              <w:ind w:left="20"/>
              <w:jc w:val="both"/>
            </w:pPr>
            <w:r>
              <w:rPr>
                <w:rFonts w:ascii="Times New Roman"/>
                <w:b w:val="false"/>
                <w:i w:val="false"/>
                <w:color w:val="000000"/>
                <w:sz w:val="20"/>
              </w:rPr>
              <w:t>
МӨЗ газ тәрізді отынды көп және сапалы өндіру мүмкіндігі кезінде газ тәрізді технологиялық отынға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технологиялық отынды гидротазарту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39"/>
          <w:p>
            <w:pPr>
              <w:spacing w:after="20"/>
              <w:ind w:left="20"/>
              <w:jc w:val="both"/>
            </w:pPr>
            <w:r>
              <w:rPr>
                <w:rFonts w:ascii="Times New Roman"/>
                <w:b w:val="false"/>
                <w:i w:val="false"/>
                <w:color w:val="000000"/>
                <w:sz w:val="20"/>
              </w:rPr>
              <w:t>
Сұйық технологиялық отын ағындары шикі мұнайды айдау қондырғылары, вакуумды айдау, термиялық крекинг, каталитикалық крекинг және гидрокрекинг қалдықтары сияқты әртүрлі процестерден пайда болады. Соңғысын қоспағанда, осы қалдықтардағы күкірт құрамын тек шикізатты таңдау арқылы басқаруға болады.</w:t>
            </w:r>
          </w:p>
          <w:bookmarkEnd w:id="939"/>
          <w:p>
            <w:pPr>
              <w:spacing w:after="20"/>
              <w:ind w:left="20"/>
              <w:jc w:val="both"/>
            </w:pPr>
            <w:r>
              <w:rPr>
                <w:rFonts w:ascii="Times New Roman"/>
                <w:b w:val="false"/>
                <w:i w:val="false"/>
                <w:color w:val="000000"/>
                <w:sz w:val="20"/>
              </w:rPr>
              <w:t>
Жанармайды гидротазарту шикізаттағы азот, күкірт және металл құрамын төмендетеді, бұл өз кезегінде SO2, NOX және тоқтатылған бөлшектердің шығарылуын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шығарындылары төмен оттықтар NOX шығарындылары ультра төмен оттықтар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40"/>
          <w:p>
            <w:pPr>
              <w:spacing w:after="20"/>
              <w:ind w:left="20"/>
              <w:jc w:val="both"/>
            </w:pPr>
            <w:r>
              <w:rPr>
                <w:rFonts w:ascii="Times New Roman"/>
                <w:b w:val="false"/>
                <w:i w:val="false"/>
                <w:color w:val="000000"/>
                <w:sz w:val="20"/>
              </w:rPr>
              <w:t>
Ауа және отын шығарындысы төмен NOX оттықтары ең жоғары температураны төмендетуді, бастапқы жану аймағындағы оттегі концентрациясын төмендетуді және жоғары температурада болу уақытын қысқартуды, осылайша термикалық түзілетін NOX азайтуды мақсат етеді. Бұдан басқа, отынмен жұмыс iстейтiн оттықтар жағдайында қосымша отын қосылғаннан кейiн қайталама жалынмен жасалатын гипостехиометриялық жағдайлар NH3, HCN және CO радикалдарымен NOX-тi N2-ге одан әрi химиялық қалпына келтiреді.</w:t>
            </w:r>
          </w:p>
          <w:bookmarkEnd w:id="940"/>
          <w:p>
            <w:pPr>
              <w:spacing w:after="20"/>
              <w:ind w:left="20"/>
              <w:jc w:val="both"/>
            </w:pPr>
            <w:r>
              <w:rPr>
                <w:rFonts w:ascii="Times New Roman"/>
                <w:b w:val="false"/>
                <w:i w:val="false"/>
                <w:color w:val="000000"/>
                <w:sz w:val="20"/>
              </w:rPr>
              <w:t>
NOX шығарындысы өте төмен оттықтар NOX шығарындысы төмен оттықтардың базалық құрылымына түтін газдарының ішкі немесе сыртқы рециркуляциясын қосады, бұл жану аймағындағы оттегінің шоғырлануын төмендетуге және атап айтқанда, отынды жағуға әсер ете отырып, NOX шығарындысын қосымша төмендетуге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әсер коэффициентін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41"/>
          <w:p>
            <w:pPr>
              <w:spacing w:after="20"/>
              <w:ind w:left="20"/>
              <w:jc w:val="both"/>
            </w:pPr>
            <w:r>
              <w:rPr>
                <w:rFonts w:ascii="Times New Roman"/>
                <w:b w:val="false"/>
                <w:i w:val="false"/>
                <w:color w:val="000000"/>
                <w:sz w:val="20"/>
              </w:rPr>
              <w:t xml:space="preserve">
Пештер мен қазандықтарды пайдалы әсер коэффициентін арттыруға жаңғырту келесі шарттармен қол жеткізіледі: </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Пештің жұмысын оңтайландыру, сондықтан жұмыс параметрлерін кеңейтілген бақылау арқылы жану тиімділігі (отын қоспасына ауа/отын қатынасы, артық ауаны оңтайландыру арқылы физикалық жылу шығынын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жүйелері жақсы  жылытқыш/қазандық конструкциясының жоғары жылу тиімділігі (мысалы, оттегі жабыны).</w:t>
            </w:r>
          </w:p>
          <w:p>
            <w:pPr>
              <w:spacing w:after="20"/>
              <w:ind w:left="20"/>
              <w:jc w:val="both"/>
            </w:pPr>
            <w:r>
              <w:rPr>
                <w:rFonts w:ascii="Times New Roman"/>
                <w:b w:val="false"/>
                <w:i w:val="false"/>
                <w:color w:val="000000"/>
                <w:sz w:val="20"/>
              </w:rPr>
              <w:t>
</w:t>
            </w:r>
            <w:r>
              <w:rPr>
                <w:rFonts w:ascii="Times New Roman"/>
                <w:b w:val="false"/>
                <w:i w:val="false"/>
                <w:color w:val="000000"/>
                <w:sz w:val="20"/>
              </w:rPr>
              <w:t>г) Пайдаланылған газдар арқылы жылу шығындарын азайту (мысалы, жанбаған газдар (Н2, СО) немесе жанбаған қалдықтар арқылы жылу шығындарын, яғни қыздыру кезіндегі шығындарды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Жануды оңтайландыру үшін O2 түтін газының температурасы мен концентрациясын үздіксіз бақылау. Сондай-ақ СО мониторингі туралы мәселе қаралуы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Қазандықта жоғары қысымды ұстап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Қазандықтарға құйылатын отынды жылыту.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Қазандықтың қоректік суын бумен жылыту (сондай-ақ 3.23-бөлімді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Беттердегі пайдаланылатын газдардың конденсациялануын болдырмау.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Тиімділігі жоғары сорғылардың, желдету саңылауларының және басқа да жабдықтардың көмегімен өз қажеттіліктерін барынша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 жағдайларын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СО шығарындыларын бақылау әдістері, мысалы: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дұрыс жұмыс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рет жылытуға сұйық отынды тұрақты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пайдаланылған газдарды жақсы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каталитикалық күйдіру.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Жылытқыштың ыстық түтікшесін үнемі қақтан тазарту және ыстық конвекциялық тазарту (құрғақ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Сұйық отын немесе аралас жану үшін қыздыру бетін үнемі тазарту (күйе үрлеу).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құбырларды тотығудан қорғауға және масштабтың пайда болуына жол бермеуге арналған керамикалық жабындар.</w:t>
            </w:r>
          </w:p>
          <w:p>
            <w:pPr>
              <w:spacing w:after="20"/>
              <w:ind w:left="20"/>
              <w:jc w:val="both"/>
            </w:pPr>
            <w:r>
              <w:rPr>
                <w:rFonts w:ascii="Times New Roman"/>
                <w:b w:val="false"/>
                <w:i w:val="false"/>
                <w:color w:val="000000"/>
                <w:sz w:val="20"/>
              </w:rPr>
              <w:t>
Жылу берудi жақсарту үшiн, мысалы, керамикалық жабындарды жағу жолымен жоғары сәуле шығару қабiлетi бар отқа төзiмдiлер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технологиялық қондырғылардың жаңа пештері мен қазандықтарында немесе қондырғыларды жаңғырту процесінде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азайту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013" w:id="942"/>
    <w:p>
      <w:pPr>
        <w:spacing w:after="0"/>
        <w:ind w:left="0"/>
        <w:jc w:val="both"/>
      </w:pPr>
      <w:r>
        <w:rPr>
          <w:rFonts w:ascii="Times New Roman"/>
          <w:b w:val="false"/>
          <w:i w:val="false"/>
          <w:color w:val="000000"/>
          <w:sz w:val="28"/>
        </w:rPr>
        <w:t>
      Шығарындылары төмен / ультра төмен  оттық орнатылған пештер мен қазандықтардан күтілетін CO, SO2, NOX шығарындылары осы ЕҚТ бойынша қорытындының 2-бөлімінде белгіленген.</w:t>
      </w:r>
    </w:p>
    <w:bookmarkEnd w:id="942"/>
    <w:bookmarkStart w:name="z1014" w:id="943"/>
    <w:p>
      <w:pPr>
        <w:spacing w:after="0"/>
        <w:ind w:left="0"/>
        <w:jc w:val="both"/>
      </w:pPr>
      <w:r>
        <w:rPr>
          <w:rFonts w:ascii="Times New Roman"/>
          <w:b w:val="false"/>
          <w:i w:val="false"/>
          <w:color w:val="000000"/>
          <w:sz w:val="28"/>
        </w:rPr>
        <w:t>
      1.23. Мұнай өңдеу зауытын интеграцияланған басқаруға арналған ЕҚТ бойынша қорытынды</w:t>
      </w:r>
    </w:p>
    <w:bookmarkEnd w:id="943"/>
    <w:bookmarkStart w:name="z1015" w:id="944"/>
    <w:p>
      <w:pPr>
        <w:spacing w:after="0"/>
        <w:ind w:left="0"/>
        <w:jc w:val="both"/>
      </w:pPr>
      <w:r>
        <w:rPr>
          <w:rFonts w:ascii="Times New Roman"/>
          <w:b w:val="false"/>
          <w:i w:val="false"/>
          <w:color w:val="000000"/>
          <w:sz w:val="28"/>
        </w:rPr>
        <w:t>
      ЕҚТ 71. Ұйымдастырылмаған ҰОҚ шығарындыларын болғызбау немесе азайту үшін ЕҚT төменде келтірілген техникаларды қолдануды көздейді.</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жобалауға байланысты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өтетін компоненттерге қол жеткізуді қамтамасыз ету жолымен процесті оқшаулаудың өзіндік параметрлерін барынша арттыра отырып, герметикалық дәрежесі жоғары жабдықты таңдай отырып, мониторинг  қызметін және техникалық қызмет көрсетуді  жеңілдете отырып,  шығарындылардың ықтимал көздерінің санын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өлшем бірліктері үшін шектеулі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орнатуға және пайдалануға беруге байланысты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45"/>
          <w:p>
            <w:pPr>
              <w:spacing w:after="20"/>
              <w:ind w:left="20"/>
              <w:jc w:val="both"/>
            </w:pPr>
            <w:r>
              <w:rPr>
                <w:rFonts w:ascii="Times New Roman"/>
                <w:b w:val="false"/>
                <w:i w:val="false"/>
                <w:color w:val="000000"/>
                <w:sz w:val="20"/>
              </w:rPr>
              <w:t>
Құрылыс пен монтаждаудың нақты белгіленген рәсімдері</w:t>
            </w:r>
          </w:p>
          <w:bookmarkEnd w:id="945"/>
          <w:p>
            <w:pPr>
              <w:spacing w:after="20"/>
              <w:ind w:left="20"/>
              <w:jc w:val="both"/>
            </w:pPr>
            <w:r>
              <w:rPr>
                <w:rFonts w:ascii="Times New Roman"/>
                <w:b w:val="false"/>
                <w:i w:val="false"/>
                <w:color w:val="000000"/>
                <w:sz w:val="20"/>
              </w:rPr>
              <w:t>
қондырғының жобалық талаптарына сәйкес салынуын қамтамасыз ету үшін пайдалануға енгізудің және берудің сенімді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өлшем бірліктері үшін шектеулі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пайдаланумен байланысты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ағып кетуін анықтау және осы ағып кетуді жою үшін қауіп-қатерге негізделген ағып кетуді анықтау және жөндеу бағдарламаларын (LDAR) қолданыңыз.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017" w:id="946"/>
    <w:p>
      <w:pPr>
        <w:spacing w:after="0"/>
        <w:ind w:left="0"/>
        <w:jc w:val="both"/>
      </w:pPr>
      <w:r>
        <w:rPr>
          <w:rFonts w:ascii="Times New Roman"/>
          <w:b w:val="false"/>
          <w:i w:val="false"/>
          <w:color w:val="000000"/>
          <w:sz w:val="28"/>
        </w:rPr>
        <w:t>
      1.24. Түтін газдарының жылуын кәдеге жарату</w:t>
      </w:r>
    </w:p>
    <w:bookmarkEnd w:id="946"/>
    <w:bookmarkStart w:name="z1018" w:id="947"/>
    <w:p>
      <w:pPr>
        <w:spacing w:after="0"/>
        <w:ind w:left="0"/>
        <w:jc w:val="both"/>
      </w:pPr>
      <w:r>
        <w:rPr>
          <w:rFonts w:ascii="Times New Roman"/>
          <w:b w:val="false"/>
          <w:i w:val="false"/>
          <w:color w:val="000000"/>
          <w:sz w:val="28"/>
        </w:rPr>
        <w:t>
      ЕҚТ 72. Түтін газдарының жылуын кәдеге жарату процесінде атмосфераға шығарындыларды болғызбау немесе азайту үшін ЕҚТ газдың ыстық ағындарын немесе шикізат ағындарын қайта бөлуден тұрады.</w:t>
      </w:r>
    </w:p>
    <w:bookmarkEnd w:id="947"/>
    <w:bookmarkStart w:name="z1019" w:id="948"/>
    <w:p>
      <w:pPr>
        <w:spacing w:after="0"/>
        <w:ind w:left="0"/>
        <w:jc w:val="both"/>
      </w:pPr>
      <w:r>
        <w:rPr>
          <w:rFonts w:ascii="Times New Roman"/>
          <w:b w:val="false"/>
          <w:i w:val="false"/>
          <w:color w:val="000000"/>
          <w:sz w:val="28"/>
        </w:rPr>
        <w:t>
      1.25. МӨЗ-дің құрама / кешенді қондырғылары</w:t>
      </w:r>
    </w:p>
    <w:bookmarkEnd w:id="948"/>
    <w:bookmarkStart w:name="z1020" w:id="949"/>
    <w:p>
      <w:pPr>
        <w:spacing w:after="0"/>
        <w:ind w:left="0"/>
        <w:jc w:val="both"/>
      </w:pPr>
      <w:r>
        <w:rPr>
          <w:rFonts w:ascii="Times New Roman"/>
          <w:b w:val="false"/>
          <w:i w:val="false"/>
          <w:color w:val="000000"/>
          <w:sz w:val="28"/>
        </w:rPr>
        <w:t>
      МӨЗ-дің құрама/кешенді қондырғылары бірнеше түрлі технологиялық процестердің жүйесі болып табылады.</w:t>
      </w:r>
    </w:p>
    <w:bookmarkEnd w:id="949"/>
    <w:bookmarkStart w:name="z1021" w:id="950"/>
    <w:p>
      <w:pPr>
        <w:spacing w:after="0"/>
        <w:ind w:left="0"/>
        <w:jc w:val="both"/>
      </w:pPr>
      <w:r>
        <w:rPr>
          <w:rFonts w:ascii="Times New Roman"/>
          <w:b w:val="false"/>
          <w:i w:val="false"/>
          <w:color w:val="000000"/>
          <w:sz w:val="28"/>
        </w:rPr>
        <w:t>
      ЕҚТ 73. Осы қондырғыларда жүзеге асырылатын процестер нәтижесінде атмосфераға шығарындыларды жалпы азайтуға қол жеткізу мақсатында ЕҚТ 1.30-да және ЕҚТ-да көрсетілген шығарындыларды азайту бойынша кешенді тәсілді, сондай-ақ осы ЕҚТ бойынша анықтамалықтың бөлімдерінде көрсетілген технологиялық процестерге сәйкес келетін ЕҚТ-ны пайдалануы тиіс.</w:t>
      </w:r>
    </w:p>
    <w:bookmarkEnd w:id="950"/>
    <w:bookmarkStart w:name="z1022" w:id="951"/>
    <w:p>
      <w:pPr>
        <w:spacing w:after="0"/>
        <w:ind w:left="0"/>
        <w:jc w:val="both"/>
      </w:pPr>
      <w:r>
        <w:rPr>
          <w:rFonts w:ascii="Times New Roman"/>
          <w:b w:val="false"/>
          <w:i w:val="false"/>
          <w:color w:val="000000"/>
          <w:sz w:val="28"/>
        </w:rPr>
        <w:t>
      1.26. Қалдықтарды басқару әдістері</w:t>
      </w:r>
    </w:p>
    <w:bookmarkEnd w:id="951"/>
    <w:bookmarkStart w:name="z1023" w:id="952"/>
    <w:p>
      <w:pPr>
        <w:spacing w:after="0"/>
        <w:ind w:left="0"/>
        <w:jc w:val="both"/>
      </w:pPr>
      <w:r>
        <w:rPr>
          <w:rFonts w:ascii="Times New Roman"/>
          <w:b w:val="false"/>
          <w:i w:val="false"/>
          <w:color w:val="000000"/>
          <w:sz w:val="28"/>
        </w:rPr>
        <w:t>
      ЕҚТ 74. Мұнайды қайта өңдеудің технологиялық процестерінен қалдықтардың жалпы азаюына қол жеткізу үшін ЕҚТ төменде келтірілген технологиялардың біреуін немесе комбинациясын пайдалана отырып, шламды өңдеуді және онымен жұмыс істеуді ұйымдастыруы тиіс.</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алдын ала тазарту және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53"/>
          <w:p>
            <w:pPr>
              <w:spacing w:after="20"/>
              <w:ind w:left="20"/>
              <w:jc w:val="both"/>
            </w:pPr>
            <w:r>
              <w:rPr>
                <w:rFonts w:ascii="Times New Roman"/>
                <w:b w:val="false"/>
                <w:i w:val="false"/>
                <w:color w:val="000000"/>
                <w:sz w:val="20"/>
              </w:rPr>
              <w:t>
Көмірсутектердің көлемі мен қалдық құрамын азайту мақсатында кейіннен қайта өңдеуге немесе кәдеге жаратуға жұмсалатын шығындарды үнемдеу мақсатында мынадай техникалары қолданылады:</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 декантерлердің көмегімен шламды механикалық сусыздандыру;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кептіру және/немесе жағу </w:t>
            </w:r>
          </w:p>
          <w:p>
            <w:pPr>
              <w:spacing w:after="20"/>
              <w:ind w:left="20"/>
              <w:jc w:val="both"/>
            </w:pPr>
            <w:r>
              <w:rPr>
                <w:rFonts w:ascii="Times New Roman"/>
                <w:b w:val="false"/>
                <w:i w:val="false"/>
                <w:color w:val="000000"/>
                <w:sz w:val="20"/>
              </w:rPr>
              <w:t>
Термиялық өңдеу булану процестерін білдіреді. Булану жанама қыздыру және/немесе термиялық тотығу (жану)арқылы органикалық компоненттердің ыдырауы нәтижесінде пайда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54"/>
          <w:p>
            <w:pPr>
              <w:spacing w:after="20"/>
              <w:ind w:left="20"/>
              <w:jc w:val="both"/>
            </w:pPr>
            <w:r>
              <w:rPr>
                <w:rFonts w:ascii="Times New Roman"/>
                <w:b w:val="false"/>
                <w:i w:val="false"/>
                <w:color w:val="000000"/>
                <w:sz w:val="20"/>
              </w:rPr>
              <w:t>
Жалпы қолданылады,</w:t>
            </w:r>
          </w:p>
          <w:bookmarkEnd w:id="954"/>
          <w:p>
            <w:pPr>
              <w:spacing w:after="20"/>
              <w:ind w:left="20"/>
              <w:jc w:val="both"/>
            </w:pPr>
            <w:r>
              <w:rPr>
                <w:rFonts w:ascii="Times New Roman"/>
                <w:b w:val="false"/>
                <w:i w:val="false"/>
                <w:color w:val="000000"/>
                <w:sz w:val="20"/>
              </w:rPr>
              <w:t>
Кокстеу процесінде мұнай шламдарын пайдалану осындай қондырғы және соңғы өнімнің тиісті техникалық сипаттамалары болған кезде мүмкін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биологиялық ыдырауы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5"/>
          <w:p>
            <w:pPr>
              <w:spacing w:after="20"/>
              <w:ind w:left="20"/>
              <w:jc w:val="both"/>
            </w:pPr>
            <w:r>
              <w:rPr>
                <w:rFonts w:ascii="Times New Roman"/>
                <w:b w:val="false"/>
                <w:i w:val="false"/>
                <w:color w:val="000000"/>
                <w:sz w:val="20"/>
              </w:rPr>
              <w:t xml:space="preserve">
Биоыдырау әдісі қолданылады микроорганизмдер олар қалдықтарда бар немесе оларды қосу керек (егер ыдырау олардың болуын болжаса). </w:t>
            </w:r>
          </w:p>
          <w:bookmarkEnd w:id="955"/>
          <w:p>
            <w:pPr>
              <w:spacing w:after="20"/>
              <w:ind w:left="20"/>
              <w:jc w:val="both"/>
            </w:pPr>
            <w:r>
              <w:rPr>
                <w:rFonts w:ascii="Times New Roman"/>
                <w:b w:val="false"/>
                <w:i w:val="false"/>
                <w:color w:val="000000"/>
                <w:sz w:val="20"/>
              </w:rPr>
              <w:t>
Көмірсутекті қышқылдандыратын микроорганизмдер қолданылады, олар арнайы таңдалады және препараттар түрінде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ұйымға кәдеге жаратуға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мамандандырылған ұйымға кәдеге жаратуға беру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029" w:id="956"/>
    <w:p>
      <w:pPr>
        <w:spacing w:after="0"/>
        <w:ind w:left="0"/>
        <w:jc w:val="both"/>
      </w:pPr>
      <w:r>
        <w:rPr>
          <w:rFonts w:ascii="Times New Roman"/>
          <w:b w:val="false"/>
          <w:i w:val="false"/>
          <w:color w:val="000000"/>
          <w:sz w:val="28"/>
        </w:rPr>
        <w:t>
      1.27. Шығарындыларды кешенді басқару әдістері</w:t>
      </w:r>
    </w:p>
    <w:bookmarkEnd w:id="956"/>
    <w:bookmarkStart w:name="z1030" w:id="957"/>
    <w:p>
      <w:pPr>
        <w:spacing w:after="0"/>
        <w:ind w:left="0"/>
        <w:jc w:val="both"/>
      </w:pPr>
      <w:r>
        <w:rPr>
          <w:rFonts w:ascii="Times New Roman"/>
          <w:b w:val="false"/>
          <w:i w:val="false"/>
          <w:color w:val="000000"/>
          <w:sz w:val="28"/>
        </w:rPr>
        <w:t>
      ЕҚТ 75. CO шығарындыларын азайту әдістерін қолдану</w:t>
      </w:r>
    </w:p>
    <w:bookmarkEnd w:id="957"/>
    <w:bookmarkStart w:name="z1031" w:id="958"/>
    <w:p>
      <w:pPr>
        <w:spacing w:after="0"/>
        <w:ind w:left="0"/>
        <w:jc w:val="both"/>
      </w:pPr>
      <w:r>
        <w:rPr>
          <w:rFonts w:ascii="Times New Roman"/>
          <w:b w:val="false"/>
          <w:i w:val="false"/>
          <w:color w:val="000000"/>
          <w:sz w:val="28"/>
        </w:rPr>
        <w:t>
      Бағалау өлшемшарттары: технологиялық шешімдер</w:t>
      </w:r>
    </w:p>
    <w:bookmarkEnd w:id="958"/>
    <w:bookmarkStart w:name="z1032" w:id="959"/>
    <w:p>
      <w:pPr>
        <w:spacing w:after="0"/>
        <w:ind w:left="0"/>
        <w:jc w:val="both"/>
      </w:pPr>
      <w:r>
        <w:rPr>
          <w:rFonts w:ascii="Times New Roman"/>
          <w:b w:val="false"/>
          <w:i w:val="false"/>
          <w:color w:val="000000"/>
          <w:sz w:val="28"/>
        </w:rPr>
        <w:t>
      Сипаттама: CO қазандары және CО (және NOX) қалпына келтіру катализаторлары. CO шығарындыларын азайтудың бастапқы шаралары:</w:t>
      </w:r>
    </w:p>
    <w:bookmarkEnd w:id="959"/>
    <w:bookmarkStart w:name="z1033" w:id="960"/>
    <w:p>
      <w:pPr>
        <w:spacing w:after="0"/>
        <w:ind w:left="0"/>
        <w:jc w:val="both"/>
      </w:pPr>
      <w:r>
        <w:rPr>
          <w:rFonts w:ascii="Times New Roman"/>
          <w:b w:val="false"/>
          <w:i w:val="false"/>
          <w:color w:val="000000"/>
          <w:sz w:val="28"/>
        </w:rPr>
        <w:t>
      тиісті жедел бақылау;</w:t>
      </w:r>
    </w:p>
    <w:bookmarkEnd w:id="960"/>
    <w:bookmarkStart w:name="z1034" w:id="961"/>
    <w:p>
      <w:pPr>
        <w:spacing w:after="0"/>
        <w:ind w:left="0"/>
        <w:jc w:val="both"/>
      </w:pPr>
      <w:r>
        <w:rPr>
          <w:rFonts w:ascii="Times New Roman"/>
          <w:b w:val="false"/>
          <w:i w:val="false"/>
          <w:color w:val="000000"/>
          <w:sz w:val="28"/>
        </w:rPr>
        <w:t>
      сұйық отынды қайталама жылытқышқа тұрақты жеткізу;</w:t>
      </w:r>
    </w:p>
    <w:bookmarkEnd w:id="961"/>
    <w:bookmarkStart w:name="z1035" w:id="962"/>
    <w:p>
      <w:pPr>
        <w:spacing w:after="0"/>
        <w:ind w:left="0"/>
        <w:jc w:val="both"/>
      </w:pPr>
      <w:r>
        <w:rPr>
          <w:rFonts w:ascii="Times New Roman"/>
          <w:b w:val="false"/>
          <w:i w:val="false"/>
          <w:color w:val="000000"/>
          <w:sz w:val="28"/>
        </w:rPr>
        <w:t>
      пайдаланылған газдарды тиісінше араластыру;</w:t>
      </w:r>
    </w:p>
    <w:bookmarkEnd w:id="962"/>
    <w:bookmarkStart w:name="z1036" w:id="963"/>
    <w:p>
      <w:pPr>
        <w:spacing w:after="0"/>
        <w:ind w:left="0"/>
        <w:jc w:val="both"/>
      </w:pPr>
      <w:r>
        <w:rPr>
          <w:rFonts w:ascii="Times New Roman"/>
          <w:b w:val="false"/>
          <w:i w:val="false"/>
          <w:color w:val="000000"/>
          <w:sz w:val="28"/>
        </w:rPr>
        <w:t>
      каталитикалық күйдіру;</w:t>
      </w:r>
    </w:p>
    <w:bookmarkEnd w:id="963"/>
    <w:bookmarkStart w:name="z1037" w:id="964"/>
    <w:p>
      <w:pPr>
        <w:spacing w:after="0"/>
        <w:ind w:left="0"/>
        <w:jc w:val="both"/>
      </w:pPr>
      <w:r>
        <w:rPr>
          <w:rFonts w:ascii="Times New Roman"/>
          <w:b w:val="false"/>
          <w:i w:val="false"/>
          <w:color w:val="000000"/>
          <w:sz w:val="28"/>
        </w:rPr>
        <w:t>
      тотықтырғыш катализаторлар.</w:t>
      </w:r>
    </w:p>
    <w:bookmarkEnd w:id="964"/>
    <w:bookmarkStart w:name="z1038" w:id="965"/>
    <w:p>
      <w:pPr>
        <w:spacing w:after="0"/>
        <w:ind w:left="0"/>
        <w:jc w:val="both"/>
      </w:pPr>
      <w:r>
        <w:rPr>
          <w:rFonts w:ascii="Times New Roman"/>
          <w:b w:val="false"/>
          <w:i w:val="false"/>
          <w:color w:val="000000"/>
          <w:sz w:val="28"/>
        </w:rPr>
        <w:t>
      Экологиялық тиімділік: CO шығарындыларын азайту. Пештен/қазандықтан бөлінетін CO шығарындылары: &lt;100 мг/Нм3. Кәдімгі жану жағдайында СО концентрациясы 50 мг/Нм3-ден төмен, 800 °С-тан жоғары температурада, жеткілікті ауа жеткізілімімен және жеткілікті ұстау уақытымен қол жеткізуге болады.</w:t>
      </w:r>
    </w:p>
    <w:bookmarkEnd w:id="965"/>
    <w:bookmarkStart w:name="z1039" w:id="966"/>
    <w:p>
      <w:pPr>
        <w:spacing w:after="0"/>
        <w:ind w:left="0"/>
        <w:jc w:val="both"/>
      </w:pPr>
      <w:r>
        <w:rPr>
          <w:rFonts w:ascii="Times New Roman"/>
          <w:b w:val="false"/>
          <w:i w:val="false"/>
          <w:color w:val="000000"/>
          <w:sz w:val="28"/>
        </w:rPr>
        <w:t>
      Шығарындылардың тиісті мониторингі ЕҚТ 4-те көрсетілген.</w:t>
      </w:r>
    </w:p>
    <w:bookmarkEnd w:id="966"/>
    <w:bookmarkStart w:name="z1040" w:id="967"/>
    <w:p>
      <w:pPr>
        <w:spacing w:after="0"/>
        <w:ind w:left="0"/>
        <w:jc w:val="both"/>
      </w:pPr>
      <w:r>
        <w:rPr>
          <w:rFonts w:ascii="Times New Roman"/>
          <w:b w:val="false"/>
          <w:i w:val="false"/>
          <w:color w:val="000000"/>
          <w:sz w:val="28"/>
        </w:rPr>
        <w:t>
      ЕҚТ 76. CO2 шығарындыларын бақылау әдістерін қолдану</w:t>
      </w:r>
    </w:p>
    <w:bookmarkEnd w:id="967"/>
    <w:bookmarkStart w:name="z1041" w:id="968"/>
    <w:p>
      <w:pPr>
        <w:spacing w:after="0"/>
        <w:ind w:left="0"/>
        <w:jc w:val="both"/>
      </w:pPr>
      <w:r>
        <w:rPr>
          <w:rFonts w:ascii="Times New Roman"/>
          <w:b w:val="false"/>
          <w:i w:val="false"/>
          <w:color w:val="000000"/>
          <w:sz w:val="28"/>
        </w:rPr>
        <w:t>
      Бағалау өлшемшарттары: "техникалық емес сипаттағы" іс-шаралар</w:t>
      </w:r>
    </w:p>
    <w:bookmarkEnd w:id="968"/>
    <w:bookmarkStart w:name="z1042" w:id="969"/>
    <w:p>
      <w:pPr>
        <w:spacing w:after="0"/>
        <w:ind w:left="0"/>
        <w:jc w:val="both"/>
      </w:pPr>
      <w:r>
        <w:rPr>
          <w:rFonts w:ascii="Times New Roman"/>
          <w:b w:val="false"/>
          <w:i w:val="false"/>
          <w:color w:val="000000"/>
          <w:sz w:val="28"/>
        </w:rPr>
        <w:t>
      Сипаттама: SO2, NOX түтін газдарын немесе қалқымалы бөлшектерді өңдеуден айырмашылығы, CO2 шығарындыларын азайтудың қолайлы техникасы қолжетімді емес. CO2 шығарындыларын азайтудың мынадай әдістері қолэетімді:</w:t>
      </w:r>
    </w:p>
    <w:bookmarkEnd w:id="969"/>
    <w:bookmarkStart w:name="z1043" w:id="970"/>
    <w:p>
      <w:pPr>
        <w:spacing w:after="0"/>
        <w:ind w:left="0"/>
        <w:jc w:val="both"/>
      </w:pPr>
      <w:r>
        <w:rPr>
          <w:rFonts w:ascii="Times New Roman"/>
          <w:b w:val="false"/>
          <w:i w:val="false"/>
          <w:color w:val="000000"/>
          <w:sz w:val="28"/>
        </w:rPr>
        <w:t>
      1) мыналарды қоса алғанда, энергия тұтынуды тиімді басқару:</w:t>
      </w:r>
    </w:p>
    <w:bookmarkEnd w:id="970"/>
    <w:bookmarkStart w:name="z1044" w:id="971"/>
    <w:p>
      <w:pPr>
        <w:spacing w:after="0"/>
        <w:ind w:left="0"/>
        <w:jc w:val="both"/>
      </w:pPr>
      <w:r>
        <w:rPr>
          <w:rFonts w:ascii="Times New Roman"/>
          <w:b w:val="false"/>
          <w:i w:val="false"/>
          <w:color w:val="000000"/>
          <w:sz w:val="28"/>
        </w:rPr>
        <w:t>
      мұнай өңдеу зауыттары ағындары арасындағы жылу алмасуды жақсарту;</w:t>
      </w:r>
    </w:p>
    <w:bookmarkEnd w:id="971"/>
    <w:bookmarkStart w:name="z1045" w:id="972"/>
    <w:p>
      <w:pPr>
        <w:spacing w:after="0"/>
        <w:ind w:left="0"/>
        <w:jc w:val="both"/>
      </w:pPr>
      <w:r>
        <w:rPr>
          <w:rFonts w:ascii="Times New Roman"/>
          <w:b w:val="false"/>
          <w:i w:val="false"/>
          <w:color w:val="000000"/>
          <w:sz w:val="28"/>
        </w:rPr>
        <w:t>
      компоненттерді аралық салқындатуды болдырмау үшін мұнай өңдеу процестерін интеграциялау;</w:t>
      </w:r>
    </w:p>
    <w:bookmarkEnd w:id="972"/>
    <w:bookmarkStart w:name="z1046" w:id="973"/>
    <w:p>
      <w:pPr>
        <w:spacing w:after="0"/>
        <w:ind w:left="0"/>
        <w:jc w:val="both"/>
      </w:pPr>
      <w:r>
        <w:rPr>
          <w:rFonts w:ascii="Times New Roman"/>
          <w:b w:val="false"/>
          <w:i w:val="false"/>
          <w:color w:val="000000"/>
          <w:sz w:val="28"/>
        </w:rPr>
        <w:t>
      бөлінетін газдарды ұстау және оларды отын ретінде пайдалану (мысалы, алау газын ұстау);</w:t>
      </w:r>
    </w:p>
    <w:bookmarkEnd w:id="973"/>
    <w:bookmarkStart w:name="z1047" w:id="974"/>
    <w:p>
      <w:pPr>
        <w:spacing w:after="0"/>
        <w:ind w:left="0"/>
        <w:jc w:val="both"/>
      </w:pPr>
      <w:r>
        <w:rPr>
          <w:rFonts w:ascii="Times New Roman"/>
          <w:b w:val="false"/>
          <w:i w:val="false"/>
          <w:color w:val="000000"/>
          <w:sz w:val="28"/>
        </w:rPr>
        <w:t>
      түтін газдарының жылуын пайдалану;</w:t>
      </w:r>
    </w:p>
    <w:bookmarkEnd w:id="974"/>
    <w:bookmarkStart w:name="z1048" w:id="975"/>
    <w:p>
      <w:pPr>
        <w:spacing w:after="0"/>
        <w:ind w:left="0"/>
        <w:jc w:val="both"/>
      </w:pPr>
      <w:r>
        <w:rPr>
          <w:rFonts w:ascii="Times New Roman"/>
          <w:b w:val="false"/>
          <w:i w:val="false"/>
          <w:color w:val="000000"/>
          <w:sz w:val="28"/>
        </w:rPr>
        <w:t>
      2) энергия өндірудің тиімді әдістері; бұл отынның жануынан болатын энергияның барынша ықтимал рекуперациясын білдіреді;</w:t>
      </w:r>
    </w:p>
    <w:bookmarkEnd w:id="975"/>
    <w:bookmarkStart w:name="z1049" w:id="976"/>
    <w:p>
      <w:pPr>
        <w:spacing w:after="0"/>
        <w:ind w:left="0"/>
        <w:jc w:val="both"/>
      </w:pPr>
      <w:r>
        <w:rPr>
          <w:rFonts w:ascii="Times New Roman"/>
          <w:b w:val="false"/>
          <w:i w:val="false"/>
          <w:color w:val="000000"/>
          <w:sz w:val="28"/>
        </w:rPr>
        <w:t>
      3) СО2 шығарындыларын ұстау, тасымалдау және байланыстыру (CCS - көміртегін ұстау және сақтау).</w:t>
      </w:r>
    </w:p>
    <w:bookmarkEnd w:id="976"/>
    <w:bookmarkStart w:name="z1050" w:id="977"/>
    <w:p>
      <w:pPr>
        <w:spacing w:after="0"/>
        <w:ind w:left="0"/>
        <w:jc w:val="both"/>
      </w:pPr>
      <w:r>
        <w:rPr>
          <w:rFonts w:ascii="Times New Roman"/>
          <w:b w:val="false"/>
          <w:i w:val="false"/>
          <w:color w:val="000000"/>
          <w:sz w:val="28"/>
        </w:rPr>
        <w:t>
      Экологиялық тиімділік: CO2 шығарындыларын азайту.</w:t>
      </w:r>
    </w:p>
    <w:bookmarkEnd w:id="977"/>
    <w:bookmarkStart w:name="z1051" w:id="978"/>
    <w:p>
      <w:pPr>
        <w:spacing w:after="0"/>
        <w:ind w:left="0"/>
        <w:jc w:val="both"/>
      </w:pPr>
      <w:r>
        <w:rPr>
          <w:rFonts w:ascii="Times New Roman"/>
          <w:b w:val="false"/>
          <w:i w:val="false"/>
          <w:color w:val="000000"/>
          <w:sz w:val="28"/>
        </w:rPr>
        <w:t>
      ЕҚТ 77. МӨЗ және ГӨЗ технологиялық қондырғыларынан NOX, SO2, СО шығарындыларын, қалқыма бөлшектерді және басқа да ластағыш заттарды азайту үшін 1.30-бөлімде көрсетілген бір немесе бірнеше техниканы пайдалану керек, бірақ онымен шектелмейді.</w:t>
      </w:r>
    </w:p>
    <w:bookmarkEnd w:id="978"/>
    <w:bookmarkStart w:name="z1052" w:id="979"/>
    <w:p>
      <w:pPr>
        <w:spacing w:after="0"/>
        <w:ind w:left="0"/>
        <w:jc w:val="both"/>
      </w:pPr>
      <w:r>
        <w:rPr>
          <w:rFonts w:ascii="Times New Roman"/>
          <w:b w:val="false"/>
          <w:i w:val="false"/>
          <w:color w:val="000000"/>
          <w:sz w:val="28"/>
        </w:rPr>
        <w:t>
      ЕҚТ 78. Жандыру қондырғыларынан, ФКК қондырғыларынан ауаға NOX шығарындыларын жалпы азайтуға қол жеткізу үшін ЕҚТ 1.30.2-бөлімде көрсетілген шығарындыларды басқарудың кешенді техникаларын пайдалануы тиіс.</w:t>
      </w:r>
    </w:p>
    <w:bookmarkEnd w:id="979"/>
    <w:bookmarkStart w:name="z1053" w:id="980"/>
    <w:p>
      <w:pPr>
        <w:spacing w:after="0"/>
        <w:ind w:left="0"/>
        <w:jc w:val="both"/>
      </w:pPr>
      <w:r>
        <w:rPr>
          <w:rFonts w:ascii="Times New Roman"/>
          <w:b w:val="false"/>
          <w:i w:val="false"/>
          <w:color w:val="000000"/>
          <w:sz w:val="28"/>
        </w:rPr>
        <w:t>
      Сипаты</w:t>
      </w:r>
    </w:p>
    <w:bookmarkEnd w:id="980"/>
    <w:bookmarkStart w:name="z1054" w:id="981"/>
    <w:p>
      <w:pPr>
        <w:spacing w:after="0"/>
        <w:ind w:left="0"/>
        <w:jc w:val="both"/>
      </w:pPr>
      <w:r>
        <w:rPr>
          <w:rFonts w:ascii="Times New Roman"/>
          <w:b w:val="false"/>
          <w:i w:val="false"/>
          <w:color w:val="000000"/>
          <w:sz w:val="28"/>
        </w:rPr>
        <w:t>
      Осы  техника әртүрлі тиісті қондырғыларда ЕҚТ-ның неғұрлым қолайлы комбинациясын енгізу және пайдалану және олардың тиімділігін мониторингілеу арқылы МӨЗ-де және ГӨЗ-де бірнеше немесе барлық жағу қондырғылары мен ФКК қондырғыларынан NOX шығарындыларын кешенді басқарудан тұрады.</w:t>
      </w:r>
    </w:p>
    <w:bookmarkEnd w:id="981"/>
    <w:bookmarkStart w:name="z1055" w:id="982"/>
    <w:p>
      <w:pPr>
        <w:spacing w:after="0"/>
        <w:ind w:left="0"/>
        <w:jc w:val="both"/>
      </w:pPr>
      <w:r>
        <w:rPr>
          <w:rFonts w:ascii="Times New Roman"/>
          <w:b w:val="false"/>
          <w:i w:val="false"/>
          <w:color w:val="000000"/>
          <w:sz w:val="28"/>
        </w:rPr>
        <w:t>
      Осы техника әсіресе:</w:t>
      </w:r>
    </w:p>
    <w:bookmarkEnd w:id="982"/>
    <w:bookmarkStart w:name="z1056" w:id="983"/>
    <w:p>
      <w:pPr>
        <w:spacing w:after="0"/>
        <w:ind w:left="0"/>
        <w:jc w:val="both"/>
      </w:pPr>
      <w:r>
        <w:rPr>
          <w:rFonts w:ascii="Times New Roman"/>
          <w:b w:val="false"/>
          <w:i w:val="false"/>
          <w:color w:val="000000"/>
          <w:sz w:val="28"/>
        </w:rPr>
        <w:t>
      1) қондырғылар мен процестер технологиясы күрделі деп танылған, олардың шикізаты мен энергиямен жабдықтау тұрғысынан өзара байланысты технологиялық қондырғылар мен жағуға арналған қондырғылары көп;</w:t>
      </w:r>
    </w:p>
    <w:bookmarkEnd w:id="983"/>
    <w:bookmarkStart w:name="z1057" w:id="984"/>
    <w:p>
      <w:pPr>
        <w:spacing w:after="0"/>
        <w:ind w:left="0"/>
        <w:jc w:val="both"/>
      </w:pPr>
      <w:r>
        <w:rPr>
          <w:rFonts w:ascii="Times New Roman"/>
          <w:b w:val="false"/>
          <w:i w:val="false"/>
          <w:color w:val="000000"/>
          <w:sz w:val="28"/>
        </w:rPr>
        <w:t>
      2) алынатын шикізаттың сапасына қарай процесс жиі түзетілетін;</w:t>
      </w:r>
    </w:p>
    <w:bookmarkEnd w:id="984"/>
    <w:bookmarkStart w:name="z1058" w:id="985"/>
    <w:p>
      <w:pPr>
        <w:spacing w:after="0"/>
        <w:ind w:left="0"/>
        <w:jc w:val="both"/>
      </w:pPr>
      <w:r>
        <w:rPr>
          <w:rFonts w:ascii="Times New Roman"/>
          <w:b w:val="false"/>
          <w:i w:val="false"/>
          <w:color w:val="000000"/>
          <w:sz w:val="28"/>
        </w:rPr>
        <w:t>
      3) процесс талаптарына сәйкес отын қоспасын жиі түзетуге әкелетін технологиялық отын ретінде шикізат бөліктері техникалық қажеттілікпен пайдаланылатын МӨЗ үшін жарамды.</w:t>
      </w:r>
    </w:p>
    <w:bookmarkEnd w:id="985"/>
    <w:bookmarkStart w:name="z1059" w:id="986"/>
    <w:p>
      <w:pPr>
        <w:spacing w:after="0"/>
        <w:ind w:left="0"/>
        <w:jc w:val="both"/>
      </w:pPr>
      <w:r>
        <w:rPr>
          <w:rFonts w:ascii="Times New Roman"/>
          <w:b w:val="false"/>
          <w:i w:val="false"/>
          <w:color w:val="000000"/>
          <w:sz w:val="28"/>
        </w:rPr>
        <w:t>
      ЕҚТ 78-бен байланысты мониторинг</w:t>
      </w:r>
    </w:p>
    <w:bookmarkEnd w:id="986"/>
    <w:bookmarkStart w:name="z1060" w:id="987"/>
    <w:p>
      <w:pPr>
        <w:spacing w:after="0"/>
        <w:ind w:left="0"/>
        <w:jc w:val="both"/>
      </w:pPr>
      <w:r>
        <w:rPr>
          <w:rFonts w:ascii="Times New Roman"/>
          <w:b w:val="false"/>
          <w:i w:val="false"/>
          <w:color w:val="000000"/>
          <w:sz w:val="28"/>
        </w:rPr>
        <w:t>
      Шығарындыларды басқарудың кешенді техникасы шеңберінде NOx шығарындыларын мониторингілеу үшін ЕҚТ ЕҚТ 4 сияқты мыналарментолықтырылады:</w:t>
      </w:r>
    </w:p>
    <w:bookmarkEnd w:id="987"/>
    <w:bookmarkStart w:name="z1061" w:id="988"/>
    <w:p>
      <w:pPr>
        <w:spacing w:after="0"/>
        <w:ind w:left="0"/>
        <w:jc w:val="both"/>
      </w:pPr>
      <w:r>
        <w:rPr>
          <w:rFonts w:ascii="Times New Roman"/>
          <w:b w:val="false"/>
          <w:i w:val="false"/>
          <w:color w:val="000000"/>
          <w:sz w:val="28"/>
        </w:rPr>
        <w:t>
      бақыланатын процестердің сипаттамасын, әрбір процесс үшін бақыланатын шығарындылар көздері мен көздер ағындарының (өнімдер, пайдаланылған газдар) тізбесін, пайдаланылатын техниканың (есептеулер, өлшеулер) сипаттамасын, сондай-ақ жорамалдың негізінде жатқан және олармен байланысты сенімділік деңгейін қамтитын мониторинг жоспары;</w:t>
      </w:r>
    </w:p>
    <w:bookmarkEnd w:id="988"/>
    <w:bookmarkStart w:name="z1062" w:id="989"/>
    <w:p>
      <w:pPr>
        <w:spacing w:after="0"/>
        <w:ind w:left="0"/>
        <w:jc w:val="both"/>
      </w:pPr>
      <w:r>
        <w:rPr>
          <w:rFonts w:ascii="Times New Roman"/>
          <w:b w:val="false"/>
          <w:i w:val="false"/>
          <w:color w:val="000000"/>
          <w:sz w:val="28"/>
        </w:rPr>
        <w:t>
      тікелей өлшеу жолымен тиісті қондырғылардың түтін газдарының шығынын үздіксіз бақылау;</w:t>
      </w:r>
    </w:p>
    <w:bookmarkEnd w:id="989"/>
    <w:bookmarkStart w:name="z1063" w:id="990"/>
    <w:p>
      <w:pPr>
        <w:spacing w:after="0"/>
        <w:ind w:left="0"/>
        <w:jc w:val="both"/>
      </w:pPr>
      <w:r>
        <w:rPr>
          <w:rFonts w:ascii="Times New Roman"/>
          <w:b w:val="false"/>
          <w:i w:val="false"/>
          <w:color w:val="000000"/>
          <w:sz w:val="28"/>
        </w:rPr>
        <w:t>
      шығарындыларды кешенді басқару мониторингімен қамтылатын көздерден шығарындыларды анықтау үшін қажетті мониторингтің барлық деректерін жинау, өңдеу және ұсыну үшін деректерді басқару жүйесі.</w:t>
      </w:r>
    </w:p>
    <w:bookmarkEnd w:id="990"/>
    <w:bookmarkStart w:name="z1064" w:id="991"/>
    <w:p>
      <w:pPr>
        <w:spacing w:after="0"/>
        <w:ind w:left="0"/>
        <w:jc w:val="both"/>
      </w:pPr>
      <w:r>
        <w:rPr>
          <w:rFonts w:ascii="Times New Roman"/>
          <w:b w:val="false"/>
          <w:i w:val="false"/>
          <w:color w:val="000000"/>
          <w:sz w:val="28"/>
        </w:rPr>
        <w:t>
      ЕҚТ 79. Жағу қондырғыларынан, УФКК және пайдаланылған газдардан күкірт алу қондырғыларынан ауаға SO2 шығарындыларын жалпы азайтуға қол жеткізу үшін ЕҚТ 1.30.3-те көрсетілген шығарындыларды басқарудың кешенді техникаларын пайдалануы тиіс.</w:t>
      </w:r>
    </w:p>
    <w:bookmarkEnd w:id="991"/>
    <w:bookmarkStart w:name="z1065" w:id="992"/>
    <w:p>
      <w:pPr>
        <w:spacing w:after="0"/>
        <w:ind w:left="0"/>
        <w:jc w:val="both"/>
      </w:pPr>
      <w:r>
        <w:rPr>
          <w:rFonts w:ascii="Times New Roman"/>
          <w:b w:val="false"/>
          <w:i w:val="false"/>
          <w:color w:val="000000"/>
          <w:sz w:val="28"/>
        </w:rPr>
        <w:t>
      Сипаты</w:t>
      </w:r>
    </w:p>
    <w:bookmarkEnd w:id="992"/>
    <w:bookmarkStart w:name="z1066" w:id="993"/>
    <w:p>
      <w:pPr>
        <w:spacing w:after="0"/>
        <w:ind w:left="0"/>
        <w:jc w:val="both"/>
      </w:pPr>
      <w:r>
        <w:rPr>
          <w:rFonts w:ascii="Times New Roman"/>
          <w:b w:val="false"/>
          <w:i w:val="false"/>
          <w:color w:val="000000"/>
          <w:sz w:val="28"/>
        </w:rPr>
        <w:t>
      Осы техника бірнеше немесе барлық жағу қондырғыларының, ФКК қондырғыларының және МӨЗ-де күкірт алу қондырғыларының SO2 шығарындыларын әртүрлі тиісті қондырғыларда ЕҚТ-ның неғұрлым қолайлы комбинациясын енгізу және пайдалану және олардың тиімділігіне ЕҚТ-ны қолданумен байланысты шығарындылардың технологиялық көрсеткіштеріне қол жеткізуді қамтамасыз ететіндей мониторинг жүргізу жолымен кешенді басқарудан тұрады. (осы ЕҚТ бойынша қорытындының 4-бөлімін қараңыз).</w:t>
      </w:r>
    </w:p>
    <w:bookmarkEnd w:id="993"/>
    <w:bookmarkStart w:name="z1067" w:id="994"/>
    <w:p>
      <w:pPr>
        <w:spacing w:after="0"/>
        <w:ind w:left="0"/>
        <w:jc w:val="both"/>
      </w:pPr>
      <w:r>
        <w:rPr>
          <w:rFonts w:ascii="Times New Roman"/>
          <w:b w:val="false"/>
          <w:i w:val="false"/>
          <w:color w:val="000000"/>
          <w:sz w:val="28"/>
        </w:rPr>
        <w:t>
      Осы техника әсіресе:</w:t>
      </w:r>
    </w:p>
    <w:bookmarkEnd w:id="994"/>
    <w:bookmarkStart w:name="z1068" w:id="995"/>
    <w:p>
      <w:pPr>
        <w:spacing w:after="0"/>
        <w:ind w:left="0"/>
        <w:jc w:val="both"/>
      </w:pPr>
      <w:r>
        <w:rPr>
          <w:rFonts w:ascii="Times New Roman"/>
          <w:b w:val="false"/>
          <w:i w:val="false"/>
          <w:color w:val="000000"/>
          <w:sz w:val="28"/>
        </w:rPr>
        <w:t>
      объект күрделі деп танылған, олардың шикізаты мен энергиямен жабдықтау тұрғысынан өзара байланысты жағуға арналған қондырғылары мен технологиялық қондырғылар көп;</w:t>
      </w:r>
    </w:p>
    <w:bookmarkEnd w:id="995"/>
    <w:bookmarkStart w:name="z1069" w:id="996"/>
    <w:p>
      <w:pPr>
        <w:spacing w:after="0"/>
        <w:ind w:left="0"/>
        <w:jc w:val="both"/>
      </w:pPr>
      <w:r>
        <w:rPr>
          <w:rFonts w:ascii="Times New Roman"/>
          <w:b w:val="false"/>
          <w:i w:val="false"/>
          <w:color w:val="000000"/>
          <w:sz w:val="28"/>
        </w:rPr>
        <w:t>
      алынатын шикізаттың сапасына қарай   қажет процесс жиі түзетілетін;</w:t>
      </w:r>
    </w:p>
    <w:bookmarkEnd w:id="996"/>
    <w:bookmarkStart w:name="z1070" w:id="997"/>
    <w:p>
      <w:pPr>
        <w:spacing w:after="0"/>
        <w:ind w:left="0"/>
        <w:jc w:val="both"/>
      </w:pPr>
      <w:r>
        <w:rPr>
          <w:rFonts w:ascii="Times New Roman"/>
          <w:b w:val="false"/>
          <w:i w:val="false"/>
          <w:color w:val="000000"/>
          <w:sz w:val="28"/>
        </w:rPr>
        <w:t>
      процесс талаптарына сәйкес отын қоспасын жиі түзетуге әкелетін  ішкі отын ретінде технологиялық қалдықтардың бөліктері техникалық қажеттілікпен пайдаланылатын МӨЗ үшін жарамды.</w:t>
      </w:r>
    </w:p>
    <w:bookmarkEnd w:id="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ЕҚТ</w:t>
      </w:r>
      <w:r>
        <w:rPr>
          <w:rFonts w:ascii="Times New Roman"/>
          <w:b w:val="false"/>
          <w:i w:val="false"/>
          <w:color w:val="000000"/>
          <w:sz w:val="28"/>
        </w:rPr>
        <w:t xml:space="preserve"> 79-бен байланысты мониторинг</w:t>
      </w:r>
    </w:p>
    <w:bookmarkStart w:name="z1072" w:id="998"/>
    <w:p>
      <w:pPr>
        <w:spacing w:after="0"/>
        <w:ind w:left="0"/>
        <w:jc w:val="both"/>
      </w:pPr>
      <w:r>
        <w:rPr>
          <w:rFonts w:ascii="Times New Roman"/>
          <w:b w:val="false"/>
          <w:i w:val="false"/>
          <w:color w:val="000000"/>
          <w:sz w:val="28"/>
        </w:rPr>
        <w:t>
      ЕҚТ 4-бөлімте белгіленген SO2 шығарындыларының мониторингі үшін ЕҚТ мыналармен толықтырылады:</w:t>
      </w:r>
    </w:p>
    <w:bookmarkEnd w:id="998"/>
    <w:bookmarkStart w:name="z1073" w:id="999"/>
    <w:p>
      <w:pPr>
        <w:spacing w:after="0"/>
        <w:ind w:left="0"/>
        <w:jc w:val="both"/>
      </w:pPr>
      <w:r>
        <w:rPr>
          <w:rFonts w:ascii="Times New Roman"/>
          <w:b w:val="false"/>
          <w:i w:val="false"/>
          <w:color w:val="000000"/>
          <w:sz w:val="28"/>
        </w:rPr>
        <w:t>
      бақыланатын процестердің сипаттамасын, әрбір процесс үшін бақыланатын шығарындылар көздері мен көздер ағындарының (өнімдер, пайдаланылған газдар) тізбесін, сондай-ақ пайдаланылатын техниканың (есептеулер, өлшеулер) сипаттамасын, жорамалды және олармен байланысты сенімділік деңгейін қамтитын мониторинг жоспары;</w:t>
      </w:r>
    </w:p>
    <w:bookmarkEnd w:id="999"/>
    <w:bookmarkStart w:name="z1074" w:id="1000"/>
    <w:p>
      <w:pPr>
        <w:spacing w:after="0"/>
        <w:ind w:left="0"/>
        <w:jc w:val="both"/>
      </w:pPr>
      <w:r>
        <w:rPr>
          <w:rFonts w:ascii="Times New Roman"/>
          <w:b w:val="false"/>
          <w:i w:val="false"/>
          <w:color w:val="000000"/>
          <w:sz w:val="28"/>
        </w:rPr>
        <w:t>
      тікелей өлшеу жолымен тиісті қондырғылардың түтін газдарының шығынын үздіксіз бақылау;</w:t>
      </w:r>
    </w:p>
    <w:bookmarkEnd w:id="1000"/>
    <w:bookmarkStart w:name="z1075" w:id="1001"/>
    <w:p>
      <w:pPr>
        <w:spacing w:after="0"/>
        <w:ind w:left="0"/>
        <w:jc w:val="both"/>
      </w:pPr>
      <w:r>
        <w:rPr>
          <w:rFonts w:ascii="Times New Roman"/>
          <w:b w:val="false"/>
          <w:i w:val="false"/>
          <w:color w:val="000000"/>
          <w:sz w:val="28"/>
        </w:rPr>
        <w:t>
      шығарындыларды кешенді басқару мониторингімен қамтылатын көздерден шығарындыларды анықтау үшін қажетті мониторингтің барлық деректерін жинау, өңдеу және ұсыну үшін деректерді басқару жүйесі.</w:t>
      </w:r>
    </w:p>
    <w:bookmarkEnd w:id="1001"/>
    <w:bookmarkStart w:name="z1076" w:id="1002"/>
    <w:p>
      <w:pPr>
        <w:spacing w:after="0"/>
        <w:ind w:left="0"/>
        <w:jc w:val="both"/>
      </w:pPr>
      <w:r>
        <w:rPr>
          <w:rFonts w:ascii="Times New Roman"/>
          <w:b w:val="false"/>
          <w:i w:val="false"/>
          <w:color w:val="000000"/>
          <w:sz w:val="28"/>
        </w:rPr>
        <w:t>
      1.28. Бөлінетін газдарды азайту және оларды өңдеу</w:t>
      </w:r>
    </w:p>
    <w:bookmarkEnd w:id="1002"/>
    <w:bookmarkStart w:name="z1077" w:id="1003"/>
    <w:p>
      <w:pPr>
        <w:spacing w:after="0"/>
        <w:ind w:left="0"/>
        <w:jc w:val="both"/>
      </w:pPr>
      <w:r>
        <w:rPr>
          <w:rFonts w:ascii="Times New Roman"/>
          <w:b w:val="false"/>
          <w:i w:val="false"/>
          <w:color w:val="000000"/>
          <w:sz w:val="28"/>
        </w:rPr>
        <w:t>
      ЕҚТ 80. Бөлінетін газдарды азайту және оларды өңдеу үшін ЕҚТ төменде келтірілген техникалардың біреуін немесе комбинациясын қолдануды ұсынады.</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қалпына келтіру және SO2 шығарындыла-рын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04"/>
          <w:p>
            <w:pPr>
              <w:spacing w:after="20"/>
              <w:ind w:left="20"/>
              <w:jc w:val="both"/>
            </w:pPr>
            <w:r>
              <w:rPr>
                <w:rFonts w:ascii="Times New Roman"/>
                <w:b w:val="false"/>
                <w:i w:val="false"/>
                <w:color w:val="000000"/>
                <w:sz w:val="20"/>
              </w:rPr>
              <w:t>
КОҚ-да қарапайым күкіртті алудың алдында отын газдарын (бірінші кезекте метан мен этан) күкіртті сутектен бөлу қажет. Әдетте бұған күкіртті сутекті химиялық еріткіште еріту арқылы қол жеткізіледі (абсорбция). Көбінесе аминдер пайдаланылады. Сондай-ақ молекулалық елек, белсендірілген көмір, темір кеуек және мырыш оксиді сияқты құрғақ адсорбенттерді пайдалануға болады (ЕҚТ бойынша анықтамалықтың 5.27.1-бөлімін қараңыз).</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Аминді өңдеу қондырғысы келесі қондырғыларда одан әрі пайдалану/өңдеу үшін екі ағын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құрамында H2S қалдығы бар тазартылған газ ағыны.</w:t>
            </w:r>
          </w:p>
          <w:p>
            <w:pPr>
              <w:spacing w:after="20"/>
              <w:ind w:left="20"/>
              <w:jc w:val="both"/>
            </w:pPr>
            <w:r>
              <w:rPr>
                <w:rFonts w:ascii="Times New Roman"/>
                <w:b w:val="false"/>
                <w:i w:val="false"/>
                <w:color w:val="000000"/>
                <w:sz w:val="20"/>
              </w:rPr>
              <w:t>
және күкіртті алу үшін КӨҚ-ға жіберілетін концентрацияланған H2S/қышқыл газ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Кокстеуге арналған қондырғыдан, каталитикалық крекинг қондырғыларынан, гидротазарту қондырғыларынан және гидротазарту қондырғыларынан бөлінетін технологиялық газдардың ағындарында мұнай өңдеу зауыттарының жеңіл отын газдарымен араласқан күкіртсутектің жоғары концентрациясы болуы мүмкін. COS конвертері сияқты қосымша өңдеу күкіртті кокстеу қондырғыларынан бөлінетін газдан дұрыс шығаруды қамтамасыз ету үшін қажет. H2S жедел скрубберлері де маңызды.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өндіру қондырғылары (КӨҚ). Клаус процесінің тиімділігін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05"/>
          <w:p>
            <w:pPr>
              <w:spacing w:after="20"/>
              <w:ind w:left="20"/>
              <w:jc w:val="both"/>
            </w:pPr>
            <w:r>
              <w:rPr>
                <w:rFonts w:ascii="Times New Roman"/>
                <w:b w:val="false"/>
                <w:i w:val="false"/>
                <w:color w:val="000000"/>
                <w:sz w:val="20"/>
              </w:rPr>
              <w:t xml:space="preserve">
Клаус процесі күкіртсутекке бай газ ағынын ішінара күйдіруден тұрады (ауаның стехиометриялық мөлшерінің үштен бір бөлігі), содан кейін күкірт диоксиді мен күйдірілмеген күкіртсутектің реакциясы қарапайым күкірт алу үшін белсендірілген алюминий оксидінің катализаторы болған кезде пайда болады. </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Төменде келтірілген әдістерді Клаус процесінің тиімділігін арттыру үшін КӨҚ-ның қолданыстағы блоктары үшін пайдалануға және түрлендіруге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1350 °C ең төменгі температураға жету үшін жетілдірілген бірегей оттық жүйесі және жақсартылған жану шарттары, бұл жану камерасында аммиак пен меркаптандарды жақсы ыдыратуға және Клаустың каталитикалық қабатының аммоний тұздарымен ластануын азайтуға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Отты пайдаланбай H2S-тің тотығуын SO2-ге дейін жеделдету үшін Клаус қондырғысының бірінші сатысымен комбинацияда пайдалануға болатын тиімділігі жоғары катализаторларды (мысалы, Selectox) пайдалану процесі. Олар күкіртті алудың тиімділігін айтарлықтай арттыруға мүмкіндік береді.</w:t>
            </w:r>
          </w:p>
          <w:p>
            <w:pPr>
              <w:spacing w:after="20"/>
              <w:ind w:left="20"/>
              <w:jc w:val="both"/>
            </w:pPr>
            <w:r>
              <w:rPr>
                <w:rFonts w:ascii="Times New Roman"/>
                <w:b w:val="false"/>
                <w:i w:val="false"/>
                <w:color w:val="000000"/>
                <w:sz w:val="20"/>
              </w:rPr>
              <w:t>
Клаус реакциясының пешіне ауаны беруді автоматты басқару күкіртті алуды оңтайландырады (ЕҚТ бойынша анықтамалықтың 5.27.2-бөлімін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регенерациялау қондырғыларында (Клаус қондырғылары)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тазарту  қондырғылары (БГТҚ). SO2-ге дейін тотығу және SO2-ден күкірт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06"/>
          <w:p>
            <w:pPr>
              <w:spacing w:after="20"/>
              <w:ind w:left="20"/>
              <w:jc w:val="both"/>
            </w:pPr>
            <w:r>
              <w:rPr>
                <w:rFonts w:ascii="Times New Roman"/>
                <w:b w:val="false"/>
                <w:i w:val="false"/>
                <w:color w:val="000000"/>
                <w:sz w:val="20"/>
              </w:rPr>
              <w:t>
WELLMAN-LORD процесі, онда натрий сульфиті натрий бисульфитін түзу арқылы түтін газдарындағы SO2-мен әрекеттеседі. Концентрацияланған ерітіндіні жинайды және регенерациялау үшін буланады. Будың көмегімен регенерация сатысында натрий бисульфиті түтін газдарына қайтарылатын натрий сульфитін босату үшін бөлінеді.</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CLINTOX процесі, онда күкірт бөлшектері SO2-ге айналдыру үшін өртеледі, содан кейін физикалық еріткішпен сіңіріледі, еріткіштен бөлініп, ауадағы оттегін ауыстыру және күкірт сыйымдылығын арттыру үшін Клаус қондырғысына қайтарылады. Клаус пешінің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Натрий бисульфиті түрінде SO2 ұстау үшін құрамында күйдіргіш натрий мен фосфор қышқылы бар абсорбциялық ерітіндіні пайдалануды қоса алғанда, абсорбция / регенерация циклына негізделген LABSORB процесі.</w:t>
            </w:r>
          </w:p>
          <w:p>
            <w:pPr>
              <w:spacing w:after="20"/>
              <w:ind w:left="20"/>
              <w:jc w:val="both"/>
            </w:pPr>
            <w:r>
              <w:rPr>
                <w:rFonts w:ascii="Times New Roman"/>
                <w:b w:val="false"/>
                <w:i w:val="false"/>
                <w:color w:val="000000"/>
                <w:sz w:val="20"/>
              </w:rPr>
              <w:t>
Қалдық газды тазарту қондырғылары H2S жалпы шығарылуын арттырады және мұнай өңдеу зауытындағы күкірт шығарындыларын азайтады.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TGTU жаңа және қолданыстағы зауыттарға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 күкіртсіздендіру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 қондырғыларға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ұстау блоктарын қолдану (VRU)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07"/>
          <w:p>
            <w:pPr>
              <w:spacing w:after="20"/>
              <w:ind w:left="20"/>
              <w:jc w:val="both"/>
            </w:pPr>
            <w:r>
              <w:rPr>
                <w:rFonts w:ascii="Times New Roman"/>
                <w:b w:val="false"/>
                <w:i w:val="false"/>
                <w:color w:val="000000"/>
                <w:sz w:val="20"/>
              </w:rPr>
              <w:t>
Осы булардың атмосфераға ағып кетуін болдырмау үшін бу ұстау блоктарын  (VRU) қолдану  қайта пайдалану үшін көмірсутектерді жинауға бағытталған. Кейбір жағдайларда қалпына келтіру үнемді емес және буларды жоюға арналған қондырғыларға (VRU) басмыдық берілетін болады.</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Буды ұстау жүйелері екі процесті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көмірсутектерді ауадан сепарациялау;</w:t>
            </w:r>
          </w:p>
          <w:p>
            <w:pPr>
              <w:spacing w:after="20"/>
              <w:ind w:left="20"/>
              <w:jc w:val="both"/>
            </w:pPr>
            <w:r>
              <w:rPr>
                <w:rFonts w:ascii="Times New Roman"/>
                <w:b w:val="false"/>
                <w:i w:val="false"/>
                <w:color w:val="000000"/>
                <w:sz w:val="20"/>
              </w:rPr>
              <w:t>
көмірсутектердің бөлінген буларын сұйылту (1.30.6-бөлімді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ұйымдастырылмаған шығарындылары бар барлық жаңа қондырғыларға қолданылады. Қолданыстағы бірліктер үшін қолданылу әртүрлі шектеулермен шектелуі мүмкін және тұрақты жақсарту процесі шеңберінде уақыт өткен сайын осы әдістерді енгізуге күш салу керек.</w:t>
            </w:r>
          </w:p>
        </w:tc>
      </w:tr>
    </w:tbl>
    <w:bookmarkStart w:name="z1091" w:id="1008"/>
    <w:p>
      <w:pPr>
        <w:spacing w:after="0"/>
        <w:ind w:left="0"/>
        <w:jc w:val="both"/>
      </w:pPr>
      <w:r>
        <w:rPr>
          <w:rFonts w:ascii="Times New Roman"/>
          <w:b w:val="false"/>
          <w:i w:val="false"/>
          <w:color w:val="000000"/>
          <w:sz w:val="28"/>
        </w:rPr>
        <w:t>
      1.29. Сарқынды суларды тазарту</w:t>
      </w:r>
    </w:p>
    <w:bookmarkEnd w:id="1008"/>
    <w:bookmarkStart w:name="z1092" w:id="1009"/>
    <w:p>
      <w:pPr>
        <w:spacing w:after="0"/>
        <w:ind w:left="0"/>
        <w:jc w:val="both"/>
      </w:pPr>
      <w:r>
        <w:rPr>
          <w:rFonts w:ascii="Times New Roman"/>
          <w:b w:val="false"/>
          <w:i w:val="false"/>
          <w:color w:val="000000"/>
          <w:sz w:val="28"/>
        </w:rPr>
        <w:t>
      ЕҚТ 81. Егер органикалық заттарды немесе азотты одан әрі жою талап етілсе, онда ЕҚТ 1.31-бөлімде сипатталған тазартудың қосымша кезеңдерін пайдалануды көздейді.</w:t>
      </w:r>
    </w:p>
    <w:bookmarkEnd w:id="1009"/>
    <w:bookmarkStart w:name="z1093" w:id="1010"/>
    <w:p>
      <w:pPr>
        <w:spacing w:after="0"/>
        <w:ind w:left="0"/>
        <w:jc w:val="both"/>
      </w:pPr>
      <w:r>
        <w:rPr>
          <w:rFonts w:ascii="Times New Roman"/>
          <w:b w:val="false"/>
          <w:i w:val="false"/>
          <w:color w:val="000000"/>
          <w:sz w:val="28"/>
        </w:rPr>
        <w:t>
      ЕҚТ-мен байланысты технологиялық көрсеткіштер осы ЕҚТ бойынша қорытындының 4-бөлімінде берілген.</w:t>
      </w:r>
    </w:p>
    <w:bookmarkEnd w:id="1010"/>
    <w:bookmarkStart w:name="z1094" w:id="1011"/>
    <w:p>
      <w:pPr>
        <w:spacing w:after="0"/>
        <w:ind w:left="0"/>
        <w:jc w:val="both"/>
      </w:pPr>
      <w:r>
        <w:rPr>
          <w:rFonts w:ascii="Times New Roman"/>
          <w:b w:val="false"/>
          <w:i w:val="false"/>
          <w:color w:val="000000"/>
          <w:sz w:val="28"/>
        </w:rPr>
        <w:t xml:space="preserve">
      ЕҚТ 82. Сарқынды суларды қайта пайдалануды көбейту үшін ЕҚТ булау колонналарында жуатын суы бар қышқыл суларды булауды пайдалануды білдіреді. </w:t>
      </w:r>
    </w:p>
    <w:bookmarkEnd w:id="1011"/>
    <w:bookmarkStart w:name="z1095" w:id="1012"/>
    <w:p>
      <w:pPr>
        <w:spacing w:after="0"/>
        <w:ind w:left="0"/>
        <w:jc w:val="both"/>
      </w:pPr>
      <w:r>
        <w:rPr>
          <w:rFonts w:ascii="Times New Roman"/>
          <w:b w:val="false"/>
          <w:i w:val="false"/>
          <w:color w:val="000000"/>
          <w:sz w:val="28"/>
        </w:rPr>
        <w:t>
      Сипаттама: МӨЗ-дің түрлі қондырғыларындағы қышқыл су көбінесе қышқыл судың буландыру колоннасында буланады. Әдетте оны тұзсыздандыру қондырғысында жуатын сумен (мұнай айдау қондырғысынан) бірге қайта пайдаланады. Бұл МӨЗ-дегі пайдаланылған судың негізгі көзі.</w:t>
      </w:r>
    </w:p>
    <w:bookmarkEnd w:id="1012"/>
    <w:bookmarkStart w:name="z1096" w:id="1013"/>
    <w:p>
      <w:pPr>
        <w:spacing w:after="0"/>
        <w:ind w:left="0"/>
        <w:jc w:val="both"/>
      </w:pPr>
      <w:r>
        <w:rPr>
          <w:rFonts w:ascii="Times New Roman"/>
          <w:b w:val="false"/>
          <w:i w:val="false"/>
          <w:color w:val="000000"/>
          <w:sz w:val="28"/>
        </w:rPr>
        <w:t>
      Бір сатылы булау</w:t>
      </w:r>
    </w:p>
    <w:bookmarkEnd w:id="1013"/>
    <w:bookmarkStart w:name="z1097" w:id="1014"/>
    <w:p>
      <w:pPr>
        <w:spacing w:after="0"/>
        <w:ind w:left="0"/>
        <w:jc w:val="both"/>
      </w:pPr>
      <w:r>
        <w:rPr>
          <w:rFonts w:ascii="Times New Roman"/>
          <w:b w:val="false"/>
          <w:i w:val="false"/>
          <w:color w:val="000000"/>
          <w:sz w:val="28"/>
        </w:rPr>
        <w:t>
      Екі сатылы булау (ЕҚТ бойынша анықтамалықтың 5.28.1-бөлімін қараңыз).</w:t>
      </w:r>
    </w:p>
    <w:bookmarkEnd w:id="1014"/>
    <w:bookmarkStart w:name="z1098" w:id="1015"/>
    <w:p>
      <w:pPr>
        <w:spacing w:after="0"/>
        <w:ind w:left="0"/>
        <w:jc w:val="both"/>
      </w:pPr>
      <w:r>
        <w:rPr>
          <w:rFonts w:ascii="Times New Roman"/>
          <w:b w:val="false"/>
          <w:i w:val="false"/>
          <w:color w:val="000000"/>
          <w:sz w:val="28"/>
        </w:rPr>
        <w:t>
      Экологиялық тиімділік: Бір сатылы булау</w:t>
      </w:r>
    </w:p>
    <w:bookmarkEnd w:id="1015"/>
    <w:bookmarkStart w:name="z1099" w:id="1016"/>
    <w:p>
      <w:pPr>
        <w:spacing w:after="0"/>
        <w:ind w:left="0"/>
        <w:jc w:val="both"/>
      </w:pPr>
      <w:r>
        <w:rPr>
          <w:rFonts w:ascii="Times New Roman"/>
          <w:b w:val="false"/>
          <w:i w:val="false"/>
          <w:color w:val="000000"/>
          <w:sz w:val="28"/>
        </w:rPr>
        <w:t>
      Қышқыл ағындарды булау қондырғысы бойынша деректер</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мин. / 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қышқыл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Колоннадан бөлінетін газ күкірт алу қондырғысына жіберіледі.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ішінде әрекет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күкіртсутегі H2S және аммиак NH3. Мөлшері шикі мұнайдың сапасына және МӨЗ конфигурация-сына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17"/>
          <w:p>
            <w:pPr>
              <w:spacing w:after="20"/>
              <w:ind w:left="20"/>
              <w:jc w:val="both"/>
            </w:pPr>
            <w:r>
              <w:rPr>
                <w:rFonts w:ascii="Times New Roman"/>
                <w:b w:val="false"/>
                <w:i w:val="false"/>
                <w:color w:val="000000"/>
                <w:sz w:val="20"/>
              </w:rPr>
              <w:t>
Екі сатылы булау қышқыл газды ағынға бөлуге мүмкіндік береді: H2S күкіртсутегі мен NH3 аммоний нитратына бай.</w:t>
            </w:r>
          </w:p>
          <w:bookmarkEnd w:id="1017"/>
          <w:p>
            <w:pPr>
              <w:spacing w:after="20"/>
              <w:ind w:left="20"/>
              <w:jc w:val="both"/>
            </w:pPr>
            <w:r>
              <w:rPr>
                <w:rFonts w:ascii="Times New Roman"/>
                <w:b w:val="false"/>
                <w:i w:val="false"/>
                <w:color w:val="000000"/>
                <w:sz w:val="20"/>
              </w:rPr>
              <w:t>
Нәтижесінде оларды тазарту тиімдірек.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тазартыл-ған қышқыл сарқынды 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18"/>
          <w:p>
            <w:pPr>
              <w:spacing w:after="20"/>
              <w:ind w:left="20"/>
              <w:jc w:val="both"/>
            </w:pPr>
            <w:r>
              <w:rPr>
                <w:rFonts w:ascii="Times New Roman"/>
                <w:b w:val="false"/>
                <w:i w:val="false"/>
                <w:color w:val="000000"/>
                <w:sz w:val="20"/>
              </w:rPr>
              <w:t xml:space="preserve">
Булау колоннасының сарқынды сулары жуу сұйықтығы ретінде және </w:t>
            </w:r>
          </w:p>
          <w:bookmarkEnd w:id="1018"/>
          <w:p>
            <w:pPr>
              <w:spacing w:after="20"/>
              <w:ind w:left="20"/>
              <w:jc w:val="both"/>
            </w:pPr>
            <w:r>
              <w:rPr>
                <w:rFonts w:ascii="Times New Roman"/>
                <w:b w:val="false"/>
                <w:i w:val="false"/>
                <w:color w:val="000000"/>
                <w:sz w:val="20"/>
              </w:rPr>
              <w:t>
тұзсыздандыру қондырғысында пайдаланылады немесе тазарту құрылысжайла-рына жіберіледі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w:t>
            </w:r>
          </w:p>
          <w:p>
            <w:pPr>
              <w:spacing w:after="20"/>
              <w:ind w:left="20"/>
              <w:jc w:val="both"/>
            </w:pPr>
            <w:r>
              <w:rPr>
                <w:rFonts w:ascii="Times New Roman"/>
                <w:b w:val="false"/>
                <w:i w:val="false"/>
                <w:color w:val="000000"/>
                <w:sz w:val="20"/>
              </w:rPr>
              <w:t>5 Мт/г МӨЗ-де 20-50 м3/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19"/>
          <w:p>
            <w:pPr>
              <w:spacing w:after="20"/>
              <w:ind w:left="20"/>
              <w:jc w:val="both"/>
            </w:pPr>
            <w:r>
              <w:rPr>
                <w:rFonts w:ascii="Times New Roman"/>
                <w:b w:val="false"/>
                <w:i w:val="false"/>
                <w:color w:val="000000"/>
                <w:sz w:val="20"/>
              </w:rPr>
              <w:t>
ХПК: 500 мг/л сутегі H2S: 10 мг/</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Фенол: 30-100 мг/л</w:t>
            </w:r>
          </w:p>
          <w:p>
            <w:pPr>
              <w:spacing w:after="20"/>
              <w:ind w:left="20"/>
              <w:jc w:val="both"/>
            </w:pPr>
            <w:r>
              <w:rPr>
                <w:rFonts w:ascii="Times New Roman"/>
                <w:b w:val="false"/>
                <w:i w:val="false"/>
                <w:color w:val="000000"/>
                <w:sz w:val="20"/>
              </w:rPr>
              <w:t>
аммоний нитраты NH3: 75-150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20"/>
          <w:p>
            <w:pPr>
              <w:spacing w:after="20"/>
              <w:ind w:left="20"/>
              <w:jc w:val="both"/>
            </w:pPr>
            <w:r>
              <w:rPr>
                <w:rFonts w:ascii="Times New Roman"/>
                <w:b w:val="false"/>
                <w:i w:val="false"/>
                <w:color w:val="000000"/>
                <w:sz w:val="20"/>
              </w:rPr>
              <w:t>
Егер технологиялық қондырғыларда аз бу берілсе, тазартылған қышқыл ағындардың көлемі азаяды және</w:t>
            </w:r>
          </w:p>
          <w:bookmarkEnd w:id="1020"/>
          <w:p>
            <w:pPr>
              <w:spacing w:after="20"/>
              <w:ind w:left="20"/>
              <w:jc w:val="both"/>
            </w:pPr>
            <w:r>
              <w:rPr>
                <w:rFonts w:ascii="Times New Roman"/>
                <w:b w:val="false"/>
                <w:i w:val="false"/>
                <w:color w:val="000000"/>
                <w:sz w:val="20"/>
              </w:rPr>
              <w:t>
ребойлердің жұмыс уақытын көбейтеді.</w:t>
            </w:r>
          </w:p>
        </w:tc>
      </w:tr>
    </w:tbl>
    <w:bookmarkStart w:name="z1105" w:id="1021"/>
    <w:p>
      <w:pPr>
        <w:spacing w:after="0"/>
        <w:ind w:left="0"/>
        <w:jc w:val="both"/>
      </w:pPr>
      <w:r>
        <w:rPr>
          <w:rFonts w:ascii="Times New Roman"/>
          <w:b w:val="false"/>
          <w:i w:val="false"/>
          <w:color w:val="000000"/>
          <w:sz w:val="28"/>
        </w:rPr>
        <w:t>
      Тазартылған қышқыл су сарқынды суларды тазарту станциясына немесе салқындағаннан кейін қайта пайдалану үшін технологиялық қондырғыларға жіберіледі (егер қажет болса). Сонымен қатар, тазартылған қышқыл ағындарды оның ластану деңгейі нормадан аспаған жағдайда тұщыландыратын жуу сұйықтығы ретінде пайдаланады (NH3 аммиак құрамы кемінде 150 ppm және Н2S күкіртсутегі кемінде 20 жиілік/млн). Мұндай шектеулер төменде орналасқан қондырғыларда коррозияны болдырмау үшін қажет (мысалы, жоғарғы деңгейдегі МДАҚ жүйесінде).</w:t>
      </w:r>
    </w:p>
    <w:bookmarkEnd w:id="1021"/>
    <w:bookmarkStart w:name="z1106" w:id="1022"/>
    <w:p>
      <w:pPr>
        <w:spacing w:after="0"/>
        <w:ind w:left="0"/>
        <w:jc w:val="both"/>
      </w:pPr>
      <w:r>
        <w:rPr>
          <w:rFonts w:ascii="Times New Roman"/>
          <w:b w:val="false"/>
          <w:i w:val="false"/>
          <w:color w:val="000000"/>
          <w:sz w:val="28"/>
        </w:rPr>
        <w:t>
      Екі сатылы булау</w:t>
      </w:r>
    </w:p>
    <w:bookmarkEnd w:id="1022"/>
    <w:bookmarkStart w:name="z1107" w:id="1023"/>
    <w:p>
      <w:pPr>
        <w:spacing w:after="0"/>
        <w:ind w:left="0"/>
        <w:jc w:val="both"/>
      </w:pPr>
      <w:r>
        <w:rPr>
          <w:rFonts w:ascii="Times New Roman"/>
          <w:b w:val="false"/>
          <w:i w:val="false"/>
          <w:color w:val="000000"/>
          <w:sz w:val="28"/>
        </w:rPr>
        <w:t>
      Қышқыл ағындарды булаудың екі сатылы процесінде H2S күкіртсутегі мен NH3 аммиагын тиісінше 98 % және 95 %-ға жоюға қол жеткізіледі. Буланған сулардағы қалдық концентрация сәйкесінше 0,1-1,0 мг/л және 1-10 мг/л ауқымында болады. Демек, алынатын сульфид пен аммонийдің мөлшері айтарлықтай төмен. Бұл тазартудың қосымша кезеңін қолданбауға мүмкіндік береді (мысалы, нитрификация /денитрификация).</w:t>
      </w:r>
    </w:p>
    <w:bookmarkEnd w:id="1023"/>
    <w:bookmarkStart w:name="z1108" w:id="1024"/>
    <w:p>
      <w:pPr>
        <w:spacing w:after="0"/>
        <w:ind w:left="0"/>
        <w:jc w:val="both"/>
      </w:pPr>
      <w:r>
        <w:rPr>
          <w:rFonts w:ascii="Times New Roman"/>
          <w:b w:val="false"/>
          <w:i w:val="false"/>
          <w:color w:val="000000"/>
          <w:sz w:val="28"/>
        </w:rPr>
        <w:t>
      Қышқыл ағындардың құрамын деканттау және орташаландыру</w:t>
      </w:r>
    </w:p>
    <w:bookmarkEnd w:id="1024"/>
    <w:bookmarkStart w:name="z1109" w:id="1025"/>
    <w:p>
      <w:pPr>
        <w:spacing w:after="0"/>
        <w:ind w:left="0"/>
        <w:jc w:val="both"/>
      </w:pPr>
      <w:r>
        <w:rPr>
          <w:rFonts w:ascii="Times New Roman"/>
          <w:b w:val="false"/>
          <w:i w:val="false"/>
          <w:color w:val="000000"/>
          <w:sz w:val="28"/>
        </w:rPr>
        <w:t xml:space="preserve">
      Жеткілікті сыйымдылықтағы қышқыл ағындар резервуарын қосымша орнату аралас аралас ағындардағы қоспалар мен химиялық заттардың құрамын теңестіреді. </w:t>
      </w:r>
    </w:p>
    <w:bookmarkEnd w:id="1025"/>
    <w:bookmarkStart w:name="z1110" w:id="1026"/>
    <w:p>
      <w:pPr>
        <w:spacing w:after="0"/>
        <w:ind w:left="0"/>
        <w:jc w:val="both"/>
      </w:pPr>
      <w:r>
        <w:rPr>
          <w:rFonts w:ascii="Times New Roman"/>
          <w:b w:val="false"/>
          <w:i w:val="false"/>
          <w:color w:val="000000"/>
          <w:sz w:val="28"/>
        </w:rPr>
        <w:t>
      Экологиялық көрсеткіштер және пайдалану деректері</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(кВт*сағ/т)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шығыны (кг/т)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мен ащы натрий шығыны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r>
    </w:tbl>
    <w:bookmarkStart w:name="z1111" w:id="1027"/>
    <w:p>
      <w:pPr>
        <w:spacing w:after="0"/>
        <w:ind w:left="0"/>
        <w:jc w:val="both"/>
      </w:pPr>
      <w:r>
        <w:rPr>
          <w:rFonts w:ascii="Times New Roman"/>
          <w:b w:val="false"/>
          <w:i w:val="false"/>
          <w:color w:val="000000"/>
          <w:sz w:val="28"/>
        </w:rPr>
        <w:t>
      Екінші бу колоннасын пайдалану үлкен энергия шығындарына және рН реттейтін қосымша химиялық заттарды (қышқыл, күйдіргіш натрий) пайдалануға әкеледі.</w:t>
      </w:r>
    </w:p>
    <w:bookmarkEnd w:id="1027"/>
    <w:bookmarkStart w:name="z1112" w:id="1028"/>
    <w:p>
      <w:pPr>
        <w:spacing w:after="0"/>
        <w:ind w:left="0"/>
        <w:jc w:val="both"/>
      </w:pPr>
      <w:r>
        <w:rPr>
          <w:rFonts w:ascii="Times New Roman"/>
          <w:b w:val="false"/>
          <w:i w:val="false"/>
          <w:color w:val="000000"/>
          <w:sz w:val="28"/>
        </w:rPr>
        <w:t>
      Қолданылуы: екі сатылы буландыру: буландыру колоннасының текше қалдығы қайта пайдаланылмай, биотазартуға жіберілген жағдайда, оның құрамында NH3 аммоний нитраты тым көп. Екі сатылы қондырғының пайдасына жаңғыртылған жағдайда, бар секциялар қондырғы мөлшерін азайту үшін концентраторға айналдырылады. Екінші буландыру колоннасының жоғарғы бөлігіндегі аммиактың неғұрлым аз таза ағыны NOX натрий оксидінің құрамын төмендету үшін пештің ыстық түтін газына немесе ФКК қондырғысының улы газын жағу қазанына жіберіледі.</w:t>
      </w:r>
    </w:p>
    <w:bookmarkEnd w:id="1028"/>
    <w:bookmarkStart w:name="z1113" w:id="1029"/>
    <w:p>
      <w:pPr>
        <w:spacing w:after="0"/>
        <w:ind w:left="0"/>
        <w:jc w:val="both"/>
      </w:pPr>
      <w:r>
        <w:rPr>
          <w:rFonts w:ascii="Times New Roman"/>
          <w:b w:val="false"/>
          <w:i w:val="false"/>
          <w:color w:val="000000"/>
          <w:sz w:val="28"/>
        </w:rPr>
        <w:t>
      ЕҚТ 83. Сарқынды суларды төгу көзінен көмірсутектерді азайту және барынша алу мақсатында ЕҚТ ретінде төменде берілген бір немесе бірнеше техниканы пайдалану қажет:</w:t>
      </w:r>
    </w:p>
    <w:bookmarkEnd w:id="1029"/>
    <w:bookmarkStart w:name="z1114" w:id="1030"/>
    <w:p>
      <w:pPr>
        <w:spacing w:after="0"/>
        <w:ind w:left="0"/>
        <w:jc w:val="both"/>
      </w:pPr>
      <w:r>
        <w:rPr>
          <w:rFonts w:ascii="Times New Roman"/>
          <w:b w:val="false"/>
          <w:i w:val="false"/>
          <w:color w:val="000000"/>
          <w:sz w:val="28"/>
        </w:rPr>
        <w:t>
      Бензол, фенол және көмірсутектері бар сарқынды сулар басқа қондырғылардан сарқынды сулармен араластырылғаннан кейін сарқынды суларды тазарту станциясында емес, олар пайда болған жерде оңай және тиімді тазартылады.  Мынадай:</w:t>
      </w:r>
    </w:p>
    <w:bookmarkEnd w:id="1030"/>
    <w:bookmarkStart w:name="z1115" w:id="1031"/>
    <w:p>
      <w:pPr>
        <w:spacing w:after="0"/>
        <w:ind w:left="0"/>
        <w:jc w:val="both"/>
      </w:pPr>
      <w:r>
        <w:rPr>
          <w:rFonts w:ascii="Times New Roman"/>
          <w:b w:val="false"/>
          <w:i w:val="false"/>
          <w:color w:val="000000"/>
          <w:sz w:val="28"/>
        </w:rPr>
        <w:t>
      бензолды сарқынды сулардан азотпен немесе сығылған ауамен шығару;</w:t>
      </w:r>
    </w:p>
    <w:bookmarkEnd w:id="1031"/>
    <w:bookmarkStart w:name="z1116" w:id="1032"/>
    <w:p>
      <w:pPr>
        <w:spacing w:after="0"/>
        <w:ind w:left="0"/>
        <w:jc w:val="both"/>
      </w:pPr>
      <w:r>
        <w:rPr>
          <w:rFonts w:ascii="Times New Roman"/>
          <w:b w:val="false"/>
          <w:i w:val="false"/>
          <w:color w:val="000000"/>
          <w:sz w:val="28"/>
        </w:rPr>
        <w:t>
      қарсы экстракция колоннасын пайдалана отырып, сарқынды сулардан фенолды сұйық экстракциялау;</w:t>
      </w:r>
    </w:p>
    <w:bookmarkEnd w:id="1032"/>
    <w:bookmarkStart w:name="z1117" w:id="1033"/>
    <w:p>
      <w:pPr>
        <w:spacing w:after="0"/>
        <w:ind w:left="0"/>
        <w:jc w:val="both"/>
      </w:pPr>
      <w:r>
        <w:rPr>
          <w:rFonts w:ascii="Times New Roman"/>
          <w:b w:val="false"/>
          <w:i w:val="false"/>
          <w:color w:val="000000"/>
          <w:sz w:val="28"/>
        </w:rPr>
        <w:t>
      жоғары қысымды ылғалды ауамен тотығу (&gt;20 бар арт.);</w:t>
      </w:r>
    </w:p>
    <w:bookmarkEnd w:id="1033"/>
    <w:bookmarkStart w:name="z1118" w:id="1034"/>
    <w:p>
      <w:pPr>
        <w:spacing w:after="0"/>
        <w:ind w:left="0"/>
        <w:jc w:val="both"/>
      </w:pPr>
      <w:r>
        <w:rPr>
          <w:rFonts w:ascii="Times New Roman"/>
          <w:b w:val="false"/>
          <w:i w:val="false"/>
          <w:color w:val="000000"/>
          <w:sz w:val="28"/>
        </w:rPr>
        <w:t>
      төмен қысымды тотығу (&lt;20 бар арт.) әдістері қарастырылады.</w:t>
      </w:r>
    </w:p>
    <w:bookmarkEnd w:id="1034"/>
    <w:bookmarkStart w:name="z1119" w:id="1035"/>
    <w:p>
      <w:pPr>
        <w:spacing w:after="0"/>
        <w:ind w:left="0"/>
        <w:jc w:val="both"/>
      </w:pPr>
      <w:r>
        <w:rPr>
          <w:rFonts w:ascii="Times New Roman"/>
          <w:b w:val="false"/>
          <w:i w:val="false"/>
          <w:color w:val="000000"/>
          <w:sz w:val="28"/>
        </w:rPr>
        <w:t xml:space="preserve">
      Экологиялық тиімділік: </w:t>
      </w:r>
    </w:p>
    <w:bookmarkEnd w:id="1035"/>
    <w:bookmarkStart w:name="z1120" w:id="1036"/>
    <w:p>
      <w:pPr>
        <w:spacing w:after="0"/>
        <w:ind w:left="0"/>
        <w:jc w:val="both"/>
      </w:pPr>
      <w:r>
        <w:rPr>
          <w:rFonts w:ascii="Times New Roman"/>
          <w:b w:val="false"/>
          <w:i w:val="false"/>
          <w:color w:val="000000"/>
          <w:sz w:val="28"/>
        </w:rPr>
        <w:t>
      1 техника: МӨЗ бұл жүйені құрамында 1 895 бөлшек/млн бензол, 50 бөлшек/млн толуол/ксилол және 100 бөлшек/млн басқа көмірсутекті сұйықтықтар бар сарқынды сулардың тәулігіне 100 литрін кәдеге жарату үшін пайдаланады. Сарқынды суларды қайта өңдеу қондырғысы бензолдың құрамын 500 бөлшек/млрд-тан төмен деңгейге дейін төмендетті, Жыл сайын 35 000 кг көмірсутекті сұйықтық шикізат ретінде МӨЗ-ге қайтарылады. Бұл әдіс МТБЭ алу үшін де қолданылады.</w:t>
      </w:r>
    </w:p>
    <w:bookmarkEnd w:id="1036"/>
    <w:bookmarkStart w:name="z1121" w:id="1037"/>
    <w:p>
      <w:pPr>
        <w:spacing w:after="0"/>
        <w:ind w:left="0"/>
        <w:jc w:val="both"/>
      </w:pPr>
      <w:r>
        <w:rPr>
          <w:rFonts w:ascii="Times New Roman"/>
          <w:b w:val="false"/>
          <w:i w:val="false"/>
          <w:color w:val="000000"/>
          <w:sz w:val="28"/>
        </w:rPr>
        <w:t xml:space="preserve">
      2 техника: сарқынды сулар 99 % және одан жоғары тазартылады немесе рафинаттың концентрациясы 1 жиілік/млн-ға дейін төмендейді. Құрамында &gt; 1% фенол бар сарқынды сулар құрамында 1 бөлшек/млн-нан кем фенол бар тазартылған суды алғанға дейін өңделді (тиімділігі: 99% жоғары). Құрамында фенолы бар сарқынды сулар да микробиологиялық тәсілмен тазартылады. </w:t>
      </w:r>
    </w:p>
    <w:bookmarkEnd w:id="1037"/>
    <w:bookmarkStart w:name="z1122" w:id="1038"/>
    <w:p>
      <w:pPr>
        <w:spacing w:after="0"/>
        <w:ind w:left="0"/>
        <w:jc w:val="both"/>
      </w:pPr>
      <w:r>
        <w:rPr>
          <w:rFonts w:ascii="Times New Roman"/>
          <w:b w:val="false"/>
          <w:i w:val="false"/>
          <w:color w:val="000000"/>
          <w:sz w:val="28"/>
        </w:rPr>
        <w:t>
      3 техника: шығарындылармен күресудің тиімділігі 99 % құрайды.</w:t>
      </w:r>
    </w:p>
    <w:bookmarkEnd w:id="1038"/>
    <w:bookmarkStart w:name="z1123" w:id="1039"/>
    <w:p>
      <w:pPr>
        <w:spacing w:after="0"/>
        <w:ind w:left="0"/>
        <w:jc w:val="both"/>
      </w:pPr>
      <w:r>
        <w:rPr>
          <w:rFonts w:ascii="Times New Roman"/>
          <w:b w:val="false"/>
          <w:i w:val="false"/>
          <w:color w:val="000000"/>
          <w:sz w:val="28"/>
        </w:rPr>
        <w:t>
      4 техника: тазарту тиімділігі 60-90 % құрайды.</w:t>
      </w:r>
    </w:p>
    <w:bookmarkEnd w:id="1039"/>
    <w:bookmarkStart w:name="z1124" w:id="1040"/>
    <w:p>
      <w:pPr>
        <w:spacing w:after="0"/>
        <w:ind w:left="0"/>
        <w:jc w:val="both"/>
      </w:pPr>
      <w:r>
        <w:rPr>
          <w:rFonts w:ascii="Times New Roman"/>
          <w:b w:val="false"/>
          <w:i w:val="false"/>
          <w:color w:val="000000"/>
          <w:sz w:val="28"/>
        </w:rPr>
        <w:t xml:space="preserve">
      Қолданылуы: </w:t>
      </w:r>
    </w:p>
    <w:bookmarkEnd w:id="1040"/>
    <w:bookmarkStart w:name="z1125" w:id="1041"/>
    <w:p>
      <w:pPr>
        <w:spacing w:after="0"/>
        <w:ind w:left="0"/>
        <w:jc w:val="both"/>
      </w:pPr>
      <w:r>
        <w:rPr>
          <w:rFonts w:ascii="Times New Roman"/>
          <w:b w:val="false"/>
          <w:i w:val="false"/>
          <w:color w:val="000000"/>
          <w:sz w:val="28"/>
        </w:rPr>
        <w:t xml:space="preserve">
      1 техника: бензол, толуол, этилбензолмен жұмыс істейтін зауыттардан тұзсыздандырылған су мен сарқынды суларды тазарту үшін қолданылады. </w:t>
      </w:r>
    </w:p>
    <w:bookmarkEnd w:id="1041"/>
    <w:bookmarkStart w:name="z1126" w:id="1042"/>
    <w:p>
      <w:pPr>
        <w:spacing w:after="0"/>
        <w:ind w:left="0"/>
        <w:jc w:val="both"/>
      </w:pPr>
      <w:r>
        <w:rPr>
          <w:rFonts w:ascii="Times New Roman"/>
          <w:b w:val="false"/>
          <w:i w:val="false"/>
          <w:color w:val="000000"/>
          <w:sz w:val="28"/>
        </w:rPr>
        <w:t>
      2 техника: құрамында бірнеше жүз бөлшек/млн-нан қанығуға дейін (шамамен 7 %) және одан жоғары фенол бар сарқынды суларды тазарту үшін әзірленген.</w:t>
      </w:r>
    </w:p>
    <w:bookmarkEnd w:id="1042"/>
    <w:bookmarkStart w:name="z1127" w:id="1043"/>
    <w:p>
      <w:pPr>
        <w:spacing w:after="0"/>
        <w:ind w:left="0"/>
        <w:jc w:val="both"/>
      </w:pPr>
      <w:r>
        <w:rPr>
          <w:rFonts w:ascii="Times New Roman"/>
          <w:b w:val="false"/>
          <w:i w:val="false"/>
          <w:color w:val="000000"/>
          <w:sz w:val="28"/>
        </w:rPr>
        <w:t>
      ЕҚТ 84. Сарқынды суларды қосымша тазарту</w:t>
      </w:r>
    </w:p>
    <w:bookmarkEnd w:id="1043"/>
    <w:bookmarkStart w:name="z1128" w:id="1044"/>
    <w:p>
      <w:pPr>
        <w:spacing w:after="0"/>
        <w:ind w:left="0"/>
        <w:jc w:val="both"/>
      </w:pPr>
      <w:r>
        <w:rPr>
          <w:rFonts w:ascii="Times New Roman"/>
          <w:b w:val="false"/>
          <w:i w:val="false"/>
          <w:color w:val="000000"/>
          <w:sz w:val="28"/>
        </w:rPr>
        <w:t>
      Бағалау өлшемшарттары: ілеспе ұйымдастырушылық іс-шаралар</w:t>
      </w:r>
    </w:p>
    <w:bookmarkEnd w:id="1044"/>
    <w:bookmarkStart w:name="z1129" w:id="1045"/>
    <w:p>
      <w:pPr>
        <w:spacing w:after="0"/>
        <w:ind w:left="0"/>
        <w:jc w:val="both"/>
      </w:pPr>
      <w:r>
        <w:rPr>
          <w:rFonts w:ascii="Times New Roman"/>
          <w:b w:val="false"/>
          <w:i w:val="false"/>
          <w:color w:val="000000"/>
          <w:sz w:val="28"/>
        </w:rPr>
        <w:t>
      Сипаттама: сарқынды сулардағы тұздардың құрамын төмендету әдістері мыналарды қамтиды: иондық алмасу, мембраналық процестер немесе осмос. Металдар тұндыру, флотациялау, алу, иондық алмасу немесе вакуумдық дистилляция әдістерімен бөлінеді.</w:t>
      </w:r>
    </w:p>
    <w:bookmarkEnd w:id="1045"/>
    <w:bookmarkStart w:name="z1130" w:id="1046"/>
    <w:p>
      <w:pPr>
        <w:spacing w:after="0"/>
        <w:ind w:left="0"/>
        <w:jc w:val="both"/>
      </w:pPr>
      <w:r>
        <w:rPr>
          <w:rFonts w:ascii="Times New Roman"/>
          <w:b w:val="false"/>
          <w:i w:val="false"/>
          <w:color w:val="000000"/>
          <w:sz w:val="28"/>
        </w:rPr>
        <w:t>
      ЕҚТ 85. Сарқынды суларды тазартуды жақсарту үшін ЕҚТ кешенді түрде салынған сулы-батпақты алқаптарды ұйымдастырудан тұрады</w:t>
      </w:r>
    </w:p>
    <w:bookmarkEnd w:id="1046"/>
    <w:bookmarkStart w:name="z1131" w:id="1047"/>
    <w:p>
      <w:pPr>
        <w:spacing w:after="0"/>
        <w:ind w:left="0"/>
        <w:jc w:val="both"/>
      </w:pPr>
      <w:r>
        <w:rPr>
          <w:rFonts w:ascii="Times New Roman"/>
          <w:b w:val="false"/>
          <w:i w:val="false"/>
          <w:color w:val="000000"/>
          <w:sz w:val="28"/>
        </w:rPr>
        <w:t>
      Су өсімдіктерінің алуан түрлерімен отырғызылған өзара байланысты бассейндер немесе лагуналар сарқынды суларды кейіннен тазартуға мүмкіндік береді (ЕҚТ бойынша анықтамалықтың 5.28.5-бөлімін қараңыз).</w:t>
      </w:r>
    </w:p>
    <w:bookmarkEnd w:id="1047"/>
    <w:bookmarkStart w:name="z1132" w:id="1048"/>
    <w:p>
      <w:pPr>
        <w:spacing w:after="0"/>
        <w:ind w:left="0"/>
        <w:jc w:val="both"/>
      </w:pPr>
      <w:r>
        <w:rPr>
          <w:rFonts w:ascii="Times New Roman"/>
          <w:b w:val="false"/>
          <w:i w:val="false"/>
          <w:color w:val="000000"/>
          <w:sz w:val="28"/>
        </w:rPr>
        <w:t>
      Экологиялық тиімділік: азот пен фосфордың, БПК, ХПК, ӨЖЖ технологиялық көрсеткіштері, органикалық көміртегінің жалпы құрамы төмендейді.</w:t>
      </w:r>
    </w:p>
    <w:bookmarkEnd w:id="1048"/>
    <w:bookmarkStart w:name="z1133" w:id="1049"/>
    <w:p>
      <w:pPr>
        <w:spacing w:after="0"/>
        <w:ind w:left="0"/>
        <w:jc w:val="both"/>
      </w:pPr>
      <w:r>
        <w:rPr>
          <w:rFonts w:ascii="Times New Roman"/>
          <w:b w:val="false"/>
          <w:i w:val="false"/>
          <w:color w:val="000000"/>
          <w:sz w:val="28"/>
        </w:rPr>
        <w:t>
      Энергия әдеттегі өңдеумен салыстырғанда үнемделеді. Парниктік газдар шығарындылары азаюда. Ешқандай химиялық заттар пайдаланылмайды. Тұнбаны жою талап етілмейді.</w:t>
      </w:r>
    </w:p>
    <w:bookmarkEnd w:id="1049"/>
    <w:bookmarkStart w:name="z1134" w:id="1050"/>
    <w:p>
      <w:pPr>
        <w:spacing w:after="0"/>
        <w:ind w:left="0"/>
        <w:jc w:val="both"/>
      </w:pPr>
      <w:r>
        <w:rPr>
          <w:rFonts w:ascii="Times New Roman"/>
          <w:b w:val="false"/>
          <w:i w:val="false"/>
          <w:color w:val="000000"/>
          <w:sz w:val="28"/>
        </w:rPr>
        <w:t>
      Қолданылуы: "Кешендi салынған сулы-батпақты алқаптар" әдiсi мән-жайлардың кең диапазонында, мысалы, ластағыш заттардың жоғары немесе төмен концентрациясы және уақыт өткен сайын өзгеруi мүмкiн гидравликалық жүктеме жылдамдықтары кезiнде қолданылуы мүмкiн. "Кешенді салынған сулы-батпақты алқаптар" әдісі мүлдем жаңа объект ретінде салынуы мүмкін немесе қолданыстағы сулы-батпақты алқаптың, су ландшафты объектісінің бөлігі немесе сарқынды суларды тазарту қондырғысы болуы мүмкін. "Кешенді салынған сулы-батпақты алқаптарға" әдісі байланысты жерге қойылатын талаптар олардың қолданылуын шектеуі мүмкін, мысалы, жерге қойылатын талаптар өндірілетін сарқынды сулардың көлеміне және олардың ластану сипаттамаларына байланысты 10 м2-ден көптеген гектарға дейін түрленуі мүмкін.</w:t>
      </w:r>
    </w:p>
    <w:bookmarkEnd w:id="1050"/>
    <w:bookmarkStart w:name="z1135" w:id="1051"/>
    <w:p>
      <w:pPr>
        <w:spacing w:after="0"/>
        <w:ind w:left="0"/>
        <w:jc w:val="both"/>
      </w:pPr>
      <w:r>
        <w:rPr>
          <w:rFonts w:ascii="Times New Roman"/>
          <w:b w:val="false"/>
          <w:i w:val="false"/>
          <w:color w:val="000000"/>
          <w:sz w:val="28"/>
        </w:rPr>
        <w:t>
      1.30. Атмосфераға шығарындыларды болғызбау және бақылау техникаларын сипаттау</w:t>
      </w:r>
    </w:p>
    <w:bookmarkEnd w:id="1051"/>
    <w:bookmarkStart w:name="z1136" w:id="1052"/>
    <w:p>
      <w:pPr>
        <w:spacing w:after="0"/>
        <w:ind w:left="0"/>
        <w:jc w:val="both"/>
      </w:pPr>
      <w:r>
        <w:rPr>
          <w:rFonts w:ascii="Times New Roman"/>
          <w:b w:val="false"/>
          <w:i w:val="false"/>
          <w:color w:val="000000"/>
          <w:sz w:val="28"/>
        </w:rPr>
        <w:t>
      1.30.1. Тозаң</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53"/>
          <w:p>
            <w:pPr>
              <w:spacing w:after="20"/>
              <w:ind w:left="20"/>
              <w:jc w:val="both"/>
            </w:pPr>
            <w:r>
              <w:rPr>
                <w:rFonts w:ascii="Times New Roman"/>
                <w:b w:val="false"/>
                <w:i w:val="false"/>
                <w:color w:val="000000"/>
                <w:sz w:val="20"/>
              </w:rPr>
              <w:t>
Электростатикалық</w:t>
            </w:r>
          </w:p>
          <w:bookmarkEnd w:id="1053"/>
          <w:p>
            <w:pPr>
              <w:spacing w:after="20"/>
              <w:ind w:left="20"/>
              <w:jc w:val="both"/>
            </w:pPr>
            <w:r>
              <w:rPr>
                <w:rFonts w:ascii="Times New Roman"/>
                <w:b w:val="false"/>
                <w:i w:val="false"/>
                <w:color w:val="000000"/>
                <w:sz w:val="20"/>
              </w:rPr>
              <w:t>
сүзгі (ЭСС)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54"/>
          <w:p>
            <w:pPr>
              <w:spacing w:after="20"/>
              <w:ind w:left="20"/>
              <w:jc w:val="both"/>
            </w:pPr>
            <w:r>
              <w:rPr>
                <w:rFonts w:ascii="Times New Roman"/>
                <w:b w:val="false"/>
                <w:i w:val="false"/>
                <w:color w:val="000000"/>
                <w:sz w:val="20"/>
              </w:rPr>
              <w:t xml:space="preserve">
Электростатикалық сүзгілер бөлшектер электр өрісінің әсерінен зарядталатындай және бөлінетіндей жұмыс істейді. Электростатикалық сүзгілер шарттардың кең диапазонында жұмыс істей алады. Шығарындылармен күресудің тиімділігі өрістердің санына, болу уақытына (мөлшеріне), катализатордың қасиеттеріне және колоннаның жоғарғы жағындағы бөлшектерді жоюға арналған құрылғыларға байланысты болуы мүмкін. ФКК қондырғыларында, әдетте үш электр өрісі бар ЭСС және төрт электр өрісі бар ЭСС пайдаланылады. </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ЭСС бөлшектерді жинауды жақсарту үшін құрғақ режимде немесе аммиак бүрку арқылы пайдаланылады.</w:t>
            </w:r>
          </w:p>
          <w:p>
            <w:pPr>
              <w:spacing w:after="20"/>
              <w:ind w:left="20"/>
              <w:jc w:val="both"/>
            </w:pPr>
            <w:r>
              <w:rPr>
                <w:rFonts w:ascii="Times New Roman"/>
                <w:b w:val="false"/>
                <w:i w:val="false"/>
                <w:color w:val="000000"/>
                <w:sz w:val="20"/>
              </w:rPr>
              <w:t>
Кокстың бөлшектерінің электрлік заряд алу қиындығынан шикі коксты қыздыру процесінде ЭСС ұстау тиімділігі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циклон сепараторлары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Циклондық құрылғы немесе циклондық тазартудың екі сатысынан кейін орнатылатын жүйе. "Үшінші сатыдағы сепаратор" термині қолданылады, жалпы конфигурация көптеген қарапайым циклондардан немесе құйынды құбырлардың жетілдірілген технологиясынан тұратын бір ыдыстан тұрады. ФКК-ға келетін болсақ, өнімділік негізінен бөлшектердің концентрациясына және регенератордың ішкі циклондарынан кейін катализатор тозаңының мөлшеріне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скруббер циклон принципін және сумен қарқынды байланысты біріктіреді, мысалы, Вентури скруббері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сатылы кері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немесе металл керамикалық кері үрлеу сүзгілері, онда кек түрінде бетінде ұсталғаннан кейін қатты бөлшектер кері ағынмен шығарылады. Содан кейін ығыстырылған қатты бөлшектер сүзгі жүйесінен шығарылады.</w:t>
            </w:r>
          </w:p>
        </w:tc>
      </w:tr>
    </w:tbl>
    <w:bookmarkStart w:name="z1140" w:id="1055"/>
    <w:p>
      <w:pPr>
        <w:spacing w:after="0"/>
        <w:ind w:left="0"/>
        <w:jc w:val="both"/>
      </w:pPr>
      <w:r>
        <w:rPr>
          <w:rFonts w:ascii="Times New Roman"/>
          <w:b w:val="false"/>
          <w:i w:val="false"/>
          <w:color w:val="000000"/>
          <w:sz w:val="28"/>
        </w:rPr>
        <w:t>
      1.30.2. Азот оксидтері (NOx)</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модификациялары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56"/>
          <w:p>
            <w:pPr>
              <w:spacing w:after="20"/>
              <w:ind w:left="20"/>
              <w:jc w:val="both"/>
            </w:pPr>
            <w:r>
              <w:rPr>
                <w:rFonts w:ascii="Times New Roman"/>
                <w:b w:val="false"/>
                <w:i w:val="false"/>
                <w:color w:val="000000"/>
                <w:sz w:val="20"/>
              </w:rPr>
              <w:t>
Ауаны сатылы беру - бірінші сатыда субстехиометриялық күйдіруді және толық жағу үшін пешке қалған ауаны немесе оттегіні кейіннен қосуды қамтиды.</w:t>
            </w:r>
          </w:p>
          <w:bookmarkEnd w:id="1056"/>
          <w:p>
            <w:pPr>
              <w:spacing w:after="20"/>
              <w:ind w:left="20"/>
              <w:jc w:val="both"/>
            </w:pPr>
            <w:r>
              <w:rPr>
                <w:rFonts w:ascii="Times New Roman"/>
                <w:b w:val="false"/>
                <w:i w:val="false"/>
                <w:color w:val="000000"/>
                <w:sz w:val="20"/>
              </w:rPr>
              <w:t>
Отынды сатылы жағу - жанарғы қалпақшасында төмен импульсті алғашқы жалын жанады; қайталама жалын ортадағы температураны төмендете отырып, бастапқы жалын көзін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57"/>
          <w:p>
            <w:pPr>
              <w:spacing w:after="20"/>
              <w:ind w:left="20"/>
              <w:jc w:val="both"/>
            </w:pPr>
            <w:r>
              <w:rPr>
                <w:rFonts w:ascii="Times New Roman"/>
                <w:b w:val="false"/>
                <w:i w:val="false"/>
                <w:color w:val="000000"/>
                <w:sz w:val="20"/>
              </w:rPr>
              <w:t>
Оттегі құрамын және жалын температурасын төмендету үшін пайдаланылған газды пештен жалынға қайта бүрку.</w:t>
            </w:r>
          </w:p>
          <w:bookmarkEnd w:id="1057"/>
          <w:p>
            <w:pPr>
              <w:spacing w:after="20"/>
              <w:ind w:left="20"/>
              <w:jc w:val="both"/>
            </w:pPr>
            <w:r>
              <w:rPr>
                <w:rFonts w:ascii="Times New Roman"/>
                <w:b w:val="false"/>
                <w:i w:val="false"/>
                <w:color w:val="000000"/>
                <w:sz w:val="20"/>
              </w:rPr>
              <w:t>
Жалын көзін салқындату және жалынның ең ыстық бөлігіндегі оттегінің құрамын азайту үшін түтін газдарының ішкі рециркуляциясын пайдаланатын арнайы бүріккіштер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58"/>
          <w:p>
            <w:pPr>
              <w:spacing w:after="20"/>
              <w:ind w:left="20"/>
              <w:jc w:val="both"/>
            </w:pPr>
            <w:r>
              <w:rPr>
                <w:rFonts w:ascii="Times New Roman"/>
                <w:b w:val="false"/>
                <w:i w:val="false"/>
                <w:color w:val="000000"/>
                <w:sz w:val="20"/>
              </w:rPr>
              <w:t>
NOx төмен оттықтарды пайдалану</w:t>
            </w:r>
          </w:p>
          <w:bookmarkEnd w:id="1058"/>
          <w:p>
            <w:pPr>
              <w:spacing w:after="20"/>
              <w:ind w:left="20"/>
              <w:jc w:val="both"/>
            </w:pPr>
            <w:r>
              <w:rPr>
                <w:rFonts w:ascii="Times New Roman"/>
                <w:b w:val="false"/>
                <w:i w:val="false"/>
                <w:color w:val="000000"/>
                <w:sz w:val="20"/>
              </w:rPr>
              <w:t>
(LNB)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(NOX түзілуі өте төмен оттықты қоса алғанда) жалынның ең жоғары температурасын төмендету, жағуды кідірту, бірақ аяқтау және жылу беруді ұлғайту (жалынның жоғары сәуле шығару қабілеті) қағидаттарына негізделген. Бұл пештің жану камерасының өзгертілген құрылымына байланысты болуы мүмкін. NOX (ULNB) түзілуі өте төмен оттықтардың конструкциясы жағу сатысын (ауа/отын) және түтін газдарының рециркуляциясын қамтиды. NOX (DLNB) құрғақ төмен оттықтар газ турбиналары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процесін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Жағудың тиісті параметрлерін тұрақты бақылау негізінде (мысалы, O2, CO құрамы, отынның ауаға (немесе оттегіге) арақатынасы, жанбаған компоненттер) жағудың ең үздік жағдайларына қол жеткізу үшін басқару техникасы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жабдығына қосылатын түтін газдары, бу, су, азот сияқты инертті еріткіштер жалынның температурасын төмендетеді, сондықтан түтін газдарындағы NOX концентрациясын төмендетеді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 (СКҚ)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59"/>
          <w:p>
            <w:pPr>
              <w:spacing w:after="20"/>
              <w:ind w:left="20"/>
              <w:jc w:val="both"/>
            </w:pPr>
            <w:r>
              <w:rPr>
                <w:rFonts w:ascii="Times New Roman"/>
                <w:b w:val="false"/>
                <w:i w:val="false"/>
                <w:color w:val="000000"/>
                <w:sz w:val="20"/>
              </w:rPr>
              <w:t>
Техника оңтайлы жұмыс температурасы шамамен 300-450 °С кезінде аммиакпен (жалпы су ерітіндісінде) реакция арқылы каталитикалық қабаттағы NOx азотқа дейін төмендетуге негізделген.</w:t>
            </w:r>
          </w:p>
          <w:bookmarkEnd w:id="1059"/>
          <w:p>
            <w:pPr>
              <w:spacing w:after="20"/>
              <w:ind w:left="20"/>
              <w:jc w:val="both"/>
            </w:pPr>
            <w:r>
              <w:rPr>
                <w:rFonts w:ascii="Times New Roman"/>
                <w:b w:val="false"/>
                <w:i w:val="false"/>
                <w:color w:val="000000"/>
                <w:sz w:val="20"/>
              </w:rPr>
              <w:t>
Катализатордың бір немесе екі қабатын қолдануға болады. NOx-тің жоғары төмендеуіне көбірек катализатор (екі қабат)көмегімен қол жеткізіледі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60"/>
          <w:p>
            <w:pPr>
              <w:spacing w:after="20"/>
              <w:ind w:left="20"/>
              <w:jc w:val="both"/>
            </w:pPr>
            <w:r>
              <w:rPr>
                <w:rFonts w:ascii="Times New Roman"/>
                <w:b w:val="false"/>
                <w:i w:val="false"/>
                <w:color w:val="000000"/>
                <w:sz w:val="20"/>
              </w:rPr>
              <w:t>
Селективті</w:t>
            </w:r>
          </w:p>
          <w:bookmarkEnd w:id="1060"/>
          <w:p>
            <w:pPr>
              <w:spacing w:after="20"/>
              <w:ind w:left="20"/>
              <w:jc w:val="both"/>
            </w:pPr>
            <w:r>
              <w:rPr>
                <w:rFonts w:ascii="Times New Roman"/>
                <w:b w:val="false"/>
                <w:i w:val="false"/>
                <w:color w:val="000000"/>
                <w:sz w:val="20"/>
              </w:rPr>
              <w:t>
каталитикалық емес қалпына келтіру (СКЕҚ)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61"/>
          <w:p>
            <w:pPr>
              <w:spacing w:after="20"/>
              <w:ind w:left="20"/>
              <w:jc w:val="both"/>
            </w:pPr>
            <w:r>
              <w:rPr>
                <w:rFonts w:ascii="Times New Roman"/>
                <w:b w:val="false"/>
                <w:i w:val="false"/>
                <w:color w:val="000000"/>
                <w:sz w:val="20"/>
              </w:rPr>
              <w:t>
Технология жоғары температурада аммиакпен немесе несепнәрмен реакция арқылы NOx-ты азотқа дейін төмендетуге негізделген.</w:t>
            </w:r>
          </w:p>
          <w:bookmarkEnd w:id="1061"/>
          <w:p>
            <w:pPr>
              <w:spacing w:after="20"/>
              <w:ind w:left="20"/>
              <w:jc w:val="both"/>
            </w:pPr>
            <w:r>
              <w:rPr>
                <w:rFonts w:ascii="Times New Roman"/>
                <w:b w:val="false"/>
                <w:i w:val="false"/>
                <w:color w:val="000000"/>
                <w:sz w:val="20"/>
              </w:rPr>
              <w:t>
Оңтайлы реакция үшін жұмыс температурасының аралығы 900 °С-тан 1 050 °С-қа дейін сақталуы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NOX тотығуы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62"/>
          <w:p>
            <w:pPr>
              <w:spacing w:after="20"/>
              <w:ind w:left="20"/>
              <w:jc w:val="both"/>
            </w:pPr>
            <w:r>
              <w:rPr>
                <w:rFonts w:ascii="Times New Roman"/>
                <w:b w:val="false"/>
                <w:i w:val="false"/>
                <w:color w:val="000000"/>
                <w:sz w:val="20"/>
              </w:rPr>
              <w:t xml:space="preserve">
Төмен температуралы тотығу процесі ерімейтін NO және NO2-ны жоғары еритін N2O5-ке дейін тотықтыру үшін оңтайлы температурада 150 °С-тан төмен түтін газының ағынына озонды енгізеді. </w:t>
            </w:r>
          </w:p>
          <w:bookmarkEnd w:id="1062"/>
          <w:p>
            <w:pPr>
              <w:spacing w:after="20"/>
              <w:ind w:left="20"/>
              <w:jc w:val="both"/>
            </w:pPr>
            <w:r>
              <w:rPr>
                <w:rFonts w:ascii="Times New Roman"/>
                <w:b w:val="false"/>
                <w:i w:val="false"/>
                <w:color w:val="000000"/>
                <w:sz w:val="20"/>
              </w:rPr>
              <w:t>
N2O5 дымқыл скрубберде азот қышқылының сұйылтылған сарқынды суларын шығару арқылы шығарылады, оларды өндірістік процестерде қолдануға немесе бейтараптандыруға болады.</w:t>
            </w:r>
          </w:p>
        </w:tc>
      </w:tr>
    </w:tbl>
    <w:bookmarkStart w:name="z1148" w:id="1063"/>
    <w:p>
      <w:pPr>
        <w:spacing w:after="0"/>
        <w:ind w:left="0"/>
        <w:jc w:val="both"/>
      </w:pPr>
      <w:r>
        <w:rPr>
          <w:rFonts w:ascii="Times New Roman"/>
          <w:b w:val="false"/>
          <w:i w:val="false"/>
          <w:color w:val="000000"/>
          <w:sz w:val="28"/>
        </w:rPr>
        <w:t>
      Күкірт оксидтері (SOx)</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отынды тазарту (газ тәрізді жай-күй)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(ГС) құрамында күкірт болмауы мүмкін (мысалы, каталитикалық риформинг және изомеризация процестерінде), бірақ басқа процестердің көпшілігі күкірт бар газдарды шығарады (мысалы, висбрекинг, гидротазалау және каталитикалық крекинг қондырғыларының бөлінетін газдары). Бұл газ ағындары отын жүйесіне шығарылмас бұрын газды күкіртсіздендіру үшін тиісті тазартуды қажет етеді (мысалы, күкірт бар газды алып тастау арқылы — H2S жою үшін төменге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Гидротазарту жолымен технологиялық отынды күкіртсіздендіру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мөлшері аз шикі мұнайды таңдаумен қатар, күкірттің төмендеуіне әкелетін гидрогенизация реакциялары жүретін гидротазалау процесі (төменде қараңыз) арқылы отынның күкіртсізденуіне қол жеткізіледі.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технологиялық отынды ауыстыру үшін газ тәрізді технологиялық отынды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64"/>
          <w:p>
            <w:pPr>
              <w:spacing w:after="20"/>
              <w:ind w:left="20"/>
              <w:jc w:val="both"/>
            </w:pPr>
            <w:r>
              <w:rPr>
                <w:rFonts w:ascii="Times New Roman"/>
                <w:b w:val="false"/>
                <w:i w:val="false"/>
                <w:color w:val="000000"/>
                <w:sz w:val="20"/>
              </w:rPr>
              <w:t>
Сұйық мұнай зауыты отынын (құрамында күкірт, азот, металдар және т.б. бар) пайдалануды азайтып, оны объектідегі сұйытылған мұнай газымен (СНГ) немесе ТТ (ГС) немесе құрамында күкірт және басқа да жағымсыз заттар төмен сырттан жеткізілетін газ тәрізді отынмен (мысалы, табиғи газбен) алмастырыңыз. Жеке жағу кезінде</w:t>
            </w:r>
          </w:p>
          <w:bookmarkEnd w:id="1064"/>
          <w:p>
            <w:pPr>
              <w:spacing w:after="20"/>
              <w:ind w:left="20"/>
              <w:jc w:val="both"/>
            </w:pPr>
            <w:r>
              <w:rPr>
                <w:rFonts w:ascii="Times New Roman"/>
                <w:b w:val="false"/>
                <w:i w:val="false"/>
                <w:color w:val="000000"/>
                <w:sz w:val="20"/>
              </w:rPr>
              <w:t>
технологиялық қондырғыда көп отындық Оттықны қолданған кезде жалынның тұрақтылығын қамтамасыз ету үшін сұйық технологиялық отынды барынша аз пайдалану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 қалпына келтіретін катализаторларға қоспаларды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65"/>
          <w:p>
            <w:pPr>
              <w:spacing w:after="20"/>
              <w:ind w:left="20"/>
              <w:jc w:val="both"/>
            </w:pPr>
            <w:r>
              <w:rPr>
                <w:rFonts w:ascii="Times New Roman"/>
                <w:b w:val="false"/>
                <w:i w:val="false"/>
                <w:color w:val="000000"/>
                <w:sz w:val="20"/>
              </w:rPr>
              <w:t>
Кокспен байланысқан күкіртті регенератордан реакторға қайтаратын заттарды (мысалы, металл оксидтерінің катализаторы) пайдалану. Осы техника толық жану режимінде тиімді жұмыс істейді.</w:t>
            </w:r>
          </w:p>
          <w:bookmarkEnd w:id="1065"/>
          <w:p>
            <w:pPr>
              <w:spacing w:after="20"/>
              <w:ind w:left="20"/>
              <w:jc w:val="both"/>
            </w:pPr>
            <w:r>
              <w:rPr>
                <w:rFonts w:ascii="Times New Roman"/>
                <w:b w:val="false"/>
                <w:i w:val="false"/>
                <w:color w:val="000000"/>
                <w:sz w:val="20"/>
              </w:rPr>
              <w:t>
Ескертпе: SOx құрамын төмендететін катализатор қоспалары тозаң шығарындыларына зиянды әсер етуі мүмкін, абразия салдарынан катализатордың жоғалуын арттырады және SO2-ден SO3-ке дейін тотығумен бірге CO-ны белсендіруге қатысады.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66"/>
          <w:p>
            <w:pPr>
              <w:spacing w:after="20"/>
              <w:ind w:left="20"/>
              <w:jc w:val="both"/>
            </w:pPr>
            <w:r>
              <w:rPr>
                <w:rFonts w:ascii="Times New Roman"/>
                <w:b w:val="false"/>
                <w:i w:val="false"/>
                <w:color w:val="000000"/>
                <w:sz w:val="20"/>
              </w:rPr>
              <w:t xml:space="preserve">
Гидрогенизация реакцияларына сүйене отырып, гидротазалау төмен күкірт отынын алуға бағытталған (мысалы, бензин мен дизель отыны 10 жиілікте көлемі бойынша миллион) және процестің конфигурациясын оңтайландыру (ауыр қалдықтарды конверсиялау және орташа дистиллят өндірісі). Бұл шикізаттағы күкірт, азот және металл мөлшерін төмендетеді. </w:t>
            </w:r>
          </w:p>
          <w:bookmarkEnd w:id="1066"/>
          <w:p>
            <w:pPr>
              <w:spacing w:after="20"/>
              <w:ind w:left="20"/>
              <w:jc w:val="both"/>
            </w:pPr>
            <w:r>
              <w:rPr>
                <w:rFonts w:ascii="Times New Roman"/>
                <w:b w:val="false"/>
                <w:i w:val="false"/>
                <w:color w:val="000000"/>
                <w:sz w:val="20"/>
              </w:rPr>
              <w:t>
Бұл процесс сутегі өндірісі үшін жеткілікті өндірістік қуаттылықты қажет етеді. Күкіртті шикізаттан күкіртсутекке (H2S) газ процестерінде тасымалдау технологиясы тиісті өндірістік тазарту құрылыстарын қажет етеді (мысалы, амин тазарту қондырғылары және Клаус) олар да мүмкін үлкен проблема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бар газдарды шығару, мысалы, аминмен тазарту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67"/>
          <w:p>
            <w:pPr>
              <w:spacing w:after="20"/>
              <w:ind w:left="20"/>
              <w:jc w:val="both"/>
            </w:pPr>
            <w:r>
              <w:rPr>
                <w:rFonts w:ascii="Times New Roman"/>
                <w:b w:val="false"/>
                <w:i w:val="false"/>
                <w:color w:val="000000"/>
                <w:sz w:val="20"/>
              </w:rPr>
              <w:t xml:space="preserve">
Күкірт бар газды (негізінен күкіртсутекті) газ тәрізді технологиялық отыннан бөлу оны химиялық еріткіште (сіңіру процестері) еріту арқылы жүзеге асырылады. Көбінесе қолданылатын еріткіштер-аминдер. </w:t>
            </w:r>
          </w:p>
          <w:bookmarkEnd w:id="1067"/>
          <w:p>
            <w:pPr>
              <w:spacing w:after="20"/>
              <w:ind w:left="20"/>
              <w:jc w:val="both"/>
            </w:pPr>
            <w:r>
              <w:rPr>
                <w:rFonts w:ascii="Times New Roman"/>
                <w:b w:val="false"/>
                <w:i w:val="false"/>
                <w:color w:val="000000"/>
                <w:sz w:val="20"/>
              </w:rPr>
              <w:t>
Бұл процесс күкірт бар газдарды күкірт алу қондырғысына жібермес бұрын тазарту үшін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алу қондырғылары (ҚКАҚ)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68"/>
          <w:p>
            <w:pPr>
              <w:spacing w:after="20"/>
              <w:ind w:left="20"/>
              <w:jc w:val="both"/>
            </w:pPr>
            <w:r>
              <w:rPr>
                <w:rFonts w:ascii="Times New Roman"/>
                <w:b w:val="false"/>
                <w:i w:val="false"/>
                <w:color w:val="000000"/>
                <w:sz w:val="20"/>
              </w:rPr>
              <w:t>
Күкіртті сутегімен (H2S) байытылған газ ағындарынан, амин тазарту қондырғыларынан және күкірті бар суды тазартқыштардан күкіртті жоюға арналған Клаус процесін қамтитын арнайы қондырғы.</w:t>
            </w:r>
          </w:p>
          <w:bookmarkEnd w:id="1068"/>
          <w:p>
            <w:pPr>
              <w:spacing w:after="20"/>
              <w:ind w:left="20"/>
              <w:jc w:val="both"/>
            </w:pPr>
            <w:r>
              <w:rPr>
                <w:rFonts w:ascii="Times New Roman"/>
                <w:b w:val="false"/>
                <w:i w:val="false"/>
                <w:color w:val="000000"/>
                <w:sz w:val="20"/>
              </w:rPr>
              <w:t>
Технологиялық тізбек бойынша КАҚ кейін қалған H2S-ті жою үшін қалдық газдарды тазарту қондырғысы (ҚГТҚ) болуы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газдарды тазарту қондырғысы (ҚГТҚ)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69"/>
          <w:p>
            <w:pPr>
              <w:spacing w:after="20"/>
              <w:ind w:left="20"/>
              <w:jc w:val="both"/>
            </w:pPr>
            <w:r>
              <w:rPr>
                <w:rFonts w:ascii="Times New Roman"/>
                <w:b w:val="false"/>
                <w:i w:val="false"/>
                <w:color w:val="000000"/>
                <w:sz w:val="20"/>
              </w:rPr>
              <w:t>
Күкірт қосылыстарын неғұрлым тиімді жою үшін КАҚ қосымша технологиялар тобы. Оларды қолданылатын қағидаттарға сәйкес төрт санатқа бөлуге болады:</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күкіртке тікелей тотығу;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Клаус реакциясының жалғасы (шық нүктесінен төмен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SO2-ге дейін тотығу және SO2-ден күкірт алу</w:t>
            </w:r>
          </w:p>
          <w:p>
            <w:pPr>
              <w:spacing w:after="20"/>
              <w:ind w:left="20"/>
              <w:jc w:val="both"/>
            </w:pPr>
            <w:r>
              <w:rPr>
                <w:rFonts w:ascii="Times New Roman"/>
                <w:b w:val="false"/>
                <w:i w:val="false"/>
                <w:color w:val="000000"/>
                <w:sz w:val="20"/>
              </w:rPr>
              <w:t>
H2S-ге дейін қалпына келтіру және H2S-ден күкірт алу (мысалы, амин процесі)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Скрубберлермен газдарды дымқыл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70"/>
          <w:p>
            <w:pPr>
              <w:spacing w:after="20"/>
              <w:ind w:left="20"/>
              <w:jc w:val="both"/>
            </w:pPr>
            <w:r>
              <w:rPr>
                <w:rFonts w:ascii="Times New Roman"/>
                <w:b w:val="false"/>
                <w:i w:val="false"/>
                <w:color w:val="000000"/>
                <w:sz w:val="20"/>
              </w:rPr>
              <w:t>
Ылғал тазарту процесінде газ тәрізді қосылыстар қолайлы сұйықтықта (суда немесе сілтілі ерітіндіде) ериді. Сонымен қатар қатты және газ тәрізді қосылыстарды жоюға қол жеткізіледі. Ылғал скрубберден кейін түтін газдары сумен қаныққан және түтін газдарын шығармас бұрын тамшылардың бөлінуі қажет. Алынған сұйықтықты сарқынды суларды тазарту процесінде өңдеу керек, ал ерімейтін заттар тұндыру немесе сүзу арқылы жиналады</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Тазарту ерітіндісінің түріне байланысты ол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регенеративті емес технология (мысалы, натрий немесе магний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регенеративті технология (мысалы, амин немесе сода ерітіндісі).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әдісіне сәйкес әртүрлі техникалар, мысалы: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сұйықтықпен бүрку арқылы кіретін газдың энергиясын пайдаланатын Вентури түтігі;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мұнара түріндегі саптама скруббері, торлы баған, бүріккіш камералар қажет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Скрубберлер негізінен SOX-ті кетіруге арналған болса, тозаңды тиімді кетіру үшін қолайлы конструкция қажет.</w:t>
            </w:r>
          </w:p>
          <w:p>
            <w:pPr>
              <w:spacing w:after="20"/>
              <w:ind w:left="20"/>
              <w:jc w:val="both"/>
            </w:pPr>
            <w:r>
              <w:rPr>
                <w:rFonts w:ascii="Times New Roman"/>
                <w:b w:val="false"/>
                <w:i w:val="false"/>
                <w:color w:val="000000"/>
                <w:sz w:val="20"/>
              </w:rPr>
              <w:t>
SOX жоюдың әдеттегі индикативті тиімділігі 85-98 % диапазонында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емес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71"/>
          <w:p>
            <w:pPr>
              <w:spacing w:after="20"/>
              <w:ind w:left="20"/>
              <w:jc w:val="both"/>
            </w:pPr>
            <w:r>
              <w:rPr>
                <w:rFonts w:ascii="Times New Roman"/>
                <w:b w:val="false"/>
                <w:i w:val="false"/>
                <w:color w:val="000000"/>
                <w:sz w:val="20"/>
              </w:rPr>
              <w:t>
Натрий немесе магний негізіндегі ерітінді SOx сіңіру үшін сілтілі реагент ретінде қолданылады, әдетте сульфаттар түрінде. Технология, мысалы, негізделген:</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мәжбүрлі тотығу (ЖЭС түтін газдарын күкіртсіздендіру жүйесінде);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аммиактың сулы ерітіндісі;</w:t>
            </w:r>
          </w:p>
          <w:p>
            <w:pPr>
              <w:spacing w:after="20"/>
              <w:ind w:left="20"/>
              <w:jc w:val="both"/>
            </w:pPr>
            <w:r>
              <w:rPr>
                <w:rFonts w:ascii="Times New Roman"/>
                <w:b w:val="false"/>
                <w:i w:val="false"/>
                <w:color w:val="000000"/>
                <w:sz w:val="20"/>
              </w:rPr>
              <w:t>
теңіз суы (төменге қараңыз)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теңіз суымен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72"/>
          <w:p>
            <w:pPr>
              <w:spacing w:after="20"/>
              <w:ind w:left="20"/>
              <w:jc w:val="both"/>
            </w:pPr>
            <w:r>
              <w:rPr>
                <w:rFonts w:ascii="Times New Roman"/>
                <w:b w:val="false"/>
                <w:i w:val="false"/>
                <w:color w:val="000000"/>
                <w:sz w:val="20"/>
              </w:rPr>
              <w:t xml:space="preserve">
Еріткіш ретінде теңіз суының сілтілігін қолдана отырып тазартудың ерекше регенеративті емес түрі. </w:t>
            </w:r>
          </w:p>
          <w:bookmarkEnd w:id="1072"/>
          <w:p>
            <w:pPr>
              <w:spacing w:after="20"/>
              <w:ind w:left="20"/>
              <w:jc w:val="both"/>
            </w:pPr>
            <w:r>
              <w:rPr>
                <w:rFonts w:ascii="Times New Roman"/>
                <w:b w:val="false"/>
                <w:i w:val="false"/>
                <w:color w:val="000000"/>
                <w:sz w:val="20"/>
              </w:rPr>
              <w:t>
Колоннаның жоғарғы жағындағы тозаңды азайту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газ тазарту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SОx сіңіретін арнайы реагентті қолдану (мысалы, сіңіргіш ерітінді), әдетте реагент қайта қолданылған кезде қалпына келтіру циклі кезінде күкіртті жанама өнім ретінде алуға мүмкіндік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 күкіртсіздендіру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73"/>
          <w:p>
            <w:pPr>
              <w:spacing w:after="20"/>
              <w:ind w:left="20"/>
              <w:jc w:val="both"/>
            </w:pPr>
            <w:r>
              <w:rPr>
                <w:rFonts w:ascii="Times New Roman"/>
                <w:b w:val="false"/>
                <w:i w:val="false"/>
                <w:color w:val="000000"/>
                <w:sz w:val="20"/>
              </w:rPr>
              <w:t>
FGD процестерінде сілтілі сорбент жиі қолданылады, ол SO2 алады және оны қатты өнімге айналдырады. Әр түрлі SO2 жою тиімділігі бар FGD әдістері бар. Соңғы жылдары сіңіргіш / шоғырландырушы орта қалпына келтірілетін және қайта пайдаланылатын еріткіштің / катализатордың регенерация процестерінің дамуын көрсетті.</w:t>
            </w:r>
          </w:p>
          <w:bookmarkEnd w:id="1073"/>
          <w:p>
            <w:pPr>
              <w:spacing w:after="20"/>
              <w:ind w:left="20"/>
              <w:jc w:val="both"/>
            </w:pPr>
            <w:r>
              <w:rPr>
                <w:rFonts w:ascii="Times New Roman"/>
                <w:b w:val="false"/>
                <w:i w:val="false"/>
                <w:color w:val="000000"/>
                <w:sz w:val="20"/>
              </w:rPr>
              <w:t>
Регенеративті немесе регенеративті емес жүйелер тек SOX жою үшін, сонымен қатар бір уақытта тозаңды кетіру және NOX үшін бар. Олар SO2 (мысалы, дымқыл скрубберлер) және NOx (мысалы, SCR) жою үшін бөлек блоктардан тұратын жүйелермен бәсекелеседі, 5.27.4-бөлімді қараңыз.</w:t>
            </w:r>
          </w:p>
        </w:tc>
      </w:tr>
    </w:tbl>
    <w:bookmarkStart w:name="z1171" w:id="1074"/>
    <w:p>
      <w:pPr>
        <w:spacing w:after="0"/>
        <w:ind w:left="0"/>
        <w:jc w:val="both"/>
      </w:pPr>
      <w:r>
        <w:rPr>
          <w:rFonts w:ascii="Times New Roman"/>
          <w:b w:val="false"/>
          <w:i w:val="false"/>
          <w:color w:val="000000"/>
          <w:sz w:val="28"/>
        </w:rPr>
        <w:t>
      1.30.4. Құрама техникалар (SOX, NOX және тозаң)</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Скрубберлермен газдарды дымқыл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5.20.3-бөлімін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SNOX технологиялары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5"/>
          <w:p>
            <w:pPr>
              <w:spacing w:after="20"/>
              <w:ind w:left="20"/>
              <w:jc w:val="both"/>
            </w:pPr>
            <w:r>
              <w:rPr>
                <w:rFonts w:ascii="Times New Roman"/>
                <w:b w:val="false"/>
                <w:i w:val="false"/>
                <w:color w:val="000000"/>
                <w:sz w:val="20"/>
              </w:rPr>
              <w:t>
SOX, NOX және тозаңды жою бойынша құрама технологиялар, онда тозаңды жоюдың бірінші сатысы (ЭСС) болады, одан кейін кейбір ерекше каталитикалық процестер болады. Күкірт қосылыстары коммерциялық концентрацияланған күкірт қышқылы түрінде алынады, ал NOX N2 дейін қалпына келтіріледі.</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SOX -тің жалпы жойылуы 94-96,6% дипазонында.</w:t>
            </w:r>
          </w:p>
          <w:p>
            <w:pPr>
              <w:spacing w:after="20"/>
              <w:ind w:left="20"/>
              <w:jc w:val="both"/>
            </w:pPr>
            <w:r>
              <w:rPr>
                <w:rFonts w:ascii="Times New Roman"/>
                <w:b w:val="false"/>
                <w:i w:val="false"/>
                <w:color w:val="000000"/>
                <w:sz w:val="20"/>
              </w:rPr>
              <w:t>
NOX-тің жалпы жойылуы: 87-90% дипазонында</w:t>
            </w:r>
          </w:p>
        </w:tc>
      </w:tr>
    </w:tbl>
    <w:bookmarkStart w:name="z1174" w:id="1076"/>
    <w:p>
      <w:pPr>
        <w:spacing w:after="0"/>
        <w:ind w:left="0"/>
        <w:jc w:val="both"/>
      </w:pPr>
      <w:r>
        <w:rPr>
          <w:rFonts w:ascii="Times New Roman"/>
          <w:b w:val="false"/>
          <w:i w:val="false"/>
          <w:color w:val="000000"/>
          <w:sz w:val="28"/>
        </w:rPr>
        <w:t>
      1.30.5. Көміртегі тотығы (CO)</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процесін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NOx шығарындыларын азайту үшін жану процестерінің модификациясына байланысты CО шығарындыларының көбеюі (бастапқы технологиялар) пайдалану параметрлерін мұқият бақылаумен шектелуі мүмкін.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монооксидінің тотығу активаторлары бар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CO2-де CО-ның тотығуына ықпал ететін затты қолдану (жану)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моноксиді бар қазандық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77"/>
          <w:p>
            <w:pPr>
              <w:spacing w:after="20"/>
              <w:ind w:left="20"/>
              <w:jc w:val="both"/>
            </w:pPr>
            <w:r>
              <w:rPr>
                <w:rFonts w:ascii="Times New Roman"/>
                <w:b w:val="false"/>
                <w:i w:val="false"/>
                <w:color w:val="000000"/>
                <w:sz w:val="20"/>
              </w:rPr>
              <w:t>
Энергияны қалпына келтіруге арналған катализатор регенераторынан кейін бөлінетін газдарда бар CO күйдіруге арналған арнайы құрылғы.</w:t>
            </w:r>
          </w:p>
          <w:bookmarkEnd w:id="1077"/>
          <w:p>
            <w:pPr>
              <w:spacing w:after="20"/>
              <w:ind w:left="20"/>
              <w:jc w:val="both"/>
            </w:pPr>
            <w:r>
              <w:rPr>
                <w:rFonts w:ascii="Times New Roman"/>
                <w:b w:val="false"/>
                <w:i w:val="false"/>
                <w:color w:val="000000"/>
                <w:sz w:val="20"/>
              </w:rPr>
              <w:t>
Көбінесе ФКК толық емес жағу қондырғыларымен үйлесімде ғана қолданылады.</w:t>
            </w:r>
          </w:p>
        </w:tc>
      </w:tr>
    </w:tbl>
    <w:bookmarkStart w:name="z1176" w:id="1078"/>
    <w:p>
      <w:pPr>
        <w:spacing w:after="0"/>
        <w:ind w:left="0"/>
        <w:jc w:val="both"/>
      </w:pPr>
      <w:r>
        <w:rPr>
          <w:rFonts w:ascii="Times New Roman"/>
          <w:b w:val="false"/>
          <w:i w:val="false"/>
          <w:color w:val="000000"/>
          <w:sz w:val="28"/>
        </w:rPr>
        <w:t>
      1.30.6. Ұшпа органикалық қосылыстар (ҰОҚ)</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79"/>
          <w:p>
            <w:pPr>
              <w:spacing w:after="20"/>
              <w:ind w:left="20"/>
              <w:jc w:val="both"/>
            </w:pPr>
            <w:r>
              <w:rPr>
                <w:rFonts w:ascii="Times New Roman"/>
                <w:b w:val="false"/>
                <w:i w:val="false"/>
                <w:color w:val="000000"/>
                <w:sz w:val="20"/>
              </w:rPr>
              <w:t>
Көптеген Ұшпа өнімдерді, әсіресе шикі мұнайды және жеңіл өнімдерді тиеу-түсіру кезінде ҰОҚ шығарындыларын әртүрлі технологиялар арқылы азайтуға болады, мысалы:</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Абсорбция: бу молекулалары қолайлы сіңіру сұйықтығында ериді (мысалы, гликоль немесе керосин немесе риформат сияқты минералды отын фракциялары). Жүктелген тазарту ерітіндісі келесі кезеңде қайта қыздыру арқылы шығарылады. Десорбцияланған газдар конденсациялануы, әрі қарай өңделуі және жануы немесе тиісті ағынға қайта сіңірілуі керек (мысалы, алынатын өнім)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Адсорбция: бу молекулаларын адсорбенттің қатты материалдарының бетінде белсенді аймақтар ұстайды, мысалы, белсендірілген көмір немесе цеолит. Адсорбент мезгіл-мезгіл қалпына келеді. Содан кейін алынған десорбат жуу бағанының түбінен алынған өнімнің айналым ағынында сіңіріледі. Жуу колоннасынан шыққан қалдық газ одан әрі тазалауға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Газдардың мембраналық бөлінуі: бу молекулалары бу мен ауа қоспасын көмірсутектермен байытылған фазаға (пермеат) бөлу үшін селективті мембраналар арқылы өңделеді, содан кейін конденсацияланады немесе сіңеді және көмірсутектермен азайтылған фаза (ретентат).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сатылы салқындату / конденсация: бу-газ қоспасы салқындаған кезде бу молекулалары конденсацияланады және сұйықтық түрінде бөлінеді. Ылғалдылық жылу алмастырғыштың мұздануына әкелетіндіктен, балама жұмысты қамтамасыз ететін екі сатылы конденсация процесі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Гибридті жүйелер: қол жетімді технологиялардың комбинациясы</w:t>
            </w:r>
          </w:p>
          <w:p>
            <w:pPr>
              <w:spacing w:after="20"/>
              <w:ind w:left="20"/>
              <w:jc w:val="both"/>
            </w:pPr>
            <w:r>
              <w:rPr>
                <w:rFonts w:ascii="Times New Roman"/>
                <w:b w:val="false"/>
                <w:i w:val="false"/>
                <w:color w:val="000000"/>
                <w:sz w:val="20"/>
              </w:rPr>
              <w:t>
Ескертпе: Абсорбция және адсорбция процестері метан шығарындыларын айтарлықтай төмендете алмайды.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Булардың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80"/>
          <w:p>
            <w:pPr>
              <w:spacing w:after="20"/>
              <w:ind w:left="20"/>
              <w:jc w:val="both"/>
            </w:pPr>
            <w:r>
              <w:rPr>
                <w:rFonts w:ascii="Times New Roman"/>
                <w:b w:val="false"/>
                <w:i w:val="false"/>
                <w:color w:val="000000"/>
                <w:sz w:val="20"/>
              </w:rPr>
              <w:t>
ҰОҚ бұзылуына, мысалы, ұстап алу мүмкін болмаған кезде термиялық тотығу (жағу) немесе каталитикалық тотығу жолымен қол жеткізілуі мүмкін. Жарылыстың алдын алу үшін қауіпсіздік талаптарын сақтау қажет (мысалы, жалын сөндіргіштер). Термиялық тотығу, әдетте, газ жанарғысымен және түтін құбырымен жабдықталған отқа төзімді футеровкасы бар бір камералы тотықтырғыштарда болады. Бензин болған жағдайда жылу алмастырғыштың тиімділігі шектелген, ал алдын ала қыздыру температурасы тұтану қаупін төмендету үшін 180 °C төмен ұсталады. Жұмыс температурасы 760 °C-ден 870 °C-ге дейін өзгереді, ал болу уақыты әдетте 1 секундты құрайды. Егер осы мақсатта өртеуге арналған арнайы пеш болмаса, қажетті температура мен болу уақытын қамтамасыз ету үшін қолданыстағы пешті пайдалануға болады.</w:t>
            </w:r>
          </w:p>
          <w:bookmarkEnd w:id="1080"/>
          <w:p>
            <w:pPr>
              <w:spacing w:after="20"/>
              <w:ind w:left="20"/>
              <w:jc w:val="both"/>
            </w:pPr>
            <w:r>
              <w:rPr>
                <w:rFonts w:ascii="Times New Roman"/>
                <w:b w:val="false"/>
                <w:i w:val="false"/>
                <w:color w:val="000000"/>
                <w:sz w:val="20"/>
              </w:rPr>
              <w:t>
Каталитикалық тотығу оттегінің адсорбциясы және оның бетіндегі ҰОҚ есебінен тотығу жылдамдығын жеделдету үшін катализаторды талап етеді. Катализатор тотығу реакциясы термикалық тотығу кезінде талап етілгеннен төмен температурада өтуге мүмкіндік береді: әдетте 320 °C-ден 540 °C-ге дейін. Алдын ала қыздырудың бірінші сатысы (электрлік немесе газдың көмегімен) ҰОҚ каталитикалық тотығуын бастау үшін қажетті температураға жету үшін жүргізіледі. Тотығу сатысы ауа қатты катализаторлар қабатынан өткенде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LDAR бағдарламасы (ағып кетуді анықтау және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81"/>
          <w:p>
            <w:pPr>
              <w:spacing w:after="20"/>
              <w:ind w:left="20"/>
              <w:jc w:val="both"/>
            </w:pPr>
            <w:r>
              <w:rPr>
                <w:rFonts w:ascii="Times New Roman"/>
                <w:b w:val="false"/>
                <w:i w:val="false"/>
                <w:color w:val="000000"/>
                <w:sz w:val="20"/>
              </w:rPr>
              <w:t>
LDAR бағдарламасы (ағып кетуді анықтау және жою) ағып жатқан компоненттерді анықтау және кейіннен жою немесе ауыстыру арқылы ҰОҚ шығарындыларын азайтуға құрылымдық тәсіл болып табылады. Қазіргі уақытта ағып кетуді анықтау үшін иістерді анықтау және газдарды оптикалық бейнелеу әдістері бар.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Иісті анықтау әдісі: бірінші қадам-жабдықтың жанындағы концентрацияны өлшейтін қолмен ҰОҚ анализаторларын анықтау (мысалы, жалын иондалуы немесе фотонизация арқылы). Екінші кезең сәулелену көзінде тікелей өлшеу жүргізу үшін компонентті пакетке ораудан тұрады. Бұл екінші қадам кейде ұқсас компоненттерде орындалған алдыңғы өлшеулердің көп санынан алынған статистикалық нәтижелер негізінде алынған математикалық корреляциялық қисықтармен ауыстырылады.</w:t>
            </w:r>
          </w:p>
          <w:p>
            <w:pPr>
              <w:spacing w:after="20"/>
              <w:ind w:left="20"/>
              <w:jc w:val="both"/>
            </w:pPr>
            <w:r>
              <w:rPr>
                <w:rFonts w:ascii="Times New Roman"/>
                <w:b w:val="false"/>
                <w:i w:val="false"/>
                <w:color w:val="000000"/>
                <w:sz w:val="20"/>
              </w:rPr>
              <w:t>
Газды визуализациялаудың оптикалық әдістері: оптикалық визуализация нақты уақыт режимінде газдың ағып кетуін визуализациялауға мүмкіндік беретін кішкентай жеңіл қол камераларын қолданады, осылайша олар ҰОҚ-тің айтарлықтай ағып кетуін оңай және тез анықтау үшін бейне құрылғысында "түтін" түрінде пайда болады. Белсенді жүйелер компонентке және оның айналасындағы жабдыққа шағылысқан инфрақызыл лазерлік жарықтың кері шашырауы бар кескін жасайды. Пассивті жүйелер жабдықтың және оның айналасындағы жабдықтың табиғи инфрақызыл сәулеленуіне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 шығарындыларын шашырату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82"/>
          <w:p>
            <w:pPr>
              <w:spacing w:after="20"/>
              <w:ind w:left="20"/>
              <w:jc w:val="both"/>
            </w:pPr>
            <w:r>
              <w:rPr>
                <w:rFonts w:ascii="Times New Roman"/>
                <w:b w:val="false"/>
                <w:i w:val="false"/>
                <w:color w:val="000000"/>
                <w:sz w:val="20"/>
              </w:rPr>
              <w:t>
Объектідегі шығарындыларды толық зерттеу және сандық бағалау қосымша әдістердің тиісті комбинациясының көмегімен, мысалы, күн көлеңкесінің ағыны (SOF) немесе сараланған сіңіру лидары (DIAL) бойынша жүзеге асырылуы мүмкін. Бұл нәтижелер уақыттағы үрдістерді бағалау, айқаспалы тексеру және ағымдағы LDAR бағдарламасын жаңарту/валидациялау үшін пайдаланылуы мүмкін.</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Күн көлеңкесінің ағыны (SOF): Фурье кең жолақты инфрақызыл немесе ультракүлгін/күн сәулесінің көрінетін спектрін желдің бағытын кесіп өтетін және ЛОС шлейфін ұстайтын берілген географиялық бағыт бойынша тіркеуге және спектрометриялық талдауға негізделген технология.</w:t>
            </w:r>
          </w:p>
          <w:p>
            <w:pPr>
              <w:spacing w:after="20"/>
              <w:ind w:left="20"/>
              <w:jc w:val="both"/>
            </w:pPr>
            <w:r>
              <w:rPr>
                <w:rFonts w:ascii="Times New Roman"/>
                <w:b w:val="false"/>
                <w:i w:val="false"/>
                <w:color w:val="000000"/>
                <w:sz w:val="20"/>
              </w:rPr>
              <w:t>
Дифференциалды абсорбциялық LIDAR (DIAL): DIAL - дыбыстық радиотолқындар негізінде RADAR-дың оптикалық аналогы болып табылатын дифференциалды адсорбциялық LIDAR (жарық пен қашықтықты табу) пайдаланатын лазерлік технология. Технология атмосфералық аэрозольдермен лазерлік сәуле импульстерін кері шашыратуға, сондай-ақ телескоптың көмегімен жиналған қайтарылған жарықтың спектралдық қасиеттерін талдауға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Герметикалығы жоғары деңгейдегі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83"/>
          <w:p>
            <w:pPr>
              <w:spacing w:after="20"/>
              <w:ind w:left="20"/>
              <w:jc w:val="both"/>
            </w:pPr>
            <w:r>
              <w:rPr>
                <w:rFonts w:ascii="Times New Roman"/>
                <w:b w:val="false"/>
                <w:i w:val="false"/>
                <w:color w:val="000000"/>
                <w:sz w:val="20"/>
              </w:rPr>
              <w:t>
Герметикалығы жоғары жабдық, мысалы:</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қос тығыздағыш манжеттері бар клапандар;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магниттік жетекті сорғылар/компрессорлар/араластырғыш</w:t>
            </w:r>
          </w:p>
          <w:p>
            <w:pPr>
              <w:spacing w:after="20"/>
              <w:ind w:left="20"/>
              <w:jc w:val="both"/>
            </w:pPr>
            <w:r>
              <w:rPr>
                <w:rFonts w:ascii="Times New Roman"/>
                <w:b w:val="false"/>
                <w:i w:val="false"/>
                <w:color w:val="000000"/>
                <w:sz w:val="20"/>
              </w:rPr>
              <w:t>
</w:t>
            </w:r>
            <w:r>
              <w:rPr>
                <w:rFonts w:ascii="Times New Roman"/>
                <w:b w:val="false"/>
                <w:i w:val="false"/>
                <w:color w:val="000000"/>
                <w:sz w:val="20"/>
              </w:rPr>
              <w:t>тығыздағыштардың орнына механикалық манжеттермен жабдықталған сорғылар/компрессорлар/араластырғыштар</w:t>
            </w:r>
          </w:p>
          <w:p>
            <w:pPr>
              <w:spacing w:after="20"/>
              <w:ind w:left="20"/>
              <w:jc w:val="both"/>
            </w:pPr>
            <w:r>
              <w:rPr>
                <w:rFonts w:ascii="Times New Roman"/>
                <w:b w:val="false"/>
                <w:i w:val="false"/>
                <w:color w:val="000000"/>
                <w:sz w:val="20"/>
              </w:rPr>
              <w:t>
маңызды бөлшектерге арналған жоғары герметикалы төсемдер (мысалы, спиральды орамдар, сақиналы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деструкциялау (VD)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84"/>
          <w:p>
            <w:pPr>
              <w:spacing w:after="20"/>
              <w:ind w:left="20"/>
              <w:jc w:val="both"/>
            </w:pPr>
            <w:r>
              <w:rPr>
                <w:rFonts w:ascii="Times New Roman"/>
                <w:b w:val="false"/>
                <w:i w:val="false"/>
                <w:color w:val="000000"/>
                <w:sz w:val="20"/>
              </w:rPr>
              <w:t>
Тотығу: бу молекулалары CO2 және H2O-ға не жоғары температурада термиялық тотығу жолымен, не неғұрлым төмен температурада каталитикалық тотығу жолымен айналады.</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Термиялық қышқылдану, әдетте, газ жанарғысымен және стекпен жабдықталған бір камералы, футерленген қышқылдандырғыштарда болады. Егер бензин болса, жылу алмастырғыштың тиімділігі шектеледі, ал алдын ала қыздыру температурасы тұтану қаупін төмендету үшін 180 °C төмен ұсталады. Жұмыс температурасының диапазоны 760 °C-ден 870 °C-ге дейін, ал болу уақыты әдетте бір секунд немесе одан аз.</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Каталитикалық тотығу үшін жер бетіндегі оттегі мен ҰОҚ адсорбциясы есебінен тотығуды жеделдету үшін катализатор талап етіледі. Катализатор тотығу реакциясы термикалық тотығу үшін талап етілгеннен төмен температурада жүруге мүмкіндік береді: әдетте 320 °С -ден 540 °C-ге дейін.</w:t>
            </w:r>
          </w:p>
          <w:p>
            <w:pPr>
              <w:spacing w:after="20"/>
              <w:ind w:left="20"/>
              <w:jc w:val="both"/>
            </w:pPr>
            <w:r>
              <w:rPr>
                <w:rFonts w:ascii="Times New Roman"/>
                <w:b w:val="false"/>
                <w:i w:val="false"/>
                <w:color w:val="000000"/>
                <w:sz w:val="20"/>
              </w:rPr>
              <w:t>
Биофильтрация: CO2 және H2O дейін ыдырауға қатты ылғалды қолдау ортасындағы микроорганизмдер қоршаған орта температурасынан сәл жоғары температурада қол жеткізеді (ЕҚТ бойынша анықтамалықтың 5.27.7-бөлімін қараңыз).</w:t>
            </w:r>
          </w:p>
        </w:tc>
      </w:tr>
    </w:tbl>
    <w:bookmarkStart w:name="z1195" w:id="1085"/>
    <w:p>
      <w:pPr>
        <w:spacing w:after="0"/>
        <w:ind w:left="0"/>
        <w:jc w:val="both"/>
      </w:pPr>
      <w:r>
        <w:rPr>
          <w:rFonts w:ascii="Times New Roman"/>
          <w:b w:val="false"/>
          <w:i w:val="false"/>
          <w:color w:val="000000"/>
          <w:sz w:val="28"/>
        </w:rPr>
        <w:t>
      1.30.7. Басқа да техникалар</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Алауларда жағудан шығарындыларды болдырмауға немесе азайтуға арналған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86"/>
          <w:p>
            <w:pPr>
              <w:spacing w:after="20"/>
              <w:ind w:left="20"/>
              <w:jc w:val="both"/>
            </w:pPr>
            <w:r>
              <w:rPr>
                <w:rFonts w:ascii="Times New Roman"/>
                <w:b w:val="false"/>
                <w:i w:val="false"/>
                <w:color w:val="000000"/>
                <w:sz w:val="20"/>
              </w:rPr>
              <w:t>
Дұрыс орнату конструкцияы: алау газын қалпына келтіру жүйесінің жеткілікті қуатын, жоғары тығыздықты қауіпсіздік клапандарын пайдалануды және басқа да өрт сөндіру шараларын режимнен басқа (іске қосу, тоқтату, төтенше жағдай) басқа операциялар үшін қауіпсіздік жүйесі ретінде ғана қамтиды.</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Қондырғыны басқару: ТТ (ГС) жүйесін теңдестіру, технологиялық процесті кеңейтілген басқаруды пайдалану және т. б. жолымен алауларда жағу жағдайларын қысқарту жөніндегі ұйымдастыру және бақылау шараларын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Алаудың конструкциясы: биіктігі, қысымы, бу, ауа немесе газ беру, алау ұштарының түрі және т. б. Алау түтінсіз және сенімді жұмысты қамтамасыз етуге және стандартты емес, авариялық операциялар нәтижесінде алауларда жағу кезінде артық газдарды тиімді жағуды қамтамасыз етуге бағытталған.</w:t>
            </w:r>
          </w:p>
          <w:p>
            <w:pPr>
              <w:spacing w:after="20"/>
              <w:ind w:left="20"/>
              <w:jc w:val="both"/>
            </w:pPr>
            <w:r>
              <w:rPr>
                <w:rFonts w:ascii="Times New Roman"/>
                <w:b w:val="false"/>
                <w:i w:val="false"/>
                <w:color w:val="000000"/>
                <w:sz w:val="20"/>
              </w:rPr>
              <w:t>
Мониторинг және есептілік: Алауларда жағуға бағытталған газдың және онымен байланысты жағу параметрлерінің (мысалы, газ қоспасының шығысы және жылу құрамы, қуаттың, жылдамдықтың, үрлеу газының шығысының арақатынасы, ластағыш заттардың шығарындылары) үздіксіз мониторингі (газ шығынын өлшеу және басқа параметрлерді бағалау). Алау оқиғалары туралы есеп алау жағу коэффициентін ЭМЖ енгізілген талап ретінде пайдалануға және болашақ оқиғалардың алдын алуға мүмкіндік береді. Алауды визуалды қашықтан бақылау оқиғалар кезінде түрлі-түсті теледидар мониторларының көмегімен де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Диоксиндердің пайда болуын болдырмау үшін катализатор активаторын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Катализаторды қалпына келтіру кезінде катализатордың тиімді жұмыс істеуі үшін органикалық хлорид қажет: (катализатордағы хлоридтің тепе-теңдігін қалпына келтіру және металдардың дұрыс дисперсиясын қамтамасыз ету). Тиісті хлорланған қосылысты таңдау диоксиндер мен фурандардың шығарылу мүмкіндігіне әсер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майды өндіру процестері үшін еріткішті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87"/>
          <w:p>
            <w:pPr>
              <w:spacing w:after="20"/>
              <w:ind w:left="20"/>
              <w:jc w:val="both"/>
            </w:pPr>
            <w:r>
              <w:rPr>
                <w:rFonts w:ascii="Times New Roman"/>
                <w:b w:val="false"/>
                <w:i w:val="false"/>
                <w:color w:val="000000"/>
                <w:sz w:val="20"/>
              </w:rPr>
              <w:t>
Еріткіштерді рекуперациялау қондырғысы еріткіштер мұнай ағынынан алынатын айдау сатысынан және ректификатордағы тазарту сатысынан (бумен немесе инертті газбен) тұрады.</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Пайдаланылған еріткіштер (DiMe) 1,2-дихлорэтан (DCE) және дихлорметан (DCM) қоспасы болуы мүмкін.</w:t>
            </w:r>
          </w:p>
          <w:p>
            <w:pPr>
              <w:spacing w:after="20"/>
              <w:ind w:left="20"/>
              <w:jc w:val="both"/>
            </w:pPr>
            <w:r>
              <w:rPr>
                <w:rFonts w:ascii="Times New Roman"/>
                <w:b w:val="false"/>
                <w:i w:val="false"/>
                <w:color w:val="000000"/>
                <w:sz w:val="20"/>
              </w:rPr>
              <w:t>
Шайырлы парафинді шөгінділерді өңдеу қондырғыларында еріткішті қалпына келтіру (мысалы, дихлорэтан үшін) екі жүйені қолдану арқылы жүзеге асырылады: біреуі шайырлы парафинді шөгінділерді майсыздандыру үшін, екіншісі жұмсақ парафин үшін. Екеуі де буландырғыш резервуарлардан және жылу интеграциясы бар вакуумды кептіргіштен тұрады. Парафинсіздендірілген мұнай мен парафин ағындары еріткіштердің іздерін кетіру үшін буланады</w:t>
            </w:r>
          </w:p>
        </w:tc>
      </w:tr>
    </w:tbl>
    <w:bookmarkStart w:name="z1201" w:id="1088"/>
    <w:p>
      <w:pPr>
        <w:spacing w:after="0"/>
        <w:ind w:left="0"/>
        <w:jc w:val="both"/>
      </w:pPr>
      <w:r>
        <w:rPr>
          <w:rFonts w:ascii="Times New Roman"/>
          <w:b w:val="false"/>
          <w:i w:val="false"/>
          <w:color w:val="000000"/>
          <w:sz w:val="28"/>
        </w:rPr>
        <w:t>
      1.31. Сарқынды сулардың төгілуін болдырмайтын немесе бақылайтын техникалардың сипаттамасы</w:t>
      </w:r>
    </w:p>
    <w:bookmarkEnd w:id="1088"/>
    <w:bookmarkStart w:name="z1202" w:id="1089"/>
    <w:p>
      <w:pPr>
        <w:spacing w:after="0"/>
        <w:ind w:left="0"/>
        <w:jc w:val="both"/>
      </w:pPr>
      <w:r>
        <w:rPr>
          <w:rFonts w:ascii="Times New Roman"/>
          <w:b w:val="false"/>
          <w:i w:val="false"/>
          <w:color w:val="000000"/>
          <w:sz w:val="28"/>
        </w:rPr>
        <w:t>
      1.31.1. Сарқынды суларды алдын ала тазарту</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 немесе тазарту алдында күкірті бар су ағындарын алдын ала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суды (мысалы, айдау, крекинг, кокстау қондырғыларынан) тиісті алдын ала тазалауға (мысалы, булау колоннасына) жіберу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сарқынды су ағындарын негізгі тазартуға дейін алдын ала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тиімділігін қолдау үшін тиісті алдын ала тазалау қажет болуы мүмкін</w:t>
            </w:r>
          </w:p>
        </w:tc>
      </w:tr>
    </w:tbl>
    <w:bookmarkStart w:name="z1203" w:id="1090"/>
    <w:p>
      <w:pPr>
        <w:spacing w:after="0"/>
        <w:ind w:left="0"/>
        <w:jc w:val="both"/>
      </w:pPr>
      <w:r>
        <w:rPr>
          <w:rFonts w:ascii="Times New Roman"/>
          <w:b w:val="false"/>
          <w:i w:val="false"/>
          <w:color w:val="000000"/>
          <w:sz w:val="28"/>
        </w:rPr>
        <w:t>
      1.31.2. Сарқынды суларды тазарту</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алу арқылы ерімейтін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91"/>
          <w:p>
            <w:pPr>
              <w:spacing w:after="20"/>
              <w:ind w:left="20"/>
              <w:jc w:val="both"/>
            </w:pPr>
            <w:r>
              <w:rPr>
                <w:rFonts w:ascii="Times New Roman"/>
                <w:b w:val="false"/>
                <w:i w:val="false"/>
                <w:color w:val="000000"/>
                <w:sz w:val="20"/>
              </w:rPr>
              <w:t>
Бұл технологиялар әдетте мыналарды қамтиды:</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Мұнай-су сепараторлары (API)</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Пластиналық сепараторлар (CPI)</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Параллель пластиналары бар сепараторлар (PPI)</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пластиналары бар сепараторлар (TPI)</w:t>
            </w:r>
          </w:p>
          <w:p>
            <w:pPr>
              <w:spacing w:after="20"/>
              <w:ind w:left="20"/>
              <w:jc w:val="both"/>
            </w:pPr>
            <w:r>
              <w:rPr>
                <w:rFonts w:ascii="Times New Roman"/>
                <w:b w:val="false"/>
                <w:i w:val="false"/>
                <w:color w:val="000000"/>
                <w:sz w:val="20"/>
              </w:rPr>
              <w:t>
Буферлік және / немесе аралық резервуарлар.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механикалық қоспалар мен мұнайды дисперсті күйде алу арқылы ерімейтін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92"/>
          <w:p>
            <w:pPr>
              <w:spacing w:after="20"/>
              <w:ind w:left="20"/>
              <w:jc w:val="both"/>
            </w:pPr>
            <w:r>
              <w:rPr>
                <w:rFonts w:ascii="Times New Roman"/>
                <w:b w:val="false"/>
                <w:i w:val="false"/>
                <w:color w:val="000000"/>
                <w:sz w:val="20"/>
              </w:rPr>
              <w:t>
Осы техникалар әдетте мыналарды қамтиды:</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Ерітілген газды флотациялау (DGF)</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көпіршігі флотациясы (IGF)</w:t>
            </w:r>
          </w:p>
          <w:p>
            <w:pPr>
              <w:spacing w:after="20"/>
              <w:ind w:left="20"/>
              <w:jc w:val="both"/>
            </w:pPr>
            <w:r>
              <w:rPr>
                <w:rFonts w:ascii="Times New Roman"/>
                <w:b w:val="false"/>
                <w:i w:val="false"/>
                <w:color w:val="000000"/>
                <w:sz w:val="20"/>
              </w:rPr>
              <w:t>
Құмдағы сүзу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тазартуды және ағартуды қоса алғанда, еритін заттарды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93"/>
          <w:p>
            <w:pPr>
              <w:spacing w:after="20"/>
              <w:ind w:left="20"/>
              <w:jc w:val="both"/>
            </w:pPr>
            <w:r>
              <w:rPr>
                <w:rFonts w:ascii="Times New Roman"/>
                <w:b w:val="false"/>
                <w:i w:val="false"/>
                <w:color w:val="000000"/>
                <w:sz w:val="20"/>
              </w:rPr>
              <w:t>
Биологиялық тазарту технологиялары:</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Қозғалмайтын қабаты бар газдандыру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Жалған сығылған қабаты бар тазарту жүйесі</w:t>
            </w:r>
          </w:p>
          <w:p>
            <w:pPr>
              <w:spacing w:after="20"/>
              <w:ind w:left="20"/>
              <w:jc w:val="both"/>
            </w:pPr>
            <w:r>
              <w:rPr>
                <w:rFonts w:ascii="Times New Roman"/>
                <w:b w:val="false"/>
                <w:i w:val="false"/>
                <w:color w:val="000000"/>
                <w:sz w:val="20"/>
              </w:rPr>
              <w:t>
МӨЗ-де жиі пайдаланылатын жүйелердің бірі белсенді шламды пайдалану процесі болып табылады. Бекітілген қабаты бар жүйелер биосүзгіні немесе құм сүзгісіні қамтуы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алдыңғы кезеңін толықтыруға, мысалы, азот немесе көміртегі қосылыстарының құрамын одан әрі төмендетуге арналған сарқынды суларды арнайы тазарту. Әдетте суды сақтауға қойылатын ерекше жергілікті талаптар бар жерлерде пайдаланылады.</w:t>
            </w:r>
          </w:p>
        </w:tc>
      </w:tr>
    </w:tbl>
    <w:bookmarkStart w:name="z1215" w:id="1094"/>
    <w:p>
      <w:pPr>
        <w:spacing w:after="0"/>
        <w:ind w:left="0"/>
        <w:jc w:val="left"/>
      </w:pPr>
      <w:r>
        <w:rPr>
          <w:rFonts w:ascii="Times New Roman"/>
          <w:b/>
          <w:i w:val="false"/>
          <w:color w:val="000000"/>
        </w:rPr>
        <w:t xml:space="preserve"> 2-бөлім. Ең үздік қолжетімді техникаларды қолданумен байланысты технологиялық көрсеткіштер (эмиссиялар деңгейлері)</w:t>
      </w:r>
    </w:p>
    <w:bookmarkEnd w:id="1094"/>
    <w:bookmarkStart w:name="z1216" w:id="1095"/>
    <w:p>
      <w:pPr>
        <w:spacing w:after="0"/>
        <w:ind w:left="0"/>
        <w:jc w:val="both"/>
      </w:pPr>
      <w:r>
        <w:rPr>
          <w:rFonts w:ascii="Times New Roman"/>
          <w:b w:val="false"/>
          <w:i w:val="false"/>
          <w:color w:val="000000"/>
          <w:sz w:val="28"/>
        </w:rPr>
        <w:t>
      Атмосфералық ауа (ластағыш заттардың шығарындылары)</w:t>
      </w:r>
    </w:p>
    <w:bookmarkEnd w:id="1095"/>
    <w:bookmarkStart w:name="z1217" w:id="1096"/>
    <w:p>
      <w:pPr>
        <w:spacing w:after="0"/>
        <w:ind w:left="0"/>
        <w:jc w:val="both"/>
      </w:pPr>
      <w:r>
        <w:rPr>
          <w:rFonts w:ascii="Times New Roman"/>
          <w:b w:val="false"/>
          <w:i w:val="false"/>
          <w:color w:val="000000"/>
          <w:sz w:val="28"/>
        </w:rPr>
        <w:t>
      2.1-кесте. Каталитикалық крекинг процесінде регенератордан NOX шығарындылары үшін ЕҚТ-ны қолданумен байланысты технологиялық көрсеткіштер</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97"/>
          <w:p>
            <w:pPr>
              <w:spacing w:after="20"/>
              <w:ind w:left="20"/>
              <w:jc w:val="both"/>
            </w:pPr>
            <w:r>
              <w:rPr>
                <w:rFonts w:ascii="Times New Roman"/>
                <w:b w:val="false"/>
                <w:i w:val="false"/>
                <w:color w:val="000000"/>
                <w:sz w:val="20"/>
              </w:rPr>
              <w:t>
Р/с</w:t>
            </w:r>
          </w:p>
          <w:bookmarkEnd w:id="10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түрі/жағу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98"/>
          <w:p>
            <w:pPr>
              <w:spacing w:after="20"/>
              <w:ind w:left="20"/>
              <w:jc w:val="both"/>
            </w:pPr>
            <w:r>
              <w:rPr>
                <w:rFonts w:ascii="Times New Roman"/>
                <w:b w:val="false"/>
                <w:i w:val="false"/>
                <w:color w:val="000000"/>
                <w:sz w:val="20"/>
              </w:rPr>
              <w:t>
ЕҚТ-ны қолданумен байланысты технологиялық көрсеткіштер</w:t>
            </w:r>
          </w:p>
          <w:bookmarkEnd w:id="1098"/>
          <w:p>
            <w:pPr>
              <w:spacing w:after="20"/>
              <w:ind w:left="20"/>
              <w:jc w:val="both"/>
            </w:pPr>
            <w:r>
              <w:rPr>
                <w:rFonts w:ascii="Times New Roman"/>
                <w:b w:val="false"/>
                <w:i w:val="false"/>
                <w:color w:val="000000"/>
                <w:sz w:val="20"/>
              </w:rPr>
              <w:t>
(орташа айлық)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 ретінде көрсетілген NOх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қондырғы/жалпы жағу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 –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100 – 400 </w:t>
            </w:r>
          </w:p>
        </w:tc>
      </w:tr>
    </w:tbl>
    <w:bookmarkStart w:name="z1220" w:id="1099"/>
    <w:p>
      <w:pPr>
        <w:spacing w:after="0"/>
        <w:ind w:left="0"/>
        <w:jc w:val="both"/>
      </w:pPr>
      <w:r>
        <w:rPr>
          <w:rFonts w:ascii="Times New Roman"/>
          <w:b w:val="false"/>
          <w:i w:val="false"/>
          <w:color w:val="000000"/>
          <w:sz w:val="28"/>
        </w:rPr>
        <w:t>
      2.2-кесте. Каталитикалық крекинг процесінде регенератордан шығарылатын тозаң үшін ЕҚТ-ны қолданумен байланысты технологиялық көрсеткіштер</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00"/>
          <w:p>
            <w:pPr>
              <w:spacing w:after="20"/>
              <w:ind w:left="20"/>
              <w:jc w:val="both"/>
            </w:pPr>
            <w:r>
              <w:rPr>
                <w:rFonts w:ascii="Times New Roman"/>
                <w:b w:val="false"/>
                <w:i w:val="false"/>
                <w:color w:val="000000"/>
                <w:sz w:val="20"/>
              </w:rPr>
              <w:t>
Р/с</w:t>
            </w:r>
          </w:p>
          <w:bookmarkEnd w:id="110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01"/>
          <w:p>
            <w:pPr>
              <w:spacing w:after="20"/>
              <w:ind w:left="20"/>
              <w:jc w:val="both"/>
            </w:pPr>
            <w:r>
              <w:rPr>
                <w:rFonts w:ascii="Times New Roman"/>
                <w:b w:val="false"/>
                <w:i w:val="false"/>
                <w:color w:val="000000"/>
                <w:sz w:val="20"/>
              </w:rPr>
              <w:t>
ЕҚТ-ны қолданумен байланысты технологиялық көрсеткіштер</w:t>
            </w:r>
          </w:p>
          <w:bookmarkEnd w:id="1101"/>
          <w:p>
            <w:pPr>
              <w:spacing w:after="20"/>
              <w:ind w:left="20"/>
              <w:jc w:val="both"/>
            </w:pPr>
            <w:r>
              <w:rPr>
                <w:rFonts w:ascii="Times New Roman"/>
                <w:b w:val="false"/>
                <w:i w:val="false"/>
                <w:color w:val="000000"/>
                <w:sz w:val="20"/>
              </w:rPr>
              <w:t>
(орташа айлық)*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w:t>
            </w:r>
          </w:p>
        </w:tc>
      </w:tr>
    </w:tbl>
    <w:bookmarkStart w:name="z1223" w:id="1102"/>
    <w:p>
      <w:pPr>
        <w:spacing w:after="0"/>
        <w:ind w:left="0"/>
        <w:jc w:val="both"/>
      </w:pPr>
      <w:r>
        <w:rPr>
          <w:rFonts w:ascii="Times New Roman"/>
          <w:b w:val="false"/>
          <w:i w:val="false"/>
          <w:color w:val="000000"/>
          <w:sz w:val="28"/>
        </w:rPr>
        <w:t>
      * CO қазандығына және газды салқындатқыш арқылы күйе үрлеуге жол берілмейді;</w:t>
      </w:r>
    </w:p>
    <w:bookmarkEnd w:id="1102"/>
    <w:bookmarkStart w:name="z1224" w:id="1103"/>
    <w:p>
      <w:pPr>
        <w:spacing w:after="0"/>
        <w:ind w:left="0"/>
        <w:jc w:val="both"/>
      </w:pPr>
      <w:r>
        <w:rPr>
          <w:rFonts w:ascii="Times New Roman"/>
          <w:b w:val="false"/>
          <w:i w:val="false"/>
          <w:color w:val="000000"/>
          <w:sz w:val="28"/>
        </w:rPr>
        <w:t>
      ** диапазонның төменгі шегіне 4-фазалық ЭСС көмегімен қол жеткізілуі мүмкін.</w:t>
      </w:r>
    </w:p>
    <w:bookmarkEnd w:id="1103"/>
    <w:bookmarkStart w:name="z1225" w:id="1104"/>
    <w:p>
      <w:pPr>
        <w:spacing w:after="0"/>
        <w:ind w:left="0"/>
        <w:jc w:val="both"/>
      </w:pPr>
      <w:r>
        <w:rPr>
          <w:rFonts w:ascii="Times New Roman"/>
          <w:b w:val="false"/>
          <w:i w:val="false"/>
          <w:color w:val="000000"/>
          <w:sz w:val="28"/>
        </w:rPr>
        <w:t>
      2.3-кесте. Каталитикалық крекинг процесінде регенератордан шығарылатын SO2 үшін ЕҚТ-ны қолданумен байланысты технологиялық көрсеткіштер</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түрі/режимі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05"/>
          <w:p>
            <w:pPr>
              <w:spacing w:after="20"/>
              <w:ind w:left="20"/>
              <w:jc w:val="both"/>
            </w:pPr>
            <w:r>
              <w:rPr>
                <w:rFonts w:ascii="Times New Roman"/>
                <w:b w:val="false"/>
                <w:i w:val="false"/>
                <w:color w:val="000000"/>
                <w:sz w:val="20"/>
              </w:rPr>
              <w:t>
ЕҚТ-ны қолданумен байланысты технологиялық көрсеткіштер</w:t>
            </w:r>
          </w:p>
          <w:bookmarkEnd w:id="1105"/>
          <w:p>
            <w:pPr>
              <w:spacing w:after="20"/>
              <w:ind w:left="20"/>
              <w:jc w:val="both"/>
            </w:pPr>
            <w:r>
              <w:rPr>
                <w:rFonts w:ascii="Times New Roman"/>
                <w:b w:val="false"/>
                <w:i w:val="false"/>
                <w:color w:val="000000"/>
                <w:sz w:val="20"/>
              </w:rPr>
              <w:t>
(орташа айлық)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100 - 1 200*</w:t>
            </w:r>
          </w:p>
        </w:tc>
      </w:tr>
    </w:tbl>
    <w:bookmarkStart w:name="z1227" w:id="1106"/>
    <w:p>
      <w:pPr>
        <w:spacing w:after="0"/>
        <w:ind w:left="0"/>
        <w:jc w:val="both"/>
      </w:pPr>
      <w:r>
        <w:rPr>
          <w:rFonts w:ascii="Times New Roman"/>
          <w:b w:val="false"/>
          <w:i w:val="false"/>
          <w:color w:val="000000"/>
          <w:sz w:val="28"/>
        </w:rPr>
        <w:t>
      * егер құрамында күкірті аз шикізатты іріктеу (мысалы, &lt; 0,5% м.д.) (немесе гидротазалау) және/немесе жалпы жағу режимдеріне қатысты тазарту қолданылса: ЕҚТ қолдануға байланысты технологиялық көрсеткіштер диапазонының жоғарғы шегі ≤ 600 мг/Нм3 құрайды.</w:t>
      </w:r>
    </w:p>
    <w:bookmarkEnd w:id="1106"/>
    <w:bookmarkStart w:name="z1228" w:id="1107"/>
    <w:p>
      <w:pPr>
        <w:spacing w:after="0"/>
        <w:ind w:left="0"/>
        <w:jc w:val="both"/>
      </w:pPr>
      <w:r>
        <w:rPr>
          <w:rFonts w:ascii="Times New Roman"/>
          <w:b w:val="false"/>
          <w:i w:val="false"/>
          <w:color w:val="000000"/>
          <w:sz w:val="28"/>
        </w:rPr>
        <w:t>
      2.4-кесте. Толық емес жағу режимі үшін каталитикалық крекинг процесінде регенератордан ауаға көміртек тотығының (СО) шығарындылары үшін ЕҚТ-ны қолданумен байланысты технологиялық көрсеткіштер</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08"/>
          <w:p>
            <w:pPr>
              <w:spacing w:after="20"/>
              <w:ind w:left="20"/>
              <w:jc w:val="both"/>
            </w:pPr>
            <w:r>
              <w:rPr>
                <w:rFonts w:ascii="Times New Roman"/>
                <w:b w:val="false"/>
                <w:i w:val="false"/>
                <w:color w:val="000000"/>
                <w:sz w:val="20"/>
              </w:rPr>
              <w:t>
ЕҚТ-ны қолданумен байланысты технологиялық көрсеткіштер</w:t>
            </w:r>
          </w:p>
          <w:bookmarkEnd w:id="1108"/>
          <w:p>
            <w:pPr>
              <w:spacing w:after="20"/>
              <w:ind w:left="20"/>
              <w:jc w:val="both"/>
            </w:pPr>
            <w:r>
              <w:rPr>
                <w:rFonts w:ascii="Times New Roman"/>
                <w:b w:val="false"/>
                <w:i w:val="false"/>
                <w:color w:val="000000"/>
                <w:sz w:val="20"/>
              </w:rPr>
              <w:t>
(орташа айлық)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тотығы СO ретінде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жанбау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 </w:t>
            </w:r>
          </w:p>
        </w:tc>
      </w:tr>
    </w:tbl>
    <w:bookmarkStart w:name="z1230" w:id="1109"/>
    <w:p>
      <w:pPr>
        <w:spacing w:after="0"/>
        <w:ind w:left="0"/>
        <w:jc w:val="both"/>
      </w:pPr>
      <w:r>
        <w:rPr>
          <w:rFonts w:ascii="Times New Roman"/>
          <w:b w:val="false"/>
          <w:i w:val="false"/>
          <w:color w:val="000000"/>
          <w:sz w:val="28"/>
        </w:rPr>
        <w:t>
      2.5-кесте. Ұшпа сұйық көмірсутекті қосылыстарды тиеу және түсіру операциялары нәтижесінде метан емес ҰОҚ және бензолды ауаға шығару үшін ЕҚТ-ны қолдануға байланысты технологиялық көрсеткіштер</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технологиялық көрсеткіштер (орташа айлық)*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емес ҰОҚ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0,15-10г/Нм3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&lt;1мг/Нм3 </w:t>
            </w:r>
          </w:p>
        </w:tc>
      </w:tr>
    </w:tbl>
    <w:bookmarkStart w:name="z1231" w:id="1110"/>
    <w:p>
      <w:pPr>
        <w:spacing w:after="0"/>
        <w:ind w:left="0"/>
        <w:jc w:val="both"/>
      </w:pPr>
      <w:r>
        <w:rPr>
          <w:rFonts w:ascii="Times New Roman"/>
          <w:b w:val="false"/>
          <w:i w:val="false"/>
          <w:color w:val="000000"/>
          <w:sz w:val="28"/>
        </w:rPr>
        <w:t>
      үздіксіз режимдегі сағаттық мәндер:</w:t>
      </w:r>
    </w:p>
    <w:bookmarkEnd w:id="1110"/>
    <w:bookmarkStart w:name="z1232" w:id="1111"/>
    <w:p>
      <w:pPr>
        <w:spacing w:after="0"/>
        <w:ind w:left="0"/>
        <w:jc w:val="both"/>
      </w:pPr>
      <w:r>
        <w:rPr>
          <w:rFonts w:ascii="Times New Roman"/>
          <w:b w:val="false"/>
          <w:i w:val="false"/>
          <w:color w:val="000000"/>
          <w:sz w:val="28"/>
        </w:rPr>
        <w:t>
      * неғұрлым төмен мәнге екі сатылы гибридтік жүйелердің көмегімен қол жеткізуге болады;</w:t>
      </w:r>
    </w:p>
    <w:bookmarkEnd w:id="1111"/>
    <w:bookmarkStart w:name="z1233" w:id="1112"/>
    <w:p>
      <w:pPr>
        <w:spacing w:after="0"/>
        <w:ind w:left="0"/>
        <w:jc w:val="both"/>
      </w:pPr>
      <w:r>
        <w:rPr>
          <w:rFonts w:ascii="Times New Roman"/>
          <w:b w:val="false"/>
          <w:i w:val="false"/>
          <w:color w:val="000000"/>
          <w:sz w:val="28"/>
        </w:rPr>
        <w:t>
      ** жоғарғы мәнге бір сатылы адсорбциялық немесе мембраналық жүйемен қол жеткізуге болады;</w:t>
      </w:r>
    </w:p>
    <w:bookmarkEnd w:id="1112"/>
    <w:bookmarkStart w:name="z1234" w:id="1113"/>
    <w:p>
      <w:pPr>
        <w:spacing w:after="0"/>
        <w:ind w:left="0"/>
        <w:jc w:val="both"/>
      </w:pPr>
      <w:r>
        <w:rPr>
          <w:rFonts w:ascii="Times New Roman"/>
          <w:b w:val="false"/>
          <w:i w:val="false"/>
          <w:color w:val="000000"/>
          <w:sz w:val="28"/>
        </w:rPr>
        <w:t>
      *** МЕҰОҚ шығарындылары диапазонның төменгі шегінде болған жағдайларда бензол мониторингі талап етілмеуі мүмкін.</w:t>
      </w:r>
    </w:p>
    <w:bookmarkEnd w:id="1113"/>
    <w:bookmarkStart w:name="z1235" w:id="1114"/>
    <w:p>
      <w:pPr>
        <w:spacing w:after="0"/>
        <w:ind w:left="0"/>
        <w:jc w:val="both"/>
      </w:pPr>
      <w:r>
        <w:rPr>
          <w:rFonts w:ascii="Times New Roman"/>
          <w:b w:val="false"/>
          <w:i w:val="false"/>
          <w:color w:val="000000"/>
          <w:sz w:val="28"/>
        </w:rPr>
        <w:t>
      2.6-кесте. Жағу қондырғыларынан (пештер мен қазандықтар) ауаға СО шығарындылары үшін ЕҚТ-ны қолданумен байланысты технологиялық көрсеткіштер</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15"/>
          <w:p>
            <w:pPr>
              <w:spacing w:after="20"/>
              <w:ind w:left="20"/>
              <w:jc w:val="both"/>
            </w:pPr>
            <w:r>
              <w:rPr>
                <w:rFonts w:ascii="Times New Roman"/>
                <w:b w:val="false"/>
                <w:i w:val="false"/>
                <w:color w:val="000000"/>
                <w:sz w:val="20"/>
              </w:rPr>
              <w:t>
ЕҚТ-ны қолданумен байланысты технологиялық көрсеткіштер</w:t>
            </w:r>
          </w:p>
          <w:bookmarkEnd w:id="1115"/>
          <w:p>
            <w:pPr>
              <w:spacing w:after="20"/>
              <w:ind w:left="20"/>
              <w:jc w:val="both"/>
            </w:pPr>
            <w:r>
              <w:rPr>
                <w:rFonts w:ascii="Times New Roman"/>
                <w:b w:val="false"/>
                <w:i w:val="false"/>
                <w:color w:val="000000"/>
                <w:sz w:val="20"/>
              </w:rPr>
              <w:t>
(орташа айлық)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отынмен жұмыс істейтін пештер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 </w:t>
            </w:r>
          </w:p>
        </w:tc>
      </w:tr>
    </w:tbl>
    <w:bookmarkStart w:name="z1237" w:id="1116"/>
    <w:p>
      <w:pPr>
        <w:spacing w:after="0"/>
        <w:ind w:left="0"/>
        <w:jc w:val="both"/>
      </w:pPr>
      <w:r>
        <w:rPr>
          <w:rFonts w:ascii="Times New Roman"/>
          <w:b w:val="false"/>
          <w:i w:val="false"/>
          <w:color w:val="000000"/>
          <w:sz w:val="28"/>
        </w:rPr>
        <w:t>
      2.7-кесте. Жандыру қондырғыларынан (пештер мен қазандықтар) ауаға NOX шығарындылары үшін ЕҚТ-ны қолданумен байланысты технологиялық көрсеткіштер</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17"/>
          <w:p>
            <w:pPr>
              <w:spacing w:after="20"/>
              <w:ind w:left="20"/>
              <w:jc w:val="both"/>
            </w:pPr>
            <w:r>
              <w:rPr>
                <w:rFonts w:ascii="Times New Roman"/>
                <w:b w:val="false"/>
                <w:i w:val="false"/>
                <w:color w:val="000000"/>
                <w:sz w:val="20"/>
              </w:rPr>
              <w:t>
Р/с №</w:t>
            </w:r>
          </w:p>
          <w:bookmarkEnd w:id="11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18"/>
          <w:p>
            <w:pPr>
              <w:spacing w:after="20"/>
              <w:ind w:left="20"/>
              <w:jc w:val="both"/>
            </w:pPr>
            <w:r>
              <w:rPr>
                <w:rFonts w:ascii="Times New Roman"/>
                <w:b w:val="false"/>
                <w:i w:val="false"/>
                <w:color w:val="000000"/>
                <w:sz w:val="20"/>
              </w:rPr>
              <w:t>
ЕҚТ-ны қолданумен байланысты технологиялық көрсеткіштер</w:t>
            </w:r>
          </w:p>
          <w:bookmarkEnd w:id="1118"/>
          <w:p>
            <w:pPr>
              <w:spacing w:after="20"/>
              <w:ind w:left="20"/>
              <w:jc w:val="both"/>
            </w:pPr>
            <w:r>
              <w:rPr>
                <w:rFonts w:ascii="Times New Roman"/>
                <w:b w:val="false"/>
                <w:i w:val="false"/>
                <w:color w:val="000000"/>
                <w:sz w:val="20"/>
              </w:rPr>
              <w:t>
(орташа айлық)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19"/>
          <w:p>
            <w:pPr>
              <w:spacing w:after="20"/>
              <w:ind w:left="20"/>
              <w:jc w:val="both"/>
            </w:pPr>
            <w:r>
              <w:rPr>
                <w:rFonts w:ascii="Times New Roman"/>
                <w:b w:val="false"/>
                <w:i w:val="false"/>
                <w:color w:val="000000"/>
                <w:sz w:val="20"/>
              </w:rPr>
              <w:t>
30-100 (жаңа қондырғылар үшін)</w:t>
            </w:r>
          </w:p>
          <w:bookmarkEnd w:id="1119"/>
          <w:p>
            <w:pPr>
              <w:spacing w:after="20"/>
              <w:ind w:left="20"/>
              <w:jc w:val="both"/>
            </w:pPr>
            <w:r>
              <w:rPr>
                <w:rFonts w:ascii="Times New Roman"/>
                <w:b w:val="false"/>
                <w:i w:val="false"/>
                <w:color w:val="000000"/>
                <w:sz w:val="20"/>
              </w:rPr>
              <w:t>
30-150 (қолданыстағы қондырғылар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отындағы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bl>
    <w:bookmarkStart w:name="z1241" w:id="1120"/>
    <w:p>
      <w:pPr>
        <w:spacing w:after="0"/>
        <w:ind w:left="0"/>
        <w:jc w:val="both"/>
      </w:pPr>
      <w:r>
        <w:rPr>
          <w:rFonts w:ascii="Times New Roman"/>
          <w:b w:val="false"/>
          <w:i w:val="false"/>
          <w:color w:val="000000"/>
          <w:sz w:val="28"/>
        </w:rPr>
        <w:t>
      2.8-кесте. Жағу қондырғыларынан (пештер мен қазандықтар) ауаға SO2 шығарындылары үшін ЕҚТ-ны қолданумен байланысты технологиялық көрсеткіштер</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21"/>
          <w:p>
            <w:pPr>
              <w:spacing w:after="20"/>
              <w:ind w:left="20"/>
              <w:jc w:val="both"/>
            </w:pPr>
            <w:r>
              <w:rPr>
                <w:rFonts w:ascii="Times New Roman"/>
                <w:b w:val="false"/>
                <w:i w:val="false"/>
                <w:color w:val="000000"/>
                <w:sz w:val="20"/>
              </w:rPr>
              <w:t>
Р/с</w:t>
            </w:r>
          </w:p>
          <w:bookmarkEnd w:id="11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22"/>
          <w:p>
            <w:pPr>
              <w:spacing w:after="20"/>
              <w:ind w:left="20"/>
              <w:jc w:val="both"/>
            </w:pPr>
            <w:r>
              <w:rPr>
                <w:rFonts w:ascii="Times New Roman"/>
                <w:b w:val="false"/>
                <w:i w:val="false"/>
                <w:color w:val="000000"/>
                <w:sz w:val="20"/>
              </w:rPr>
              <w:t>
ЕҚТ-ны қолданумен байланысты технологиялық көрсеткіштер</w:t>
            </w:r>
          </w:p>
          <w:bookmarkEnd w:id="1122"/>
          <w:p>
            <w:pPr>
              <w:spacing w:after="20"/>
              <w:ind w:left="20"/>
              <w:jc w:val="both"/>
            </w:pPr>
            <w:r>
              <w:rPr>
                <w:rFonts w:ascii="Times New Roman"/>
                <w:b w:val="false"/>
                <w:i w:val="false"/>
                <w:color w:val="000000"/>
                <w:sz w:val="20"/>
              </w:rPr>
              <w:t>
(орташа айлық) мг/Нм3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отындағы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bl>
    <w:bookmarkStart w:name="z1244" w:id="1123"/>
    <w:p>
      <w:pPr>
        <w:spacing w:after="0"/>
        <w:ind w:left="0"/>
        <w:jc w:val="both"/>
      </w:pPr>
      <w:r>
        <w:rPr>
          <w:rFonts w:ascii="Times New Roman"/>
          <w:b w:val="false"/>
          <w:i w:val="false"/>
          <w:color w:val="000000"/>
          <w:sz w:val="28"/>
        </w:rPr>
        <w:t>
      Су ресурстары (cарқынды сулардың төгінділеріндегі ластағыш заттардың концентрациясы)</w:t>
      </w:r>
    </w:p>
    <w:bookmarkEnd w:id="1123"/>
    <w:bookmarkStart w:name="z1245" w:id="1124"/>
    <w:p>
      <w:pPr>
        <w:spacing w:after="0"/>
        <w:ind w:left="0"/>
        <w:jc w:val="both"/>
      </w:pPr>
      <w:r>
        <w:rPr>
          <w:rFonts w:ascii="Times New Roman"/>
          <w:b w:val="false"/>
          <w:i w:val="false"/>
          <w:color w:val="000000"/>
          <w:sz w:val="28"/>
        </w:rPr>
        <w:t>
      2.9-кесте. ЕҚТ-ны қолданумен байланысты технологиялық көрсеткіштер</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төгінділер деңгейі*,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(по РО4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(құрғақ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ретінде көрсетілген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ретінде көрсетілген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 ретінде көрсетілген никель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 ретінде көрсетілген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0,0001 - 0,001</w:t>
            </w:r>
          </w:p>
        </w:tc>
      </w:tr>
    </w:tbl>
    <w:bookmarkStart w:name="z1246" w:id="1125"/>
    <w:p>
      <w:pPr>
        <w:spacing w:after="0"/>
        <w:ind w:left="0"/>
        <w:jc w:val="both"/>
      </w:pPr>
      <w:r>
        <w:rPr>
          <w:rFonts w:ascii="Times New Roman"/>
          <w:b w:val="false"/>
          <w:i w:val="false"/>
          <w:color w:val="000000"/>
          <w:sz w:val="28"/>
        </w:rPr>
        <w:t>
      * егер сарқынды сулардың соңғы су қабылдағышы тұйық үлгідегі жинағыш болып табылса, яғни, суаруға ашық су тартқыштар болмаса немесе жинағыш ағындарының бір бөлігін су объектілері мен жер бетіне ағызу жүзеге асырылмаса, және басқа да өндірістік және техникалық қажеттіліктер, ластағыш заттардың сарқынды сулардағы концентрациясы, тазарту құрылыстарында тазартудан өткен МӨЗ немесе ГӨЗ ЕҚТ-ны қолданумен байланысты төгінділер деңгейіне сәйкес келуі тиіс;</w:t>
      </w:r>
    </w:p>
    <w:bookmarkEnd w:id="1125"/>
    <w:bookmarkStart w:name="z1247" w:id="1126"/>
    <w:p>
      <w:pPr>
        <w:spacing w:after="0"/>
        <w:ind w:left="0"/>
        <w:jc w:val="both"/>
      </w:pPr>
      <w:r>
        <w:rPr>
          <w:rFonts w:ascii="Times New Roman"/>
          <w:b w:val="false"/>
          <w:i w:val="false"/>
          <w:color w:val="000000"/>
          <w:sz w:val="28"/>
        </w:rPr>
        <w:t>
      ** 24 сағат ішінде алынған ағынға барабар құрамдас үлгіге немесе ағынның жеткілікті тұрақтылығы көрсетілген жағдайда уақытқа барабар үлгіге жатады.</w:t>
      </w:r>
    </w:p>
    <w:bookmarkEnd w:id="1126"/>
    <w:bookmarkStart w:name="z1248" w:id="1127"/>
    <w:p>
      <w:pPr>
        <w:spacing w:after="0"/>
        <w:ind w:left="0"/>
        <w:jc w:val="both"/>
      </w:pPr>
      <w:r>
        <w:rPr>
          <w:rFonts w:ascii="Times New Roman"/>
          <w:b w:val="false"/>
          <w:i w:val="false"/>
          <w:color w:val="000000"/>
          <w:sz w:val="28"/>
        </w:rPr>
        <w:t>
      *** соңғы 3 жылдағы мониторингтік зерттеулердің нәтижелері бойынша жерүсті және жерасты су ресурстарына әсер етпейтінін растай отырып, гидротехникалық құрылыстарға қатысты қолданылатын мұнай өнімдері мен фенолдық индексті қоспағанда, сарқынды суларды жинақтаушы тоғандар мен буландырғыш тоғандарға ағызуға технологиялық нормативтерді белгілеу жөніндегі талаптар олардың талаптарына сәйкес келген жағдайда қолданылмайды.</w:t>
      </w:r>
    </w:p>
    <w:bookmarkEnd w:id="1127"/>
    <w:bookmarkStart w:name="z1249" w:id="1128"/>
    <w:p>
      <w:pPr>
        <w:spacing w:after="0"/>
        <w:ind w:left="0"/>
        <w:jc w:val="both"/>
      </w:pPr>
      <w:r>
        <w:rPr>
          <w:rFonts w:ascii="Times New Roman"/>
          <w:b w:val="false"/>
          <w:i w:val="false"/>
          <w:color w:val="000000"/>
          <w:sz w:val="28"/>
        </w:rPr>
        <w:t>
      Бұл ретте, егер гидротехникалық құрылыстарға қолданылатын талаптардың бұзылғанын куәландыратын жер үсті және жерасты су ресурстарына теріс әсер ету фактісі анықталса, онда технологиялық көрсеткіштер қолданыстағы санитарлық-гигиеналық, экологиялық сапа нормативтеріне және қоршаған орта сапасының нысаналы көрсеткіштеріне сәйкес келуі тиіс.</w:t>
      </w:r>
    </w:p>
    <w:bookmarkEnd w:id="1128"/>
    <w:bookmarkStart w:name="z1250" w:id="1129"/>
    <w:p>
      <w:pPr>
        <w:spacing w:after="0"/>
        <w:ind w:left="0"/>
        <w:jc w:val="left"/>
      </w:pPr>
      <w:r>
        <w:rPr>
          <w:rFonts w:ascii="Times New Roman"/>
          <w:b/>
          <w:i w:val="false"/>
          <w:color w:val="000000"/>
        </w:rPr>
        <w:t xml:space="preserve">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1129"/>
    <w:bookmarkStart w:name="z1251" w:id="1130"/>
    <w:p>
      <w:pPr>
        <w:spacing w:after="0"/>
        <w:ind w:left="0"/>
        <w:jc w:val="both"/>
      </w:pPr>
      <w:r>
        <w:rPr>
          <w:rFonts w:ascii="Times New Roman"/>
          <w:b w:val="false"/>
          <w:i w:val="false"/>
          <w:color w:val="000000"/>
          <w:sz w:val="28"/>
        </w:rPr>
        <w:t>
      ЕҚТ-ны қолданумен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мөлшерімен көрсетіледі. Тиісінше, өзге де технологиялық көрсеткіштерді белгілеу қолданылатын технологияға негізделген. Бұдан басқа, энергетикалық, су және өзге де (шикізаттық) ресурстарды тұтынуды талдау нәтижесінде көптеген факторларға байланысты бірқатар өзгермелі көрсеткіштер алынды:</w:t>
      </w:r>
    </w:p>
    <w:bookmarkEnd w:id="1130"/>
    <w:bookmarkStart w:name="z1252" w:id="1131"/>
    <w:p>
      <w:pPr>
        <w:spacing w:after="0"/>
        <w:ind w:left="0"/>
        <w:jc w:val="both"/>
      </w:pPr>
      <w:r>
        <w:rPr>
          <w:rFonts w:ascii="Times New Roman"/>
          <w:b w:val="false"/>
          <w:i w:val="false"/>
          <w:color w:val="000000"/>
          <w:sz w:val="28"/>
        </w:rPr>
        <w:t>
      шикізаттың сапалық көрсеткіштері;</w:t>
      </w:r>
    </w:p>
    <w:bookmarkEnd w:id="1131"/>
    <w:bookmarkStart w:name="z1253" w:id="1132"/>
    <w:p>
      <w:pPr>
        <w:spacing w:after="0"/>
        <w:ind w:left="0"/>
        <w:jc w:val="both"/>
      </w:pPr>
      <w:r>
        <w:rPr>
          <w:rFonts w:ascii="Times New Roman"/>
          <w:b w:val="false"/>
          <w:i w:val="false"/>
          <w:color w:val="000000"/>
          <w:sz w:val="28"/>
        </w:rPr>
        <w:t>
      қондырғылардың өнімділігі мен пайдалану сипаттамалары;</w:t>
      </w:r>
    </w:p>
    <w:bookmarkEnd w:id="1132"/>
    <w:bookmarkStart w:name="z1254" w:id="1133"/>
    <w:p>
      <w:pPr>
        <w:spacing w:after="0"/>
        <w:ind w:left="0"/>
        <w:jc w:val="both"/>
      </w:pPr>
      <w:r>
        <w:rPr>
          <w:rFonts w:ascii="Times New Roman"/>
          <w:b w:val="false"/>
          <w:i w:val="false"/>
          <w:color w:val="000000"/>
          <w:sz w:val="28"/>
        </w:rPr>
        <w:t>
      дайын өнімнің сапалық көрсеткіштері;</w:t>
      </w:r>
    </w:p>
    <w:bookmarkEnd w:id="1133"/>
    <w:bookmarkStart w:name="z1255" w:id="1134"/>
    <w:p>
      <w:pPr>
        <w:spacing w:after="0"/>
        <w:ind w:left="0"/>
        <w:jc w:val="both"/>
      </w:pPr>
      <w:r>
        <w:rPr>
          <w:rFonts w:ascii="Times New Roman"/>
          <w:b w:val="false"/>
          <w:i w:val="false"/>
          <w:color w:val="000000"/>
          <w:sz w:val="28"/>
        </w:rPr>
        <w:t>
      өңірлердің климаттық ерекшеліктері және т.б.</w:t>
      </w:r>
    </w:p>
    <w:bookmarkEnd w:id="1134"/>
    <w:bookmarkStart w:name="z1256" w:id="1135"/>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бағдарлануға, ең аз мәндерге сәйкес келуге (тиісті ресурсты тұтынудың орташа жылдық мәніне сүйене отырып) және үнемдеу және ұтымды тұтыну жөніндегі конструктивтік, технологиялық және ұйымдастырушылық іс-шараларды көрсетуге тиіс.</w:t>
      </w:r>
    </w:p>
    <w:bookmarkEnd w:id="1135"/>
    <w:bookmarkStart w:name="z1257" w:id="1136"/>
    <w:p>
      <w:pPr>
        <w:spacing w:after="0"/>
        <w:ind w:left="0"/>
        <w:jc w:val="both"/>
      </w:pPr>
      <w:r>
        <w:rPr>
          <w:rFonts w:ascii="Times New Roman"/>
          <w:b w:val="false"/>
          <w:i w:val="false"/>
          <w:color w:val="000000"/>
          <w:sz w:val="28"/>
        </w:rPr>
        <w:t>
      Өзге технологиялық көрсеткіштер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салалардың/салыстырмалы процестердің ЕҚТ бойынша анықтамалықтарының ережелерін, сондай-ақ тиісті ЕҚТ-ны енгізу мүмкіндігін ескере отырып қаралады. Технологиялық көрсеткіштерге қол жеткізуде тиімділікті қамтамасыз ететін нақты жағдайларда ЕҚТ-ны таңдау кезінде кәсіпорынның қаржылық және техникалық ресурстарын ескеру қажет.</w:t>
      </w:r>
    </w:p>
    <w:bookmarkEnd w:id="1136"/>
    <w:bookmarkStart w:name="z1258" w:id="1137"/>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1137"/>
    <w:bookmarkStart w:name="z1259" w:id="1138"/>
    <w:p>
      <w:pPr>
        <w:spacing w:after="0"/>
        <w:ind w:left="0"/>
        <w:jc w:val="both"/>
      </w:pPr>
      <w:r>
        <w:rPr>
          <w:rFonts w:ascii="Times New Roman"/>
          <w:b w:val="false"/>
          <w:i w:val="false"/>
          <w:color w:val="000000"/>
          <w:sz w:val="28"/>
        </w:rPr>
        <w:t>
      энергия тиімділігі бойынша: өнеркәсіптің энергия сыйымдылығын 2029 жылға қарай 2021 жылғы деңгейден 10%-ға төмендету;</w:t>
      </w:r>
    </w:p>
    <w:bookmarkEnd w:id="1138"/>
    <w:bookmarkStart w:name="z1260" w:id="1139"/>
    <w:p>
      <w:pPr>
        <w:spacing w:after="0"/>
        <w:ind w:left="0"/>
        <w:jc w:val="both"/>
      </w:pPr>
      <w:r>
        <w:rPr>
          <w:rFonts w:ascii="Times New Roman"/>
          <w:b w:val="false"/>
          <w:i w:val="false"/>
          <w:color w:val="000000"/>
          <w:sz w:val="28"/>
        </w:rPr>
        <w:t>
      айналымдық және қайталама сумен жабдықтауды енгізу - технологиялық процестерде қолданылуын ескере отырып, 100% -ға дейін.</w:t>
      </w:r>
    </w:p>
    <w:bookmarkEnd w:id="1139"/>
    <w:bookmarkStart w:name="z1261" w:id="1140"/>
    <w:p>
      <w:pPr>
        <w:spacing w:after="0"/>
        <w:ind w:left="0"/>
        <w:jc w:val="left"/>
      </w:pPr>
      <w:r>
        <w:rPr>
          <w:rFonts w:ascii="Times New Roman"/>
          <w:b/>
          <w:i w:val="false"/>
          <w:color w:val="000000"/>
        </w:rPr>
        <w:t xml:space="preserve"> 4-бөлім. Ең үздік қолжетімді техникаларды қолданумен байланысты мониторинг бойынша талаптар</w:t>
      </w:r>
    </w:p>
    <w:bookmarkEnd w:id="1140"/>
    <w:bookmarkStart w:name="z1262" w:id="1141"/>
    <w:p>
      <w:pPr>
        <w:spacing w:after="0"/>
        <w:ind w:left="0"/>
        <w:jc w:val="both"/>
      </w:pPr>
      <w:r>
        <w:rPr>
          <w:rFonts w:ascii="Times New Roman"/>
          <w:b w:val="false"/>
          <w:i w:val="false"/>
          <w:color w:val="000000"/>
          <w:sz w:val="28"/>
        </w:rPr>
        <w:t>
      Атмосфералық ауа</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жиілік****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 NOX және тозаң шығарындылары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крекинг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қондырғылары (пештер мен қазандар) 50-ден 100 МВт * дейін және кокстеу процестерін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қондырғылары (пештер мен қазандар) &lt; 50 МВт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және отындағы елеулі өзгерістерден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өндірісінің қондырғылары (КӨҚ)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 шығарындылары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42"/>
          <w:p>
            <w:pPr>
              <w:spacing w:after="20"/>
              <w:ind w:left="20"/>
              <w:jc w:val="both"/>
            </w:pPr>
            <w:r>
              <w:rPr>
                <w:rFonts w:ascii="Times New Roman"/>
                <w:b w:val="false"/>
                <w:i w:val="false"/>
                <w:color w:val="000000"/>
                <w:sz w:val="20"/>
              </w:rPr>
              <w:t>
Барлық қондырғылар жабдықталған</w:t>
            </w:r>
          </w:p>
          <w:bookmarkEnd w:id="1142"/>
          <w:p>
            <w:pPr>
              <w:spacing w:after="20"/>
              <w:ind w:left="20"/>
              <w:jc w:val="both"/>
            </w:pPr>
            <w:r>
              <w:rPr>
                <w:rFonts w:ascii="Times New Roman"/>
                <w:b w:val="false"/>
                <w:i w:val="false"/>
                <w:color w:val="000000"/>
                <w:sz w:val="20"/>
              </w:rPr>
              <w:t>
СКВ немесе СНКВ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 шығарындылары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43"/>
          <w:p>
            <w:pPr>
              <w:spacing w:after="20"/>
              <w:ind w:left="20"/>
              <w:jc w:val="both"/>
            </w:pPr>
            <w:r>
              <w:rPr>
                <w:rFonts w:ascii="Times New Roman"/>
                <w:b w:val="false"/>
                <w:i w:val="false"/>
                <w:color w:val="000000"/>
                <w:sz w:val="20"/>
              </w:rPr>
              <w:t>
Каталитикалық крекинг және жағу қондырғылары</w:t>
            </w:r>
          </w:p>
          <w:bookmarkEnd w:id="1143"/>
          <w:p>
            <w:pPr>
              <w:spacing w:after="20"/>
              <w:ind w:left="20"/>
              <w:jc w:val="both"/>
            </w:pPr>
            <w:r>
              <w:rPr>
                <w:rFonts w:ascii="Times New Roman"/>
                <w:b w:val="false"/>
                <w:i w:val="false"/>
                <w:color w:val="000000"/>
                <w:sz w:val="20"/>
              </w:rPr>
              <w:t>
100 МВт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жағу қондырғылары (пештер мен қазандар)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шығарындылары: Никель (Ni), Сурьма (Sb) (3), Ванадий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крекинг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 және отындағы елеулі өзгерістерден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44"/>
          <w:p>
            <w:pPr>
              <w:spacing w:after="20"/>
              <w:ind w:left="20"/>
              <w:jc w:val="both"/>
            </w:pPr>
            <w:r>
              <w:rPr>
                <w:rFonts w:ascii="Times New Roman"/>
                <w:b w:val="false"/>
                <w:i w:val="false"/>
                <w:color w:val="000000"/>
                <w:sz w:val="20"/>
              </w:rPr>
              <w:t>
Жағу қондырғылары***</w:t>
            </w:r>
          </w:p>
          <w:bookmarkEnd w:id="1144"/>
          <w:p>
            <w:pPr>
              <w:spacing w:after="20"/>
              <w:ind w:left="20"/>
              <w:jc w:val="both"/>
            </w:pPr>
            <w:r>
              <w:rPr>
                <w:rFonts w:ascii="Times New Roman"/>
                <w:b w:val="false"/>
                <w:i w:val="false"/>
                <w:color w:val="000000"/>
                <w:sz w:val="20"/>
              </w:rPr>
              <w:t>
(пештер мен қазандар)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45"/>
          <w:p>
            <w:pPr>
              <w:spacing w:after="20"/>
              <w:ind w:left="20"/>
              <w:jc w:val="both"/>
            </w:pPr>
            <w:r>
              <w:rPr>
                <w:rFonts w:ascii="Times New Roman"/>
                <w:b w:val="false"/>
                <w:i w:val="false"/>
                <w:color w:val="000000"/>
                <w:sz w:val="20"/>
              </w:rPr>
              <w:t>
Полихлорланған дибензодиоксиндер/фурандар шығарындылары</w:t>
            </w:r>
          </w:p>
          <w:bookmarkEnd w:id="1145"/>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Каталитикалық риформинг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немесе регенерациядан кейін</w:t>
            </w:r>
          </w:p>
        </w:tc>
      </w:tr>
    </w:tbl>
    <w:bookmarkStart w:name="z1267" w:id="1146"/>
    <w:p>
      <w:pPr>
        <w:spacing w:after="0"/>
        <w:ind w:left="0"/>
        <w:jc w:val="both"/>
      </w:pPr>
      <w:r>
        <w:rPr>
          <w:rFonts w:ascii="Times New Roman"/>
          <w:b w:val="false"/>
          <w:i w:val="false"/>
          <w:color w:val="000000"/>
          <w:sz w:val="28"/>
        </w:rPr>
        <w:t>
      * шығарындылар болатын түтін құбырына қосылған барлық жағу қондырғыларының (пештер мен қазандар) жалпы номиналды жылу қуатына жатады;</w:t>
      </w:r>
    </w:p>
    <w:bookmarkEnd w:id="1146"/>
    <w:bookmarkStart w:name="z1268" w:id="1147"/>
    <w:p>
      <w:pPr>
        <w:spacing w:after="0"/>
        <w:ind w:left="0"/>
        <w:jc w:val="both"/>
      </w:pPr>
      <w:r>
        <w:rPr>
          <w:rFonts w:ascii="Times New Roman"/>
          <w:b w:val="false"/>
          <w:i w:val="false"/>
          <w:color w:val="000000"/>
          <w:sz w:val="28"/>
        </w:rPr>
        <w:t>
      ** NH3 қалпына келтіргіш ретінде пайдаланғанда;</w:t>
      </w:r>
    </w:p>
    <w:bookmarkEnd w:id="1147"/>
    <w:bookmarkStart w:name="z1269" w:id="1148"/>
    <w:p>
      <w:pPr>
        <w:spacing w:after="0"/>
        <w:ind w:left="0"/>
        <w:jc w:val="both"/>
      </w:pPr>
      <w:r>
        <w:rPr>
          <w:rFonts w:ascii="Times New Roman"/>
          <w:b w:val="false"/>
          <w:i w:val="false"/>
          <w:color w:val="000000"/>
          <w:sz w:val="28"/>
        </w:rPr>
        <w:t>
      *** сурьма (Sb) тек газ тәріздес отынмен жұмыс істейтін өртеу қондырғыларын (пештер мен қазандықтарды) қоспағанда, процесте Sb енгізу пайдаланылатын каталитикалық крекинг қондырғыларында ғана өлшенеді;</w:t>
      </w:r>
    </w:p>
    <w:bookmarkEnd w:id="1148"/>
    <w:bookmarkStart w:name="z1270" w:id="1149"/>
    <w:p>
      <w:pPr>
        <w:spacing w:after="0"/>
        <w:ind w:left="0"/>
        <w:jc w:val="both"/>
      </w:pPr>
      <w:r>
        <w:rPr>
          <w:rFonts w:ascii="Times New Roman"/>
          <w:b w:val="false"/>
          <w:i w:val="false"/>
          <w:color w:val="000000"/>
          <w:sz w:val="28"/>
        </w:rPr>
        <w:t>
      **** үздіксіз өлшеулер атмосфераға ең көп шығарындылар көздері үшін қолданылады (өндірістік экологиялық бақылау жүргізу кезінде қоршаған ортаға эмиссиялар мониторингінің автоматтандырылған жүйесін жүргізу тәртібінде көзделген талаптарға сәйкес).</w:t>
      </w:r>
    </w:p>
    <w:bookmarkEnd w:id="1149"/>
    <w:bookmarkStart w:name="z1271" w:id="1150"/>
    <w:p>
      <w:pPr>
        <w:spacing w:after="0"/>
        <w:ind w:left="0"/>
        <w:jc w:val="both"/>
      </w:pPr>
      <w:r>
        <w:rPr>
          <w:rFonts w:ascii="Times New Roman"/>
          <w:b w:val="false"/>
          <w:i w:val="false"/>
          <w:color w:val="000000"/>
          <w:sz w:val="28"/>
        </w:rPr>
        <w:t>
      Су ресурстары</w:t>
      </w:r>
    </w:p>
    <w:bookmarkEnd w:id="1150"/>
    <w:bookmarkStart w:name="z1272" w:id="1151"/>
    <w:p>
      <w:pPr>
        <w:spacing w:after="0"/>
        <w:ind w:left="0"/>
        <w:jc w:val="both"/>
      </w:pPr>
      <w:r>
        <w:rPr>
          <w:rFonts w:ascii="Times New Roman"/>
          <w:b w:val="false"/>
          <w:i w:val="false"/>
          <w:color w:val="000000"/>
          <w:sz w:val="28"/>
        </w:rPr>
        <w:t>
      ЕҚТ-ны қолданумен байланысты төгінділер мониторингінің жиілігі</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(по РО4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(құрғақ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ретінде көрсетілген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ретінде көрсетілген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 ретінде көрсетілген никель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 ретінде көрсетілген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bl>
    <w:bookmarkStart w:name="z1273" w:id="1152"/>
    <w:p>
      <w:pPr>
        <w:spacing w:after="0"/>
        <w:ind w:left="0"/>
        <w:jc w:val="both"/>
      </w:pPr>
      <w:r>
        <w:rPr>
          <w:rFonts w:ascii="Times New Roman"/>
          <w:b w:val="false"/>
          <w:i w:val="false"/>
          <w:color w:val="000000"/>
          <w:sz w:val="28"/>
        </w:rPr>
        <w:t>
      * 24 сағат ішінде алынған ағынға барабар құрамдас үлгіге немесе ағынның жеткілікті тұрақтылығы көрсетілген жағдайда уақытқа барабар үлгіге жатады.</w:t>
      </w:r>
    </w:p>
    <w:bookmarkEnd w:id="1152"/>
    <w:bookmarkStart w:name="z1274" w:id="1153"/>
    <w:p>
      <w:pPr>
        <w:spacing w:after="0"/>
        <w:ind w:left="0"/>
        <w:jc w:val="left"/>
      </w:pPr>
      <w:r>
        <w:rPr>
          <w:rFonts w:ascii="Times New Roman"/>
          <w:b/>
          <w:i w:val="false"/>
          <w:color w:val="000000"/>
        </w:rPr>
        <w:t xml:space="preserve"> 5-бөлім. Ремедиация жөніндегі талаптар</w:t>
      </w:r>
    </w:p>
    <w:bookmarkEnd w:id="1153"/>
    <w:bookmarkStart w:name="z1275" w:id="1154"/>
    <w:p>
      <w:pPr>
        <w:spacing w:after="0"/>
        <w:ind w:left="0"/>
        <w:jc w:val="both"/>
      </w:pPr>
      <w:r>
        <w:rPr>
          <w:rFonts w:ascii="Times New Roman"/>
          <w:b w:val="false"/>
          <w:i w:val="false"/>
          <w:color w:val="000000"/>
          <w:sz w:val="28"/>
        </w:rPr>
        <w:t>
      Мұнай-газ өңдеу және мұнай-химия саласы қоршаған ортаға сөзсіз әсер етеді. Мұнай-газ өңдеу қызметінің қоршаған ортаға әсері пайдаланылатын өңдеу технологиялары мен пайдаланылатын жабдықтардың ерекшеліктеріне, мұнай мен газдың физикалық-химиялық құрамына, сондай-ақ орналасқан аумақтың табиғи-климаттық ерекшеліктеріне, табиғат қорғау іс-шаралары бойынша таңдап алынған техникалық және технологиялық шешімдерге және т.б. байланысты болады.</w:t>
      </w:r>
    </w:p>
    <w:bookmarkEnd w:id="1154"/>
    <w:bookmarkStart w:name="z1276" w:id="1155"/>
    <w:p>
      <w:pPr>
        <w:spacing w:after="0"/>
        <w:ind w:left="0"/>
        <w:jc w:val="both"/>
      </w:pPr>
      <w:r>
        <w:rPr>
          <w:rFonts w:ascii="Times New Roman"/>
          <w:b w:val="false"/>
          <w:i w:val="false"/>
          <w:color w:val="000000"/>
          <w:sz w:val="28"/>
        </w:rPr>
        <w:t>
      Мұнай мен газ өндіретін кәсiпорындардың негiзгi экологиялық аспектiлерi атмосфералық ауаға ластағыш заттардың шығарындылары, сарқынды сулардың, қалдықтар мен технологиялық қалдықтардың түзілуі болып табылады.</w:t>
      </w:r>
    </w:p>
    <w:bookmarkEnd w:id="1155"/>
    <w:bookmarkStart w:name="z1277" w:id="1156"/>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1156"/>
    <w:bookmarkStart w:name="z1278" w:id="1157"/>
    <w:p>
      <w:pPr>
        <w:spacing w:after="0"/>
        <w:ind w:left="0"/>
        <w:jc w:val="both"/>
      </w:pPr>
      <w:r>
        <w:rPr>
          <w:rFonts w:ascii="Times New Roman"/>
          <w:b w:val="false"/>
          <w:i w:val="false"/>
          <w:color w:val="000000"/>
          <w:sz w:val="28"/>
        </w:rPr>
        <w:t>
      жануарлар мен өсімдіктер әлеміне;</w:t>
      </w:r>
    </w:p>
    <w:bookmarkEnd w:id="1157"/>
    <w:bookmarkStart w:name="z1279" w:id="1158"/>
    <w:p>
      <w:pPr>
        <w:spacing w:after="0"/>
        <w:ind w:left="0"/>
        <w:jc w:val="both"/>
      </w:pPr>
      <w:r>
        <w:rPr>
          <w:rFonts w:ascii="Times New Roman"/>
          <w:b w:val="false"/>
          <w:i w:val="false"/>
          <w:color w:val="000000"/>
          <w:sz w:val="28"/>
        </w:rPr>
        <w:t>
      жерасты және жерүсті суларына;</w:t>
      </w:r>
    </w:p>
    <w:bookmarkEnd w:id="1158"/>
    <w:bookmarkStart w:name="z1280" w:id="1159"/>
    <w:p>
      <w:pPr>
        <w:spacing w:after="0"/>
        <w:ind w:left="0"/>
        <w:jc w:val="both"/>
      </w:pPr>
      <w:r>
        <w:rPr>
          <w:rFonts w:ascii="Times New Roman"/>
          <w:b w:val="false"/>
          <w:i w:val="false"/>
          <w:color w:val="000000"/>
          <w:sz w:val="28"/>
        </w:rPr>
        <w:t>
      жер мен топыраққа экологиялық залал фактісі анықталған кезде жүргізіледі.</w:t>
      </w:r>
    </w:p>
    <w:bookmarkEnd w:id="1159"/>
    <w:bookmarkStart w:name="z1281" w:id="1160"/>
    <w:p>
      <w:pPr>
        <w:spacing w:after="0"/>
        <w:ind w:left="0"/>
        <w:jc w:val="both"/>
      </w:pPr>
      <w:r>
        <w:rPr>
          <w:rFonts w:ascii="Times New Roman"/>
          <w:b w:val="false"/>
          <w:i w:val="false"/>
          <w:color w:val="000000"/>
          <w:sz w:val="28"/>
        </w:rPr>
        <w:t xml:space="preserve">
      Осылайша, мұнай-газ өндіретін және газды қайта өңдейтін кәсіпорындар қызметінің нәтижесінде атмосфералық ауаның ластануы және ластағыш заттардың табиғи ортаның бір компонентінен екіншісіне одан әрі ауысуы нәтижесінде келесі жағымсыз салдарлар туындайды: </w:t>
      </w:r>
    </w:p>
    <w:bookmarkEnd w:id="1160"/>
    <w:bookmarkStart w:name="z1282" w:id="1161"/>
    <w:p>
      <w:pPr>
        <w:spacing w:after="0"/>
        <w:ind w:left="0"/>
        <w:jc w:val="both"/>
      </w:pPr>
      <w:r>
        <w:rPr>
          <w:rFonts w:ascii="Times New Roman"/>
          <w:b w:val="false"/>
          <w:i w:val="false"/>
          <w:color w:val="000000"/>
          <w:sz w:val="28"/>
        </w:rPr>
        <w:t xml:space="preserve">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 </w:t>
      </w:r>
    </w:p>
    <w:bookmarkEnd w:id="1161"/>
    <w:bookmarkStart w:name="z1283" w:id="1162"/>
    <w:p>
      <w:pPr>
        <w:spacing w:after="0"/>
        <w:ind w:left="0"/>
        <w:jc w:val="both"/>
      </w:pPr>
      <w:r>
        <w:rPr>
          <w:rFonts w:ascii="Times New Roman"/>
          <w:b w:val="false"/>
          <w:i w:val="false"/>
          <w:color w:val="000000"/>
          <w:sz w:val="28"/>
        </w:rPr>
        <w:t>
      жануарлар мен өсімдіктер әлеміне әсері.</w:t>
      </w:r>
    </w:p>
    <w:bookmarkEnd w:id="1162"/>
    <w:bookmarkStart w:name="z1284" w:id="1163"/>
    <w:p>
      <w:pPr>
        <w:spacing w:after="0"/>
        <w:ind w:left="0"/>
        <w:jc w:val="both"/>
      </w:pPr>
      <w:r>
        <w:rPr>
          <w:rFonts w:ascii="Times New Roman"/>
          <w:b w:val="false"/>
          <w:i w:val="false"/>
          <w:color w:val="000000"/>
          <w:sz w:val="28"/>
        </w:rPr>
        <w:t>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жай-күйге қатысты табиғи орта компоненттерінің жай-күйінің өзгеруіне бағалау жүргізу қажет.</w:t>
      </w:r>
    </w:p>
    <w:bookmarkEnd w:id="1163"/>
    <w:bookmarkStart w:name="z1285" w:id="1164"/>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тұлға Қазақстан Республикасының қолданыстағы заңнамасының нормаларын сақтай отырып, учаскенің жай-күйін қалпына келтіру үшін осындай залалды жоюға арналған тиісті шаралар қолдануға тиіс. </w:t>
      </w:r>
    </w:p>
    <w:bookmarkEnd w:id="1164"/>
    <w:bookmarkStart w:name="z1286" w:id="1165"/>
    <w:p>
      <w:pPr>
        <w:spacing w:after="0"/>
        <w:ind w:left="0"/>
        <w:jc w:val="both"/>
      </w:pPr>
      <w:r>
        <w:rPr>
          <w:rFonts w:ascii="Times New Roman"/>
          <w:b w:val="false"/>
          <w:i w:val="false"/>
          <w:color w:val="000000"/>
          <w:sz w:val="28"/>
        </w:rPr>
        <w:t>
      Бұдан басқа, іс-әрекеттері немесе қызметі экологиялық залал келтірген тұлға,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қызметінен зиян келтірмеуі үшін, олардың күнделікті немесе келешектегі бекітілген нысаналы міндеттерін ескере отырып, тиісті ластағыш заттардың эмиссияларын жою, тежеу немесе қысқарту үшін, сондай-ақ бақылау мониторингі үшін мерзімінде және кезеңділікпен қажетті шараларды қабылдауы тиіс.</w:t>
      </w:r>
    </w:p>
    <w:bookmarkEnd w:id="1165"/>
    <w:bookmarkStart w:name="z1287" w:id="1166"/>
    <w:p>
      <w:pPr>
        <w:spacing w:after="0"/>
        <w:ind w:left="0"/>
        <w:jc w:val="left"/>
      </w:pPr>
      <w:r>
        <w:rPr>
          <w:rFonts w:ascii="Times New Roman"/>
          <w:b/>
          <w:i w:val="false"/>
          <w:color w:val="000000"/>
        </w:rPr>
        <w:t xml:space="preserve"> Қорытынды ережелер мен ұсынымдар</w:t>
      </w:r>
    </w:p>
    <w:bookmarkEnd w:id="1166"/>
    <w:p>
      <w:pPr>
        <w:spacing w:after="0"/>
        <w:ind w:left="0"/>
        <w:jc w:val="both"/>
      </w:pPr>
      <w:bookmarkStart w:name="z1288" w:id="1167"/>
      <w:r>
        <w:rPr>
          <w:rFonts w:ascii="Times New Roman"/>
          <w:b w:val="false"/>
          <w:i w:val="false"/>
          <w:color w:val="000000"/>
          <w:sz w:val="28"/>
        </w:rPr>
        <w:t xml:space="preserve">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w:t>
      </w:r>
    </w:p>
    <w:bookmarkEnd w:id="1167"/>
    <w:p>
      <w:pPr>
        <w:spacing w:after="0"/>
        <w:ind w:left="0"/>
        <w:jc w:val="both"/>
      </w:pPr>
      <w:r>
        <w:rPr>
          <w:rFonts w:ascii="Times New Roman"/>
          <w:b w:val="false"/>
          <w:i w:val="false"/>
          <w:color w:val="000000"/>
          <w:sz w:val="28"/>
        </w:rPr>
        <w:t>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Start w:name="z1289" w:id="1168"/>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мұнай-газ өндіру саласы кәсіпорындарының жаңғырту және инновациялық дамыту жоспарларын зерделей отырып, тұтастай алғанда мұнай-газ өндіру және газды қайта өңдеу саласы туралы,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да факторлары, энергия және ресурстарды тұтыну туралы ақпаратқа талдау және жүйелеу жүргізілді.</w:t>
      </w:r>
    </w:p>
    <w:bookmarkEnd w:id="1168"/>
    <w:bookmarkStart w:name="z1290" w:id="1169"/>
    <w:p>
      <w:pPr>
        <w:spacing w:after="0"/>
        <w:ind w:left="0"/>
        <w:jc w:val="both"/>
      </w:pPr>
      <w:r>
        <w:rPr>
          <w:rFonts w:ascii="Times New Roman"/>
          <w:b w:val="false"/>
          <w:i w:val="false"/>
          <w:color w:val="000000"/>
          <w:sz w:val="28"/>
        </w:rPr>
        <w:t>
      Қорытындысы бойынша ЕҚТ тізімін түзету және жетілдіру жөніндегі одан арғы жұмыстарға және оларды енгізу мүмкіндігіне қатысты мынадай ұсынымдар тұжырымдалды:</w:t>
      </w:r>
    </w:p>
    <w:bookmarkEnd w:id="1169"/>
    <w:bookmarkStart w:name="z1291" w:id="1170"/>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ЕҚТ-ны енгізудің экономикалық аспектілері туралы мәліметтерді жинауды, жүйелеуді және сақтауды жүзеге асыру ұсынылады;</w:t>
      </w:r>
    </w:p>
    <w:bookmarkEnd w:id="1170"/>
    <w:bookmarkStart w:name="z1292" w:id="1171"/>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факторларының мониторингіне, бақылауға және төмендеуіне назар аудару қажет; қоршаған ортаға эмиссиялардың АМЖ-сын енгізу МЛЗ эмиссиялары бойынша нақты деректерді алудың және МЛЗ-ның технологиялық көрсеткіштерін қайта қараудың қажетті құралы болып табылады;</w:t>
      </w:r>
    </w:p>
    <w:bookmarkEnd w:id="1171"/>
    <w:bookmarkStart w:name="z1293" w:id="1172"/>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қажет.</w:t>
      </w:r>
    </w:p>
    <w:bookmarkEnd w:id="1172"/>
    <w:bookmarkStart w:name="z1294" w:id="1173"/>
    <w:p>
      <w:pPr>
        <w:spacing w:after="0"/>
        <w:ind w:left="0"/>
        <w:jc w:val="left"/>
      </w:pPr>
      <w:r>
        <w:rPr>
          <w:rFonts w:ascii="Times New Roman"/>
          <w:b/>
          <w:i w:val="false"/>
          <w:color w:val="000000"/>
        </w:rPr>
        <w:t xml:space="preserve"> Қорытынды ережелер мен ұсынымдар</w:t>
      </w:r>
    </w:p>
    <w:bookmarkEnd w:id="1173"/>
    <w:bookmarkStart w:name="z1295" w:id="1174"/>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9 тамыздағы № 319 бұйрығымен бекітілген Экологиялық рұқсаттар беру, қоршаған ортаға әсер ету туралы декларацияны ұсыну қағидаларына, әсер етуге экологиялық рұқсат бланкілерінің нысанына және оларды толтыру тәртібіне сәйкес әзірленді.</w:t>
      </w:r>
    </w:p>
    <w:bookmarkEnd w:id="1174"/>
    <w:bookmarkStart w:name="z1296" w:id="1175"/>
    <w:p>
      <w:pPr>
        <w:spacing w:after="0"/>
        <w:ind w:left="0"/>
        <w:jc w:val="both"/>
      </w:pPr>
      <w:r>
        <w:rPr>
          <w:rFonts w:ascii="Times New Roman"/>
          <w:b w:val="false"/>
          <w:i w:val="false"/>
          <w:color w:val="000000"/>
          <w:sz w:val="28"/>
        </w:rPr>
        <w:t>
      Жалпы алғанда, кәсіпорындардың сараптамалық бағалау есептерінің деректерін,  нормативтік құжаттаманы зерделеуді,  экологиялық есептерді,  қара металл кендерін (қара металдың өзге де кендерін қоса алғанда) өндіру және байыту кәсіпорындарын жаңғырту және инновациялық дамыту жоспарларын пайдалана отырып, қара металл кендерін (қара металдың өзге де кендерін қоса алғанда) өндіру және байыту саласы туралы, салада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да факторлары, энергия және ресурс тұтыну туралы ақпаратқа талдау және жүйелеу жүргізілді.</w:t>
      </w:r>
    </w:p>
    <w:bookmarkEnd w:id="1175"/>
    <w:bookmarkStart w:name="z1297" w:id="1176"/>
    <w:p>
      <w:pPr>
        <w:spacing w:after="0"/>
        <w:ind w:left="0"/>
        <w:jc w:val="both"/>
      </w:pPr>
      <w:r>
        <w:rPr>
          <w:rFonts w:ascii="Times New Roman"/>
          <w:b w:val="false"/>
          <w:i w:val="false"/>
          <w:color w:val="000000"/>
          <w:sz w:val="28"/>
        </w:rPr>
        <w:t>
      Қорытынды бойынша ЕҚТ тізімін түзету және жетілдіру жөніндегі одан арғы жұмыстарға және оларды енгізу мүмкіндігіне қатысты мынадай ұсынымдар тұжырымдалды:</w:t>
      </w:r>
    </w:p>
    <w:bookmarkEnd w:id="1176"/>
    <w:bookmarkStart w:name="z1298" w:id="1177"/>
    <w:p>
      <w:pPr>
        <w:spacing w:after="0"/>
        <w:ind w:left="0"/>
        <w:jc w:val="both"/>
      </w:pPr>
      <w:r>
        <w:rPr>
          <w:rFonts w:ascii="Times New Roman"/>
          <w:b w:val="false"/>
          <w:i w:val="false"/>
          <w:color w:val="000000"/>
          <w:sz w:val="28"/>
        </w:rPr>
        <w:t>
      кәсіпорындарға анықтамалықты әзірлеудің келесі кезеңдері үшін қажетті талдау жүргізу мақсатында, оның ішінде маркерлік ластағыш заттарды және ЕҚТ қолдануға байланысты эмиссиялар деңгейлерінің диапазондарын қайта қарау мақсатында қоршаған ортаға, әсіресе маркерлік заттар эмиссияларының деңгейлері туралы мәліметтерді жинауды, жүйелеуді және сақтауды жүзеге асыру ұсынылады;</w:t>
      </w:r>
    </w:p>
    <w:bookmarkEnd w:id="1177"/>
    <w:bookmarkStart w:name="z1299" w:id="1178"/>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факторларына мониторинг жүргізуге, бақылауға және азайтуға; қоршаған ортаға эмиссиялардың автоматтандырылған мониторинг жүйесін енгізу маркерлік ластағыш заттардың эмиссиялары бойынша нақты деректерді алудың және маркерлік ластағыш заттардың технологиялық көрсеткіштерін қайта қараудың қажетті құралы болып табылатынына назар аудару қажет.</w:t>
      </w:r>
    </w:p>
    <w:bookmarkEnd w:id="1178"/>
    <w:bookmarkStart w:name="z1300" w:id="1179"/>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түсті металлургия саласы объектілерінің қоршаған ортаға теріс әсерін азайтуды пайдалану керек.</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161 қаулысымен</w:t>
            </w:r>
            <w:r>
              <w:br/>
            </w:r>
            <w:r>
              <w:rPr>
                <w:rFonts w:ascii="Times New Roman"/>
                <w:b w:val="false"/>
                <w:i w:val="false"/>
                <w:color w:val="000000"/>
                <w:sz w:val="20"/>
              </w:rPr>
              <w:t>бекітілген</w:t>
            </w:r>
          </w:p>
        </w:tc>
      </w:tr>
    </w:tbl>
    <w:bookmarkStart w:name="z1302" w:id="1180"/>
    <w:p>
      <w:pPr>
        <w:spacing w:after="0"/>
        <w:ind w:left="0"/>
        <w:jc w:val="left"/>
      </w:pPr>
      <w:r>
        <w:rPr>
          <w:rFonts w:ascii="Times New Roman"/>
          <w:b/>
          <w:i w:val="false"/>
          <w:color w:val="000000"/>
        </w:rPr>
        <w:t xml:space="preserve"> "Энергия өндіру мақсатында ірі қондырғыларда отын жағу" ең үздік қолжетімді техникалары бойынша қорытынды</w:t>
      </w:r>
    </w:p>
    <w:bookmarkEnd w:id="1180"/>
    <w:bookmarkStart w:name="z1303" w:id="1181"/>
    <w:p>
      <w:pPr>
        <w:spacing w:after="0"/>
        <w:ind w:left="0"/>
        <w:jc w:val="left"/>
      </w:pPr>
      <w:r>
        <w:rPr>
          <w:rFonts w:ascii="Times New Roman"/>
          <w:b/>
          <w:i w:val="false"/>
          <w:color w:val="000000"/>
        </w:rPr>
        <w:t xml:space="preserve"> Мазмұны</w:t>
      </w:r>
    </w:p>
    <w:bookmarkEnd w:id="1181"/>
    <w:p>
      <w:pPr>
        <w:spacing w:after="0"/>
        <w:ind w:left="0"/>
        <w:jc w:val="left"/>
      </w:pPr>
    </w:p>
    <w:bookmarkStart w:name="z1305" w:id="1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Глоссарий</w:t>
      </w:r>
    </w:p>
    <w:bookmarkEnd w:id="1182"/>
    <w:bookmarkStart w:name="z1306" w:id="1183"/>
    <w:p>
      <w:pPr>
        <w:spacing w:after="0"/>
        <w:ind w:left="0"/>
        <w:jc w:val="both"/>
      </w:pPr>
      <w:r>
        <w:rPr>
          <w:rFonts w:ascii="Times New Roman"/>
          <w:b w:val="false"/>
          <w:i w:val="false"/>
          <w:color w:val="000000"/>
          <w:sz w:val="28"/>
        </w:rPr>
        <w:t>
      Алғысөз</w:t>
      </w:r>
    </w:p>
    <w:bookmarkEnd w:id="1183"/>
    <w:bookmarkStart w:name="z1307" w:id="1184"/>
    <w:p>
      <w:pPr>
        <w:spacing w:after="0"/>
        <w:ind w:left="0"/>
        <w:jc w:val="both"/>
      </w:pPr>
      <w:r>
        <w:rPr>
          <w:rFonts w:ascii="Times New Roman"/>
          <w:b w:val="false"/>
          <w:i w:val="false"/>
          <w:color w:val="000000"/>
          <w:sz w:val="28"/>
        </w:rPr>
        <w:t>
      Қолданылу саласы</w:t>
      </w:r>
    </w:p>
    <w:bookmarkEnd w:id="1184"/>
    <w:bookmarkStart w:name="z1308" w:id="1185"/>
    <w:p>
      <w:pPr>
        <w:spacing w:after="0"/>
        <w:ind w:left="0"/>
        <w:jc w:val="both"/>
      </w:pPr>
      <w:r>
        <w:rPr>
          <w:rFonts w:ascii="Times New Roman"/>
          <w:b w:val="false"/>
          <w:i w:val="false"/>
          <w:color w:val="000000"/>
          <w:sz w:val="28"/>
        </w:rPr>
        <w:t>
      Жалпы ережелер</w:t>
      </w:r>
    </w:p>
    <w:bookmarkEnd w:id="1185"/>
    <w:bookmarkStart w:name="z1309" w:id="1186"/>
    <w:p>
      <w:pPr>
        <w:spacing w:after="0"/>
        <w:ind w:left="0"/>
        <w:jc w:val="both"/>
      </w:pPr>
      <w:r>
        <w:rPr>
          <w:rFonts w:ascii="Times New Roman"/>
          <w:b w:val="false"/>
          <w:i w:val="false"/>
          <w:color w:val="000000"/>
          <w:sz w:val="28"/>
        </w:rPr>
        <w:t>
      Ең үздік қолжетімді техникалар бойынша тұжырымдар</w:t>
      </w:r>
    </w:p>
    <w:bookmarkEnd w:id="1186"/>
    <w:bookmarkStart w:name="z1310" w:id="1187"/>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1187"/>
    <w:bookmarkStart w:name="z1311" w:id="1188"/>
    <w:p>
      <w:pPr>
        <w:spacing w:after="0"/>
        <w:ind w:left="0"/>
        <w:jc w:val="both"/>
      </w:pPr>
      <w:r>
        <w:rPr>
          <w:rFonts w:ascii="Times New Roman"/>
          <w:b w:val="false"/>
          <w:i w:val="false"/>
          <w:color w:val="000000"/>
          <w:sz w:val="28"/>
        </w:rPr>
        <w:t>
      1.1.      Жалпы ЕҚТ бойынша қорытындылар</w:t>
      </w:r>
    </w:p>
    <w:bookmarkEnd w:id="1188"/>
    <w:bookmarkStart w:name="z1312" w:id="1189"/>
    <w:p>
      <w:pPr>
        <w:spacing w:after="0"/>
        <w:ind w:left="0"/>
        <w:jc w:val="both"/>
      </w:pPr>
      <w:r>
        <w:rPr>
          <w:rFonts w:ascii="Times New Roman"/>
          <w:b w:val="false"/>
          <w:i w:val="false"/>
          <w:color w:val="000000"/>
          <w:sz w:val="28"/>
        </w:rPr>
        <w:t xml:space="preserve">
      1.1.1. Экологиялық менеджмент  жүйесі (ЭМЖ)      </w:t>
      </w:r>
    </w:p>
    <w:bookmarkEnd w:id="1189"/>
    <w:bookmarkStart w:name="z1313" w:id="1190"/>
    <w:p>
      <w:pPr>
        <w:spacing w:after="0"/>
        <w:ind w:left="0"/>
        <w:jc w:val="both"/>
      </w:pPr>
      <w:r>
        <w:rPr>
          <w:rFonts w:ascii="Times New Roman"/>
          <w:b w:val="false"/>
          <w:i w:val="false"/>
          <w:color w:val="000000"/>
          <w:sz w:val="28"/>
        </w:rPr>
        <w:t>
      1.1.2. Мониторинг</w:t>
      </w:r>
    </w:p>
    <w:bookmarkEnd w:id="1190"/>
    <w:bookmarkStart w:name="z1314" w:id="1191"/>
    <w:p>
      <w:pPr>
        <w:spacing w:after="0"/>
        <w:ind w:left="0"/>
        <w:jc w:val="both"/>
      </w:pPr>
      <w:r>
        <w:rPr>
          <w:rFonts w:ascii="Times New Roman"/>
          <w:b w:val="false"/>
          <w:i w:val="false"/>
          <w:color w:val="000000"/>
          <w:sz w:val="28"/>
        </w:rPr>
        <w:t>
      1.1.3. Жалпы экологиялық сипаттамалар және шекті индикаторлар</w:t>
      </w:r>
    </w:p>
    <w:bookmarkEnd w:id="1191"/>
    <w:bookmarkStart w:name="z1315" w:id="1192"/>
    <w:p>
      <w:pPr>
        <w:spacing w:after="0"/>
        <w:ind w:left="0"/>
        <w:jc w:val="both"/>
      </w:pPr>
      <w:r>
        <w:rPr>
          <w:rFonts w:ascii="Times New Roman"/>
          <w:b w:val="false"/>
          <w:i w:val="false"/>
          <w:color w:val="000000"/>
          <w:sz w:val="28"/>
        </w:rPr>
        <w:t>
      1.1.4. Энергия тиімділігі</w:t>
      </w:r>
    </w:p>
    <w:bookmarkEnd w:id="1192"/>
    <w:bookmarkStart w:name="z1316" w:id="1193"/>
    <w:p>
      <w:pPr>
        <w:spacing w:after="0"/>
        <w:ind w:left="0"/>
        <w:jc w:val="both"/>
      </w:pPr>
      <w:r>
        <w:rPr>
          <w:rFonts w:ascii="Times New Roman"/>
          <w:b w:val="false"/>
          <w:i w:val="false"/>
          <w:color w:val="000000"/>
          <w:sz w:val="28"/>
        </w:rPr>
        <w:t>
      1.1.5. Су тұтыну және сарқынды сулар</w:t>
      </w:r>
    </w:p>
    <w:bookmarkEnd w:id="1193"/>
    <w:bookmarkStart w:name="z1317" w:id="1194"/>
    <w:p>
      <w:pPr>
        <w:spacing w:after="0"/>
        <w:ind w:left="0"/>
        <w:jc w:val="both"/>
      </w:pPr>
      <w:r>
        <w:rPr>
          <w:rFonts w:ascii="Times New Roman"/>
          <w:b w:val="false"/>
          <w:i w:val="false"/>
          <w:color w:val="000000"/>
          <w:sz w:val="28"/>
        </w:rPr>
        <w:t>
      1.1.6. Қалдықтарды басқару</w:t>
      </w:r>
    </w:p>
    <w:bookmarkEnd w:id="1194"/>
    <w:bookmarkStart w:name="z1318" w:id="1195"/>
    <w:p>
      <w:pPr>
        <w:spacing w:after="0"/>
        <w:ind w:left="0"/>
        <w:jc w:val="both"/>
      </w:pPr>
      <w:r>
        <w:rPr>
          <w:rFonts w:ascii="Times New Roman"/>
          <w:b w:val="false"/>
          <w:i w:val="false"/>
          <w:color w:val="000000"/>
          <w:sz w:val="28"/>
        </w:rPr>
        <w:t>
      1.1.7. Шу шығару</w:t>
      </w:r>
    </w:p>
    <w:bookmarkEnd w:id="1195"/>
    <w:bookmarkStart w:name="z1319" w:id="1196"/>
    <w:p>
      <w:pPr>
        <w:spacing w:after="0"/>
        <w:ind w:left="0"/>
        <w:jc w:val="both"/>
      </w:pPr>
      <w:r>
        <w:rPr>
          <w:rFonts w:ascii="Times New Roman"/>
          <w:b w:val="false"/>
          <w:i w:val="false"/>
          <w:color w:val="000000"/>
          <w:sz w:val="28"/>
        </w:rPr>
        <w:t>
      ЕҚТ 17. Шу шығаруды азайту мақсатында ЕҚТ төменде ұсынылған әдістердің біреуін немесе жиынтығын пайдалануға арналған</w:t>
      </w:r>
    </w:p>
    <w:bookmarkEnd w:id="1196"/>
    <w:bookmarkStart w:name="z1320" w:id="1197"/>
    <w:p>
      <w:pPr>
        <w:spacing w:after="0"/>
        <w:ind w:left="0"/>
        <w:jc w:val="both"/>
      </w:pPr>
      <w:r>
        <w:rPr>
          <w:rFonts w:ascii="Times New Roman"/>
          <w:b w:val="false"/>
          <w:i w:val="false"/>
          <w:color w:val="000000"/>
          <w:sz w:val="28"/>
        </w:rPr>
        <w:t>
      1.2. Қатты отынды жағуға арналған ЕҚТ бойынша қорытындылар</w:t>
      </w:r>
    </w:p>
    <w:bookmarkEnd w:id="1197"/>
    <w:bookmarkStart w:name="z1321" w:id="1198"/>
    <w:p>
      <w:pPr>
        <w:spacing w:after="0"/>
        <w:ind w:left="0"/>
        <w:jc w:val="both"/>
      </w:pPr>
      <w:r>
        <w:rPr>
          <w:rFonts w:ascii="Times New Roman"/>
          <w:b w:val="false"/>
          <w:i w:val="false"/>
          <w:color w:val="000000"/>
          <w:sz w:val="28"/>
        </w:rPr>
        <w:t>
      1.2.1. Жалпы экологиялық көрсеткіштер</w:t>
      </w:r>
    </w:p>
    <w:bookmarkEnd w:id="1198"/>
    <w:bookmarkStart w:name="z1322" w:id="1199"/>
    <w:p>
      <w:pPr>
        <w:spacing w:after="0"/>
        <w:ind w:left="0"/>
        <w:jc w:val="both"/>
      </w:pPr>
      <w:r>
        <w:rPr>
          <w:rFonts w:ascii="Times New Roman"/>
          <w:b w:val="false"/>
          <w:i w:val="false"/>
          <w:color w:val="000000"/>
          <w:sz w:val="28"/>
        </w:rPr>
        <w:t>
      1.2.2 Энергия тиімділігі</w:t>
      </w:r>
    </w:p>
    <w:bookmarkEnd w:id="1199"/>
    <w:bookmarkStart w:name="z1323" w:id="1200"/>
    <w:p>
      <w:pPr>
        <w:spacing w:after="0"/>
        <w:ind w:left="0"/>
        <w:jc w:val="both"/>
      </w:pPr>
      <w:r>
        <w:rPr>
          <w:rFonts w:ascii="Times New Roman"/>
          <w:b w:val="false"/>
          <w:i w:val="false"/>
          <w:color w:val="000000"/>
          <w:sz w:val="28"/>
        </w:rPr>
        <w:t>
      1.2.3. Ауаға NOX және CO шығарындылары</w:t>
      </w:r>
    </w:p>
    <w:bookmarkEnd w:id="1200"/>
    <w:bookmarkStart w:name="z1324" w:id="1201"/>
    <w:p>
      <w:pPr>
        <w:spacing w:after="0"/>
        <w:ind w:left="0"/>
        <w:jc w:val="both"/>
      </w:pPr>
      <w:r>
        <w:rPr>
          <w:rFonts w:ascii="Times New Roman"/>
          <w:b w:val="false"/>
          <w:i w:val="false"/>
          <w:color w:val="000000"/>
          <w:sz w:val="28"/>
        </w:rPr>
        <w:t>
      1.2.4. SO2 ауаға шығарындылары</w:t>
      </w:r>
    </w:p>
    <w:bookmarkEnd w:id="1201"/>
    <w:bookmarkStart w:name="z1325" w:id="1202"/>
    <w:p>
      <w:pPr>
        <w:spacing w:after="0"/>
        <w:ind w:left="0"/>
        <w:jc w:val="both"/>
      </w:pPr>
      <w:r>
        <w:rPr>
          <w:rFonts w:ascii="Times New Roman"/>
          <w:b w:val="false"/>
          <w:i w:val="false"/>
          <w:color w:val="000000"/>
          <w:sz w:val="28"/>
        </w:rPr>
        <w:t xml:space="preserve">
      1.2.5. Ауаға шаң шығарындылары      </w:t>
      </w:r>
    </w:p>
    <w:bookmarkEnd w:id="1202"/>
    <w:bookmarkStart w:name="z1326" w:id="1203"/>
    <w:p>
      <w:pPr>
        <w:spacing w:after="0"/>
        <w:ind w:left="0"/>
        <w:jc w:val="both"/>
      </w:pPr>
      <w:r>
        <w:rPr>
          <w:rFonts w:ascii="Times New Roman"/>
          <w:b w:val="false"/>
          <w:i w:val="false"/>
          <w:color w:val="000000"/>
          <w:sz w:val="28"/>
        </w:rPr>
        <w:t>
      ЕҚТ 22. Тас көмірді және/немесе қоңыр көмірді жағудан ауаға шаң мен байланысты металл бөлшектерін шығаруды төмендету мақсатында төменде келтірілген техникалардың біреуін немесе жиынтығын пайдалану қажет</w:t>
      </w:r>
    </w:p>
    <w:bookmarkEnd w:id="1203"/>
    <w:bookmarkStart w:name="z1327" w:id="1204"/>
    <w:p>
      <w:pPr>
        <w:spacing w:after="0"/>
        <w:ind w:left="0"/>
        <w:jc w:val="both"/>
      </w:pPr>
      <w:r>
        <w:rPr>
          <w:rFonts w:ascii="Times New Roman"/>
          <w:b w:val="false"/>
          <w:i w:val="false"/>
          <w:color w:val="000000"/>
          <w:sz w:val="28"/>
        </w:rPr>
        <w:t>
      1.3. Сұйық отынды жағуға арналған ЕҚТ қорытындысы</w:t>
      </w:r>
    </w:p>
    <w:bookmarkEnd w:id="1204"/>
    <w:bookmarkStart w:name="z1328" w:id="1205"/>
    <w:p>
      <w:pPr>
        <w:spacing w:after="0"/>
        <w:ind w:left="0"/>
        <w:jc w:val="both"/>
      </w:pPr>
      <w:r>
        <w:rPr>
          <w:rFonts w:ascii="Times New Roman"/>
          <w:b w:val="false"/>
          <w:i w:val="false"/>
          <w:color w:val="000000"/>
          <w:sz w:val="28"/>
        </w:rPr>
        <w:t>
      1.3.1. Сұйық отынмен жұмыс істейтін қазандықтар</w:t>
      </w:r>
    </w:p>
    <w:bookmarkEnd w:id="1205"/>
    <w:bookmarkStart w:name="z1329" w:id="1206"/>
    <w:p>
      <w:pPr>
        <w:spacing w:after="0"/>
        <w:ind w:left="0"/>
        <w:jc w:val="both"/>
      </w:pPr>
      <w:r>
        <w:rPr>
          <w:rFonts w:ascii="Times New Roman"/>
          <w:b w:val="false"/>
          <w:i w:val="false"/>
          <w:color w:val="000000"/>
          <w:sz w:val="28"/>
        </w:rPr>
        <w:t>
      1.3.1.1. Энергия тиімділігі</w:t>
      </w:r>
    </w:p>
    <w:bookmarkEnd w:id="1206"/>
    <w:bookmarkStart w:name="z1330" w:id="1207"/>
    <w:p>
      <w:pPr>
        <w:spacing w:after="0"/>
        <w:ind w:left="0"/>
        <w:jc w:val="both"/>
      </w:pPr>
      <w:r>
        <w:rPr>
          <w:rFonts w:ascii="Times New Roman"/>
          <w:b w:val="false"/>
          <w:i w:val="false"/>
          <w:color w:val="000000"/>
          <w:sz w:val="28"/>
        </w:rPr>
        <w:t>
      1.3.1.2. Ауаға NOx, ЅОх және СО шығарындылары</w:t>
      </w:r>
    </w:p>
    <w:bookmarkEnd w:id="1207"/>
    <w:bookmarkStart w:name="z1331" w:id="1208"/>
    <w:p>
      <w:pPr>
        <w:spacing w:after="0"/>
        <w:ind w:left="0"/>
        <w:jc w:val="both"/>
      </w:pPr>
      <w:r>
        <w:rPr>
          <w:rFonts w:ascii="Times New Roman"/>
          <w:b w:val="false"/>
          <w:i w:val="false"/>
          <w:color w:val="000000"/>
          <w:sz w:val="28"/>
        </w:rPr>
        <w:t>
      1.3.1.3. SO2 ауаға шығарындылары</w:t>
      </w:r>
    </w:p>
    <w:bookmarkEnd w:id="1208"/>
    <w:bookmarkStart w:name="z1332" w:id="1209"/>
    <w:p>
      <w:pPr>
        <w:spacing w:after="0"/>
        <w:ind w:left="0"/>
        <w:jc w:val="both"/>
      </w:pPr>
      <w:r>
        <w:rPr>
          <w:rFonts w:ascii="Times New Roman"/>
          <w:b w:val="false"/>
          <w:i w:val="false"/>
          <w:color w:val="000000"/>
          <w:sz w:val="28"/>
        </w:rPr>
        <w:t>
      1.3.1.4. Ауаға шаң мен байланысқан металл бөлшектерінің шығарындылары</w:t>
      </w:r>
    </w:p>
    <w:bookmarkEnd w:id="1209"/>
    <w:bookmarkStart w:name="z1333" w:id="1210"/>
    <w:p>
      <w:pPr>
        <w:spacing w:after="0"/>
        <w:ind w:left="0"/>
        <w:jc w:val="both"/>
      </w:pPr>
      <w:r>
        <w:rPr>
          <w:rFonts w:ascii="Times New Roman"/>
          <w:b w:val="false"/>
          <w:i w:val="false"/>
          <w:color w:val="000000"/>
          <w:sz w:val="28"/>
        </w:rPr>
        <w:t>
      1.3.2. Сұйық отынмен жұмыс істейтін қозғалтқыштар</w:t>
      </w:r>
    </w:p>
    <w:bookmarkEnd w:id="1210"/>
    <w:bookmarkStart w:name="z1334" w:id="1211"/>
    <w:p>
      <w:pPr>
        <w:spacing w:after="0"/>
        <w:ind w:left="0"/>
        <w:jc w:val="both"/>
      </w:pPr>
      <w:r>
        <w:rPr>
          <w:rFonts w:ascii="Times New Roman"/>
          <w:b w:val="false"/>
          <w:i w:val="false"/>
          <w:color w:val="000000"/>
          <w:sz w:val="28"/>
        </w:rPr>
        <w:t>
      1.3.2.1. Энергия тиімділігі</w:t>
      </w:r>
    </w:p>
    <w:bookmarkEnd w:id="1211"/>
    <w:bookmarkStart w:name="z1335" w:id="1212"/>
    <w:p>
      <w:pPr>
        <w:spacing w:after="0"/>
        <w:ind w:left="0"/>
        <w:jc w:val="both"/>
      </w:pPr>
      <w:r>
        <w:rPr>
          <w:rFonts w:ascii="Times New Roman"/>
          <w:b w:val="false"/>
          <w:i w:val="false"/>
          <w:color w:val="000000"/>
          <w:sz w:val="28"/>
        </w:rPr>
        <w:t xml:space="preserve">
      1.3.2.2. Поршеньді қозғалтқыштардан ауаға NOx және CO шығарындылары      </w:t>
      </w:r>
    </w:p>
    <w:bookmarkEnd w:id="1212"/>
    <w:bookmarkStart w:name="z1336" w:id="1213"/>
    <w:p>
      <w:pPr>
        <w:spacing w:after="0"/>
        <w:ind w:left="0"/>
        <w:jc w:val="both"/>
      </w:pPr>
      <w:r>
        <w:rPr>
          <w:rFonts w:ascii="Times New Roman"/>
          <w:b w:val="false"/>
          <w:i w:val="false"/>
          <w:color w:val="000000"/>
          <w:sz w:val="28"/>
        </w:rPr>
        <w:t>
      1.3.2.3. Поршеньді қозғалтқыштардан ауаға ЅОx шығарындылары</w:t>
      </w:r>
    </w:p>
    <w:bookmarkEnd w:id="1213"/>
    <w:bookmarkStart w:name="z1337" w:id="1214"/>
    <w:p>
      <w:pPr>
        <w:spacing w:after="0"/>
        <w:ind w:left="0"/>
        <w:jc w:val="both"/>
      </w:pPr>
      <w:r>
        <w:rPr>
          <w:rFonts w:ascii="Times New Roman"/>
          <w:b w:val="false"/>
          <w:i w:val="false"/>
          <w:color w:val="000000"/>
          <w:sz w:val="28"/>
        </w:rPr>
        <w:t>
      1.3.2.4. Поршеньді қозғалтқыштардан ауаға шаң мен байланысқан металл бөлшектерінің шығарындылары</w:t>
      </w:r>
    </w:p>
    <w:bookmarkEnd w:id="1214"/>
    <w:bookmarkStart w:name="z1338" w:id="1215"/>
    <w:p>
      <w:pPr>
        <w:spacing w:after="0"/>
        <w:ind w:left="0"/>
        <w:jc w:val="both"/>
      </w:pPr>
      <w:r>
        <w:rPr>
          <w:rFonts w:ascii="Times New Roman"/>
          <w:b w:val="false"/>
          <w:i w:val="false"/>
          <w:color w:val="000000"/>
          <w:sz w:val="28"/>
        </w:rPr>
        <w:t>
      1.3.3. Сұйық отындағы газ турбиналары</w:t>
      </w:r>
    </w:p>
    <w:bookmarkEnd w:id="1215"/>
    <w:bookmarkStart w:name="z1339" w:id="1216"/>
    <w:p>
      <w:pPr>
        <w:spacing w:after="0"/>
        <w:ind w:left="0"/>
        <w:jc w:val="both"/>
      </w:pPr>
      <w:r>
        <w:rPr>
          <w:rFonts w:ascii="Times New Roman"/>
          <w:b w:val="false"/>
          <w:i w:val="false"/>
          <w:color w:val="000000"/>
          <w:sz w:val="28"/>
        </w:rPr>
        <w:t>
      1.3.3.1. Энергия тиімділігі</w:t>
      </w:r>
    </w:p>
    <w:bookmarkEnd w:id="1216"/>
    <w:bookmarkStart w:name="z1340" w:id="1217"/>
    <w:p>
      <w:pPr>
        <w:spacing w:after="0"/>
        <w:ind w:left="0"/>
        <w:jc w:val="both"/>
      </w:pPr>
      <w:r>
        <w:rPr>
          <w:rFonts w:ascii="Times New Roman"/>
          <w:b w:val="false"/>
          <w:i w:val="false"/>
          <w:color w:val="000000"/>
          <w:sz w:val="28"/>
        </w:rPr>
        <w:t>
      1.3.3.2. Ауаға NOx және CO шығарындылары</w:t>
      </w:r>
    </w:p>
    <w:bookmarkEnd w:id="1217"/>
    <w:bookmarkStart w:name="z1341" w:id="1218"/>
    <w:p>
      <w:pPr>
        <w:spacing w:after="0"/>
        <w:ind w:left="0"/>
        <w:jc w:val="both"/>
      </w:pPr>
      <w:r>
        <w:rPr>
          <w:rFonts w:ascii="Times New Roman"/>
          <w:b w:val="false"/>
          <w:i w:val="false"/>
          <w:color w:val="000000"/>
          <w:sz w:val="28"/>
        </w:rPr>
        <w:t xml:space="preserve">
      1.3.3.3. Сұйық отын газ турбиналарынан ауаға SOx шығарындылары      </w:t>
      </w:r>
    </w:p>
    <w:bookmarkEnd w:id="1218"/>
    <w:bookmarkStart w:name="z1342" w:id="1219"/>
    <w:p>
      <w:pPr>
        <w:spacing w:after="0"/>
        <w:ind w:left="0"/>
        <w:jc w:val="both"/>
      </w:pPr>
      <w:r>
        <w:rPr>
          <w:rFonts w:ascii="Times New Roman"/>
          <w:b w:val="false"/>
          <w:i w:val="false"/>
          <w:color w:val="000000"/>
          <w:sz w:val="28"/>
        </w:rPr>
        <w:t>
      1.4. Газ тәрізді отынды жағуға арналған ЕҚТ қорытындысы</w:t>
      </w:r>
    </w:p>
    <w:bookmarkEnd w:id="1219"/>
    <w:bookmarkStart w:name="z1343" w:id="1220"/>
    <w:p>
      <w:pPr>
        <w:spacing w:after="0"/>
        <w:ind w:left="0"/>
        <w:jc w:val="both"/>
      </w:pPr>
      <w:r>
        <w:rPr>
          <w:rFonts w:ascii="Times New Roman"/>
          <w:b w:val="false"/>
          <w:i w:val="false"/>
          <w:color w:val="000000"/>
          <w:sz w:val="28"/>
        </w:rPr>
        <w:t>
      1.4.1. Табиғи газды жағуға арналған ЕҚТ бойынша қорытындылар</w:t>
      </w:r>
    </w:p>
    <w:bookmarkEnd w:id="1220"/>
    <w:bookmarkStart w:name="z1344" w:id="1221"/>
    <w:p>
      <w:pPr>
        <w:spacing w:after="0"/>
        <w:ind w:left="0"/>
        <w:jc w:val="both"/>
      </w:pPr>
      <w:r>
        <w:rPr>
          <w:rFonts w:ascii="Times New Roman"/>
          <w:b w:val="false"/>
          <w:i w:val="false"/>
          <w:color w:val="000000"/>
          <w:sz w:val="28"/>
        </w:rPr>
        <w:t>
      1.4.1.1. Энергия тиімділігі</w:t>
      </w:r>
    </w:p>
    <w:bookmarkEnd w:id="1221"/>
    <w:bookmarkStart w:name="z1345" w:id="1222"/>
    <w:p>
      <w:pPr>
        <w:spacing w:after="0"/>
        <w:ind w:left="0"/>
        <w:jc w:val="both"/>
      </w:pPr>
      <w:r>
        <w:rPr>
          <w:rFonts w:ascii="Times New Roman"/>
          <w:b w:val="false"/>
          <w:i w:val="false"/>
          <w:color w:val="000000"/>
          <w:sz w:val="28"/>
        </w:rPr>
        <w:t>
      1.4.1.2. Ауаға NOX, CO, метан емес қосылыстар (ҰМОҚ) және CH4 шығарындылары</w:t>
      </w:r>
    </w:p>
    <w:bookmarkEnd w:id="1222"/>
    <w:bookmarkStart w:name="z1346" w:id="1223"/>
    <w:p>
      <w:pPr>
        <w:spacing w:after="0"/>
        <w:ind w:left="0"/>
        <w:jc w:val="both"/>
      </w:pPr>
      <w:r>
        <w:rPr>
          <w:rFonts w:ascii="Times New Roman"/>
          <w:b w:val="false"/>
          <w:i w:val="false"/>
          <w:color w:val="000000"/>
          <w:sz w:val="28"/>
        </w:rPr>
        <w:t>
      1.5. Металлургия өндірісі мен химия саласындағы технологиялық газдарды жағуға арналған ЕҚТ бойынша қорытынды</w:t>
      </w:r>
    </w:p>
    <w:bookmarkEnd w:id="1223"/>
    <w:bookmarkStart w:name="z1347" w:id="1224"/>
    <w:p>
      <w:pPr>
        <w:spacing w:after="0"/>
        <w:ind w:left="0"/>
        <w:jc w:val="both"/>
      </w:pPr>
      <w:r>
        <w:rPr>
          <w:rFonts w:ascii="Times New Roman"/>
          <w:b w:val="false"/>
          <w:i w:val="false"/>
          <w:color w:val="000000"/>
          <w:sz w:val="28"/>
        </w:rPr>
        <w:t>
      1.5.1. Энергия тиімділігі</w:t>
      </w:r>
    </w:p>
    <w:bookmarkEnd w:id="1224"/>
    <w:bookmarkStart w:name="z1348" w:id="1225"/>
    <w:p>
      <w:pPr>
        <w:spacing w:after="0"/>
        <w:ind w:left="0"/>
        <w:jc w:val="both"/>
      </w:pPr>
      <w:r>
        <w:rPr>
          <w:rFonts w:ascii="Times New Roman"/>
          <w:b w:val="false"/>
          <w:i w:val="false"/>
          <w:color w:val="000000"/>
          <w:sz w:val="28"/>
        </w:rPr>
        <w:t>
      1.5.2. Ауаға NOx және CO шығарындылары</w:t>
      </w:r>
    </w:p>
    <w:bookmarkEnd w:id="1225"/>
    <w:bookmarkStart w:name="z1349" w:id="1226"/>
    <w:p>
      <w:pPr>
        <w:spacing w:after="0"/>
        <w:ind w:left="0"/>
        <w:jc w:val="both"/>
      </w:pPr>
      <w:r>
        <w:rPr>
          <w:rFonts w:ascii="Times New Roman"/>
          <w:b w:val="false"/>
          <w:i w:val="false"/>
          <w:color w:val="000000"/>
          <w:sz w:val="28"/>
        </w:rPr>
        <w:t>
      1.5.3 Ауаға SOx шығарындылары</w:t>
      </w:r>
    </w:p>
    <w:bookmarkEnd w:id="1226"/>
    <w:bookmarkStart w:name="z1350" w:id="1227"/>
    <w:p>
      <w:pPr>
        <w:spacing w:after="0"/>
        <w:ind w:left="0"/>
        <w:jc w:val="both"/>
      </w:pPr>
      <w:r>
        <w:rPr>
          <w:rFonts w:ascii="Times New Roman"/>
          <w:b w:val="false"/>
          <w:i w:val="false"/>
          <w:color w:val="000000"/>
          <w:sz w:val="28"/>
        </w:rPr>
        <w:t>
      1.6. Теңіз платформаларында отын жағатын қондырғыларға арналған ЕҚТ бойынша қорытындылар</w:t>
      </w:r>
    </w:p>
    <w:bookmarkEnd w:id="1227"/>
    <w:bookmarkStart w:name="z1351" w:id="1228"/>
    <w:p>
      <w:pPr>
        <w:spacing w:after="0"/>
        <w:ind w:left="0"/>
        <w:jc w:val="both"/>
      </w:pPr>
      <w:r>
        <w:rPr>
          <w:rFonts w:ascii="Times New Roman"/>
          <w:b w:val="false"/>
          <w:i w:val="false"/>
          <w:color w:val="000000"/>
          <w:sz w:val="28"/>
        </w:rPr>
        <w:t>
      1.7. Көп отынды жағуға арналған ЕҚТ қорытындысы</w:t>
      </w:r>
    </w:p>
    <w:bookmarkEnd w:id="1228"/>
    <w:bookmarkStart w:name="z1352" w:id="1229"/>
    <w:p>
      <w:pPr>
        <w:spacing w:after="0"/>
        <w:ind w:left="0"/>
        <w:jc w:val="both"/>
      </w:pPr>
      <w:r>
        <w:rPr>
          <w:rFonts w:ascii="Times New Roman"/>
          <w:b w:val="false"/>
          <w:i w:val="false"/>
          <w:color w:val="000000"/>
          <w:sz w:val="28"/>
        </w:rPr>
        <w:t>
      1.8.1. Жалпы экологиялық көрсеткіштер</w:t>
      </w:r>
    </w:p>
    <w:bookmarkEnd w:id="1229"/>
    <w:bookmarkStart w:name="z1353" w:id="1230"/>
    <w:p>
      <w:pPr>
        <w:spacing w:after="0"/>
        <w:ind w:left="0"/>
        <w:jc w:val="both"/>
      </w:pPr>
      <w:r>
        <w:rPr>
          <w:rFonts w:ascii="Times New Roman"/>
          <w:b w:val="false"/>
          <w:i w:val="false"/>
          <w:color w:val="000000"/>
          <w:sz w:val="28"/>
        </w:rPr>
        <w:t>
      1.8.2. Энергия тиімділігі</w:t>
      </w:r>
    </w:p>
    <w:bookmarkEnd w:id="1230"/>
    <w:bookmarkStart w:name="z1354" w:id="1231"/>
    <w:p>
      <w:pPr>
        <w:spacing w:after="0"/>
        <w:ind w:left="0"/>
        <w:jc w:val="both"/>
      </w:pPr>
      <w:r>
        <w:rPr>
          <w:rFonts w:ascii="Times New Roman"/>
          <w:b w:val="false"/>
          <w:i w:val="false"/>
          <w:color w:val="000000"/>
          <w:sz w:val="28"/>
        </w:rPr>
        <w:t>
      1.8.3. Ауаға NOX және CO шығарындылары</w:t>
      </w:r>
    </w:p>
    <w:bookmarkEnd w:id="1231"/>
    <w:bookmarkStart w:name="z1355" w:id="1232"/>
    <w:p>
      <w:pPr>
        <w:spacing w:after="0"/>
        <w:ind w:left="0"/>
        <w:jc w:val="both"/>
      </w:pPr>
      <w:r>
        <w:rPr>
          <w:rFonts w:ascii="Times New Roman"/>
          <w:b w:val="false"/>
          <w:i w:val="false"/>
          <w:color w:val="000000"/>
          <w:sz w:val="28"/>
        </w:rPr>
        <w:t xml:space="preserve">
      1.8.4. SOX ауаға шығарындылары      </w:t>
      </w:r>
    </w:p>
    <w:bookmarkEnd w:id="1232"/>
    <w:bookmarkStart w:name="z1356" w:id="1233"/>
    <w:p>
      <w:pPr>
        <w:spacing w:after="0"/>
        <w:ind w:left="0"/>
        <w:jc w:val="both"/>
      </w:pPr>
      <w:r>
        <w:rPr>
          <w:rFonts w:ascii="Times New Roman"/>
          <w:b w:val="false"/>
          <w:i w:val="false"/>
          <w:color w:val="000000"/>
          <w:sz w:val="28"/>
        </w:rPr>
        <w:t>
      1.8.5. Ауаға шаң мен байланысты металл бөлшектерінің шығарындылары</w:t>
      </w:r>
    </w:p>
    <w:bookmarkEnd w:id="1233"/>
    <w:bookmarkStart w:name="z1357" w:id="1234"/>
    <w:p>
      <w:pPr>
        <w:spacing w:after="0"/>
        <w:ind w:left="0"/>
        <w:jc w:val="both"/>
      </w:pPr>
      <w:r>
        <w:rPr>
          <w:rFonts w:ascii="Times New Roman"/>
          <w:b w:val="false"/>
          <w:i w:val="false"/>
          <w:color w:val="000000"/>
          <w:sz w:val="28"/>
        </w:rPr>
        <w:t>
      1.8.6. Сынаптың ауаға шығарындылары</w:t>
      </w:r>
    </w:p>
    <w:bookmarkEnd w:id="1234"/>
    <w:bookmarkStart w:name="z1358" w:id="1235"/>
    <w:p>
      <w:pPr>
        <w:spacing w:after="0"/>
        <w:ind w:left="0"/>
        <w:jc w:val="both"/>
      </w:pPr>
      <w:r>
        <w:rPr>
          <w:rFonts w:ascii="Times New Roman"/>
          <w:b w:val="false"/>
          <w:i w:val="false"/>
          <w:color w:val="000000"/>
          <w:sz w:val="28"/>
        </w:rPr>
        <w:t>
      ЕҚТ 57. Қалдықтарды тас және/немесе қоңыр көмірмен бірге жағудан сынаптың ауаға шығарылуын төмендету мақсатында ЕҚТ төменде келтірілген техникалардың біреуін немесе жиынтығын пайдалануға арналған.</w:t>
      </w:r>
    </w:p>
    <w:bookmarkEnd w:id="1235"/>
    <w:bookmarkStart w:name="z1359" w:id="1236"/>
    <w:p>
      <w:pPr>
        <w:spacing w:after="0"/>
        <w:ind w:left="0"/>
        <w:jc w:val="both"/>
      </w:pPr>
      <w:r>
        <w:rPr>
          <w:rFonts w:ascii="Times New Roman"/>
          <w:b w:val="false"/>
          <w:i w:val="false"/>
          <w:color w:val="000000"/>
          <w:sz w:val="28"/>
        </w:rPr>
        <w:t>
      1.9. Газдандыруға арналған ЕҚТ қорытындысы</w:t>
      </w:r>
    </w:p>
    <w:bookmarkEnd w:id="1236"/>
    <w:bookmarkStart w:name="z1360" w:id="1237"/>
    <w:p>
      <w:pPr>
        <w:spacing w:after="0"/>
        <w:ind w:left="0"/>
        <w:jc w:val="both"/>
      </w:pPr>
      <w:r>
        <w:rPr>
          <w:rFonts w:ascii="Times New Roman"/>
          <w:b w:val="false"/>
          <w:i w:val="false"/>
          <w:color w:val="000000"/>
          <w:sz w:val="28"/>
        </w:rPr>
        <w:t>
      1.9.1. Энергия тиімділігі</w:t>
      </w:r>
    </w:p>
    <w:bookmarkEnd w:id="1237"/>
    <w:bookmarkStart w:name="z1361" w:id="1238"/>
    <w:p>
      <w:pPr>
        <w:spacing w:after="0"/>
        <w:ind w:left="0"/>
        <w:jc w:val="both"/>
      </w:pPr>
      <w:r>
        <w:rPr>
          <w:rFonts w:ascii="Times New Roman"/>
          <w:b w:val="false"/>
          <w:i w:val="false"/>
          <w:color w:val="000000"/>
          <w:sz w:val="28"/>
        </w:rPr>
        <w:t>
      1.42-кесте. Газдандыру қондырғыларының және ЦІГ энергия тиімділігін арттыру техникалары</w:t>
      </w:r>
    </w:p>
    <w:bookmarkEnd w:id="1238"/>
    <w:bookmarkStart w:name="z1362" w:id="1239"/>
    <w:p>
      <w:pPr>
        <w:spacing w:after="0"/>
        <w:ind w:left="0"/>
        <w:jc w:val="both"/>
      </w:pPr>
      <w:r>
        <w:rPr>
          <w:rFonts w:ascii="Times New Roman"/>
          <w:b w:val="false"/>
          <w:i w:val="false"/>
          <w:color w:val="000000"/>
          <w:sz w:val="28"/>
        </w:rPr>
        <w:t>
      1.9.2. Ауаға NOX және CO шығарындылары</w:t>
      </w:r>
    </w:p>
    <w:bookmarkEnd w:id="1239"/>
    <w:bookmarkStart w:name="z1363" w:id="1240"/>
    <w:p>
      <w:pPr>
        <w:spacing w:after="0"/>
        <w:ind w:left="0"/>
        <w:jc w:val="both"/>
      </w:pPr>
      <w:r>
        <w:rPr>
          <w:rFonts w:ascii="Times New Roman"/>
          <w:b w:val="false"/>
          <w:i w:val="false"/>
          <w:color w:val="000000"/>
          <w:sz w:val="28"/>
        </w:rPr>
        <w:t>
      1.9.3. SOx ауаға шығарындылары</w:t>
      </w:r>
    </w:p>
    <w:bookmarkEnd w:id="1240"/>
    <w:bookmarkStart w:name="z1364" w:id="1241"/>
    <w:p>
      <w:pPr>
        <w:spacing w:after="0"/>
        <w:ind w:left="0"/>
        <w:jc w:val="both"/>
      </w:pPr>
      <w:r>
        <w:rPr>
          <w:rFonts w:ascii="Times New Roman"/>
          <w:b w:val="false"/>
          <w:i w:val="false"/>
          <w:color w:val="000000"/>
          <w:sz w:val="28"/>
        </w:rPr>
        <w:t>
      1.9.4. Ауаға шаң, байланысқан металл, аммиак және галоген бөлшектерінің шығарындылары</w:t>
      </w:r>
    </w:p>
    <w:bookmarkEnd w:id="1241"/>
    <w:bookmarkStart w:name="z1365" w:id="1242"/>
    <w:p>
      <w:pPr>
        <w:spacing w:after="0"/>
        <w:ind w:left="0"/>
        <w:jc w:val="both"/>
      </w:pPr>
      <w:r>
        <w:rPr>
          <w:rFonts w:ascii="Times New Roman"/>
          <w:b w:val="false"/>
          <w:i w:val="false"/>
          <w:color w:val="000000"/>
          <w:sz w:val="28"/>
        </w:rPr>
        <w:t xml:space="preserve">
      1.10. Техникалардың сипаттамасы      </w:t>
      </w:r>
    </w:p>
    <w:bookmarkEnd w:id="1242"/>
    <w:bookmarkStart w:name="z1366" w:id="1243"/>
    <w:p>
      <w:pPr>
        <w:spacing w:after="0"/>
        <w:ind w:left="0"/>
        <w:jc w:val="both"/>
      </w:pPr>
      <w:r>
        <w:rPr>
          <w:rFonts w:ascii="Times New Roman"/>
          <w:b w:val="false"/>
          <w:i w:val="false"/>
          <w:color w:val="000000"/>
          <w:sz w:val="28"/>
        </w:rPr>
        <w:t>
      1.10.1. Негізгі техникалар</w:t>
      </w:r>
    </w:p>
    <w:bookmarkEnd w:id="1243"/>
    <w:bookmarkStart w:name="z1367" w:id="1244"/>
    <w:p>
      <w:pPr>
        <w:spacing w:after="0"/>
        <w:ind w:left="0"/>
        <w:jc w:val="both"/>
      </w:pPr>
      <w:r>
        <w:rPr>
          <w:rFonts w:ascii="Times New Roman"/>
          <w:b w:val="false"/>
          <w:i w:val="false"/>
          <w:color w:val="000000"/>
          <w:sz w:val="28"/>
        </w:rPr>
        <w:t>
      1.10.2. Энергия тиімділігін арттыру техникалары</w:t>
      </w:r>
    </w:p>
    <w:bookmarkEnd w:id="1244"/>
    <w:bookmarkStart w:name="z1368" w:id="1245"/>
    <w:p>
      <w:pPr>
        <w:spacing w:after="0"/>
        <w:ind w:left="0"/>
        <w:jc w:val="both"/>
      </w:pPr>
      <w:r>
        <w:rPr>
          <w:rFonts w:ascii="Times New Roman"/>
          <w:b w:val="false"/>
          <w:i w:val="false"/>
          <w:color w:val="000000"/>
          <w:sz w:val="28"/>
        </w:rPr>
        <w:t>
      1.10.3. Ауаға NOx және/немесе СО шығарындыларын азайту техникалары</w:t>
      </w:r>
    </w:p>
    <w:bookmarkEnd w:id="1245"/>
    <w:bookmarkStart w:name="z1369" w:id="1246"/>
    <w:p>
      <w:pPr>
        <w:spacing w:after="0"/>
        <w:ind w:left="0"/>
        <w:jc w:val="both"/>
      </w:pPr>
      <w:r>
        <w:rPr>
          <w:rFonts w:ascii="Times New Roman"/>
          <w:b w:val="false"/>
          <w:i w:val="false"/>
          <w:color w:val="000000"/>
          <w:sz w:val="28"/>
        </w:rPr>
        <w:t>
      1.10.4. Ауаға SOx шығарындыларын азайту техникалары</w:t>
      </w:r>
    </w:p>
    <w:bookmarkEnd w:id="1246"/>
    <w:bookmarkStart w:name="z1370" w:id="1247"/>
    <w:p>
      <w:pPr>
        <w:spacing w:after="0"/>
        <w:ind w:left="0"/>
        <w:jc w:val="both"/>
      </w:pPr>
      <w:r>
        <w:rPr>
          <w:rFonts w:ascii="Times New Roman"/>
          <w:b w:val="false"/>
          <w:i w:val="false"/>
          <w:color w:val="000000"/>
          <w:sz w:val="28"/>
        </w:rPr>
        <w:t>
      1.10.5. Отынмен жұмыс істеу (түсіру, тасымалдау, сақтау) кезінде қоршаған ортаға әсерін төмендету техникалары</w:t>
      </w:r>
    </w:p>
    <w:bookmarkEnd w:id="1247"/>
    <w:bookmarkStart w:name="z1371" w:id="1248"/>
    <w:p>
      <w:pPr>
        <w:spacing w:after="0"/>
        <w:ind w:left="0"/>
        <w:jc w:val="both"/>
      </w:pPr>
      <w:r>
        <w:rPr>
          <w:rFonts w:ascii="Times New Roman"/>
          <w:b w:val="false"/>
          <w:i w:val="false"/>
          <w:color w:val="000000"/>
          <w:sz w:val="28"/>
        </w:rPr>
        <w:t>
      1.10.6. Су объектілеріне төгінділерді азайту техникалары</w:t>
      </w:r>
    </w:p>
    <w:bookmarkEnd w:id="1248"/>
    <w:bookmarkStart w:name="z1372" w:id="1249"/>
    <w:p>
      <w:pPr>
        <w:spacing w:after="0"/>
        <w:ind w:left="0"/>
        <w:jc w:val="both"/>
      </w:pPr>
      <w:r>
        <w:rPr>
          <w:rFonts w:ascii="Times New Roman"/>
          <w:b w:val="false"/>
          <w:i w:val="false"/>
          <w:color w:val="000000"/>
          <w:sz w:val="28"/>
        </w:rPr>
        <w:t>
      1.10.7. Отынмен жұмыс істеу техникалары</w:t>
      </w:r>
    </w:p>
    <w:bookmarkEnd w:id="1249"/>
    <w:bookmarkStart w:name="z1373" w:id="1250"/>
    <w:p>
      <w:pPr>
        <w:spacing w:after="0"/>
        <w:ind w:left="0"/>
        <w:jc w:val="both"/>
      </w:pPr>
      <w:r>
        <w:rPr>
          <w:rFonts w:ascii="Times New Roman"/>
          <w:b w:val="false"/>
          <w:i w:val="false"/>
          <w:color w:val="000000"/>
          <w:sz w:val="28"/>
        </w:rPr>
        <w:t>
      1.10.8. Майлармен жұмыс істеу техникалары</w:t>
      </w:r>
    </w:p>
    <w:bookmarkEnd w:id="1250"/>
    <w:bookmarkStart w:name="z1374" w:id="1251"/>
    <w:p>
      <w:pPr>
        <w:spacing w:after="0"/>
        <w:ind w:left="0"/>
        <w:jc w:val="both"/>
      </w:pPr>
      <w:r>
        <w:rPr>
          <w:rFonts w:ascii="Times New Roman"/>
          <w:b w:val="false"/>
          <w:i w:val="false"/>
          <w:color w:val="000000"/>
          <w:sz w:val="28"/>
        </w:rPr>
        <w:t>
      2-бөлім. Ең үздік қолжетімді техникаларды қолданумен байланысты технологиялық көрсеткіштер (эмиссиялар деңгейлері)</w:t>
      </w:r>
    </w:p>
    <w:bookmarkEnd w:id="1251"/>
    <w:bookmarkStart w:name="z1375" w:id="1252"/>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1252"/>
    <w:bookmarkStart w:name="z1376" w:id="1253"/>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1253"/>
    <w:bookmarkStart w:name="z1377" w:id="1254"/>
    <w:p>
      <w:pPr>
        <w:spacing w:after="0"/>
        <w:ind w:left="0"/>
        <w:jc w:val="both"/>
      </w:pPr>
      <w:r>
        <w:rPr>
          <w:rFonts w:ascii="Times New Roman"/>
          <w:b w:val="false"/>
          <w:i w:val="false"/>
          <w:color w:val="000000"/>
          <w:sz w:val="28"/>
        </w:rPr>
        <w:t>
      5-бөлім. Ремедиация бойынша талаптар</w:t>
      </w:r>
    </w:p>
    <w:bookmarkEnd w:id="1254"/>
    <w:p>
      <w:pPr>
        <w:spacing w:after="0"/>
        <w:ind w:left="0"/>
        <w:jc w:val="both"/>
      </w:pPr>
      <w:r>
        <w:rPr>
          <w:rFonts w:ascii="Times New Roman"/>
          <w:b w:val="false"/>
          <w:i w:val="false"/>
          <w:color w:val="000000"/>
          <w:sz w:val="28"/>
        </w:rPr>
        <w:t>
      Қорытынды ережелер мен ұсынымдар</w:t>
      </w:r>
    </w:p>
    <w:bookmarkStart w:name="z1378" w:id="1255"/>
    <w:p>
      <w:pPr>
        <w:spacing w:after="0"/>
        <w:ind w:left="0"/>
        <w:jc w:val="left"/>
      </w:pPr>
      <w:r>
        <w:rPr>
          <w:rFonts w:ascii="Times New Roman"/>
          <w:b/>
          <w:i w:val="false"/>
          <w:color w:val="000000"/>
        </w:rPr>
        <w:t xml:space="preserve"> Глоссарий</w:t>
      </w:r>
    </w:p>
    <w:bookmarkEnd w:id="1255"/>
    <w:bookmarkStart w:name="z1379" w:id="1256"/>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ЕҚТ бойынша қорытындыда анықтамасы берілмеген өзге де терминдер ЕҚТ бойынша "Энергия өндіру мақсатында ірі қондырғыларда отын жағу" анықтамалығында (бұдан әрі – ЕҚТ бойынша анықтамалық) көрсетілген.</w:t>
      </w:r>
    </w:p>
    <w:bookmarkEnd w:id="1256"/>
    <w:bookmarkStart w:name="z1380" w:id="1257"/>
    <w:p>
      <w:pPr>
        <w:spacing w:after="0"/>
        <w:ind w:left="0"/>
        <w:jc w:val="left"/>
      </w:pPr>
      <w:r>
        <w:rPr>
          <w:rFonts w:ascii="Times New Roman"/>
          <w:b/>
          <w:i w:val="false"/>
          <w:color w:val="000000"/>
        </w:rPr>
        <w:t xml:space="preserve"> Терминдер және олардың анықтамалары</w:t>
      </w:r>
    </w:p>
    <w:bookmarkEnd w:id="12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болғызбауға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іріктеп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эквивалентті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p>
      <w:pPr>
        <w:spacing w:after="0"/>
        <w:ind w:left="0"/>
        <w:jc w:val="left"/>
      </w:pPr>
      <w:r>
        <w:br/>
      </w:r>
      <w:r>
        <w:rPr>
          <w:rFonts w:ascii="Times New Roman"/>
          <w:b w:val="false"/>
          <w:i w:val="false"/>
          <w:color w:val="000000"/>
          <w:sz w:val="28"/>
        </w:rPr>
        <w:t>
</w:t>
      </w:r>
    </w:p>
    <w:bookmarkStart w:name="z1381" w:id="1258"/>
    <w:p>
      <w:pPr>
        <w:spacing w:after="0"/>
        <w:ind w:left="0"/>
        <w:jc w:val="left"/>
      </w:pPr>
      <w:r>
        <w:rPr>
          <w:rFonts w:ascii="Times New Roman"/>
          <w:b/>
          <w:i w:val="false"/>
          <w:color w:val="000000"/>
        </w:rPr>
        <w:t xml:space="preserve"> Аббревиатуралар мен олардың толық жазылуы</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1382" w:id="1259"/>
    <w:p>
      <w:pPr>
        <w:spacing w:after="0"/>
        <w:ind w:left="0"/>
        <w:jc w:val="left"/>
      </w:pPr>
      <w:r>
        <w:rPr>
          <w:rFonts w:ascii="Times New Roman"/>
          <w:b/>
          <w:i w:val="false"/>
          <w:color w:val="000000"/>
        </w:rPr>
        <w:t xml:space="preserve"> Алғысөз</w:t>
      </w:r>
    </w:p>
    <w:bookmarkEnd w:id="1259"/>
    <w:bookmarkStart w:name="z1383" w:id="1260"/>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1260"/>
    <w:bookmarkStart w:name="z1384" w:id="1261"/>
    <w:p>
      <w:pPr>
        <w:spacing w:after="0"/>
        <w:ind w:left="0"/>
        <w:jc w:val="both"/>
      </w:pPr>
      <w:r>
        <w:rPr>
          <w:rFonts w:ascii="Times New Roman"/>
          <w:b w:val="false"/>
          <w:i w:val="false"/>
          <w:color w:val="000000"/>
          <w:sz w:val="28"/>
        </w:rPr>
        <w:t>
      ЕҚТ бойынша қорытынды оның қоршаған ортаға теріс антропогендік әсерінің деңгейін болғызбау немесе төмендету, сондай-ақ КЭР алу шарттарын сақтау үшін қажетті энергия тиімділігі мен ресурс үнемдеуді арттыру мақсатында объектіде қолданылатын немесе қолдануға ұсынылатын қажетті техникалардың сипаттамасын қамтиды.</w:t>
      </w:r>
    </w:p>
    <w:bookmarkEnd w:id="1261"/>
    <w:bookmarkStart w:name="z1385" w:id="1262"/>
    <w:p>
      <w:pPr>
        <w:spacing w:after="0"/>
        <w:ind w:left="0"/>
        <w:jc w:val="both"/>
      </w:pPr>
      <w:r>
        <w:rPr>
          <w:rFonts w:ascii="Times New Roman"/>
          <w:b w:val="false"/>
          <w:i w:val="false"/>
          <w:color w:val="000000"/>
          <w:sz w:val="28"/>
        </w:rPr>
        <w:t>
      ЕҚТ бойынша қорытынды МЛЗ-ны, МЛЗ эмиссияларының деңгейлерін және ЕҚТ-ны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1262"/>
    <w:bookmarkStart w:name="z1386" w:id="1263"/>
    <w:p>
      <w:pPr>
        <w:spacing w:after="0"/>
        <w:ind w:left="0"/>
        <w:jc w:val="both"/>
      </w:pPr>
      <w:r>
        <w:rPr>
          <w:rFonts w:ascii="Times New Roman"/>
          <w:b w:val="false"/>
          <w:i w:val="false"/>
          <w:color w:val="000000"/>
          <w:sz w:val="28"/>
        </w:rPr>
        <w:t>
      ЕҚТ бойынша қорытындыны кейіннен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1263"/>
    <w:bookmarkStart w:name="z1387" w:id="1264"/>
    <w:p>
      <w:pPr>
        <w:spacing w:after="0"/>
        <w:ind w:left="0"/>
        <w:jc w:val="both"/>
      </w:pPr>
      <w:r>
        <w:rPr>
          <w:rFonts w:ascii="Times New Roman"/>
          <w:b w:val="false"/>
          <w:i w:val="false"/>
          <w:color w:val="000000"/>
          <w:sz w:val="28"/>
        </w:rPr>
        <w:t>
      Деректерді жинау туралы ақпарат</w:t>
      </w:r>
    </w:p>
    <w:bookmarkEnd w:id="1264"/>
    <w:bookmarkStart w:name="z1388" w:id="1265"/>
    <w:p>
      <w:pPr>
        <w:spacing w:after="0"/>
        <w:ind w:left="0"/>
        <w:jc w:val="both"/>
      </w:pPr>
      <w:r>
        <w:rPr>
          <w:rFonts w:ascii="Times New Roman"/>
          <w:b w:val="false"/>
          <w:i w:val="false"/>
          <w:color w:val="000000"/>
          <w:sz w:val="28"/>
        </w:rPr>
        <w:t>
      Қазақстан Республикасында қатты, газ тәрізді және сұйық отынды жағу процестері кезінде шығарындылардың, төгінділердің, қалдықтар түзілуінің технологиялық көрсеткіштері, қолданылатын технологиялық процестер, жабдықтар, техникалық тәсілдер,  әдістер туралы ақпарат, ол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ЕҚТ бойынша анықтамалықты әзірлеудің және (немесе) қайта қараудың бірінші кезеңі болып табылатын кешенді технологиялық аудит (бұдан әрі – КТА) жүргізу процесінде жинақталды.</w:t>
      </w:r>
    </w:p>
    <w:bookmarkEnd w:id="1265"/>
    <w:bookmarkStart w:name="z1389" w:id="1266"/>
    <w:p>
      <w:pPr>
        <w:spacing w:after="0"/>
        <w:ind w:left="0"/>
        <w:jc w:val="left"/>
      </w:pPr>
      <w:r>
        <w:rPr>
          <w:rFonts w:ascii="Times New Roman"/>
          <w:b/>
          <w:i w:val="false"/>
          <w:color w:val="000000"/>
        </w:rPr>
        <w:t xml:space="preserve"> Қолданылу саласы</w:t>
      </w:r>
    </w:p>
    <w:bookmarkEnd w:id="1266"/>
    <w:bookmarkStart w:name="z1390" w:id="1267"/>
    <w:p>
      <w:pPr>
        <w:spacing w:after="0"/>
        <w:ind w:left="0"/>
        <w:jc w:val="both"/>
      </w:pPr>
      <w:r>
        <w:rPr>
          <w:rFonts w:ascii="Times New Roman"/>
          <w:b w:val="false"/>
          <w:i w:val="false"/>
          <w:color w:val="000000"/>
          <w:sz w:val="28"/>
        </w:rPr>
        <w:t>
      Қазақстан Республикасының қолданыстағы заңнамасына сәйкес ЕҚТ бойынша қорытындының ережелері мынадай негізгі қызмет түрлеріне:</w:t>
      </w:r>
    </w:p>
    <w:bookmarkEnd w:id="1267"/>
    <w:bookmarkStart w:name="z1391" w:id="1268"/>
    <w:p>
      <w:pPr>
        <w:spacing w:after="0"/>
        <w:ind w:left="0"/>
        <w:jc w:val="both"/>
      </w:pPr>
      <w:r>
        <w:rPr>
          <w:rFonts w:ascii="Times New Roman"/>
          <w:b w:val="false"/>
          <w:i w:val="false"/>
          <w:color w:val="000000"/>
          <w:sz w:val="28"/>
        </w:rPr>
        <w:t>
      отынды жағу арқылы электр және жылу энергиясын өндіруге қолданылады.</w:t>
      </w:r>
    </w:p>
    <w:bookmarkEnd w:id="1268"/>
    <w:bookmarkStart w:name="z1392" w:id="1269"/>
    <w:p>
      <w:pPr>
        <w:spacing w:after="0"/>
        <w:ind w:left="0"/>
        <w:jc w:val="both"/>
      </w:pPr>
      <w:r>
        <w:rPr>
          <w:rFonts w:ascii="Times New Roman"/>
          <w:b w:val="false"/>
          <w:i w:val="false"/>
          <w:color w:val="000000"/>
          <w:sz w:val="28"/>
        </w:rPr>
        <w:t>
      ЕҚТ бойынша қорытынды эмиссиялар көлеміне немесе қоршаған ортаның ластану деңгейіне әсер етуі мүмкін мынадай негізгі қызмет түрлеріне байланысты процестерге қолданылады:</w:t>
      </w:r>
    </w:p>
    <w:bookmarkEnd w:id="1269"/>
    <w:bookmarkStart w:name="z1393" w:id="1270"/>
    <w:p>
      <w:pPr>
        <w:spacing w:after="0"/>
        <w:ind w:left="0"/>
        <w:jc w:val="both"/>
      </w:pPr>
      <w:r>
        <w:rPr>
          <w:rFonts w:ascii="Times New Roman"/>
          <w:b w:val="false"/>
          <w:i w:val="false"/>
          <w:color w:val="000000"/>
          <w:sz w:val="28"/>
        </w:rPr>
        <w:t>
      1) теңіз платформаларында орналасқан қондырғыларды қоса алғанда, электр энергиясын және жылу энергиясын бу және/немесе ыстық су түрінде өндіруге арналған ЖЭС қондырғыларында және бірлік номиналды жылу қуаты 50 МВт және одан астам қазандықтарда отын жағу;</w:t>
      </w:r>
    </w:p>
    <w:bookmarkEnd w:id="1270"/>
    <w:bookmarkStart w:name="z1394" w:id="1271"/>
    <w:p>
      <w:pPr>
        <w:spacing w:after="0"/>
        <w:ind w:left="0"/>
        <w:jc w:val="both"/>
      </w:pPr>
      <w:r>
        <w:rPr>
          <w:rFonts w:ascii="Times New Roman"/>
          <w:b w:val="false"/>
          <w:i w:val="false"/>
          <w:color w:val="000000"/>
          <w:sz w:val="28"/>
        </w:rPr>
        <w:t>
      2) жиынтық жылу қуаты 50 МВт және одан астам (қондырғының бірлік қуаты кемінде 15 МВт) бу және жылыту қазандықтарының қондырғыларында отын жағу;</w:t>
      </w:r>
    </w:p>
    <w:bookmarkEnd w:id="1271"/>
    <w:bookmarkStart w:name="z1395" w:id="1272"/>
    <w:p>
      <w:pPr>
        <w:spacing w:after="0"/>
        <w:ind w:left="0"/>
        <w:jc w:val="both"/>
      </w:pPr>
      <w:r>
        <w:rPr>
          <w:rFonts w:ascii="Times New Roman"/>
          <w:b w:val="false"/>
          <w:i w:val="false"/>
          <w:color w:val="000000"/>
          <w:sz w:val="28"/>
        </w:rPr>
        <w:t>
      3) егер бұл процесс жағуға арналған қондырғымен тікелей байланысты болса ғана жалпы номиналды жылу қуаты 20 МВт және одан астам қондырғыларда көмірді немесе отынның басқа да түрлерін газдандыру;</w:t>
      </w:r>
    </w:p>
    <w:bookmarkEnd w:id="1272"/>
    <w:bookmarkStart w:name="z1396" w:id="1273"/>
    <w:p>
      <w:pPr>
        <w:spacing w:after="0"/>
        <w:ind w:left="0"/>
        <w:jc w:val="both"/>
      </w:pPr>
      <w:r>
        <w:rPr>
          <w:rFonts w:ascii="Times New Roman"/>
          <w:b w:val="false"/>
          <w:i w:val="false"/>
          <w:color w:val="000000"/>
          <w:sz w:val="28"/>
        </w:rPr>
        <w:t>
      4) жағу энергия өндірумен байланысты болған жағдайда отынды 3 т/сағ артық шығыны бар қауіпті емес қалдықтар түрлеріне жатқызылған қалдықтармен немесе 10 т/сағ артық шығыны бар қауіпті қалдықтармен бірге отын жағу.</w:t>
      </w:r>
    </w:p>
    <w:bookmarkEnd w:id="1273"/>
    <w:bookmarkStart w:name="z1397" w:id="1274"/>
    <w:p>
      <w:pPr>
        <w:spacing w:after="0"/>
        <w:ind w:left="0"/>
        <w:jc w:val="both"/>
      </w:pPr>
      <w:r>
        <w:rPr>
          <w:rFonts w:ascii="Times New Roman"/>
          <w:b w:val="false"/>
          <w:i w:val="false"/>
          <w:color w:val="000000"/>
          <w:sz w:val="28"/>
        </w:rPr>
        <w:t>
      Қолданылу саласы қондырғыларда отынның мынадай түрлерін жағуға сәйкес келеді:</w:t>
      </w:r>
    </w:p>
    <w:bookmarkEnd w:id="1274"/>
    <w:bookmarkStart w:name="z1398" w:id="1275"/>
    <w:p>
      <w:pPr>
        <w:spacing w:after="0"/>
        <w:ind w:left="0"/>
        <w:jc w:val="both"/>
      </w:pPr>
      <w:r>
        <w:rPr>
          <w:rFonts w:ascii="Times New Roman"/>
          <w:b w:val="false"/>
          <w:i w:val="false"/>
          <w:color w:val="000000"/>
          <w:sz w:val="28"/>
        </w:rPr>
        <w:t>
      қатты түрлері: тас көмір, қоңыр көмір, лигниттер, көмірді байыту өнімдері;</w:t>
      </w:r>
    </w:p>
    <w:bookmarkEnd w:id="1275"/>
    <w:bookmarkStart w:name="z1399" w:id="1276"/>
    <w:p>
      <w:pPr>
        <w:spacing w:after="0"/>
        <w:ind w:left="0"/>
        <w:jc w:val="both"/>
      </w:pPr>
      <w:r>
        <w:rPr>
          <w:rFonts w:ascii="Times New Roman"/>
          <w:b w:val="false"/>
          <w:i w:val="false"/>
          <w:color w:val="000000"/>
          <w:sz w:val="28"/>
        </w:rPr>
        <w:t>
      сұйық көмірсутекті отындар (мазут, дизель отыны, су-мазут эмульсиясы (СМЭ);</w:t>
      </w:r>
    </w:p>
    <w:bookmarkEnd w:id="1276"/>
    <w:bookmarkStart w:name="z1400" w:id="1277"/>
    <w:p>
      <w:pPr>
        <w:spacing w:after="0"/>
        <w:ind w:left="0"/>
        <w:jc w:val="both"/>
      </w:pPr>
      <w:r>
        <w:rPr>
          <w:rFonts w:ascii="Times New Roman"/>
          <w:b w:val="false"/>
          <w:i w:val="false"/>
          <w:color w:val="000000"/>
          <w:sz w:val="28"/>
        </w:rPr>
        <w:t>
      металлургия және химия өнеркәсібінің табиғи, ілеспе газы, технологиялық газдары.</w:t>
      </w:r>
    </w:p>
    <w:bookmarkEnd w:id="1277"/>
    <w:bookmarkStart w:name="z1401" w:id="1278"/>
    <w:p>
      <w:pPr>
        <w:spacing w:after="0"/>
        <w:ind w:left="0"/>
        <w:jc w:val="both"/>
      </w:pPr>
      <w:r>
        <w:rPr>
          <w:rFonts w:ascii="Times New Roman"/>
          <w:b w:val="false"/>
          <w:i w:val="false"/>
          <w:color w:val="000000"/>
          <w:sz w:val="28"/>
        </w:rPr>
        <w:t>
      ЕҚТ бойынша қорытынды мынадай қызмет түрлеріне, технологиялық жабдықтар мен технологиялық процестерге:</w:t>
      </w:r>
    </w:p>
    <w:bookmarkEnd w:id="1278"/>
    <w:bookmarkStart w:name="z1402" w:id="1279"/>
    <w:p>
      <w:pPr>
        <w:spacing w:after="0"/>
        <w:ind w:left="0"/>
        <w:jc w:val="both"/>
      </w:pPr>
      <w:r>
        <w:rPr>
          <w:rFonts w:ascii="Times New Roman"/>
          <w:b w:val="false"/>
          <w:i w:val="false"/>
          <w:color w:val="000000"/>
          <w:sz w:val="28"/>
        </w:rPr>
        <w:t>
      резервтік отынды, авариялық қолданылатын отынды және іске қосу-тоқтату үшін пайдаланылатын отынды жағуға қолданылмайды.</w:t>
      </w:r>
    </w:p>
    <w:bookmarkEnd w:id="1279"/>
    <w:bookmarkStart w:name="z1403" w:id="1280"/>
    <w:p>
      <w:pPr>
        <w:spacing w:after="0"/>
        <w:ind w:left="0"/>
        <w:jc w:val="both"/>
      </w:pPr>
      <w:r>
        <w:rPr>
          <w:rFonts w:ascii="Times New Roman"/>
          <w:b w:val="false"/>
          <w:i w:val="false"/>
          <w:color w:val="000000"/>
          <w:sz w:val="28"/>
        </w:rPr>
        <w:t>
      ЕҚТ бойынша қорытындының қолданылу саласына мыналар кірмейді:</w:t>
      </w:r>
    </w:p>
    <w:bookmarkEnd w:id="1280"/>
    <w:bookmarkStart w:name="z1404" w:id="1281"/>
    <w:p>
      <w:pPr>
        <w:spacing w:after="0"/>
        <w:ind w:left="0"/>
        <w:jc w:val="both"/>
      </w:pPr>
      <w:r>
        <w:rPr>
          <w:rFonts w:ascii="Times New Roman"/>
          <w:b w:val="false"/>
          <w:i w:val="false"/>
          <w:color w:val="000000"/>
          <w:sz w:val="28"/>
        </w:rPr>
        <w:t xml:space="preserve">
      синтез-газдың нәтижесінде болатын жануымен тікелей байланысты болмаған кезде отынды газдандыру, </w:t>
      </w:r>
    </w:p>
    <w:bookmarkEnd w:id="1281"/>
    <w:bookmarkStart w:name="z1405" w:id="1282"/>
    <w:p>
      <w:pPr>
        <w:spacing w:after="0"/>
        <w:ind w:left="0"/>
        <w:jc w:val="both"/>
      </w:pPr>
      <w:r>
        <w:rPr>
          <w:rFonts w:ascii="Times New Roman"/>
          <w:b w:val="false"/>
          <w:i w:val="false"/>
          <w:color w:val="000000"/>
          <w:sz w:val="28"/>
        </w:rPr>
        <w:t>
      мұнай өнімдері мен газды қайта өңдеумен тікелей байланысты отынды газдандыру және кейіннен синтез-газды жағу;</w:t>
      </w:r>
    </w:p>
    <w:bookmarkEnd w:id="1282"/>
    <w:bookmarkStart w:name="z1406" w:id="1283"/>
    <w:p>
      <w:pPr>
        <w:spacing w:after="0"/>
        <w:ind w:left="0"/>
        <w:jc w:val="both"/>
      </w:pPr>
      <w:r>
        <w:rPr>
          <w:rFonts w:ascii="Times New Roman"/>
          <w:b w:val="false"/>
          <w:i w:val="false"/>
          <w:color w:val="000000"/>
          <w:sz w:val="28"/>
        </w:rPr>
        <w:t>
      технологиялық пештерде немесе жылытқыштарда жағу;</w:t>
      </w:r>
    </w:p>
    <w:bookmarkEnd w:id="1283"/>
    <w:bookmarkStart w:name="z1407" w:id="1284"/>
    <w:p>
      <w:pPr>
        <w:spacing w:after="0"/>
        <w:ind w:left="0"/>
        <w:jc w:val="both"/>
      </w:pPr>
      <w:r>
        <w:rPr>
          <w:rFonts w:ascii="Times New Roman"/>
          <w:b w:val="false"/>
          <w:i w:val="false"/>
          <w:color w:val="000000"/>
          <w:sz w:val="28"/>
        </w:rPr>
        <w:t>
      толық жағатын  қондырғыларда жағу;</w:t>
      </w:r>
    </w:p>
    <w:bookmarkEnd w:id="1284"/>
    <w:bookmarkStart w:name="z1408" w:id="1285"/>
    <w:p>
      <w:pPr>
        <w:spacing w:after="0"/>
        <w:ind w:left="0"/>
        <w:jc w:val="both"/>
      </w:pPr>
      <w:r>
        <w:rPr>
          <w:rFonts w:ascii="Times New Roman"/>
          <w:b w:val="false"/>
          <w:i w:val="false"/>
          <w:color w:val="000000"/>
          <w:sz w:val="28"/>
        </w:rPr>
        <w:t>
      газды алауда жағу;</w:t>
      </w:r>
    </w:p>
    <w:bookmarkEnd w:id="1285"/>
    <w:bookmarkStart w:name="z1409" w:id="1286"/>
    <w:p>
      <w:pPr>
        <w:spacing w:after="0"/>
        <w:ind w:left="0"/>
        <w:jc w:val="both"/>
      </w:pPr>
      <w:r>
        <w:rPr>
          <w:rFonts w:ascii="Times New Roman"/>
          <w:b w:val="false"/>
          <w:i w:val="false"/>
          <w:color w:val="000000"/>
          <w:sz w:val="28"/>
        </w:rPr>
        <w:t>
      целлюлоза мен қағаз өндіру үшін пайдаланылатын жалпы қалпына келтірілген күкіртке арналған кәдеге жаратушы қазандықтарда және пештерде жағу;</w:t>
      </w:r>
    </w:p>
    <w:bookmarkEnd w:id="1286"/>
    <w:bookmarkStart w:name="z1410" w:id="1287"/>
    <w:p>
      <w:pPr>
        <w:spacing w:after="0"/>
        <w:ind w:left="0"/>
        <w:jc w:val="both"/>
      </w:pPr>
      <w:r>
        <w:rPr>
          <w:rFonts w:ascii="Times New Roman"/>
          <w:b w:val="false"/>
          <w:i w:val="false"/>
          <w:color w:val="000000"/>
          <w:sz w:val="28"/>
        </w:rPr>
        <w:t xml:space="preserve">
      мұнай өңдеу зауыттарында мұнай зауыты отынын жағу, өйткені бұл мәселелер мұнай және газ өңдеу бойынша ЕҚТ-да сипатталған; </w:t>
      </w:r>
    </w:p>
    <w:bookmarkEnd w:id="1287"/>
    <w:bookmarkStart w:name="z1411" w:id="1288"/>
    <w:p>
      <w:pPr>
        <w:spacing w:after="0"/>
        <w:ind w:left="0"/>
        <w:jc w:val="both"/>
      </w:pPr>
      <w:r>
        <w:rPr>
          <w:rFonts w:ascii="Times New Roman"/>
          <w:b w:val="false"/>
          <w:i w:val="false"/>
          <w:color w:val="000000"/>
          <w:sz w:val="28"/>
        </w:rPr>
        <w:t>
      қоқыс жағатын қондырғыларда қалдықтарды кәдеге жарату және рекуперациялау;</w:t>
      </w:r>
    </w:p>
    <w:bookmarkEnd w:id="1288"/>
    <w:bookmarkStart w:name="z1412" w:id="1289"/>
    <w:p>
      <w:pPr>
        <w:spacing w:after="0"/>
        <w:ind w:left="0"/>
        <w:jc w:val="both"/>
      </w:pPr>
      <w:r>
        <w:rPr>
          <w:rFonts w:ascii="Times New Roman"/>
          <w:b w:val="false"/>
          <w:i w:val="false"/>
          <w:color w:val="000000"/>
          <w:sz w:val="28"/>
        </w:rPr>
        <w:t>
      механикалық жабдықтың жетегіне, сорғыға, ауа үрлегішке және басқаларына арналған отын жағатын энергия қондырғылары;</w:t>
      </w:r>
    </w:p>
    <w:bookmarkEnd w:id="1289"/>
    <w:bookmarkStart w:name="z1413" w:id="1290"/>
    <w:p>
      <w:pPr>
        <w:spacing w:after="0"/>
        <w:ind w:left="0"/>
        <w:jc w:val="both"/>
      </w:pPr>
      <w:r>
        <w:rPr>
          <w:rFonts w:ascii="Times New Roman"/>
          <w:b w:val="false"/>
          <w:i w:val="false"/>
          <w:color w:val="000000"/>
          <w:sz w:val="28"/>
        </w:rPr>
        <w:t>
      энерготехнологиялық қажеттіліктер: жұмыс орнын кептіру, буландыру, салқын өндіру немесе объектілерді немесе материалдарды өңдеу үшін отын жағатын энергия қондырғылары;</w:t>
      </w:r>
    </w:p>
    <w:bookmarkEnd w:id="1290"/>
    <w:bookmarkStart w:name="z1414" w:id="1291"/>
    <w:p>
      <w:pPr>
        <w:spacing w:after="0"/>
        <w:ind w:left="0"/>
        <w:jc w:val="both"/>
      </w:pPr>
      <w:r>
        <w:rPr>
          <w:rFonts w:ascii="Times New Roman"/>
          <w:b w:val="false"/>
          <w:i w:val="false"/>
          <w:color w:val="000000"/>
          <w:sz w:val="28"/>
        </w:rPr>
        <w:t>
      каталитикалық крекинг катализаторларын регенерациялауға арналған қондырғылар;</w:t>
      </w:r>
    </w:p>
    <w:bookmarkEnd w:id="1291"/>
    <w:bookmarkStart w:name="z1415" w:id="1292"/>
    <w:p>
      <w:pPr>
        <w:spacing w:after="0"/>
        <w:ind w:left="0"/>
        <w:jc w:val="both"/>
      </w:pPr>
      <w:r>
        <w:rPr>
          <w:rFonts w:ascii="Times New Roman"/>
          <w:b w:val="false"/>
          <w:i w:val="false"/>
          <w:color w:val="000000"/>
          <w:sz w:val="28"/>
        </w:rPr>
        <w:t>
      газ тәрізді қалдықтарды жағу арқылы тазартуға арналған қондырғылар;</w:t>
      </w:r>
    </w:p>
    <w:bookmarkEnd w:id="1292"/>
    <w:bookmarkStart w:name="z1416" w:id="1293"/>
    <w:p>
      <w:pPr>
        <w:spacing w:after="0"/>
        <w:ind w:left="0"/>
        <w:jc w:val="both"/>
      </w:pPr>
      <w:r>
        <w:rPr>
          <w:rFonts w:ascii="Times New Roman"/>
          <w:b w:val="false"/>
          <w:i w:val="false"/>
          <w:color w:val="000000"/>
          <w:sz w:val="28"/>
        </w:rPr>
        <w:t>
      күкіртті сутектерді күкіртке айналдыруға арналған қондырғылар;</w:t>
      </w:r>
    </w:p>
    <w:bookmarkEnd w:id="1293"/>
    <w:bookmarkStart w:name="z1417" w:id="1294"/>
    <w:p>
      <w:pPr>
        <w:spacing w:after="0"/>
        <w:ind w:left="0"/>
        <w:jc w:val="both"/>
      </w:pPr>
      <w:r>
        <w:rPr>
          <w:rFonts w:ascii="Times New Roman"/>
          <w:b w:val="false"/>
          <w:i w:val="false"/>
          <w:color w:val="000000"/>
          <w:sz w:val="28"/>
        </w:rPr>
        <w:t>
      химия өнеркәсібінің реакторлары;</w:t>
      </w:r>
    </w:p>
    <w:bookmarkEnd w:id="1294"/>
    <w:bookmarkStart w:name="z1418" w:id="1295"/>
    <w:p>
      <w:pPr>
        <w:spacing w:after="0"/>
        <w:ind w:left="0"/>
        <w:jc w:val="both"/>
      </w:pPr>
      <w:r>
        <w:rPr>
          <w:rFonts w:ascii="Times New Roman"/>
          <w:b w:val="false"/>
          <w:i w:val="false"/>
          <w:color w:val="000000"/>
          <w:sz w:val="28"/>
        </w:rPr>
        <w:t>
      кокс пештері аккумуляторларының оттықтары;</w:t>
      </w:r>
    </w:p>
    <w:bookmarkEnd w:id="1295"/>
    <w:bookmarkStart w:name="z1419" w:id="1296"/>
    <w:p>
      <w:pPr>
        <w:spacing w:after="0"/>
        <w:ind w:left="0"/>
        <w:jc w:val="both"/>
      </w:pPr>
      <w:r>
        <w:rPr>
          <w:rFonts w:ascii="Times New Roman"/>
          <w:b w:val="false"/>
          <w:i w:val="false"/>
          <w:color w:val="000000"/>
          <w:sz w:val="28"/>
        </w:rPr>
        <w:t xml:space="preserve">
      көлік құралдарында, корабльдерде немесе ұшу аппараттарында пайдаланылатын қондырғылар. </w:t>
      </w:r>
    </w:p>
    <w:bookmarkEnd w:id="1296"/>
    <w:bookmarkStart w:name="z1420" w:id="1297"/>
    <w:p>
      <w:pPr>
        <w:spacing w:after="0"/>
        <w:ind w:left="0"/>
        <w:jc w:val="both"/>
      </w:pPr>
      <w:r>
        <w:rPr>
          <w:rFonts w:ascii="Times New Roman"/>
          <w:b w:val="false"/>
          <w:i w:val="false"/>
          <w:color w:val="000000"/>
          <w:sz w:val="28"/>
        </w:rPr>
        <w:t>
      ЕҚТ бойынша қорытындыла мыналар қарастырылмайды:</w:t>
      </w:r>
    </w:p>
    <w:bookmarkEnd w:id="1297"/>
    <w:bookmarkStart w:name="z1421" w:id="1298"/>
    <w:p>
      <w:pPr>
        <w:spacing w:after="0"/>
        <w:ind w:left="0"/>
        <w:jc w:val="both"/>
      </w:pPr>
      <w:r>
        <w:rPr>
          <w:rFonts w:ascii="Times New Roman"/>
          <w:b w:val="false"/>
          <w:i w:val="false"/>
          <w:color w:val="000000"/>
          <w:sz w:val="28"/>
        </w:rPr>
        <w:t>
      жасанды газдар;</w:t>
      </w:r>
    </w:p>
    <w:bookmarkEnd w:id="1298"/>
    <w:bookmarkStart w:name="z1422" w:id="1299"/>
    <w:p>
      <w:pPr>
        <w:spacing w:after="0"/>
        <w:ind w:left="0"/>
        <w:jc w:val="both"/>
      </w:pPr>
      <w:r>
        <w:rPr>
          <w:rFonts w:ascii="Times New Roman"/>
          <w:b w:val="false"/>
          <w:i w:val="false"/>
          <w:color w:val="000000"/>
          <w:sz w:val="28"/>
        </w:rPr>
        <w:t>
      жасанды сұйық отындар.</w:t>
      </w:r>
    </w:p>
    <w:bookmarkEnd w:id="1299"/>
    <w:bookmarkStart w:name="z1423" w:id="1300"/>
    <w:p>
      <w:pPr>
        <w:spacing w:after="0"/>
        <w:ind w:left="0"/>
        <w:jc w:val="both"/>
      </w:pPr>
      <w:r>
        <w:rPr>
          <w:rFonts w:ascii="Times New Roman"/>
          <w:b w:val="false"/>
          <w:i w:val="false"/>
          <w:color w:val="000000"/>
          <w:sz w:val="28"/>
        </w:rPr>
        <w:t xml:space="preserve">
      Еңбекті қорғау мәселелері ішінара және осы ЕҚТ бойынша қорытындының қолданылу саласына енгізілген қызмет түрлеріне әсер ететін жағдайларда ғана қаралады. </w:t>
      </w:r>
    </w:p>
    <w:bookmarkEnd w:id="1300"/>
    <w:bookmarkStart w:name="z1424" w:id="1301"/>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қызметтің негізгі түрі барысында түзілетін қалдықтарға қатысты ғана қаралады. Қосалқы технологиялық процестердің қалдықтарын басқару жүйесі ЕҚТ бойынша тиісті қорытындыларда қаралады. Осы ЕҚT бойыншп бойынша қорытындыда қосалқы технологиялық процестердің қалдықтарын басқарудың жалпы қағидаттары қаралады.</w:t>
      </w:r>
    </w:p>
    <w:bookmarkEnd w:id="1301"/>
    <w:bookmarkStart w:name="z1425" w:id="1302"/>
    <w:p>
      <w:pPr>
        <w:spacing w:after="0"/>
        <w:ind w:left="0"/>
        <w:jc w:val="left"/>
      </w:pPr>
      <w:r>
        <w:rPr>
          <w:rFonts w:ascii="Times New Roman"/>
          <w:b/>
          <w:i w:val="false"/>
          <w:color w:val="000000"/>
        </w:rPr>
        <w:t xml:space="preserve"> Жалпы ережелер</w:t>
      </w:r>
    </w:p>
    <w:bookmarkEnd w:id="1302"/>
    <w:bookmarkStart w:name="z1426" w:id="1303"/>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болмайды және толық болып табылмайды. Объектіні қалыпты пайдалану жағдайында бір немесе бірнеше ЕҚТ қолдануға байланысты технологиялық көрсеткіштерге қол жеткізуді қамтамасыз ететін басқа да техникалар пайдаланылуы мүмкін.</w:t>
      </w:r>
    </w:p>
    <w:bookmarkEnd w:id="1303"/>
    <w:bookmarkStart w:name="z1427" w:id="1304"/>
    <w:p>
      <w:pPr>
        <w:spacing w:after="0"/>
        <w:ind w:left="0"/>
        <w:jc w:val="both"/>
      </w:pPr>
      <w:r>
        <w:rPr>
          <w:rFonts w:ascii="Times New Roman"/>
          <w:b w:val="false"/>
          <w:i w:val="false"/>
          <w:color w:val="000000"/>
          <w:sz w:val="28"/>
        </w:rPr>
        <w:t>
      ЕҚТ-гы қолданумен байланысты көрсетілген технологиялық көрсеткіштер диапазонынан төмен МЛЗ эмиссиялары деңгейлерінің нақты мәндері кезінде осы ЕҚТ бойынша қорытындыда айқындалған талаптар сақталған болып табылады.</w:t>
      </w:r>
    </w:p>
    <w:bookmarkEnd w:id="1304"/>
    <w:bookmarkStart w:name="z1428" w:id="1305"/>
    <w:p>
      <w:pPr>
        <w:spacing w:after="0"/>
        <w:ind w:left="0"/>
        <w:jc w:val="left"/>
      </w:pPr>
      <w:r>
        <w:rPr>
          <w:rFonts w:ascii="Times New Roman"/>
          <w:b/>
          <w:i w:val="false"/>
          <w:color w:val="000000"/>
        </w:rPr>
        <w:t xml:space="preserve"> Ең үздік қолжетімді техникалар бойынша тұжырымдар</w:t>
      </w:r>
    </w:p>
    <w:bookmarkEnd w:id="1305"/>
    <w:bookmarkStart w:name="z1429" w:id="1306"/>
    <w:p>
      <w:pPr>
        <w:spacing w:after="0"/>
        <w:ind w:left="0"/>
        <w:jc w:val="both"/>
      </w:pPr>
      <w:r>
        <w:rPr>
          <w:rFonts w:ascii="Times New Roman"/>
          <w:b w:val="false"/>
          <w:i w:val="false"/>
          <w:color w:val="000000"/>
          <w:sz w:val="28"/>
        </w:rPr>
        <w:t>
      Осы ЕҚТ бойынша қорытындыда ұсынылған тұжырымдар электр және жылу энергиясын өндіру объектілеріне қолданылады және қоршаған ортаға теріс антропогендік әсерді болдырмауға немесе, егер ол іс жүзінде мүмкін болмаса, азайтуға бағытталған. Сипатталған техникалар өткізілген КТА және Қазақстан Республикасының жылу, электр өндіретін саласы құрылымының ерекшеліктерін талдау нәтижелері бойынша, сондай-ақ ЕҚТ бойынша анықтамалықты әзірлеу шеңберінде зерделенген әлемдік тәжірибе деректері негізінде ЕҚТ-ға жатқызылған.</w:t>
      </w:r>
    </w:p>
    <w:bookmarkEnd w:id="1306"/>
    <w:bookmarkStart w:name="z1430" w:id="1307"/>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 </w:t>
      </w:r>
    </w:p>
    <w:bookmarkEnd w:id="1307"/>
    <w:bookmarkStart w:name="z1431" w:id="1308"/>
    <w:p>
      <w:pPr>
        <w:spacing w:after="0"/>
        <w:ind w:left="0"/>
        <w:jc w:val="both"/>
      </w:pPr>
      <w:r>
        <w:rPr>
          <w:rFonts w:ascii="Times New Roman"/>
          <w:b w:val="false"/>
          <w:i w:val="false"/>
          <w:color w:val="000000"/>
          <w:sz w:val="28"/>
        </w:rPr>
        <w:t>
      Жалпы ЕҚТ бойынша қорытындылар</w:t>
      </w:r>
    </w:p>
    <w:bookmarkEnd w:id="1308"/>
    <w:bookmarkStart w:name="z1432" w:id="1309"/>
    <w:p>
      <w:pPr>
        <w:spacing w:after="0"/>
        <w:ind w:left="0"/>
        <w:jc w:val="both"/>
      </w:pPr>
      <w:r>
        <w:rPr>
          <w:rFonts w:ascii="Times New Roman"/>
          <w:b w:val="false"/>
          <w:i w:val="false"/>
          <w:color w:val="000000"/>
          <w:sz w:val="28"/>
        </w:rPr>
        <w:t>
      1.1.1. Экологиялық менеджмент жүйесі (ЭМЖ)</w:t>
      </w:r>
    </w:p>
    <w:bookmarkEnd w:id="1309"/>
    <w:bookmarkStart w:name="z1433" w:id="1310"/>
    <w:p>
      <w:pPr>
        <w:spacing w:after="0"/>
        <w:ind w:left="0"/>
        <w:jc w:val="both"/>
      </w:pPr>
      <w:r>
        <w:rPr>
          <w:rFonts w:ascii="Times New Roman"/>
          <w:b w:val="false"/>
          <w:i w:val="false"/>
          <w:color w:val="000000"/>
          <w:sz w:val="28"/>
        </w:rPr>
        <w:t>
      (ЕҚT бойынша анықтамалықтың 4-бөлімін қараңыз)</w:t>
      </w:r>
    </w:p>
    <w:bookmarkEnd w:id="1310"/>
    <w:bookmarkStart w:name="z1434" w:id="1311"/>
    <w:p>
      <w:pPr>
        <w:spacing w:after="0"/>
        <w:ind w:left="0"/>
        <w:jc w:val="both"/>
      </w:pPr>
      <w:r>
        <w:rPr>
          <w:rFonts w:ascii="Times New Roman"/>
          <w:b w:val="false"/>
          <w:i w:val="false"/>
          <w:color w:val="000000"/>
          <w:sz w:val="28"/>
        </w:rPr>
        <w:t>
      ЕҚТ 1. Жалпы экологиялық көрсеткіштерді жақсарту мақсатында ЕҚТ экологиялық менеджмент жүйесінің (ЭМЖ) талаптарын енгізуге және сақтауға арналған (ЕҚT бойынша анықтамалықтың 4.5-бөлімін қараңыз).</w:t>
      </w:r>
    </w:p>
    <w:bookmarkEnd w:id="1311"/>
    <w:bookmarkStart w:name="z1435" w:id="1312"/>
    <w:p>
      <w:pPr>
        <w:spacing w:after="0"/>
        <w:ind w:left="0"/>
        <w:jc w:val="both"/>
      </w:pPr>
      <w:r>
        <w:rPr>
          <w:rFonts w:ascii="Times New Roman"/>
          <w:b w:val="false"/>
          <w:i w:val="false"/>
          <w:color w:val="000000"/>
          <w:sz w:val="28"/>
        </w:rPr>
        <w:t xml:space="preserve">
      ЕҚТ 2. Қондырғыны пайдалануға бергеннен кейін және әрбір жаңғыртудан кейін толық жүктеме* кезінде электр ПӘК-ін немесе отынды пайдалану коэффициентін анықтауға арналған ЕҚТ, бұл неттоның электр ПӘК-не және/немесе қондырғының нетто-ның  механикалық энергиясының ПӘК -ін және/немесе отынды жиынтық пайдалануға және / немесе нетто-ның механикалық энергиясының тиімділігіне елеулі әсер етуі мүмкін.    </w:t>
      </w:r>
    </w:p>
    <w:bookmarkEnd w:id="1312"/>
    <w:bookmarkStart w:name="z1436" w:id="1313"/>
    <w:p>
      <w:pPr>
        <w:spacing w:after="0"/>
        <w:ind w:left="0"/>
        <w:jc w:val="both"/>
      </w:pPr>
      <w:r>
        <w:rPr>
          <w:rFonts w:ascii="Times New Roman"/>
          <w:b w:val="false"/>
          <w:i w:val="false"/>
          <w:color w:val="000000"/>
          <w:sz w:val="28"/>
        </w:rPr>
        <w:t>
      Қолданылуы. Қазақстан Республикасының тиісті стандарттары болмаған кезде ISO стандарттары немесе ұқсас ғылыми деңгейдегі деректерді беруді қамтамасыз ететін басқа да халықаралық стандарттар қолданылады.</w:t>
      </w:r>
    </w:p>
    <w:bookmarkEnd w:id="1313"/>
    <w:bookmarkStart w:name="z1437" w:id="1314"/>
    <w:p>
      <w:pPr>
        <w:spacing w:after="0"/>
        <w:ind w:left="0"/>
        <w:jc w:val="both"/>
      </w:pPr>
      <w:r>
        <w:rPr>
          <w:rFonts w:ascii="Times New Roman"/>
          <w:b w:val="false"/>
          <w:i w:val="false"/>
          <w:color w:val="000000"/>
          <w:sz w:val="28"/>
        </w:rPr>
        <w:t>
      * ЖЭО қондырғыларына қатысты, егер техникалық себептер бойынша пайдалану сынағы жылу беру үшін толық жүктеме кезінде жұмыс істейтін қондырғымен жүргізілмесе, сынақ толық жүктеме параметрлерін пайдалана отырып есептеумен толықтырылуы немесе ауыстырылуы мүмкін.</w:t>
      </w:r>
    </w:p>
    <w:bookmarkEnd w:id="1314"/>
    <w:bookmarkStart w:name="z1438" w:id="1315"/>
    <w:p>
      <w:pPr>
        <w:spacing w:after="0"/>
        <w:ind w:left="0"/>
        <w:jc w:val="both"/>
      </w:pPr>
      <w:r>
        <w:rPr>
          <w:rFonts w:ascii="Times New Roman"/>
          <w:b w:val="false"/>
          <w:i w:val="false"/>
          <w:color w:val="000000"/>
          <w:sz w:val="28"/>
        </w:rPr>
        <w:t>
      ЕҚТ 3. Төменде көрсетілген параметрлерді қоса алғанда, ауаға және су объектілеріне шығарындыларға сәйкес келетін негізгі технологиялық параметрлерді бақылауға арналған ЕҚТ.</w:t>
      </w:r>
    </w:p>
    <w:bookmarkEnd w:id="1315"/>
    <w:bookmarkStart w:name="z1439" w:id="1316"/>
    <w:p>
      <w:pPr>
        <w:spacing w:after="0"/>
        <w:ind w:left="0"/>
        <w:jc w:val="both"/>
      </w:pPr>
      <w:r>
        <w:rPr>
          <w:rFonts w:ascii="Times New Roman"/>
          <w:b w:val="false"/>
          <w:i w:val="false"/>
          <w:color w:val="000000"/>
          <w:sz w:val="28"/>
        </w:rPr>
        <w:t>
      Ауаға және су объектілеріне шығарындыларға сәйкес келетін отын жағатын қондырғылардың негізгі технологиялық параметрлерін бақылау осы қорытындының 4-бөлімінде көрсетілген.</w:t>
      </w:r>
    </w:p>
    <w:bookmarkEnd w:id="1316"/>
    <w:bookmarkStart w:name="z1440" w:id="1317"/>
    <w:p>
      <w:pPr>
        <w:spacing w:after="0"/>
        <w:ind w:left="0"/>
        <w:jc w:val="both"/>
      </w:pPr>
      <w:r>
        <w:rPr>
          <w:rFonts w:ascii="Times New Roman"/>
          <w:b w:val="false"/>
          <w:i w:val="false"/>
          <w:color w:val="000000"/>
          <w:sz w:val="28"/>
        </w:rPr>
        <w:t>
      1.1.2. Мониторинг</w:t>
      </w:r>
    </w:p>
    <w:bookmarkEnd w:id="1317"/>
    <w:bookmarkStart w:name="z1441" w:id="1318"/>
    <w:p>
      <w:pPr>
        <w:spacing w:after="0"/>
        <w:ind w:left="0"/>
        <w:jc w:val="both"/>
      </w:pPr>
      <w:r>
        <w:rPr>
          <w:rFonts w:ascii="Times New Roman"/>
          <w:b w:val="false"/>
          <w:i w:val="false"/>
          <w:color w:val="000000"/>
          <w:sz w:val="28"/>
        </w:rPr>
        <w:t>
      ЕҚТ 4. Белгілі бір кезеңділікпен ауаға маркерлік заттардың шығарындыларын мониторингтеуге арналған ЕҚТ</w:t>
      </w:r>
    </w:p>
    <w:bookmarkEnd w:id="1318"/>
    <w:bookmarkStart w:name="z1442" w:id="1319"/>
    <w:p>
      <w:pPr>
        <w:spacing w:after="0"/>
        <w:ind w:left="0"/>
        <w:jc w:val="both"/>
      </w:pPr>
      <w:r>
        <w:rPr>
          <w:rFonts w:ascii="Times New Roman"/>
          <w:b w:val="false"/>
          <w:i w:val="false"/>
          <w:color w:val="000000"/>
          <w:sz w:val="28"/>
        </w:rPr>
        <w:t>
      Ең аз жиілікпен жанатын қондырғылардың отын шығарындыларында мониторингке жататын маркерлік ластағыш заттардың тізбесі осы қорытындының 4-бөлімінде көрсетілген.</w:t>
      </w:r>
    </w:p>
    <w:bookmarkEnd w:id="1319"/>
    <w:bookmarkStart w:name="z1443" w:id="1320"/>
    <w:p>
      <w:pPr>
        <w:spacing w:after="0"/>
        <w:ind w:left="0"/>
        <w:jc w:val="both"/>
      </w:pPr>
      <w:r>
        <w:rPr>
          <w:rFonts w:ascii="Times New Roman"/>
          <w:b w:val="false"/>
          <w:i w:val="false"/>
          <w:color w:val="000000"/>
          <w:sz w:val="28"/>
        </w:rPr>
        <w:t>
      ЕҚТ 5. Төменде көрсетілген және Қазақстан Республикасының стандарттарына сәйкес белгілі бір кезеңділікпен түтін газдарын тазарту кезінде су объектілеріне төгінділерді мониторингтеуге арналған ЕҚТ.</w:t>
      </w:r>
    </w:p>
    <w:bookmarkEnd w:id="1320"/>
    <w:bookmarkStart w:name="z1444" w:id="1321"/>
    <w:p>
      <w:pPr>
        <w:spacing w:after="0"/>
        <w:ind w:left="0"/>
        <w:jc w:val="both"/>
      </w:pPr>
      <w:r>
        <w:rPr>
          <w:rFonts w:ascii="Times New Roman"/>
          <w:b w:val="false"/>
          <w:i w:val="false"/>
          <w:color w:val="000000"/>
          <w:sz w:val="28"/>
        </w:rPr>
        <w:t>
      Қазақстан Республикасының тиісті стандарттары болмаған кезде ISO стандарттары немесе ұқсас ғылыми деңгейдегі деректерді беруді қамтамасыз ететін басқа да халықаралық стандарттар қолданылады. Ең аз жиілікпен жанатын қондырғылардың отын шығарындыларында мониторингке жататын маркерлік ластағыш заттардың тізбесі осы қорытындының 4-бөлімінде көрсетілген.</w:t>
      </w:r>
    </w:p>
    <w:bookmarkEnd w:id="1321"/>
    <w:bookmarkStart w:name="z1445" w:id="1322"/>
    <w:p>
      <w:pPr>
        <w:spacing w:after="0"/>
        <w:ind w:left="0"/>
        <w:jc w:val="both"/>
      </w:pPr>
      <w:r>
        <w:rPr>
          <w:rFonts w:ascii="Times New Roman"/>
          <w:b w:val="false"/>
          <w:i w:val="false"/>
          <w:color w:val="000000"/>
          <w:sz w:val="28"/>
        </w:rPr>
        <w:t>
      1.1.3. Жалпы экологиялық сипаттамалар және шекті индикаторлар</w:t>
      </w:r>
    </w:p>
    <w:bookmarkEnd w:id="1322"/>
    <w:bookmarkStart w:name="z1446" w:id="1323"/>
    <w:p>
      <w:pPr>
        <w:spacing w:after="0"/>
        <w:ind w:left="0"/>
        <w:jc w:val="both"/>
      </w:pPr>
      <w:r>
        <w:rPr>
          <w:rFonts w:ascii="Times New Roman"/>
          <w:b w:val="false"/>
          <w:i w:val="false"/>
          <w:color w:val="000000"/>
          <w:sz w:val="28"/>
        </w:rPr>
        <w:t>
      ЕҚТ 6. Отын жағатын қондырғылардың жалпы экологиялық сипаттамаларын жақсарту және ауаға көміртегі тотығы мен жанбаған заттардың шығарындыларын азайту мақсатында төменде келтірілген тиісті аралас әдістерді пайдалана отырып, отынның жағылуын оңтайландыруды қамтамасыз ету.</w:t>
      </w:r>
    </w:p>
    <w:bookmarkEnd w:id="1323"/>
    <w:bookmarkStart w:name="z1447" w:id="1324"/>
    <w:p>
      <w:pPr>
        <w:spacing w:after="0"/>
        <w:ind w:left="0"/>
        <w:jc w:val="both"/>
      </w:pPr>
      <w:r>
        <w:rPr>
          <w:rFonts w:ascii="Times New Roman"/>
          <w:b w:val="false"/>
          <w:i w:val="false"/>
          <w:color w:val="000000"/>
          <w:sz w:val="28"/>
        </w:rPr>
        <w:t>
      1.1-кесте. Отын жағуды оңтайландыру техникалары</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біріктіру және араластыру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сападағы бір типті отынды араластыру арқылы тұрақты жану жағдайларын қамтамасыз етеді және/немесе ластағыштардың шығарындыларын төмендетеді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Жеткізушілердің ұсынымдарына сәйкес жүйелі түрде жоспарланған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EҚТ бойынша анықтамалықтың 4.5-бөлімін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отын жағу қондырғыларына қолдану жану жүйесін және/немесе басқару жүйесін өзгерту қажеттілігімен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жану камераларының, оттықтардың және соған байланысты құрылғылардың тиісті конструкциясы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қондырғыларға кеңінен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отындардың ішінен, соның ішінде іске қосу немесе резервтік отынды пайдалану жағдайларын қоса алғанда,  жақсы экологиялық сипаттамасы бар (мысалы, құрамында күкірт және/немесе күл және/немесе сынап аз) отынның  басқа түрін таңдауға немесе толық немесе ішінара ауысуға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25"/>
          <w:p>
            <w:pPr>
              <w:spacing w:after="20"/>
              <w:ind w:left="20"/>
              <w:jc w:val="both"/>
            </w:pPr>
            <w:r>
              <w:rPr>
                <w:rFonts w:ascii="Times New Roman"/>
                <w:b w:val="false"/>
                <w:i w:val="false"/>
                <w:color w:val="000000"/>
                <w:sz w:val="20"/>
              </w:rPr>
              <w:t>
Тұтастай алғанда ең жақсы экологиялық сипаттамасы бар қолайлы отынның болуына байланысты шеңберде қолданылады.</w:t>
            </w:r>
          </w:p>
          <w:bookmarkEnd w:id="1325"/>
          <w:p>
            <w:pPr>
              <w:spacing w:after="20"/>
              <w:ind w:left="20"/>
              <w:jc w:val="both"/>
            </w:pPr>
            <w:r>
              <w:rPr>
                <w:rFonts w:ascii="Times New Roman"/>
                <w:b w:val="false"/>
                <w:i w:val="false"/>
                <w:color w:val="000000"/>
                <w:sz w:val="20"/>
              </w:rPr>
              <w:t>
Қолданыстағы қондырғылар үшін таңдалған отын түрі қондырғының орналасуы мен конструкциясына байланысты шектелуі мүмкін</w:t>
            </w:r>
          </w:p>
        </w:tc>
      </w:tr>
    </w:tbl>
    <w:bookmarkStart w:name="z1449" w:id="1326"/>
    <w:p>
      <w:pPr>
        <w:spacing w:after="0"/>
        <w:ind w:left="0"/>
        <w:jc w:val="both"/>
      </w:pPr>
      <w:r>
        <w:rPr>
          <w:rFonts w:ascii="Times New Roman"/>
          <w:b w:val="false"/>
          <w:i w:val="false"/>
          <w:color w:val="000000"/>
          <w:sz w:val="28"/>
        </w:rPr>
        <w:t xml:space="preserve">
      ЕҚТ 7. Азот тотықтары шығарындыларының деңгейін төмендету үшін ЕАВ немесе СКЕҚ пайдалану кезінде ауаға аммиак шығарындыларын төмендету мақсатында NOX басу үшін қондырғыға аммиак құрылымы мен берілуін оңтайландыруды қамтамасыз ету.  </w:t>
      </w:r>
    </w:p>
    <w:bookmarkEnd w:id="1326"/>
    <w:bookmarkStart w:name="z1450" w:id="1327"/>
    <w:p>
      <w:pPr>
        <w:spacing w:after="0"/>
        <w:ind w:left="0"/>
        <w:jc w:val="both"/>
      </w:pPr>
      <w:r>
        <w:rPr>
          <w:rFonts w:ascii="Times New Roman"/>
          <w:b w:val="false"/>
          <w:i w:val="false"/>
          <w:color w:val="000000"/>
          <w:sz w:val="28"/>
        </w:rPr>
        <w:t>
      ЕҚТ СКҚ және/немесе СКЕҚ конструкциясын оңтайландыру және/немесе пайдалану үшін арналған (мысалы, реагенттің оңтайлы мөлшері және оның біркелкі таралуы).</w:t>
      </w:r>
    </w:p>
    <w:bookmarkEnd w:id="1327"/>
    <w:bookmarkStart w:name="z1451" w:id="1328"/>
    <w:p>
      <w:pPr>
        <w:spacing w:after="0"/>
        <w:ind w:left="0"/>
        <w:jc w:val="both"/>
      </w:pPr>
      <w:r>
        <w:rPr>
          <w:rFonts w:ascii="Times New Roman"/>
          <w:b w:val="false"/>
          <w:i w:val="false"/>
          <w:color w:val="000000"/>
          <w:sz w:val="28"/>
        </w:rPr>
        <w:t>
      Атмосфераға эмиссиялардың 7 ЕҚТ-ға байланысты технологиялық көрсеткіштері ЕҚТ бойынша қорытындының 2-бөлімінде ұсынылған.</w:t>
      </w:r>
    </w:p>
    <w:bookmarkEnd w:id="1328"/>
    <w:bookmarkStart w:name="z1452" w:id="1329"/>
    <w:p>
      <w:pPr>
        <w:spacing w:after="0"/>
        <w:ind w:left="0"/>
        <w:jc w:val="both"/>
      </w:pPr>
      <w:r>
        <w:rPr>
          <w:rFonts w:ascii="Times New Roman"/>
          <w:b w:val="false"/>
          <w:i w:val="false"/>
          <w:color w:val="000000"/>
          <w:sz w:val="28"/>
        </w:rPr>
        <w:t>
      ЕҚТ 8. Қалыпты пайдалану жағдайларында ауаға шығарындыларды болғызбау немесе азайту мақсатында шығарындыларды оңтайлы қуатта және тиісті техникалық қызмет көрсету кезінде төмендету жүйелерін пайдалануды қамтамасыз ету.</w:t>
      </w:r>
    </w:p>
    <w:bookmarkEnd w:id="1329"/>
    <w:bookmarkStart w:name="z1453" w:id="1330"/>
    <w:p>
      <w:pPr>
        <w:spacing w:after="0"/>
        <w:ind w:left="0"/>
        <w:jc w:val="both"/>
      </w:pPr>
      <w:r>
        <w:rPr>
          <w:rFonts w:ascii="Times New Roman"/>
          <w:b w:val="false"/>
          <w:i w:val="false"/>
          <w:color w:val="000000"/>
          <w:sz w:val="28"/>
        </w:rPr>
        <w:t>
      ЕҚТ тиісті конструкцияның, пайдаланудың және техникалық қызмет көрсетудің арқасында оңтайлы қуатта және пайдалану қолжетімділігі кезінде шығарындылар деңгейін төмендету жүйелерін пайдалануды қамтамасыз етуге арналған.</w:t>
      </w:r>
    </w:p>
    <w:bookmarkEnd w:id="1330"/>
    <w:bookmarkStart w:name="z1454" w:id="1331"/>
    <w:p>
      <w:pPr>
        <w:spacing w:after="0"/>
        <w:ind w:left="0"/>
        <w:jc w:val="both"/>
      </w:pPr>
      <w:r>
        <w:rPr>
          <w:rFonts w:ascii="Times New Roman"/>
          <w:b w:val="false"/>
          <w:i w:val="false"/>
          <w:color w:val="000000"/>
          <w:sz w:val="28"/>
        </w:rPr>
        <w:t>
      ЕҚТ 9. Отын жағатын қондырғылардың жалпы экологиялық сипаттамаларын жақсарту және ауаға шығарындыларды азайту мақсатында ЭМЖ шеңберінде отын сапасын бақылауды қамтамасыз ету.</w:t>
      </w:r>
    </w:p>
    <w:bookmarkEnd w:id="1331"/>
    <w:bookmarkStart w:name="z1455" w:id="1332"/>
    <w:p>
      <w:pPr>
        <w:spacing w:after="0"/>
        <w:ind w:left="0"/>
        <w:jc w:val="both"/>
      </w:pPr>
      <w:r>
        <w:rPr>
          <w:rFonts w:ascii="Times New Roman"/>
          <w:b w:val="false"/>
          <w:i w:val="false"/>
          <w:color w:val="000000"/>
          <w:sz w:val="28"/>
        </w:rPr>
        <w:t>
      ЕҚТ экологиялық менеджмент жүйесі шеңберінде пайдаланылатын барлық отын түрлері үшін сапаны қамтамасыз ету/сапаны бақылау бағдарламаларына мынадай элементтерді қосуға арналған (ЕҚТ 1-ді қараңыз):</w:t>
      </w:r>
    </w:p>
    <w:bookmarkEnd w:id="1332"/>
    <w:bookmarkStart w:name="z1456" w:id="1333"/>
    <w:p>
      <w:pPr>
        <w:spacing w:after="0"/>
        <w:ind w:left="0"/>
        <w:jc w:val="both"/>
      </w:pPr>
      <w:r>
        <w:rPr>
          <w:rFonts w:ascii="Times New Roman"/>
          <w:b w:val="false"/>
          <w:i w:val="false"/>
          <w:color w:val="000000"/>
          <w:sz w:val="28"/>
        </w:rPr>
        <w:t>
      1) төменде келтірілген параметрлерді қоса алғанда және отын стандарттарына сәйкес отынның бастапқы сипаттамасы. ISO стандарттарын, ұлттық немесе басқа халықаралық стандарттарды, егер олар ұқсас ғылыми деңгейдегі деректерді ұсынуды қамтамасыз етсе, қолдануға болады;</w:t>
      </w:r>
    </w:p>
    <w:bookmarkEnd w:id="1333"/>
    <w:bookmarkStart w:name="z1457" w:id="1334"/>
    <w:p>
      <w:pPr>
        <w:spacing w:after="0"/>
        <w:ind w:left="0"/>
        <w:jc w:val="both"/>
      </w:pPr>
      <w:r>
        <w:rPr>
          <w:rFonts w:ascii="Times New Roman"/>
          <w:b w:val="false"/>
          <w:i w:val="false"/>
          <w:color w:val="000000"/>
          <w:sz w:val="28"/>
        </w:rPr>
        <w:t>
      2) отын сапасының бастапқы сипаттамасына сәйкестігін тексеру үшін және қондырғының жобалық сипаттамаларына сәйкес тұрақты сынақтар. Төмендегі кестеден алынған сынақтардың жиілігі мен параметрлері отынның алуантүрлілігіне және ластағыштардың маңыздылығын бағалауға негізделген (мысалы, отындағы концентрациясы, қолданылатын түтін газын тазарту);</w:t>
      </w:r>
    </w:p>
    <w:bookmarkEnd w:id="1334"/>
    <w:bookmarkStart w:name="z1458" w:id="1335"/>
    <w:p>
      <w:pPr>
        <w:spacing w:after="0"/>
        <w:ind w:left="0"/>
        <w:jc w:val="both"/>
      </w:pPr>
      <w:r>
        <w:rPr>
          <w:rFonts w:ascii="Times New Roman"/>
          <w:b w:val="false"/>
          <w:i w:val="false"/>
          <w:color w:val="000000"/>
          <w:sz w:val="28"/>
        </w:rPr>
        <w:t>
      3) қажет болған жағдайда және мүмкіндігінше қрндырғының параметрлерін кейіннен баптау (мысалы, отын параметрлері мен бақылау мәндерін басқарудың жетілдірілген жүйесіне қосу).</w:t>
      </w:r>
    </w:p>
    <w:bookmarkEnd w:id="1335"/>
    <w:bookmarkStart w:name="z1459" w:id="1336"/>
    <w:p>
      <w:pPr>
        <w:spacing w:after="0"/>
        <w:ind w:left="0"/>
        <w:jc w:val="both"/>
      </w:pPr>
      <w:r>
        <w:rPr>
          <w:rFonts w:ascii="Times New Roman"/>
          <w:b w:val="false"/>
          <w:i w:val="false"/>
          <w:color w:val="000000"/>
          <w:sz w:val="28"/>
        </w:rPr>
        <w:t>
      Отынның бастапқы сипаттамалары мен тұрақты сынақтарын химиялық зертхана жүргізе алады. Егер жоғарыда көрсетілген операцияларды жеткізуші орындаған жағдайда, онда барлық нәтижелер операторға отын жеткізушінің спецификациясы және/немесе кепілдігі нысанында беріледі.</w:t>
      </w:r>
    </w:p>
    <w:bookmarkEnd w:id="1336"/>
    <w:bookmarkStart w:name="z1460" w:id="1337"/>
    <w:p>
      <w:pPr>
        <w:spacing w:after="0"/>
        <w:ind w:left="0"/>
        <w:jc w:val="both"/>
      </w:pPr>
      <w:r>
        <w:rPr>
          <w:rFonts w:ascii="Times New Roman"/>
          <w:b w:val="false"/>
          <w:i w:val="false"/>
          <w:color w:val="000000"/>
          <w:sz w:val="28"/>
        </w:rPr>
        <w:t>
      1.2-кесте.  Жағу алдында бақылауға жататын отынның сипаттамасы</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38"/>
          <w:p>
            <w:pPr>
              <w:spacing w:after="20"/>
              <w:ind w:left="20"/>
              <w:jc w:val="both"/>
            </w:pPr>
            <w:r>
              <w:rPr>
                <w:rFonts w:ascii="Times New Roman"/>
                <w:b w:val="false"/>
                <w:i w:val="false"/>
                <w:color w:val="000000"/>
                <w:sz w:val="20"/>
              </w:rPr>
              <w:t>
Р/с</w:t>
            </w:r>
          </w:p>
          <w:bookmarkEnd w:id="133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алдында бақылауға жататын заттар/параметрлер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ең төменгі жылуы, ылғалдылық, ұшпа заттардың шығуы (Vг), күлділік (Ар), байланысқан көміртек, (С), сутегі (Н), азот (N), оттегі (О), күкірт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көміртек (C), күкірт (S), азот (N), сутегі (Н), ванадий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көміртек (С), күкірт (S), азот (N), сутегі (Н)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39"/>
          <w:p>
            <w:pPr>
              <w:spacing w:after="20"/>
              <w:ind w:left="20"/>
              <w:jc w:val="both"/>
            </w:pPr>
            <w:r>
              <w:rPr>
                <w:rFonts w:ascii="Times New Roman"/>
                <w:b w:val="false"/>
                <w:i w:val="false"/>
                <w:color w:val="000000"/>
                <w:sz w:val="20"/>
              </w:rPr>
              <w:t>
жанудың ең төменгі жылуы, СН4, C2 H6, C3, C4+, CO2, N2, Воббе индексі</w:t>
            </w:r>
          </w:p>
          <w:bookmarkEnd w:id="133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өнеркәсібінен алынатын технологиялық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40"/>
          <w:p>
            <w:pPr>
              <w:spacing w:after="20"/>
              <w:ind w:left="20"/>
              <w:jc w:val="both"/>
            </w:pPr>
            <w:r>
              <w:rPr>
                <w:rFonts w:ascii="Times New Roman"/>
                <w:b w:val="false"/>
                <w:i w:val="false"/>
                <w:color w:val="000000"/>
                <w:sz w:val="20"/>
              </w:rPr>
              <w:t>
Br, C, Cl, F, H, N, O, S, Металдар мен металоидтар (As, Cd, Co, Cr, Cu, Hg, Mn, Ni, Pb, Sb, Tl, V, Zn)</w:t>
            </w:r>
          </w:p>
          <w:bookmarkEnd w:id="134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мен болат өндірісіндегі технологиялық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ең төменгі жылуы, СН4, CxHy, CO2, H2, N2, S, Воббе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41"/>
          <w:p>
            <w:pPr>
              <w:spacing w:after="20"/>
              <w:ind w:left="20"/>
              <w:jc w:val="both"/>
            </w:pPr>
            <w:r>
              <w:rPr>
                <w:rFonts w:ascii="Times New Roman"/>
                <w:b w:val="false"/>
                <w:i w:val="false"/>
                <w:color w:val="000000"/>
                <w:sz w:val="20"/>
              </w:rPr>
              <w:t xml:space="preserve">
жанудың ең төменгі жылуы, </w:t>
            </w:r>
            <w:r>
              <w:rPr>
                <w:rFonts w:ascii="Times New Roman"/>
                <w:b w:val="false"/>
                <w:i w:val="false"/>
                <w:color w:val="000000"/>
                <w:sz w:val="20"/>
              </w:rPr>
              <w:t>ылғалдылық, ұшпа заттар, күл, BR, c, Cl, F, H, N, O, S</w:t>
            </w:r>
          </w:p>
          <w:bookmarkEnd w:id="1341"/>
        </w:tc>
      </w:tr>
    </w:tbl>
    <w:bookmarkStart w:name="z1466" w:id="1342"/>
    <w:p>
      <w:pPr>
        <w:spacing w:after="0"/>
        <w:ind w:left="0"/>
        <w:jc w:val="both"/>
      </w:pPr>
      <w:r>
        <w:rPr>
          <w:rFonts w:ascii="Times New Roman"/>
          <w:b w:val="false"/>
          <w:i w:val="false"/>
          <w:color w:val="000000"/>
          <w:sz w:val="28"/>
        </w:rPr>
        <w:t>
      * заттар /параметрлер тізімі отында болуы шикізат материалдары мен өндірістік процестер туралы ақпарат негізінде расталған заттарға/параметрлерге дейін ғана қысқартылуы мүмкін;</w:t>
      </w:r>
    </w:p>
    <w:bookmarkEnd w:id="1342"/>
    <w:bookmarkStart w:name="z1467" w:id="1343"/>
    <w:p>
      <w:pPr>
        <w:spacing w:after="0"/>
        <w:ind w:left="0"/>
        <w:jc w:val="both"/>
      </w:pPr>
      <w:r>
        <w:rPr>
          <w:rFonts w:ascii="Times New Roman"/>
          <w:b w:val="false"/>
          <w:i w:val="false"/>
          <w:color w:val="000000"/>
          <w:sz w:val="28"/>
        </w:rPr>
        <w:t>
      ** осы сипаттама осы кестеде көрсетілгендерден басқа басқа заттарды/параметрлерді бақылауға әкелуі мүмкін қалдықтарды алдын ала қабылдау рәсімін қолдану үшін залалсыз орындалған.</w:t>
      </w:r>
    </w:p>
    <w:bookmarkEnd w:id="1343"/>
    <w:bookmarkStart w:name="z1468" w:id="1344"/>
    <w:p>
      <w:pPr>
        <w:spacing w:after="0"/>
        <w:ind w:left="0"/>
        <w:jc w:val="both"/>
      </w:pPr>
      <w:r>
        <w:rPr>
          <w:rFonts w:ascii="Times New Roman"/>
          <w:b w:val="false"/>
          <w:i w:val="false"/>
          <w:color w:val="000000"/>
          <w:sz w:val="28"/>
        </w:rPr>
        <w:t>
      ЕҚТ 10. Жабдық жұмысының штаттан тыс жағдайларында (ШТЖ) (іске қосу, тоқтату, авариялық жағдайлар) ауаға немесе су объектілеріне шығарындыларды төмендету мақсатында СЭМ шеңберінде басқару жоспарын жасауды және іске асыруды қамтамасыз етсін</w:t>
      </w:r>
    </w:p>
    <w:bookmarkEnd w:id="1344"/>
    <w:bookmarkStart w:name="z1469" w:id="1345"/>
    <w:p>
      <w:pPr>
        <w:spacing w:after="0"/>
        <w:ind w:left="0"/>
        <w:jc w:val="both"/>
      </w:pPr>
      <w:r>
        <w:rPr>
          <w:rFonts w:ascii="Times New Roman"/>
          <w:b w:val="false"/>
          <w:i w:val="false"/>
          <w:color w:val="000000"/>
          <w:sz w:val="28"/>
        </w:rPr>
        <w:t>
      ЕҚТ арналған жасау және басқару жоспарын іске асыру шеңберінде экологиялық менеджмент жүйесі  (1-ЕҚT-ді қараңыз), ластағыш заттардың маңызды ықтимал шығарындылары үшін, ол келесі элементтерді қамтиды:</w:t>
      </w:r>
    </w:p>
    <w:bookmarkEnd w:id="1345"/>
    <w:bookmarkStart w:name="z1470" w:id="1346"/>
    <w:p>
      <w:pPr>
        <w:spacing w:after="0"/>
        <w:ind w:left="0"/>
        <w:jc w:val="both"/>
      </w:pPr>
      <w:r>
        <w:rPr>
          <w:rFonts w:ascii="Times New Roman"/>
          <w:b w:val="false"/>
          <w:i w:val="false"/>
          <w:color w:val="000000"/>
          <w:sz w:val="28"/>
        </w:rPr>
        <w:t>
      ауаға, су объектілеріне және/немесе топыраққа шығарындылар деңгейіне әсер етуі мүмкін ШТЖ туындауымен байланысты жүйелердің тиісті конструкциясы (мысалы, газ турбиналарында тұрақты өндіру мақсатында іске қосу және тоқтату кезінде ең төменгі жүктемелерді төмендету үшін төмен жүктемемен конструкторлық шешімдер);</w:t>
      </w:r>
    </w:p>
    <w:bookmarkEnd w:id="1346"/>
    <w:bookmarkStart w:name="z1471" w:id="1347"/>
    <w:p>
      <w:pPr>
        <w:spacing w:after="0"/>
        <w:ind w:left="0"/>
        <w:jc w:val="both"/>
      </w:pPr>
      <w:r>
        <w:rPr>
          <w:rFonts w:ascii="Times New Roman"/>
          <w:b w:val="false"/>
          <w:i w:val="false"/>
          <w:color w:val="000000"/>
          <w:sz w:val="28"/>
        </w:rPr>
        <w:t>
      тиісті жүйелер үшін профилактикалық техникалық қызмет көрсетудің арнайы жоспарын жасау және іске асыру;</w:t>
      </w:r>
    </w:p>
    <w:bookmarkEnd w:id="1347"/>
    <w:bookmarkStart w:name="z1472" w:id="1348"/>
    <w:p>
      <w:pPr>
        <w:spacing w:after="0"/>
        <w:ind w:left="0"/>
        <w:jc w:val="both"/>
      </w:pPr>
      <w:r>
        <w:rPr>
          <w:rFonts w:ascii="Times New Roman"/>
          <w:b w:val="false"/>
          <w:i w:val="false"/>
          <w:color w:val="000000"/>
          <w:sz w:val="28"/>
        </w:rPr>
        <w:t>
      ШТЖ кезіндегі жалпы шығарындыларды мерзімді бағалау (мысалы, оқиғалардың жиілігі, ұзақтығы, шығарындыларды сандық анықтау/есептеу) және қажет болған жағдайда түзету шараларын орындау.</w:t>
      </w:r>
    </w:p>
    <w:bookmarkEnd w:id="1348"/>
    <w:bookmarkStart w:name="z1473" w:id="1349"/>
    <w:p>
      <w:pPr>
        <w:spacing w:after="0"/>
        <w:ind w:left="0"/>
        <w:jc w:val="both"/>
      </w:pPr>
      <w:r>
        <w:rPr>
          <w:rFonts w:ascii="Times New Roman"/>
          <w:b w:val="false"/>
          <w:i w:val="false"/>
          <w:color w:val="000000"/>
          <w:sz w:val="28"/>
        </w:rPr>
        <w:t>
      ЕҚТ 11. Қондырғылардың жалпы экологиялық сипаттамаларын арттыру мақсатында жабдық жұмысының штаттан тыс жағдайларында өлшеу мониторингін жүргізу.</w:t>
      </w:r>
    </w:p>
    <w:bookmarkEnd w:id="1349"/>
    <w:bookmarkStart w:name="z1474" w:id="1350"/>
    <w:p>
      <w:pPr>
        <w:spacing w:after="0"/>
        <w:ind w:left="0"/>
        <w:jc w:val="both"/>
      </w:pPr>
      <w:r>
        <w:rPr>
          <w:rFonts w:ascii="Times New Roman"/>
          <w:b w:val="false"/>
          <w:i w:val="false"/>
          <w:color w:val="000000"/>
          <w:sz w:val="28"/>
        </w:rPr>
        <w:t xml:space="preserve">
      Мониторинг жанама параметрлерді, егер ол шығарындыларды тікелей өлшеуге қарағанда тең немесе жоғары ғылыми деңгейге жетсе, мониторинг арқылы жүзеге асырылуы мүмкін. Есептеулерде ұқсас жабдықта іске қосу - тоқтату бойынша операцияларды жүргізу кезінде өлшеу нәтижелерін пайдалануға жол беріледі. </w:t>
      </w:r>
    </w:p>
    <w:bookmarkEnd w:id="1350"/>
    <w:bookmarkStart w:name="z1475" w:id="1351"/>
    <w:p>
      <w:pPr>
        <w:spacing w:after="0"/>
        <w:ind w:left="0"/>
        <w:jc w:val="both"/>
      </w:pPr>
      <w:r>
        <w:rPr>
          <w:rFonts w:ascii="Times New Roman"/>
          <w:b w:val="false"/>
          <w:i w:val="false"/>
          <w:color w:val="000000"/>
          <w:sz w:val="28"/>
        </w:rPr>
        <w:t>
      1.1.4. Энергия тиімділігі</w:t>
      </w:r>
    </w:p>
    <w:bookmarkEnd w:id="1351"/>
    <w:bookmarkStart w:name="z1476" w:id="1352"/>
    <w:p>
      <w:pPr>
        <w:spacing w:after="0"/>
        <w:ind w:left="0"/>
        <w:jc w:val="both"/>
      </w:pPr>
      <w:r>
        <w:rPr>
          <w:rFonts w:ascii="Times New Roman"/>
          <w:b w:val="false"/>
          <w:i w:val="false"/>
          <w:color w:val="000000"/>
          <w:sz w:val="28"/>
        </w:rPr>
        <w:t>
      ЕҚТ 12. Тұтасымен қоршаған ортаға әсерді төмендету мақсатында жағу, газдандыру қондырғылары үшін төменде келтірілген энергия тиімділігін арттыру техникалары пайдаланылсын.</w:t>
      </w:r>
    </w:p>
    <w:bookmarkEnd w:id="1352"/>
    <w:bookmarkStart w:name="z1477" w:id="1353"/>
    <w:p>
      <w:pPr>
        <w:spacing w:after="0"/>
        <w:ind w:left="0"/>
        <w:jc w:val="both"/>
      </w:pPr>
      <w:r>
        <w:rPr>
          <w:rFonts w:ascii="Times New Roman"/>
          <w:b w:val="false"/>
          <w:i w:val="false"/>
          <w:color w:val="000000"/>
          <w:sz w:val="28"/>
        </w:rPr>
        <w:t>
      1.3-кесте. Отын жағатын қондырғылардың энергия тиімділігін арттыру техникалары</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механикалық толық жақпауды  төмендету үшін  жану процесін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 түтін газдарындағы және жанудың қатты қалдық өнімдеріндегі жанбайтын заттардың құрамын төмендетеді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процесін оңтайландыру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арттыру және шығарындыларды азайту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NОx шығарындыларын оңтайландыру үшін жұмыс ортасын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Будың немесе газдың жұмыс ортасының максималды қысымы мен температурасында жұмыс істейді, мысалы, NOx шығарындыларын бақылауға немесе қажетті энергия сипаттамаларына байланысты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54"/>
          <w:p>
            <w:pPr>
              <w:spacing w:after="20"/>
              <w:ind w:left="20"/>
              <w:jc w:val="both"/>
            </w:pPr>
            <w:r>
              <w:rPr>
                <w:rFonts w:ascii="Times New Roman"/>
                <w:b w:val="false"/>
                <w:i w:val="false"/>
                <w:color w:val="000000"/>
                <w:sz w:val="20"/>
              </w:rPr>
              <w:t>
Оңтайландыру</w:t>
            </w:r>
          </w:p>
          <w:bookmarkEnd w:id="1354"/>
          <w:p>
            <w:pPr>
              <w:spacing w:after="20"/>
              <w:ind w:left="20"/>
              <w:jc w:val="both"/>
            </w:pPr>
            <w:r>
              <w:rPr>
                <w:rFonts w:ascii="Times New Roman"/>
                <w:b w:val="false"/>
                <w:i w:val="false"/>
                <w:color w:val="000000"/>
                <w:sz w:val="20"/>
              </w:rPr>
              <w:t>
бу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бу қысымымен жұмыс істейді минималды салқындату температурасын қолдану арқылы турбинамен конденсатор суы, есептік жағдайда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 электр энергиясының шығынын қысқарту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арттыру және шығарындыларды азайту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үшін ауаны алдын-ала жылыту.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арттыру және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NОx шығарындыларын бақылау қажеттілігіне қатысты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алдын ала регенеративті қыздыру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газдардың жылуы және шығарындыларды азайту есебінен ПӘК арттыру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құрылысына және қажеттілігіне байланысты жалпы қолданымды NOх шығарындыларын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жағу процесінің негізгі параметрлерімен АБЖ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тиімділігін арттыру және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жаңа қондырғыларға қолданылады. Ескі қондырғыларға қолдану жану жүйесін және/немесе басқару жүйесін жаңарту қажеттілігімен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суды регенеративті жылыту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арттыру және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бу тізбектеріне қолданылады және ыстық су қазандықтарына қолданылмайды. Қолданыстағы қондырғыларға қолдану конфигурацияға байланысты жақтаулармен шектелуі мүмкін қондырғылар және қалпына келтірілетін жылу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жылу энергиясын аралас өндіру кезінде жылуды кәдеге жарату (ЖЭО)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арттыру және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жылу жүктемесіне байланысты шеңберде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Энергияны аралас өндіруге дайындық (ЖЭО)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өндірудің жеке схемасымен салыстырғанда энергия шығынын азайту, тиімділікті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үшін нақты әлеуеті бар жаңа қондырғыларға ғана қолданылады қондырғы жанында жылуды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газдарының конденсаторы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жағатын және шаң мен SO2 газ тазарту қондырғысының тиімділігін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55"/>
          <w:p>
            <w:pPr>
              <w:spacing w:after="20"/>
              <w:ind w:left="20"/>
              <w:jc w:val="both"/>
            </w:pPr>
            <w:r>
              <w:rPr>
                <w:rFonts w:ascii="Times New Roman"/>
                <w:b w:val="false"/>
                <w:i w:val="false"/>
                <w:color w:val="000000"/>
                <w:sz w:val="20"/>
              </w:rPr>
              <w:t>
Жеткілікті жүктеме болған жағдайда ЖЭО қондырғыларына қолданылады</w:t>
            </w:r>
          </w:p>
          <w:bookmarkEnd w:id="1355"/>
          <w:p>
            <w:pPr>
              <w:spacing w:after="20"/>
              <w:ind w:left="20"/>
              <w:jc w:val="both"/>
            </w:pPr>
            <w:r>
              <w:rPr>
                <w:rFonts w:ascii="Times New Roman"/>
                <w:b w:val="false"/>
                <w:i w:val="false"/>
                <w:color w:val="000000"/>
                <w:sz w:val="20"/>
              </w:rPr>
              <w:t>
төмен температуралы жылу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 жинақтау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жүктемелерді жабу, ЖКШ жұмысын азайту, мазутты жағу және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ЖЭО және қазандық қондырғыларына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газ құбыры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шығарындыларды азайту үшін SO2,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күкіртсіздендіру жүйесімен жабдықталған жаңа және қолданыстағы қондырғыларға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Градирня арқылы түтін газдарын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эмиссияларды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56"/>
          <w:p>
            <w:pPr>
              <w:spacing w:after="20"/>
              <w:ind w:left="20"/>
              <w:jc w:val="both"/>
            </w:pPr>
            <w:r>
              <w:rPr>
                <w:rFonts w:ascii="Times New Roman"/>
                <w:b w:val="false"/>
                <w:i w:val="false"/>
                <w:color w:val="000000"/>
                <w:sz w:val="20"/>
              </w:rPr>
              <w:t>
Тек қондырғыларға қолданылады,</w:t>
            </w:r>
          </w:p>
          <w:bookmarkEnd w:id="1356"/>
          <w:p>
            <w:pPr>
              <w:spacing w:after="20"/>
              <w:ind w:left="20"/>
              <w:jc w:val="both"/>
            </w:pPr>
            <w:r>
              <w:rPr>
                <w:rFonts w:ascii="Times New Roman"/>
                <w:b w:val="false"/>
                <w:i w:val="false"/>
                <w:color w:val="000000"/>
                <w:sz w:val="20"/>
              </w:rPr>
              <w:t>
шығару алдында түтін газын алдын ала қыздыру талап етілетін және қондырғының салқындату жүйесі градирня болып табылатын дымқыл тәсілмен күкіртсіздендіру жүйесімен жабдықталған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алдын ала кептіру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жағу параметрлерін жақсарту есебінен ЛЗ шығарындыларын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ылғалдылығы кезінде W p &lt;25 % және V г Ұшпа V г&gt;25 % шығатын отындар үшін газды ауамен кептіру ұсынылады. Жоғары ылғалдылық кезінде W p &gt;40 % газды кептіру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көздерін оқшаулау арқылы жылу шығынын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арттыру және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жұмысының тиімділігінің жетілдірілген перспективті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есебінен шығындарды азайту үшін бу процесінің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турбинасын немесе қондырғының басқа да компоненттерін жаңғырту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турбинаның ағынды бөлігінің энергия тиімділігін арттыру, тиімділікті арттыру және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жүктемемен, бу параметрлерімен және/немесе қондырғының шектеулі пайдалану мерзімімен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Шектен асқан және суперкритикалық бу параметрлері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арттыру есебінен үлестік шығарындыларды азайту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57"/>
          <w:p>
            <w:pPr>
              <w:spacing w:after="20"/>
              <w:ind w:left="20"/>
              <w:jc w:val="both"/>
            </w:pPr>
            <w:r>
              <w:rPr>
                <w:rFonts w:ascii="Times New Roman"/>
                <w:b w:val="false"/>
                <w:i w:val="false"/>
                <w:color w:val="000000"/>
                <w:sz w:val="20"/>
              </w:rPr>
              <w:t>
Жылына &gt;4 000 сағ жұмыс істейтін ≥600 МВт жаңа қондырғыларға ғана қолданылады. Қондырғының мақсаты өнеркәсіптің өңдеуші салаларында төмен бу температурасын және / немесе қысымды өндіру болып табылатын жағдайларда қолданылмайды.</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ЖЭО режиміндегі газ турбиналары мен бу генераторлық қозғалтқыштарға қолданылмайды.</w:t>
            </w:r>
          </w:p>
          <w:p>
            <w:pPr>
              <w:spacing w:after="20"/>
              <w:ind w:left="20"/>
              <w:jc w:val="both"/>
            </w:pPr>
            <w:r>
              <w:rPr>
                <w:rFonts w:ascii="Times New Roman"/>
                <w:b w:val="false"/>
                <w:i w:val="false"/>
                <w:color w:val="000000"/>
                <w:sz w:val="20"/>
              </w:rPr>
              <w:t>
Биомассаны жағу қондырғылары үшін қолдану Жоғары температуралы коррозиямен шектелуі мүмкін биомассаның кейбір түрлеріне қатысты</w:t>
            </w:r>
          </w:p>
        </w:tc>
      </w:tr>
    </w:tbl>
    <w:bookmarkStart w:name="z1483" w:id="1358"/>
    <w:p>
      <w:pPr>
        <w:spacing w:after="0"/>
        <w:ind w:left="0"/>
        <w:jc w:val="both"/>
      </w:pPr>
      <w:r>
        <w:rPr>
          <w:rFonts w:ascii="Times New Roman"/>
          <w:b w:val="false"/>
          <w:i w:val="false"/>
          <w:color w:val="000000"/>
          <w:sz w:val="28"/>
        </w:rPr>
        <w:t>
      1.1.5. Су тұтыну және сарқынды сулар</w:t>
      </w:r>
    </w:p>
    <w:bookmarkEnd w:id="1358"/>
    <w:bookmarkStart w:name="z1484" w:id="1359"/>
    <w:p>
      <w:pPr>
        <w:spacing w:after="0"/>
        <w:ind w:left="0"/>
        <w:jc w:val="both"/>
      </w:pPr>
      <w:r>
        <w:rPr>
          <w:rFonts w:ascii="Times New Roman"/>
          <w:b w:val="false"/>
          <w:i w:val="false"/>
          <w:color w:val="000000"/>
          <w:sz w:val="28"/>
        </w:rPr>
        <w:t xml:space="preserve">
      ЕҚТ 13. Суды тұтынуды және ластанған сарқынды суларды ағызу көлемін азайту мақсатында басқа мақсаттар үшін қондырғыдан сарқынды суларды қоса алғанда, қалдық су ағындарын қайта пайдалануды қамтамасыз ету. </w:t>
      </w:r>
    </w:p>
    <w:bookmarkEnd w:id="1359"/>
    <w:bookmarkStart w:name="z1485" w:id="1360"/>
    <w:p>
      <w:pPr>
        <w:spacing w:after="0"/>
        <w:ind w:left="0"/>
        <w:jc w:val="both"/>
      </w:pPr>
      <w:r>
        <w:rPr>
          <w:rFonts w:ascii="Times New Roman"/>
          <w:b w:val="false"/>
          <w:i w:val="false"/>
          <w:color w:val="000000"/>
          <w:sz w:val="28"/>
        </w:rPr>
        <w:t>
      ЕҚT төменде келтірілген бір немесе екі техниканы қолдануға арналған.</w:t>
      </w:r>
    </w:p>
    <w:bookmarkEnd w:id="1360"/>
    <w:bookmarkStart w:name="z1486" w:id="1361"/>
    <w:p>
      <w:pPr>
        <w:spacing w:after="0"/>
        <w:ind w:left="0"/>
        <w:jc w:val="both"/>
      </w:pPr>
      <w:r>
        <w:rPr>
          <w:rFonts w:ascii="Times New Roman"/>
          <w:b w:val="false"/>
          <w:i w:val="false"/>
          <w:color w:val="000000"/>
          <w:sz w:val="28"/>
        </w:rPr>
        <w:t>
      1.3-кесте. Су тұтынуды азайту техникалары</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 үшін қондырғыдан сарқынды суларды қоса алғанда, қалдық су ағындарын қайта пайдалану. Рециркуляция дәрежесі қабылданатын су ағынының сапасына және қондырғының су теңгеріміне қойылатын талаптармен шектелген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тазарту және/немесе теңіз суынан тұздың жоғары концентрациясы үшін химиялық заттар болған кезде салқындату жүйелеріндегі сарқынды суларға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күл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күл пештен механикалық конвейер жүйесіне түсіп, атмосфералық ауамен салқындатылады. Бұл процесте су пайдаланылмайды.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түрлерін жағуға арналған қондырғыларға ғана қолданылады. Қолданыстағы жанармай жағатын қондырғыларды жаңартуға кедергі келтіретін техникалық шектеулер болуы мүмкін.</w:t>
            </w:r>
          </w:p>
        </w:tc>
      </w:tr>
    </w:tbl>
    <w:bookmarkStart w:name="z1487" w:id="1362"/>
    <w:p>
      <w:pPr>
        <w:spacing w:after="0"/>
        <w:ind w:left="0"/>
        <w:jc w:val="both"/>
      </w:pPr>
      <w:r>
        <w:rPr>
          <w:rFonts w:ascii="Times New Roman"/>
          <w:b w:val="false"/>
          <w:i w:val="false"/>
          <w:color w:val="000000"/>
          <w:sz w:val="28"/>
        </w:rPr>
        <w:t xml:space="preserve">
      ЕҚТ 14. Сарқынды сулардың ластануын болғызбау және су объектілеріне төгінділерді азайту мақсатында, ЕҚТ ластағыш заттардың құрамына байланысты сарқынды сулардың ағынын бөлуге және жеке тазартуға арналған </w:t>
      </w:r>
    </w:p>
    <w:bookmarkEnd w:id="1362"/>
    <w:bookmarkStart w:name="z1488" w:id="1363"/>
    <w:p>
      <w:pPr>
        <w:spacing w:after="0"/>
        <w:ind w:left="0"/>
        <w:jc w:val="both"/>
      </w:pPr>
      <w:r>
        <w:rPr>
          <w:rFonts w:ascii="Times New Roman"/>
          <w:b w:val="false"/>
          <w:i w:val="false"/>
          <w:color w:val="000000"/>
          <w:sz w:val="28"/>
        </w:rPr>
        <w:t>
      Әдетте бөлу және тазарту процестерінен өтетін сарқынды сулар, соның ішінде беткі сарқынды сулар, салқындатқыш су және түтін газын тазартудан шығатын сарқынды сулар.</w:t>
      </w:r>
    </w:p>
    <w:bookmarkEnd w:id="1363"/>
    <w:bookmarkStart w:name="z1489" w:id="1364"/>
    <w:p>
      <w:pPr>
        <w:spacing w:after="0"/>
        <w:ind w:left="0"/>
        <w:jc w:val="both"/>
      </w:pPr>
      <w:r>
        <w:rPr>
          <w:rFonts w:ascii="Times New Roman"/>
          <w:b w:val="false"/>
          <w:i w:val="false"/>
          <w:color w:val="000000"/>
          <w:sz w:val="28"/>
        </w:rPr>
        <w:t>
      Су бұру схемасына байланысты қолданыстағы қондырғыларға қатысты қолдану шектелуі мүмкін.</w:t>
      </w:r>
    </w:p>
    <w:bookmarkEnd w:id="1364"/>
    <w:bookmarkStart w:name="z1490" w:id="1365"/>
    <w:p>
      <w:pPr>
        <w:spacing w:after="0"/>
        <w:ind w:left="0"/>
        <w:jc w:val="both"/>
      </w:pPr>
      <w:r>
        <w:rPr>
          <w:rFonts w:ascii="Times New Roman"/>
          <w:b w:val="false"/>
          <w:i w:val="false"/>
          <w:color w:val="000000"/>
          <w:sz w:val="28"/>
        </w:rPr>
        <w:t>
      ЕҚТ 15. Су объектілеріне түтін газын тазартудан төгінділерді төмендету мақсатында тиісті техникалар жиынтығын пайдалану қажет.</w:t>
      </w:r>
    </w:p>
    <w:bookmarkEnd w:id="1365"/>
    <w:bookmarkStart w:name="z1491" w:id="1366"/>
    <w:p>
      <w:pPr>
        <w:spacing w:after="0"/>
        <w:ind w:left="0"/>
        <w:jc w:val="both"/>
      </w:pPr>
      <w:r>
        <w:rPr>
          <w:rFonts w:ascii="Times New Roman"/>
          <w:b w:val="false"/>
          <w:i w:val="false"/>
          <w:color w:val="000000"/>
          <w:sz w:val="28"/>
        </w:rPr>
        <w:t>
      ЕҚТ төменде берілген техникалардың тиісті жиынтығын пайдалануға және сұйылтуды болғызбау үшін білім беру көздеріне барынша жақын қайталама әдістерді пайдалануға арналған.</w:t>
      </w:r>
    </w:p>
    <w:bookmarkEnd w:id="1366"/>
    <w:bookmarkStart w:name="z1492" w:id="1367"/>
    <w:p>
      <w:pPr>
        <w:spacing w:after="0"/>
        <w:ind w:left="0"/>
        <w:jc w:val="both"/>
      </w:pPr>
      <w:r>
        <w:rPr>
          <w:rFonts w:ascii="Times New Roman"/>
          <w:b w:val="false"/>
          <w:i w:val="false"/>
          <w:color w:val="000000"/>
          <w:sz w:val="28"/>
        </w:rPr>
        <w:t>
      1.4-кесте. Су объектілеріне төгінділерді азайту техникалары</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Тазартылатын ластағыштар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әдістер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Оңтайландырылған жану  және түтін газын тазарту жүйелері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қосылыстар, аммиак NH3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әдістер*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көмірдегі адсорбция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қосылыстар, Hg сынап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биохимиялық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ыдырайтын органикалық қосылыстар, аммоний NH+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68"/>
          <w:p>
            <w:pPr>
              <w:spacing w:after="20"/>
              <w:ind w:left="20"/>
              <w:jc w:val="both"/>
            </w:pPr>
            <w:r>
              <w:rPr>
                <w:rFonts w:ascii="Times New Roman"/>
                <w:b w:val="false"/>
                <w:i w:val="false"/>
                <w:color w:val="000000"/>
                <w:sz w:val="20"/>
              </w:rPr>
              <w:t>
Органикалық қосылыстарды тазарту үшін жалпы қолданымды.</w:t>
            </w:r>
          </w:p>
          <w:bookmarkEnd w:id="1368"/>
          <w:p>
            <w:pPr>
              <w:spacing w:after="20"/>
              <w:ind w:left="20"/>
              <w:jc w:val="both"/>
            </w:pPr>
            <w:r>
              <w:rPr>
                <w:rFonts w:ascii="Times New Roman"/>
                <w:b w:val="false"/>
                <w:i w:val="false"/>
                <w:color w:val="000000"/>
                <w:sz w:val="20"/>
              </w:rPr>
              <w:t>
Аэробты биохимиялық аммоний (NH+) тазарту хлоридтің жоғары концентрациясында (шамамен 10 г/л) қолданылмауы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биологиялық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NO3, нитрит NO2, сынап Hg</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және флокуляция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қатты заттар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металоидтар, сульфат SO42-, фторид F</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(құм, ультрафильтрация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қатты заттар, металдар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қатты заттар, мұнай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сілтілер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қосылыстар S-, сульфит SO32-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Тұтып қалу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69"/>
          <w:p>
            <w:pPr>
              <w:spacing w:after="20"/>
              <w:ind w:left="20"/>
              <w:jc w:val="both"/>
            </w:pPr>
            <w:r>
              <w:rPr>
                <w:rFonts w:ascii="Times New Roman"/>
                <w:b w:val="false"/>
                <w:i w:val="false"/>
                <w:color w:val="000000"/>
                <w:sz w:val="20"/>
              </w:rPr>
              <w:t xml:space="preserve">
Металдар мен металоидтар </w:t>
            </w:r>
          </w:p>
          <w:bookmarkEnd w:id="1369"/>
          <w:p>
            <w:pPr>
              <w:spacing w:after="20"/>
              <w:ind w:left="20"/>
              <w:jc w:val="both"/>
            </w:pPr>
            <w:r>
              <w:rPr>
                <w:rFonts w:ascii="Times New Roman"/>
                <w:b w:val="false"/>
                <w:i w:val="false"/>
                <w:color w:val="000000"/>
                <w:sz w:val="20"/>
              </w:rPr>
              <w:t>
сульфат SO42-, фторид F</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қатты заттар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NH3</w:t>
            </w:r>
          </w:p>
        </w:tc>
        <w:tc>
          <w:tcPr>
            <w:tcW w:w="0" w:type="auto"/>
            <w:gridSpan w:val="3"/>
            <w:vMerge/>
            <w:tcBorders>
              <w:top w:val="nil"/>
              <w:left w:val="single" w:color="cfcfcf" w:sz="5"/>
              <w:bottom w:val="single" w:color="cfcfcf" w:sz="5"/>
              <w:right w:val="single" w:color="cfcfcf" w:sz="5"/>
            </w:tcBorders>
          </w:tcPr>
          <w:p/>
        </w:tc>
      </w:tr>
    </w:tbl>
    <w:bookmarkStart w:name="z1495" w:id="1370"/>
    <w:p>
      <w:pPr>
        <w:spacing w:after="0"/>
        <w:ind w:left="0"/>
        <w:jc w:val="both"/>
      </w:pPr>
      <w:r>
        <w:rPr>
          <w:rFonts w:ascii="Times New Roman"/>
          <w:b w:val="false"/>
          <w:i w:val="false"/>
          <w:color w:val="000000"/>
          <w:sz w:val="28"/>
        </w:rPr>
        <w:t>
      * 4-бөлімдегі әдістердің сипаттамасы.</w:t>
      </w:r>
    </w:p>
    <w:bookmarkEnd w:id="1370"/>
    <w:bookmarkStart w:name="z1496" w:id="1371"/>
    <w:p>
      <w:pPr>
        <w:spacing w:after="0"/>
        <w:ind w:left="0"/>
        <w:jc w:val="both"/>
      </w:pPr>
      <w:r>
        <w:rPr>
          <w:rFonts w:ascii="Times New Roman"/>
          <w:b w:val="false"/>
          <w:i w:val="false"/>
          <w:color w:val="000000"/>
          <w:sz w:val="28"/>
        </w:rPr>
        <w:t>
      ТШД ЕҚТ қондырғыдан шығарындылардың шығу нүктесінде қабылдаушы су объектісіне тікелей төгінділерге жатады.</w:t>
      </w:r>
    </w:p>
    <w:bookmarkEnd w:id="1371"/>
    <w:bookmarkStart w:name="z1497" w:id="1372"/>
    <w:p>
      <w:pPr>
        <w:spacing w:after="0"/>
        <w:ind w:left="0"/>
        <w:jc w:val="both"/>
      </w:pPr>
      <w:r>
        <w:rPr>
          <w:rFonts w:ascii="Times New Roman"/>
          <w:b w:val="false"/>
          <w:i w:val="false"/>
          <w:color w:val="000000"/>
          <w:sz w:val="28"/>
        </w:rPr>
        <w:t xml:space="preserve">
      1.1.6. Қалдықтарды басқару </w:t>
      </w:r>
    </w:p>
    <w:bookmarkEnd w:id="1372"/>
    <w:bookmarkStart w:name="z1498" w:id="1373"/>
    <w:p>
      <w:pPr>
        <w:spacing w:after="0"/>
        <w:ind w:left="0"/>
        <w:jc w:val="both"/>
      </w:pPr>
      <w:r>
        <w:rPr>
          <w:rFonts w:ascii="Times New Roman"/>
          <w:b w:val="false"/>
          <w:i w:val="false"/>
          <w:color w:val="000000"/>
          <w:sz w:val="28"/>
        </w:rPr>
        <w:t xml:space="preserve">
      ЕҚТ 16. Өртеу және/немесе газдандыру процесі мен тазарту техникасынан кейін кәдеге жаратуға жіберілетін қалдықтардың санын азайту мақсатында. </w:t>
      </w:r>
    </w:p>
    <w:bookmarkEnd w:id="1373"/>
    <w:bookmarkStart w:name="z1499" w:id="1374"/>
    <w:p>
      <w:pPr>
        <w:spacing w:after="0"/>
        <w:ind w:left="0"/>
        <w:jc w:val="both"/>
      </w:pPr>
      <w:r>
        <w:rPr>
          <w:rFonts w:ascii="Times New Roman"/>
          <w:b w:val="false"/>
          <w:i w:val="false"/>
          <w:color w:val="000000"/>
          <w:sz w:val="28"/>
        </w:rPr>
        <w:t>
      ЕҚТ пайдалану циклын ескере отырып, келесі шаралар иерархиясын қолдануға арналған:</w:t>
      </w:r>
    </w:p>
    <w:bookmarkEnd w:id="1374"/>
    <w:bookmarkStart w:name="z1500" w:id="1375"/>
    <w:p>
      <w:pPr>
        <w:spacing w:after="0"/>
        <w:ind w:left="0"/>
        <w:jc w:val="both"/>
      </w:pPr>
      <w:r>
        <w:rPr>
          <w:rFonts w:ascii="Times New Roman"/>
          <w:b w:val="false"/>
          <w:i w:val="false"/>
          <w:color w:val="000000"/>
          <w:sz w:val="28"/>
        </w:rPr>
        <w:t>
      1) қалдықтардың пайда болуының алдын алу;</w:t>
      </w:r>
    </w:p>
    <w:bookmarkEnd w:id="1375"/>
    <w:bookmarkStart w:name="z1501" w:id="1376"/>
    <w:p>
      <w:pPr>
        <w:spacing w:after="0"/>
        <w:ind w:left="0"/>
        <w:jc w:val="both"/>
      </w:pPr>
      <w:r>
        <w:rPr>
          <w:rFonts w:ascii="Times New Roman"/>
          <w:b w:val="false"/>
          <w:i w:val="false"/>
          <w:color w:val="000000"/>
          <w:sz w:val="28"/>
        </w:rPr>
        <w:t>
      2) қалдықтарды қайта пайдалануға дайындау;</w:t>
      </w:r>
    </w:p>
    <w:bookmarkEnd w:id="1376"/>
    <w:bookmarkStart w:name="z1502" w:id="1377"/>
    <w:p>
      <w:pPr>
        <w:spacing w:after="0"/>
        <w:ind w:left="0"/>
        <w:jc w:val="both"/>
      </w:pPr>
      <w:r>
        <w:rPr>
          <w:rFonts w:ascii="Times New Roman"/>
          <w:b w:val="false"/>
          <w:i w:val="false"/>
          <w:color w:val="000000"/>
          <w:sz w:val="28"/>
        </w:rPr>
        <w:t>
      3) қалдықтарды қайта өңдеу;</w:t>
      </w:r>
    </w:p>
    <w:bookmarkEnd w:id="1377"/>
    <w:bookmarkStart w:name="z1503" w:id="1378"/>
    <w:p>
      <w:pPr>
        <w:spacing w:after="0"/>
        <w:ind w:left="0"/>
        <w:jc w:val="both"/>
      </w:pPr>
      <w:r>
        <w:rPr>
          <w:rFonts w:ascii="Times New Roman"/>
          <w:b w:val="false"/>
          <w:i w:val="false"/>
          <w:color w:val="000000"/>
          <w:sz w:val="28"/>
        </w:rPr>
        <w:t>
      4) қалдықтарды кәдеге жарату;</w:t>
      </w:r>
    </w:p>
    <w:bookmarkEnd w:id="1378"/>
    <w:bookmarkStart w:name="z1504" w:id="1379"/>
    <w:p>
      <w:pPr>
        <w:spacing w:after="0"/>
        <w:ind w:left="0"/>
        <w:jc w:val="both"/>
      </w:pPr>
      <w:r>
        <w:rPr>
          <w:rFonts w:ascii="Times New Roman"/>
          <w:b w:val="false"/>
          <w:i w:val="false"/>
          <w:color w:val="000000"/>
          <w:sz w:val="28"/>
        </w:rPr>
        <w:t>
      5) қалдықтарды жою,</w:t>
      </w:r>
    </w:p>
    <w:bookmarkEnd w:id="1379"/>
    <w:bookmarkStart w:name="z1505" w:id="1380"/>
    <w:p>
      <w:pPr>
        <w:spacing w:after="0"/>
        <w:ind w:left="0"/>
        <w:jc w:val="both"/>
      </w:pPr>
      <w:r>
        <w:rPr>
          <w:rFonts w:ascii="Times New Roman"/>
          <w:b w:val="false"/>
          <w:i w:val="false"/>
          <w:color w:val="000000"/>
          <w:sz w:val="28"/>
        </w:rPr>
        <w:t>
      6) төменде берілген техникалардың тиісті жиынтығын енгізу жолымен.</w:t>
      </w:r>
    </w:p>
    <w:bookmarkEnd w:id="1380"/>
    <w:bookmarkStart w:name="z1506" w:id="1381"/>
    <w:p>
      <w:pPr>
        <w:spacing w:after="0"/>
        <w:ind w:left="0"/>
        <w:jc w:val="both"/>
      </w:pPr>
      <w:r>
        <w:rPr>
          <w:rFonts w:ascii="Times New Roman"/>
          <w:b w:val="false"/>
          <w:i w:val="false"/>
          <w:color w:val="000000"/>
          <w:sz w:val="28"/>
        </w:rPr>
        <w:t>
      1.5-кесте. Қалдықтардың түзілуін азайту және қайта өңдеу техникалары</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82"/>
          <w:p>
            <w:pPr>
              <w:spacing w:after="20"/>
              <w:ind w:left="20"/>
              <w:jc w:val="both"/>
            </w:pPr>
            <w:r>
              <w:rPr>
                <w:rFonts w:ascii="Times New Roman"/>
                <w:b w:val="false"/>
                <w:i w:val="false"/>
                <w:color w:val="000000"/>
                <w:sz w:val="20"/>
              </w:rPr>
              <w:t>
Р/с</w:t>
            </w:r>
          </w:p>
          <w:bookmarkEnd w:id="13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өнім түріндегі гипс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FGD жүйесі ылғалды әдіспен өндірген кальций негізіндегі реакция қалдықтарының сапасын оларды өндірілген гипстің баламасы ретінде пайдалануға болатындай етіп оңтайландыру (мысалы, гипсокартон өндірісіндегі шикізат ретінде). FGD жүйесінде ылғал қолданылатын әктастың сапасы өндірілген гипстің тазалығына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Гипстің талап етілетін сапасына, әрбір белгілі бір пайдалану бойынша денсаулық сақтау талаптарына және нарықтық жағдайларға байланысты шектеулер шеңберінде жалпыға бірдей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қалдықтарды қайта өңдеу немесе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материалы ретінде қалдықтарды (мысалы, жартылай құрғақ тәсілмен күкіртсіздендіру процестерінен, күл шаңынан, күл шлагынан) қайта өңдеу немесе пайдалану (мысалы, жол құрылысында, бетон немесе цемент өндіру саласындағы құмды ауыстыру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белгілі бір пайдалану бойынша материалдың талап етілетін сапасына (мысалы, физикалық қасиеттері, қауіпті заттардың болуы) және нарықтық жағдайларға байланысты шектеулер шеңберінде жалпыға бірдей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қоспасындағы қалдықтарды пайдалану арқылы энергияны қалпына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ауыр мазутты жағу нәтижесінде алынған көміртегі мөлшері жоғары күл мен қождың қалдық энергия мөлшері, мысалы, отынмен араластыру арқылы қалпына келтірілуі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орнату параметрлері отын қоспасында қалдықтарды қабылдауға мүмкіндік берсе және жану камерасына отын берудің техникалық қабілеттілігін қамтамасыз етсе, жалпыға бірдей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пайдалану үшін дезактивацияланған катализаторды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83"/>
          <w:p>
            <w:pPr>
              <w:spacing w:after="20"/>
              <w:ind w:left="20"/>
              <w:jc w:val="both"/>
            </w:pPr>
            <w:r>
              <w:rPr>
                <w:rFonts w:ascii="Times New Roman"/>
                <w:b w:val="false"/>
                <w:i w:val="false"/>
                <w:color w:val="000000"/>
                <w:sz w:val="20"/>
              </w:rPr>
              <w:t>
Катализаторды қайта пайдалануға дайындау (мысалы, СКҚ катализаторлары үшін төрт есеге дейін) бастапқы катализатордың кейбір немесе барлық өнімділігін қалпына келтіреді, осылайша оның қызмет ету мерзімін бірнеше онжылдыққа арттырады.</w:t>
            </w:r>
          </w:p>
          <w:bookmarkEnd w:id="1383"/>
          <w:p>
            <w:pPr>
              <w:spacing w:after="20"/>
              <w:ind w:left="20"/>
              <w:jc w:val="both"/>
            </w:pPr>
            <w:r>
              <w:rPr>
                <w:rFonts w:ascii="Times New Roman"/>
                <w:b w:val="false"/>
                <w:i w:val="false"/>
                <w:color w:val="000000"/>
                <w:sz w:val="20"/>
              </w:rPr>
              <w:t>
Қайта пайдалану, катализаторды басқару схемасына қосу үшін дезактивацияланған катализаторды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катализатордың механикалық параметрлерімен және NOX және NH3 шығарындыларын бақылау бөлігінде қажетті сипаттамалармен шектелуі мүмкін </w:t>
            </w:r>
          </w:p>
        </w:tc>
      </w:tr>
    </w:tbl>
    <w:bookmarkStart w:name="z1509" w:id="1384"/>
    <w:p>
      <w:pPr>
        <w:spacing w:after="0"/>
        <w:ind w:left="0"/>
        <w:jc w:val="both"/>
      </w:pPr>
      <w:r>
        <w:rPr>
          <w:rFonts w:ascii="Times New Roman"/>
          <w:b w:val="false"/>
          <w:i w:val="false"/>
          <w:color w:val="000000"/>
          <w:sz w:val="28"/>
        </w:rPr>
        <w:t xml:space="preserve">
      1.1.7. Шу шығару </w:t>
      </w:r>
    </w:p>
    <w:bookmarkEnd w:id="1384"/>
    <w:bookmarkStart w:name="z1510" w:id="1385"/>
    <w:p>
      <w:pPr>
        <w:spacing w:after="0"/>
        <w:ind w:left="0"/>
        <w:jc w:val="both"/>
      </w:pPr>
      <w:r>
        <w:rPr>
          <w:rFonts w:ascii="Times New Roman"/>
          <w:b w:val="false"/>
          <w:i w:val="false"/>
          <w:color w:val="000000"/>
          <w:sz w:val="28"/>
        </w:rPr>
        <w:t>
      ЕҚТ 17. Шу шығаруды азайту мақсатында ЕҚТ төменде ұсынылған әдістердің біреуін немесе жиынтығын пайдалануға арналған</w:t>
      </w:r>
    </w:p>
    <w:bookmarkEnd w:id="1385"/>
    <w:bookmarkStart w:name="z1511" w:id="1386"/>
    <w:p>
      <w:pPr>
        <w:spacing w:after="0"/>
        <w:ind w:left="0"/>
        <w:jc w:val="both"/>
      </w:pPr>
      <w:r>
        <w:rPr>
          <w:rFonts w:ascii="Times New Roman"/>
          <w:b w:val="false"/>
          <w:i w:val="false"/>
          <w:color w:val="000000"/>
          <w:sz w:val="28"/>
        </w:rPr>
        <w:t>
      1.6-кесте. Шу шығаруды азайту техникалары</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87"/>
          <w:p>
            <w:pPr>
              <w:spacing w:after="20"/>
              <w:ind w:left="20"/>
              <w:jc w:val="both"/>
            </w:pPr>
            <w:r>
              <w:rPr>
                <w:rFonts w:ascii="Times New Roman"/>
                <w:b w:val="false"/>
                <w:i w:val="false"/>
                <w:color w:val="000000"/>
                <w:sz w:val="20"/>
              </w:rPr>
              <w:t>
Бұл әдіске мыналар жатады:</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жабдықтарды бақылау және техникалық қызмет көрсетуді жақсарту мүмкіндігінше, тұйық үй-жайлардың есіктері мен терезелерін жабу, </w:t>
            </w:r>
          </w:p>
          <w:p>
            <w:pPr>
              <w:spacing w:after="20"/>
              <w:ind w:left="20"/>
              <w:jc w:val="both"/>
            </w:pPr>
            <w:r>
              <w:rPr>
                <w:rFonts w:ascii="Times New Roman"/>
                <w:b w:val="false"/>
                <w:i w:val="false"/>
                <w:color w:val="000000"/>
                <w:sz w:val="20"/>
              </w:rPr>
              <w:t>
білікті персонал басқаратын жабдық мүмкіндігінше түнгі уақытта шу жұмыстарынан аулақ болу, техникалық қызмет көрсету кезінде шуды бақылауға арналған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төмен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теориялық тұрғыдан компрессорларды, сорғыларды және дискілерді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немесе ауыстырылған жабдықта қолдануға болады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таралуын шу көзі мен қабылдағыш арасында кедергілерді орнату арқылы азайтуға болады. Тиісті кедергілерге қорғаныс қабырғалары, қорғандар мен ғимараттар кіреді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жаңа қондырғыларға қолданылады. Қолданыстағы қондырғыларға қатысты кедергілерді орнату жеткіліксіз кеңістікпен шектелуі мүмкін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бақылауға арналған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 мыналарды қамтиды: шуылбасқыш жабдықты шуылдан оқшаулау шулы жабдықты қоршау ғимараттарды дыбыстан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жеткіліксіз кеңістікпен шектелуі мүмкін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ғимараттардың тиісті орналасуы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шу көзі мен тұрғын үй массивтері арасындағы қашықтықты ұлғайту арқылы, сондай-ақ ғимараттарды шу экрандары ретінде пайдалану арқылы төмендетуге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жаңа қондырғыларға қолданылады. Қолданыстағы қондырғыларға қатысты жабдықтар мен өндірістік агрегаттардың орналасуын өзгерту жеткіліксіз кеңістікпен немесе шамадан тыс шығындармен шектелуі мүмкін</w:t>
            </w:r>
          </w:p>
        </w:tc>
      </w:tr>
    </w:tbl>
    <w:bookmarkStart w:name="z1514" w:id="1388"/>
    <w:p>
      <w:pPr>
        <w:spacing w:after="0"/>
        <w:ind w:left="0"/>
        <w:jc w:val="both"/>
      </w:pPr>
      <w:r>
        <w:rPr>
          <w:rFonts w:ascii="Times New Roman"/>
          <w:b w:val="false"/>
          <w:i w:val="false"/>
          <w:color w:val="000000"/>
          <w:sz w:val="28"/>
        </w:rPr>
        <w:t>
      1.2. Қатты отынды жағуға арналған ЕҚТ бойынша қорытындылар</w:t>
      </w:r>
    </w:p>
    <w:bookmarkEnd w:id="1388"/>
    <w:bookmarkStart w:name="z1515" w:id="1389"/>
    <w:p>
      <w:pPr>
        <w:spacing w:after="0"/>
        <w:ind w:left="0"/>
        <w:jc w:val="both"/>
      </w:pPr>
      <w:r>
        <w:rPr>
          <w:rFonts w:ascii="Times New Roman"/>
          <w:b w:val="false"/>
          <w:i w:val="false"/>
          <w:color w:val="000000"/>
          <w:sz w:val="28"/>
        </w:rPr>
        <w:t>
      Осы бөлімде ұсынылған ЕҚТ қатты отынды жағу кезінде жалпыға бірдей қолданылатын болып табылады. Олар 1.1-бөлімде ұсынылған ЕҚТ бойынша жалпы қорытындыларға қосымша қолданылады.</w:t>
      </w:r>
    </w:p>
    <w:bookmarkEnd w:id="1389"/>
    <w:bookmarkStart w:name="z1516" w:id="1390"/>
    <w:p>
      <w:pPr>
        <w:spacing w:after="0"/>
        <w:ind w:left="0"/>
        <w:jc w:val="both"/>
      </w:pPr>
      <w:r>
        <w:rPr>
          <w:rFonts w:ascii="Times New Roman"/>
          <w:b w:val="false"/>
          <w:i w:val="false"/>
          <w:color w:val="000000"/>
          <w:sz w:val="28"/>
        </w:rPr>
        <w:t>
      1.2.1. Жалпы экологиялық көрсеткіштер</w:t>
      </w:r>
    </w:p>
    <w:bookmarkEnd w:id="1390"/>
    <w:bookmarkStart w:name="z1517" w:id="1391"/>
    <w:p>
      <w:pPr>
        <w:spacing w:after="0"/>
        <w:ind w:left="0"/>
        <w:jc w:val="both"/>
      </w:pPr>
      <w:r>
        <w:rPr>
          <w:rFonts w:ascii="Times New Roman"/>
          <w:b w:val="false"/>
          <w:i w:val="false"/>
          <w:color w:val="000000"/>
          <w:sz w:val="28"/>
        </w:rPr>
        <w:t>
      ЕҚТ 18. Қатты отынды жағу процесінің жалпы экологиялық көрсеткіштерін жақсарту мақсатында және ЕҚТ қосымша ретінде төменде келтірілген әдісті қолдануға арналған</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жоғары тиімділігін қамтамасыз ететін және NOX-ны төмендетудің бастапқы әдістерін қамтитын интеграцияланған жану процесі (мысалы, сатылы ауа беру, отынды сатылы жағу, азот оксидінің (LNB) шығарындылары  төмен болатын жағындылар және/немесе түтін газдарының қайта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шаңын жағу, қайнаған қабатта жағу немесе торлы торларда қабатты жағу сияқты жану процестері осындай интеграцияны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bl>
    <w:bookmarkStart w:name="z1518" w:id="1392"/>
    <w:p>
      <w:pPr>
        <w:spacing w:after="0"/>
        <w:ind w:left="0"/>
        <w:jc w:val="both"/>
      </w:pPr>
      <w:r>
        <w:rPr>
          <w:rFonts w:ascii="Times New Roman"/>
          <w:b w:val="false"/>
          <w:i w:val="false"/>
          <w:color w:val="000000"/>
          <w:sz w:val="28"/>
        </w:rPr>
        <w:t>
      1.2.2 Энергия тиімділігі</w:t>
      </w:r>
    </w:p>
    <w:bookmarkEnd w:id="1392"/>
    <w:bookmarkStart w:name="z1519" w:id="1393"/>
    <w:p>
      <w:pPr>
        <w:spacing w:after="0"/>
        <w:ind w:left="0"/>
        <w:jc w:val="both"/>
      </w:pPr>
      <w:r>
        <w:rPr>
          <w:rFonts w:ascii="Times New Roman"/>
          <w:b w:val="false"/>
          <w:i w:val="false"/>
          <w:color w:val="000000"/>
          <w:sz w:val="28"/>
        </w:rPr>
        <w:t>
      ЕҚТ 19. Қатты отынды жағуға арналған қондырғылардың жалпы қоршаған ортаға әсерін азайту үшін ЕҚТ құрғақ күлді кетіруді қолдануға арналған</w:t>
      </w:r>
    </w:p>
    <w:bookmarkEnd w:id="1393"/>
    <w:bookmarkStart w:name="z1520" w:id="1394"/>
    <w:p>
      <w:pPr>
        <w:spacing w:after="0"/>
        <w:ind w:left="0"/>
        <w:jc w:val="both"/>
      </w:pPr>
      <w:r>
        <w:rPr>
          <w:rFonts w:ascii="Times New Roman"/>
          <w:b w:val="false"/>
          <w:i w:val="false"/>
          <w:color w:val="000000"/>
          <w:sz w:val="28"/>
        </w:rPr>
        <w:t>
      12-ЕҚТ-да және төмендегі кестеде ұсынылған әдістердің тиісті жиынтығын пайдалануға арналған ЕҚТ.</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95"/>
          <w:p>
            <w:pPr>
              <w:spacing w:after="20"/>
              <w:ind w:left="20"/>
              <w:jc w:val="both"/>
            </w:pPr>
            <w:r>
              <w:rPr>
                <w:rFonts w:ascii="Times New Roman"/>
                <w:b w:val="false"/>
                <w:i w:val="false"/>
                <w:color w:val="000000"/>
                <w:sz w:val="20"/>
              </w:rPr>
              <w:t>
Р/с</w:t>
            </w:r>
          </w:p>
          <w:bookmarkEnd w:id="13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күл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күл қож пештен механикалық конвейер жүйесіне түседі және күйдіру пешіне толық жануға бағытталғаннан кейін атмосфералық ауамен салқындатылады. Пайдалы энергия күлді жағу және күлді салқындату арқылы қалпына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жану камераларын модернизациялауға кедергі келтіретін техникалық шектеулер болуы мүмкін</w:t>
            </w:r>
          </w:p>
        </w:tc>
      </w:tr>
    </w:tbl>
    <w:bookmarkStart w:name="z1522" w:id="1396"/>
    <w:p>
      <w:pPr>
        <w:spacing w:after="0"/>
        <w:ind w:left="0"/>
        <w:jc w:val="both"/>
      </w:pPr>
      <w:r>
        <w:rPr>
          <w:rFonts w:ascii="Times New Roman"/>
          <w:b w:val="false"/>
          <w:i w:val="false"/>
          <w:color w:val="000000"/>
          <w:sz w:val="28"/>
        </w:rPr>
        <w:t>
      1.2.3. Ауаға NOX және CO шығарындылары</w:t>
      </w:r>
    </w:p>
    <w:bookmarkEnd w:id="1396"/>
    <w:bookmarkStart w:name="z1523" w:id="1397"/>
    <w:p>
      <w:pPr>
        <w:spacing w:after="0"/>
        <w:ind w:left="0"/>
        <w:jc w:val="both"/>
      </w:pPr>
      <w:r>
        <w:rPr>
          <w:rFonts w:ascii="Times New Roman"/>
          <w:b w:val="false"/>
          <w:i w:val="false"/>
          <w:color w:val="000000"/>
          <w:sz w:val="28"/>
        </w:rPr>
        <w:t>
      ЕҚТ 20. Ауаға NOх шығарындыларын болғызбау немесе төмендету мақсатында, ауаға CO және N2O шығарындыларын тас және/немесе қоңыр көмірді жағудан бір мезгілде шектеу кезінде төменде келтірілген техникалардың біреуін немесе жиынтығын пайдалану</w:t>
      </w:r>
    </w:p>
    <w:bookmarkEnd w:id="1397"/>
    <w:bookmarkStart w:name="z1524" w:id="1398"/>
    <w:p>
      <w:pPr>
        <w:spacing w:after="0"/>
        <w:ind w:left="0"/>
        <w:jc w:val="both"/>
      </w:pPr>
      <w:r>
        <w:rPr>
          <w:rFonts w:ascii="Times New Roman"/>
          <w:b w:val="false"/>
          <w:i w:val="false"/>
          <w:color w:val="000000"/>
          <w:sz w:val="28"/>
        </w:rPr>
        <w:t xml:space="preserve">
      Қатты отынды жағу кезінде азот оксидтерінің эмиссиясын төмендету қазандық агрегатын қайта құрусыз және қайта құрусыз, сондай-ақ қайталама әдістерді (қазаннан кейін) қолдана отырып, бастапқы әдістерді (от жағу камерасының ішінде) қолдану есебінен іске асырылуы мүмкін.  </w:t>
      </w:r>
    </w:p>
    <w:bookmarkEnd w:id="1398"/>
    <w:bookmarkStart w:name="z1525" w:id="1399"/>
    <w:p>
      <w:pPr>
        <w:spacing w:after="0"/>
        <w:ind w:left="0"/>
        <w:jc w:val="both"/>
      </w:pPr>
      <w:r>
        <w:rPr>
          <w:rFonts w:ascii="Times New Roman"/>
          <w:b w:val="false"/>
          <w:i w:val="false"/>
          <w:color w:val="000000"/>
          <w:sz w:val="28"/>
        </w:rPr>
        <w:t xml:space="preserve">
      Азот оксидтерінің түзілу механизмі, NOx түзілуінің негізгі көздері, азот оксидтерін қалпына келтіру процестерінің механизмі мен химизмі, NOx эмиссиясын азайтудың келтірілген технологияларының сипаттамасы, азот оксидтері эмиссиясының төмендеу дәрежесі, оларды қолдану перспективасы туралы толығырақ ақпарат ЕҚТ бойынша қорытындының 2-бөлімінде келтірілген.  </w:t>
      </w:r>
    </w:p>
    <w:bookmarkEnd w:id="1399"/>
    <w:bookmarkStart w:name="z1526" w:id="1400"/>
    <w:p>
      <w:pPr>
        <w:spacing w:after="0"/>
        <w:ind w:left="0"/>
        <w:jc w:val="both"/>
      </w:pPr>
      <w:r>
        <w:rPr>
          <w:rFonts w:ascii="Times New Roman"/>
          <w:b w:val="false"/>
          <w:i w:val="false"/>
          <w:color w:val="000000"/>
          <w:sz w:val="28"/>
        </w:rPr>
        <w:t>
      1.7-кесте. Көмірді жағу кезінде NOx шығарындыларын төмендетуге арналған техникалар</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әдістер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Режимдік-реттеу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ауаның бақыланатын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отынды жағу процесін бақылайтын аспаптар (О2, СО және NOx концентрациясы) болған кезде қолданылады. NOx төмендеуі – 10-35 %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Стехиометриялық емес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01"/>
          <w:p>
            <w:pPr>
              <w:spacing w:after="20"/>
              <w:ind w:left="20"/>
              <w:jc w:val="both"/>
            </w:pPr>
            <w:r>
              <w:rPr>
                <w:rFonts w:ascii="Times New Roman"/>
                <w:b w:val="false"/>
                <w:i w:val="false"/>
                <w:color w:val="000000"/>
                <w:sz w:val="20"/>
              </w:rPr>
              <w:t>
Төмендегілерге қолданылады:</w:t>
            </w:r>
          </w:p>
          <w:bookmarkEnd w:id="1401"/>
          <w:p>
            <w:pPr>
              <w:spacing w:after="20"/>
              <w:ind w:left="20"/>
              <w:jc w:val="both"/>
            </w:pPr>
            <w:r>
              <w:rPr>
                <w:rFonts w:ascii="Times New Roman"/>
                <w:b w:val="false"/>
                <w:i w:val="false"/>
                <w:color w:val="000000"/>
                <w:sz w:val="20"/>
              </w:rPr>
              <w:t>
</w:t>
            </w:r>
            <w:r>
              <w:rPr>
                <w:rFonts w:ascii="Times New Roman"/>
                <w:b w:val="false"/>
                <w:i w:val="false"/>
                <w:color w:val="000000"/>
                <w:sz w:val="20"/>
              </w:rPr>
              <w:t>жанарғылардың бір деңгейлі қарсы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кез-келген конфигурациядағы ЕҚТ жанарғылардың екі деңгейлі орналасуы</w:t>
            </w:r>
          </w:p>
          <w:p>
            <w:pPr>
              <w:spacing w:after="20"/>
              <w:ind w:left="20"/>
              <w:jc w:val="both"/>
            </w:pPr>
            <w:r>
              <w:rPr>
                <w:rFonts w:ascii="Times New Roman"/>
                <w:b w:val="false"/>
                <w:i w:val="false"/>
                <w:color w:val="000000"/>
                <w:sz w:val="20"/>
              </w:rPr>
              <w:t>
Қазандықтарды қайта құру арқылы екі сатылы жану (ауаны кезеңді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қайта құрусыз жеңілдетілген екі сатылы жану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Жанарғылардың екі деңгейлі орналасуына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конструкциясын өзгертуді талап ететін технологиялық әдістер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02"/>
          <w:p>
            <w:pPr>
              <w:spacing w:after="20"/>
              <w:ind w:left="20"/>
              <w:jc w:val="both"/>
            </w:pPr>
            <w:r>
              <w:rPr>
                <w:rFonts w:ascii="Times New Roman"/>
                <w:b w:val="false"/>
                <w:i w:val="false"/>
                <w:color w:val="000000"/>
                <w:sz w:val="20"/>
              </w:rPr>
              <w:t>
Ауаны кезеңді беретін төмен эмиссиялық жанарғылар (LNB)</w:t>
            </w:r>
          </w:p>
          <w:bookmarkEnd w:id="14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4.1.3.4-бөлімін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және оның бу-су жолын айтарлықтай қайта құрусыз қолдануға болады. Қыздырғыш қолданыстағы амбразураға орнатылады. NOx төмендеуі – 30-50 %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қайта құру арқылы екі сатылы жағу (ауаны кезеңді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4.1.3.5-бөлімін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қымбат әдіс. Үшінші ауаның ауа өткізгіштерін төсеу, экрандық қыздыру беттеріне ауа шүмектерін орнату қажет. NOx төмендеуі – 30-50 %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эмиссиялық жанарғылар мен екі сатылы жанарғылардың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төмендеуі – 75 %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сатылы жағу.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4.1.3.6-бөлімін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03"/>
          <w:p>
            <w:pPr>
              <w:spacing w:after="20"/>
              <w:ind w:left="20"/>
              <w:jc w:val="both"/>
            </w:pPr>
            <w:r>
              <w:rPr>
                <w:rFonts w:ascii="Times New Roman"/>
                <w:b w:val="false"/>
                <w:i w:val="false"/>
                <w:color w:val="000000"/>
                <w:sz w:val="20"/>
              </w:rPr>
              <w:t>
Жұмыс істеп тұрған қазандықта толық жүзеге асырмау</w:t>
            </w:r>
          </w:p>
          <w:bookmarkEnd w:id="1403"/>
          <w:p>
            <w:pPr>
              <w:spacing w:after="20"/>
              <w:ind w:left="20"/>
              <w:jc w:val="both"/>
            </w:pPr>
            <w:r>
              <w:rPr>
                <w:rFonts w:ascii="Times New Roman"/>
                <w:b w:val="false"/>
                <w:i w:val="false"/>
                <w:color w:val="000000"/>
                <w:sz w:val="20"/>
              </w:rPr>
              <w:t>
Перспективалы жаңа қазандықта запроектированным 3 сатылы жағу. NOx төмендеуі-40-75 %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эмиссиялық жанарғылар мен үш сатылы жағудың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төмендеуі-75-80 %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Концентрлік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4.1.3.7-бөлімін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Тангенциалды оттықтар үшін қолданылады. Ол "көлденең қадаммен" және "вертикаль бойынша қадаммен" жүзеге асырылады. Көмірдің түріне байланысты NOx төмендеуі–20-50 %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алдын ала қыздыратын жанарғылар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4.1.3.8-бөлімін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ЖЭС-те табиғи газ немесе синтез-газ болған кезде жүзеге асырылады. Шаң дайындау жүйесін қайта құрусыз өндірістік бункері бар қазандықта. Тікелей Үрлеу кезінде қосымша жабдықты орнату арқылы қайта құру қажет. Көмірдің түріне байланысты NOx 2-3 есе төмендеуі.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рециркуляциясы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4.1.3.9-бөлімін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қазандықта іске асырылуы мүмкін. NОx төмендеуі – жоғары реактивті көмір үшін 10-20 %. Төмен реактивтер үшін жағымсыз, алаудың жану тұрақтылығы бұзылады.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концентрациялы шаң (ЖКШ)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бункері бар қазандықта сатылады. NOx–ті 30 %-ға дейін төмендету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каталитикалық емес қалпына келтіру (СКЕҚ)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қазандықта іске асыруға болады. Жылына 2000 сағаттан кем жұмыс істейтін қондырғыларда қолдануға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каталитикалық қалпына келтіру (СКҚ)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қазандықта іске асыру. 300 МВт кем қазандықта орынсыз</w:t>
            </w:r>
          </w:p>
        </w:tc>
      </w:tr>
    </w:tbl>
    <w:bookmarkStart w:name="z1532" w:id="1404"/>
    <w:p>
      <w:pPr>
        <w:spacing w:after="0"/>
        <w:ind w:left="0"/>
        <w:jc w:val="both"/>
      </w:pPr>
      <w:r>
        <w:rPr>
          <w:rFonts w:ascii="Times New Roman"/>
          <w:b w:val="false"/>
          <w:i w:val="false"/>
          <w:color w:val="000000"/>
          <w:sz w:val="28"/>
        </w:rPr>
        <w:t>
      1.8-кесте. Қатты отынды жағу кезінде азот және күкірт оксидтері шығарындыларын аралас төмендету техникасы</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озон-аммоний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05"/>
          <w:p>
            <w:pPr>
              <w:spacing w:after="20"/>
              <w:ind w:left="20"/>
              <w:jc w:val="both"/>
            </w:pPr>
            <w:r>
              <w:rPr>
                <w:rFonts w:ascii="Times New Roman"/>
                <w:b w:val="false"/>
                <w:i w:val="false"/>
                <w:color w:val="000000"/>
                <w:sz w:val="20"/>
              </w:rPr>
              <w:t>
Эмиссияны төмендету:</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SO 2-90 % дейін;</w:t>
            </w:r>
          </w:p>
          <w:p>
            <w:pPr>
              <w:spacing w:after="20"/>
              <w:ind w:left="20"/>
              <w:jc w:val="both"/>
            </w:pPr>
            <w:r>
              <w:rPr>
                <w:rFonts w:ascii="Times New Roman"/>
                <w:b w:val="false"/>
                <w:i w:val="false"/>
                <w:color w:val="000000"/>
                <w:sz w:val="20"/>
              </w:rPr>
              <w:t>
NO x, - 75 %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аммоний-карбамид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4.1.4.2-бөлімін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06"/>
          <w:p>
            <w:pPr>
              <w:spacing w:after="20"/>
              <w:ind w:left="20"/>
              <w:jc w:val="both"/>
            </w:pPr>
            <w:r>
              <w:rPr>
                <w:rFonts w:ascii="Times New Roman"/>
                <w:b w:val="false"/>
                <w:i w:val="false"/>
                <w:color w:val="000000"/>
                <w:sz w:val="20"/>
              </w:rPr>
              <w:t>
Эмиссияны төмендету:</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SO2 -90-95 %;</w:t>
            </w:r>
          </w:p>
          <w:p>
            <w:pPr>
              <w:spacing w:after="20"/>
              <w:ind w:left="20"/>
              <w:jc w:val="both"/>
            </w:pPr>
            <w:r>
              <w:rPr>
                <w:rFonts w:ascii="Times New Roman"/>
                <w:b w:val="false"/>
                <w:i w:val="false"/>
                <w:color w:val="000000"/>
                <w:sz w:val="20"/>
              </w:rPr>
              <w:t>
NOx, - 20-30 %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Электронды-сәулелік (радиациялық-химиялық) әдіс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4.1.4.3-бөлімді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07"/>
          <w:p>
            <w:pPr>
              <w:spacing w:after="20"/>
              <w:ind w:left="20"/>
              <w:jc w:val="both"/>
            </w:pPr>
            <w:r>
              <w:rPr>
                <w:rFonts w:ascii="Times New Roman"/>
                <w:b w:val="false"/>
                <w:i w:val="false"/>
                <w:color w:val="000000"/>
                <w:sz w:val="20"/>
              </w:rPr>
              <w:t>
Эмиссияны төмендету:</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SO2 - 80-90 %;</w:t>
            </w:r>
          </w:p>
          <w:p>
            <w:pPr>
              <w:spacing w:after="20"/>
              <w:ind w:left="20"/>
              <w:jc w:val="both"/>
            </w:pPr>
            <w:r>
              <w:rPr>
                <w:rFonts w:ascii="Times New Roman"/>
                <w:b w:val="false"/>
                <w:i w:val="false"/>
                <w:color w:val="000000"/>
                <w:sz w:val="20"/>
              </w:rPr>
              <w:t>
NOx, - 50-70 %</w:t>
            </w:r>
          </w:p>
        </w:tc>
      </w:tr>
    </w:tbl>
    <w:bookmarkStart w:name="z1539" w:id="1408"/>
    <w:p>
      <w:pPr>
        <w:spacing w:after="0"/>
        <w:ind w:left="0"/>
        <w:jc w:val="both"/>
      </w:pPr>
      <w:r>
        <w:rPr>
          <w:rFonts w:ascii="Times New Roman"/>
          <w:b w:val="false"/>
          <w:i w:val="false"/>
          <w:color w:val="000000"/>
          <w:sz w:val="28"/>
        </w:rPr>
        <w:t>
      1.2.4. SO2 ауаға шығарындылары</w:t>
      </w:r>
    </w:p>
    <w:bookmarkEnd w:id="1408"/>
    <w:bookmarkStart w:name="z1540" w:id="1409"/>
    <w:p>
      <w:pPr>
        <w:spacing w:after="0"/>
        <w:ind w:left="0"/>
        <w:jc w:val="both"/>
      </w:pPr>
      <w:r>
        <w:rPr>
          <w:rFonts w:ascii="Times New Roman"/>
          <w:b w:val="false"/>
          <w:i w:val="false"/>
          <w:color w:val="000000"/>
          <w:sz w:val="28"/>
        </w:rPr>
        <w:t>
      ЕҚТ 21. Қатты және/немесе қоңыр көмірдің жануынан ауаға SOx шығарындыларын болдырмау немесе азайту үшін төменде келтірілген әдістердің біреуін немесе комбинациясын пайдаланыңыз.</w:t>
      </w:r>
    </w:p>
    <w:bookmarkEnd w:id="1409"/>
    <w:bookmarkStart w:name="z1541" w:id="1410"/>
    <w:p>
      <w:pPr>
        <w:spacing w:after="0"/>
        <w:ind w:left="0"/>
        <w:jc w:val="both"/>
      </w:pPr>
      <w:r>
        <w:rPr>
          <w:rFonts w:ascii="Times New Roman"/>
          <w:b w:val="false"/>
          <w:i w:val="false"/>
          <w:color w:val="000000"/>
          <w:sz w:val="28"/>
        </w:rPr>
        <w:t>
      1.9-кесте. Қатты отынды жағу кезінде SO2 шығарындыларын азайтуға арналған техникалар</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күкіртті отынды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11"/>
          <w:p>
            <w:pPr>
              <w:spacing w:after="20"/>
              <w:ind w:left="20"/>
              <w:jc w:val="both"/>
            </w:pPr>
            <w:r>
              <w:rPr>
                <w:rFonts w:ascii="Times New Roman"/>
                <w:b w:val="false"/>
                <w:i w:val="false"/>
                <w:color w:val="000000"/>
                <w:sz w:val="20"/>
              </w:rPr>
              <w:t>
Мыналар кезінде қолданылады:</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жобалау сатысында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сындай көмірдің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қазандықты айтарлықтай реконструкцияялаусыз</w:t>
            </w:r>
          </w:p>
          <w:p>
            <w:pPr>
              <w:spacing w:after="20"/>
              <w:ind w:left="20"/>
              <w:jc w:val="both"/>
            </w:pPr>
            <w:r>
              <w:rPr>
                <w:rFonts w:ascii="Times New Roman"/>
                <w:b w:val="false"/>
                <w:i w:val="false"/>
                <w:color w:val="000000"/>
                <w:sz w:val="20"/>
              </w:rPr>
              <w:t>
экономикалық орындылығы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күкірттен жанғанға дейін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12"/>
          <w:p>
            <w:pPr>
              <w:spacing w:after="20"/>
              <w:ind w:left="20"/>
              <w:jc w:val="both"/>
            </w:pPr>
            <w:r>
              <w:rPr>
                <w:rFonts w:ascii="Times New Roman"/>
                <w:b w:val="false"/>
                <w:i w:val="false"/>
                <w:color w:val="000000"/>
                <w:sz w:val="20"/>
              </w:rPr>
              <w:t>
Мыналар кезінде орта мерзімді кезеңде ауқымды қолдану:</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көмірді байыту,</w:t>
            </w:r>
          </w:p>
          <w:p>
            <w:pPr>
              <w:spacing w:after="20"/>
              <w:ind w:left="20"/>
              <w:jc w:val="both"/>
            </w:pPr>
            <w:r>
              <w:rPr>
                <w:rFonts w:ascii="Times New Roman"/>
                <w:b w:val="false"/>
                <w:i w:val="false"/>
                <w:color w:val="000000"/>
                <w:sz w:val="20"/>
              </w:rPr>
              <w:t>
колчедан және сульфатты күкірттің үлкен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күкірт диоксидінің төмендеуі.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13"/>
          <w:p>
            <w:pPr>
              <w:spacing w:after="20"/>
              <w:ind w:left="20"/>
              <w:jc w:val="both"/>
            </w:pPr>
            <w:r>
              <w:rPr>
                <w:rFonts w:ascii="Times New Roman"/>
                <w:b w:val="false"/>
                <w:i w:val="false"/>
                <w:color w:val="000000"/>
                <w:sz w:val="20"/>
              </w:rPr>
              <w:t>
Мыналар кезінде мүмкін, перспективалы кезеңде:</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ЦІГҚ жүзеге асыру</w:t>
            </w:r>
          </w:p>
          <w:p>
            <w:pPr>
              <w:spacing w:after="20"/>
              <w:ind w:left="20"/>
              <w:jc w:val="both"/>
            </w:pPr>
            <w:r>
              <w:rPr>
                <w:rFonts w:ascii="Times New Roman"/>
                <w:b w:val="false"/>
                <w:i w:val="false"/>
                <w:color w:val="000000"/>
                <w:sz w:val="20"/>
              </w:rPr>
              <w:t>
синтез-газ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Отыны бар оттыққа сорбенттерді беру арқылы күкірт диоксидін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4.1.2.4-бөлімін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қазіргі уақытта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Циклдік емес ылғалды әктас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4.1.2.6-бөлімін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қондырғылар үшін жобалау сатысында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ЅО2 тұтып қалудың ылғалдыды циклді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4.1.2.7-бөлімін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 жобалау сатысында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Магнезитті циклдік әдіс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4.1.2.8-бөлімін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 жобалау сатысында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4.1.2.9-бөлімін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 жобалау сатысында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сілтілі технология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 үшін жобалау сатысында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әктас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қазіргі уақытта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"Лифак" түтін газдарын жартылай құрғақ күкіртсіздендіру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уақытта ылғалды күлді ұстау жүйесі бар қазандықтарда қолданылады, мысалы, Вентури құбырлары, эмульгаторлар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ылғалды-құрғақ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4.1.2.10-бөлімін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құрғақ күлді тұтып қалу жүйесі бар қазандықтарда қолданылады, мысалы, электр сүзгілері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инертті массасы бар күкірттен тазарту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құрғақ күлді тұтып қалу жүйесі бар қазандықтарда қолданылады, мысалы, электр сүзгілері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NID технологиясы бойынша жартылай құрғақ күкіртті тазалау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құрғақ күлді тұтып қалу жүйесі бар қазандықтарда қолданылады, мысалы, электр сүзгілері</w:t>
            </w:r>
          </w:p>
        </w:tc>
      </w:tr>
    </w:tbl>
    <w:bookmarkStart w:name="z1550" w:id="1414"/>
    <w:p>
      <w:pPr>
        <w:spacing w:after="0"/>
        <w:ind w:left="0"/>
        <w:jc w:val="both"/>
      </w:pPr>
      <w:r>
        <w:rPr>
          <w:rFonts w:ascii="Times New Roman"/>
          <w:b w:val="false"/>
          <w:i w:val="false"/>
          <w:color w:val="000000"/>
          <w:sz w:val="28"/>
        </w:rPr>
        <w:t>
      Көмірді жағу үшін ауадағы SO2 үшін ЕҚТ қолданумен байланысты атмосфераға ТҚ шығарындылары ЕҚТ бойынша қорытындының 2 бөлімінде көрсетілген.</w:t>
      </w:r>
    </w:p>
    <w:bookmarkEnd w:id="1414"/>
    <w:bookmarkStart w:name="z1551" w:id="1415"/>
    <w:p>
      <w:pPr>
        <w:spacing w:after="0"/>
        <w:ind w:left="0"/>
        <w:jc w:val="both"/>
      </w:pPr>
      <w:r>
        <w:rPr>
          <w:rFonts w:ascii="Times New Roman"/>
          <w:b w:val="false"/>
          <w:i w:val="false"/>
          <w:color w:val="000000"/>
          <w:sz w:val="28"/>
        </w:rPr>
        <w:t xml:space="preserve">
      1.2.5. Ауаға шаң шығарындылары </w:t>
      </w:r>
    </w:p>
    <w:bookmarkEnd w:id="1415"/>
    <w:bookmarkStart w:name="z1552" w:id="1416"/>
    <w:p>
      <w:pPr>
        <w:spacing w:after="0"/>
        <w:ind w:left="0"/>
        <w:jc w:val="both"/>
      </w:pPr>
      <w:r>
        <w:rPr>
          <w:rFonts w:ascii="Times New Roman"/>
          <w:b w:val="false"/>
          <w:i w:val="false"/>
          <w:color w:val="000000"/>
          <w:sz w:val="28"/>
        </w:rPr>
        <w:t>
      ЕҚТ 22. Тас көмірді және/немесе қоңыр көмірді жағудан ауаға шаң мен байланысты металл бөлшектерін шығаруды төмендету мақсатында төменде келтірілген техникалардың біреуін немесе жиынтығын пайдалану қажет</w:t>
      </w:r>
    </w:p>
    <w:bookmarkEnd w:id="1416"/>
    <w:bookmarkStart w:name="z1553" w:id="1417"/>
    <w:p>
      <w:pPr>
        <w:spacing w:after="0"/>
        <w:ind w:left="0"/>
        <w:jc w:val="both"/>
      </w:pPr>
      <w:r>
        <w:rPr>
          <w:rFonts w:ascii="Times New Roman"/>
          <w:b w:val="false"/>
          <w:i w:val="false"/>
          <w:color w:val="000000"/>
          <w:sz w:val="28"/>
        </w:rPr>
        <w:t>
      1.10-кесте. Қатты отынды жағу кезінде шаң және құрамында сынап бар метал шығарындыларын азайту техникалары</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4.1.1-бөлімін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электродтары бар электр сүзгісі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Қапшық сүзгілер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 ылғалды тәсілмен күкіртсіздендіру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4.1.2-бөлімін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18"/>
          <w:p>
            <w:pPr>
              <w:spacing w:after="20"/>
              <w:ind w:left="20"/>
              <w:jc w:val="both"/>
            </w:pPr>
            <w:r>
              <w:rPr>
                <w:rFonts w:ascii="Times New Roman"/>
                <w:b w:val="false"/>
                <w:i w:val="false"/>
                <w:color w:val="000000"/>
                <w:sz w:val="20"/>
              </w:rPr>
              <w:t>
ЕҚТ 68 үйлесімде ЕҚТ 21 қолдану</w:t>
            </w:r>
          </w:p>
          <w:bookmarkEnd w:id="141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қазандыққа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55" w:id="1419"/>
    <w:p>
      <w:pPr>
        <w:spacing w:after="0"/>
        <w:ind w:left="0"/>
        <w:jc w:val="both"/>
      </w:pPr>
      <w:r>
        <w:rPr>
          <w:rFonts w:ascii="Times New Roman"/>
          <w:b w:val="false"/>
          <w:i w:val="false"/>
          <w:color w:val="000000"/>
          <w:sz w:val="28"/>
        </w:rPr>
        <w:t>
      Қатты отынды жағу үшін ауадағы ЕҚТ шаңын пайдаланумен байланысты атмосфераға шығарындылардың технологиялық көрсеткіштері ЕҚТ бойынша қорытындының 2 бөлімінде келтірілген.</w:t>
      </w:r>
    </w:p>
    <w:bookmarkEnd w:id="1419"/>
    <w:bookmarkStart w:name="z1556" w:id="1420"/>
    <w:p>
      <w:pPr>
        <w:spacing w:after="0"/>
        <w:ind w:left="0"/>
        <w:jc w:val="both"/>
      </w:pPr>
      <w:r>
        <w:rPr>
          <w:rFonts w:ascii="Times New Roman"/>
          <w:b w:val="false"/>
          <w:i w:val="false"/>
          <w:color w:val="000000"/>
          <w:sz w:val="28"/>
        </w:rPr>
        <w:t>
       1.3. Сұйық отынды жағуға арналған ЕҚТ қорытындысы</w:t>
      </w:r>
    </w:p>
    <w:bookmarkEnd w:id="1420"/>
    <w:bookmarkStart w:name="z1557" w:id="1421"/>
    <w:p>
      <w:pPr>
        <w:spacing w:after="0"/>
        <w:ind w:left="0"/>
        <w:jc w:val="both"/>
      </w:pPr>
      <w:r>
        <w:rPr>
          <w:rFonts w:ascii="Times New Roman"/>
          <w:b w:val="false"/>
          <w:i w:val="false"/>
          <w:color w:val="000000"/>
          <w:sz w:val="28"/>
        </w:rPr>
        <w:t>
      Осы бөлімде ұсынылған ЕҚТ теңіз платформаларындағы отын жағатын қондырғыларға қолданылмайды; олар 1.6-бөлімде көзделген.</w:t>
      </w:r>
    </w:p>
    <w:bookmarkEnd w:id="1421"/>
    <w:bookmarkStart w:name="z1558" w:id="1422"/>
    <w:p>
      <w:pPr>
        <w:spacing w:after="0"/>
        <w:ind w:left="0"/>
        <w:jc w:val="both"/>
      </w:pPr>
      <w:r>
        <w:rPr>
          <w:rFonts w:ascii="Times New Roman"/>
          <w:b w:val="false"/>
          <w:i w:val="false"/>
          <w:color w:val="000000"/>
          <w:sz w:val="28"/>
        </w:rPr>
        <w:t xml:space="preserve">
      1.3.1. Сұйық отынмен жұмыс істейтін қазандықтар </w:t>
      </w:r>
    </w:p>
    <w:bookmarkEnd w:id="1422"/>
    <w:bookmarkStart w:name="z1559" w:id="1423"/>
    <w:p>
      <w:pPr>
        <w:spacing w:after="0"/>
        <w:ind w:left="0"/>
        <w:jc w:val="both"/>
      </w:pPr>
      <w:r>
        <w:rPr>
          <w:rFonts w:ascii="Times New Roman"/>
          <w:b w:val="false"/>
          <w:i w:val="false"/>
          <w:color w:val="000000"/>
          <w:sz w:val="28"/>
        </w:rPr>
        <w:t>
      Осы бөлімде ұсынылған ЕҚТ қазандықтарда сұйық отынды жағу үшін жалпыға бірдей қолданылатын болып табылады. Олар 1.1-бөлімде ұсынылған ЕҚТ бойынша жалпы қорытындыларға қосымша қолданылады.</w:t>
      </w:r>
    </w:p>
    <w:bookmarkEnd w:id="1423"/>
    <w:bookmarkStart w:name="z1560" w:id="1424"/>
    <w:p>
      <w:pPr>
        <w:spacing w:after="0"/>
        <w:ind w:left="0"/>
        <w:jc w:val="both"/>
      </w:pPr>
      <w:r>
        <w:rPr>
          <w:rFonts w:ascii="Times New Roman"/>
          <w:b w:val="false"/>
          <w:i w:val="false"/>
          <w:color w:val="000000"/>
          <w:sz w:val="28"/>
        </w:rPr>
        <w:t>
      1.3.1.1. Энергия тиімділігі</w:t>
      </w:r>
    </w:p>
    <w:bookmarkEnd w:id="1424"/>
    <w:bookmarkStart w:name="z1561" w:id="1425"/>
    <w:p>
      <w:pPr>
        <w:spacing w:after="0"/>
        <w:ind w:left="0"/>
        <w:jc w:val="both"/>
      </w:pPr>
      <w:r>
        <w:rPr>
          <w:rFonts w:ascii="Times New Roman"/>
          <w:b w:val="false"/>
          <w:i w:val="false"/>
          <w:color w:val="000000"/>
          <w:sz w:val="28"/>
        </w:rPr>
        <w:t>
      Қазандықтарда HFO және/немесе дизель отынын жағудың ең жақсы қолжетімді технологияларымен байланысты энергия тиімділігінің деңгейлері пайдаланылатын шикізат пен отын тұрғысынан кәсіпорындардың жеке сипаттамаларына, өнімнің сапасына қойылатын талаптарға және басқа факторларға байланысты қарастырылады. байланысты салалардың/салыстырмалы процестердің ЕҚТ анықтамалықтарының ережелерін, сондай-ақ тиісті EҚТ енгізу мүмкіндігін есепке алу.</w:t>
      </w:r>
    </w:p>
    <w:bookmarkEnd w:id="1425"/>
    <w:bookmarkStart w:name="z1562" w:id="1426"/>
    <w:p>
      <w:pPr>
        <w:spacing w:after="0"/>
        <w:ind w:left="0"/>
        <w:jc w:val="both"/>
      </w:pPr>
      <w:r>
        <w:rPr>
          <w:rFonts w:ascii="Times New Roman"/>
          <w:b w:val="false"/>
          <w:i w:val="false"/>
          <w:color w:val="000000"/>
          <w:sz w:val="28"/>
        </w:rPr>
        <w:t>
      1.3.1.2. Ауаға NOx, ЅОх және СО шығарындылары</w:t>
      </w:r>
    </w:p>
    <w:bookmarkEnd w:id="1426"/>
    <w:bookmarkStart w:name="z1563" w:id="1427"/>
    <w:p>
      <w:pPr>
        <w:spacing w:after="0"/>
        <w:ind w:left="0"/>
        <w:jc w:val="both"/>
      </w:pPr>
      <w:r>
        <w:rPr>
          <w:rFonts w:ascii="Times New Roman"/>
          <w:b w:val="false"/>
          <w:i w:val="false"/>
          <w:color w:val="000000"/>
          <w:sz w:val="28"/>
        </w:rPr>
        <w:t>
      ЕҚТ 23. Қазандықтарда сұйық отынды жағу кезінде ауаға CO шығарындыларын бір мезгілде шектеу кезінде ауаға NOX шығарындыларын болдырмау немесе азайту мақсатында төменде көрсетілген техникалардың біреуін немесе жиынтығын пайдалану</w:t>
      </w:r>
    </w:p>
    <w:bookmarkEnd w:id="1427"/>
    <w:bookmarkStart w:name="z1564" w:id="1428"/>
    <w:p>
      <w:pPr>
        <w:spacing w:after="0"/>
        <w:ind w:left="0"/>
        <w:jc w:val="both"/>
      </w:pPr>
      <w:r>
        <w:rPr>
          <w:rFonts w:ascii="Times New Roman"/>
          <w:b w:val="false"/>
          <w:i w:val="false"/>
          <w:color w:val="000000"/>
          <w:sz w:val="28"/>
        </w:rPr>
        <w:t>
      1.11-кесте. Қазандықтарда сұйық отынды жағу кезінде NOx шығарындыларын азайту техникалары</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сатылы берілуі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 және 5.2.4-бөлімдерін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сатылы жағу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қайта айналымы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эмиссиялық жанарғылар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бу бүрку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2000 сағаттан кем жұмыс істейтін қондырғыларда қолдануға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 МВт қондырғыларда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ТПАБЖ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қондырғыларда міндетті түрде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4.6.3-бөлімін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сатысында қолданылады</w:t>
            </w:r>
          </w:p>
        </w:tc>
      </w:tr>
    </w:tbl>
    <w:bookmarkStart w:name="z1565" w:id="1429"/>
    <w:p>
      <w:pPr>
        <w:spacing w:after="0"/>
        <w:ind w:left="0"/>
        <w:jc w:val="both"/>
      </w:pPr>
      <w:r>
        <w:rPr>
          <w:rFonts w:ascii="Times New Roman"/>
          <w:b w:val="false"/>
          <w:i w:val="false"/>
          <w:color w:val="000000"/>
          <w:sz w:val="28"/>
        </w:rPr>
        <w:t>
      1.3.1.3. SO2 ауаға шығарындылары</w:t>
      </w:r>
    </w:p>
    <w:bookmarkEnd w:id="1429"/>
    <w:bookmarkStart w:name="z1566" w:id="1430"/>
    <w:p>
      <w:pPr>
        <w:spacing w:after="0"/>
        <w:ind w:left="0"/>
        <w:jc w:val="both"/>
      </w:pPr>
      <w:r>
        <w:rPr>
          <w:rFonts w:ascii="Times New Roman"/>
          <w:b w:val="false"/>
          <w:i w:val="false"/>
          <w:color w:val="000000"/>
          <w:sz w:val="28"/>
        </w:rPr>
        <w:t>
      ЕҚТ 24. Қазандықтарда сұйық отынды жағу кезінде SO2 ауаға шығарындыларын болғызбау немесе азайту мақсатында ЕҚТ төменде ұсынылған техникалардың біреуін немесе жиынтығын пайдалануға арналған.</w:t>
      </w:r>
    </w:p>
    <w:bookmarkEnd w:id="1430"/>
    <w:bookmarkStart w:name="z1567" w:id="1431"/>
    <w:p>
      <w:pPr>
        <w:spacing w:after="0"/>
        <w:ind w:left="0"/>
        <w:jc w:val="both"/>
      </w:pPr>
      <w:r>
        <w:rPr>
          <w:rFonts w:ascii="Times New Roman"/>
          <w:b w:val="false"/>
          <w:i w:val="false"/>
          <w:color w:val="000000"/>
          <w:sz w:val="28"/>
        </w:rPr>
        <w:t>
      1.12-кесте. Қазандықтарда сұйық отынды жағу кезінде ЅO2 шығарындыларын азайту техникасы немесе бірнеше әдістердің жиынтығы</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Озон-аммиакты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 және 5.2.4-бөлімдерін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сулы-сілтілі ерітіндісімен абсорбциялық тазарту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әдіс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Абсорбциялық-каталитикалық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Ылғал-әктас әдісі (ЫӘӘ)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Аммиак-сульфат технологиясы (АСТ)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конденсаторы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 пайдаланатын ЫӘӘ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сағ/г кем жұмыс істейтін қондырғыларда қолдануға болмайды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4.6.3-бөлімін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сатысында қолданылады</w:t>
            </w:r>
          </w:p>
        </w:tc>
      </w:tr>
    </w:tbl>
    <w:bookmarkStart w:name="z1568" w:id="1432"/>
    <w:p>
      <w:pPr>
        <w:spacing w:after="0"/>
        <w:ind w:left="0"/>
        <w:jc w:val="both"/>
      </w:pPr>
      <w:r>
        <w:rPr>
          <w:rFonts w:ascii="Times New Roman"/>
          <w:b w:val="false"/>
          <w:i w:val="false"/>
          <w:color w:val="000000"/>
          <w:sz w:val="28"/>
        </w:rPr>
        <w:t>
      Қазандықтарда сұйық отынды жағу кезінде ЕҚТ қолданумен байланысты атмосфераға SO2 шығарындыларының технологиялық көрсеткіштері ЕҚТ бойынша қорытындының 2 бөлімінде келтірілген.</w:t>
      </w:r>
    </w:p>
    <w:bookmarkEnd w:id="1432"/>
    <w:bookmarkStart w:name="z1569" w:id="1433"/>
    <w:p>
      <w:pPr>
        <w:spacing w:after="0"/>
        <w:ind w:left="0"/>
        <w:jc w:val="both"/>
      </w:pPr>
      <w:r>
        <w:rPr>
          <w:rFonts w:ascii="Times New Roman"/>
          <w:b w:val="false"/>
          <w:i w:val="false"/>
          <w:color w:val="000000"/>
          <w:sz w:val="28"/>
        </w:rPr>
        <w:t>
      1.3.1.4. Ауаға шаң мен байланысқан металл бөлшектерінің шығарындылары</w:t>
      </w:r>
    </w:p>
    <w:bookmarkEnd w:id="1433"/>
    <w:bookmarkStart w:name="z1570" w:id="1434"/>
    <w:p>
      <w:pPr>
        <w:spacing w:after="0"/>
        <w:ind w:left="0"/>
        <w:jc w:val="both"/>
      </w:pPr>
      <w:r>
        <w:rPr>
          <w:rFonts w:ascii="Times New Roman"/>
          <w:b w:val="false"/>
          <w:i w:val="false"/>
          <w:color w:val="000000"/>
          <w:sz w:val="28"/>
        </w:rPr>
        <w:t>
      ЕҚТ 25. Қазандықтарда мазутты және/немесе дизель отынын жағудан ауаға шаң мен байланысты металл бөлшектерін шығаруды төмендету мақсатында ЕҚТ төменде ұсынылған техникалардың біреуін немесе жиынтығын пайдалануға арналған.</w:t>
      </w:r>
    </w:p>
    <w:bookmarkEnd w:id="1434"/>
    <w:bookmarkStart w:name="z1571" w:id="1435"/>
    <w:p>
      <w:pPr>
        <w:spacing w:after="0"/>
        <w:ind w:left="0"/>
        <w:jc w:val="both"/>
      </w:pPr>
      <w:r>
        <w:rPr>
          <w:rFonts w:ascii="Times New Roman"/>
          <w:b w:val="false"/>
          <w:i w:val="false"/>
          <w:color w:val="000000"/>
          <w:sz w:val="28"/>
        </w:rPr>
        <w:t>
      1.13-кесте. Сұйық отынды жағу кезінде шаң мен байланысқан металл бөлшектерін азайту техникалары</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4.1.1-бөлімін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Қапшық сүзгілер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Мультициклондар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36"/>
          <w:p>
            <w:pPr>
              <w:spacing w:after="20"/>
              <w:ind w:left="20"/>
              <w:jc w:val="both"/>
            </w:pPr>
            <w:r>
              <w:rPr>
                <w:rFonts w:ascii="Times New Roman"/>
                <w:b w:val="false"/>
                <w:i w:val="false"/>
                <w:color w:val="000000"/>
                <w:sz w:val="20"/>
              </w:rPr>
              <w:t>
ЕҚТ бойынша анықтамалықтын 4.1.1-бөлімін қараңыз</w:t>
            </w:r>
          </w:p>
          <w:bookmarkEnd w:id="1436"/>
          <w:p>
            <w:pPr>
              <w:spacing w:after="20"/>
              <w:ind w:left="20"/>
              <w:jc w:val="both"/>
            </w:pPr>
            <w:r>
              <w:rPr>
                <w:rFonts w:ascii="Times New Roman"/>
                <w:b w:val="false"/>
                <w:i w:val="false"/>
                <w:color w:val="000000"/>
                <w:sz w:val="20"/>
              </w:rPr>
              <w:t>
мультициклондарды шаң аулаудың басқа әдістерімен пайдалануға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жартылай құрғақ тәсілмен күкірттен тазарту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37"/>
          <w:p>
            <w:pPr>
              <w:spacing w:after="20"/>
              <w:ind w:left="20"/>
              <w:jc w:val="both"/>
            </w:pPr>
            <w:r>
              <w:rPr>
                <w:rFonts w:ascii="Times New Roman"/>
                <w:b w:val="false"/>
                <w:i w:val="false"/>
                <w:color w:val="000000"/>
                <w:sz w:val="20"/>
              </w:rPr>
              <w:t>
ЕҚТ бойынша анықтамалықтын 4.1.2-бөлімін қараңыз</w:t>
            </w:r>
          </w:p>
          <w:bookmarkEnd w:id="1437"/>
          <w:p>
            <w:pPr>
              <w:spacing w:after="20"/>
              <w:ind w:left="20"/>
              <w:jc w:val="both"/>
            </w:pPr>
            <w:r>
              <w:rPr>
                <w:rFonts w:ascii="Times New Roman"/>
                <w:b w:val="false"/>
                <w:i w:val="false"/>
                <w:color w:val="000000"/>
                <w:sz w:val="20"/>
              </w:rPr>
              <w:t>
бұл әдіс негізінен SOx шығарындыларын бақылау үшін қолданылады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жолмен күкірттен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38"/>
          <w:p>
            <w:pPr>
              <w:spacing w:after="20"/>
              <w:ind w:left="20"/>
              <w:jc w:val="both"/>
            </w:pPr>
            <w:r>
              <w:rPr>
                <w:rFonts w:ascii="Times New Roman"/>
                <w:b w:val="false"/>
                <w:i w:val="false"/>
                <w:color w:val="000000"/>
                <w:sz w:val="20"/>
              </w:rPr>
              <w:t>
ЕҚТ бойынша анықтамалықтын 4.1.2-бөлімін қараңыз</w:t>
            </w:r>
          </w:p>
          <w:bookmarkEnd w:id="1438"/>
          <w:p>
            <w:pPr>
              <w:spacing w:after="20"/>
              <w:ind w:left="20"/>
              <w:jc w:val="both"/>
            </w:pPr>
            <w:r>
              <w:rPr>
                <w:rFonts w:ascii="Times New Roman"/>
                <w:b w:val="false"/>
                <w:i w:val="false"/>
                <w:color w:val="000000"/>
                <w:sz w:val="20"/>
              </w:rPr>
              <w:t>
бұл әдіс негізінен SOx шығарындыларын бақылау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ЕҚT 64 қолданылуын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4.6.3-бөлімін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отын түрлерінің болуына байланысты қолданылады</w:t>
            </w:r>
          </w:p>
        </w:tc>
      </w:tr>
    </w:tbl>
    <w:bookmarkStart w:name="z1575" w:id="1439"/>
    <w:p>
      <w:pPr>
        <w:spacing w:after="0"/>
        <w:ind w:left="0"/>
        <w:jc w:val="both"/>
      </w:pPr>
      <w:r>
        <w:rPr>
          <w:rFonts w:ascii="Times New Roman"/>
          <w:b w:val="false"/>
          <w:i w:val="false"/>
          <w:color w:val="000000"/>
          <w:sz w:val="28"/>
        </w:rPr>
        <w:t>
      Қазандықтарда сұйық отынды жағу кезінде ЕҚТ қолданумен байланысты атмосфераға шаң шығарындыларының технологиялық көрсеткіштері ЕҚТ бойынша қорытындының 2 бөлімінде келтірілген.</w:t>
      </w:r>
    </w:p>
    <w:bookmarkEnd w:id="1439"/>
    <w:bookmarkStart w:name="z1576" w:id="1440"/>
    <w:p>
      <w:pPr>
        <w:spacing w:after="0"/>
        <w:ind w:left="0"/>
        <w:jc w:val="both"/>
      </w:pPr>
      <w:r>
        <w:rPr>
          <w:rFonts w:ascii="Times New Roman"/>
          <w:b w:val="false"/>
          <w:i w:val="false"/>
          <w:color w:val="000000"/>
          <w:sz w:val="28"/>
        </w:rPr>
        <w:t>
      1.3.2. Сұйық отынмен жұмыс істейтін қозғалтқыштар</w:t>
      </w:r>
    </w:p>
    <w:bookmarkEnd w:id="1440"/>
    <w:bookmarkStart w:name="z1577" w:id="1441"/>
    <w:p>
      <w:pPr>
        <w:spacing w:after="0"/>
        <w:ind w:left="0"/>
        <w:jc w:val="both"/>
      </w:pPr>
      <w:r>
        <w:rPr>
          <w:rFonts w:ascii="Times New Roman"/>
          <w:b w:val="false"/>
          <w:i w:val="false"/>
          <w:color w:val="000000"/>
          <w:sz w:val="28"/>
        </w:rPr>
        <w:t>
      Сұйық отынды жағатын қолданыстағы қондырғылар, қозғалтқыштар үшін қайталама тазалау әдістері олар оқшауланған немесе жүйеде жұмыс істейтініне қарамастан ЕҚТ жөніндегі анықтамалықтың ережелерін ескере отырып қолданылады.</w:t>
      </w:r>
    </w:p>
    <w:bookmarkEnd w:id="1441"/>
    <w:bookmarkStart w:name="z1578" w:id="1442"/>
    <w:p>
      <w:pPr>
        <w:spacing w:after="0"/>
        <w:ind w:left="0"/>
        <w:jc w:val="both"/>
      </w:pPr>
      <w:r>
        <w:rPr>
          <w:rFonts w:ascii="Times New Roman"/>
          <w:b w:val="false"/>
          <w:i w:val="false"/>
          <w:color w:val="000000"/>
          <w:sz w:val="28"/>
        </w:rPr>
        <w:t>
      1.3.2.1. Энергия тиімділігі</w:t>
      </w:r>
    </w:p>
    <w:bookmarkEnd w:id="1442"/>
    <w:bookmarkStart w:name="z1579" w:id="1443"/>
    <w:p>
      <w:pPr>
        <w:spacing w:after="0"/>
        <w:ind w:left="0"/>
        <w:jc w:val="both"/>
      </w:pPr>
      <w:r>
        <w:rPr>
          <w:rFonts w:ascii="Times New Roman"/>
          <w:b w:val="false"/>
          <w:i w:val="false"/>
          <w:color w:val="000000"/>
          <w:sz w:val="28"/>
        </w:rPr>
        <w:t>
      ЕҚТ 26. Сұйық отынды жағу процесінің энергия тиімділігін арттыру мақсатында аралас циклде поршеньді қозғалтқыштарды пайдалану.</w:t>
      </w:r>
    </w:p>
    <w:bookmarkEnd w:id="1443"/>
    <w:bookmarkStart w:name="z1580" w:id="1444"/>
    <w:p>
      <w:pPr>
        <w:spacing w:after="0"/>
        <w:ind w:left="0"/>
        <w:jc w:val="both"/>
      </w:pPr>
      <w:r>
        <w:rPr>
          <w:rFonts w:ascii="Times New Roman"/>
          <w:b w:val="false"/>
          <w:i w:val="false"/>
          <w:color w:val="000000"/>
          <w:sz w:val="28"/>
        </w:rPr>
        <w:t xml:space="preserve">
      1.14-кесте. Сұйық отынмен жұмыс істейтін поршенді қозғалтқыштардың энергия тиімділігін арттыру техникалары </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цикл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5.2; 6.10.2-бөлімдерін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 сағ/жыл жұмыс істейтін қондырғылар үшін жалпы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цикліне және өндірістік алаңның болуына байланысты қолданыстағы қондырғыларға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&lt;2000 сағ/жыл жұмыс істейтін қолданыстағы қондырғыларға қолданылмайды</w:t>
            </w:r>
          </w:p>
        </w:tc>
      </w:tr>
    </w:tbl>
    <w:bookmarkStart w:name="z1581" w:id="1445"/>
    <w:p>
      <w:pPr>
        <w:spacing w:after="0"/>
        <w:ind w:left="0"/>
        <w:jc w:val="both"/>
      </w:pPr>
      <w:r>
        <w:rPr>
          <w:rFonts w:ascii="Times New Roman"/>
          <w:b w:val="false"/>
          <w:i w:val="false"/>
          <w:color w:val="000000"/>
          <w:sz w:val="28"/>
        </w:rPr>
        <w:t>
      1.3.2.2. Поршеньді қозғалтқыштардан ауаға NOx және CO шығарындылары</w:t>
      </w:r>
    </w:p>
    <w:bookmarkEnd w:id="1445"/>
    <w:bookmarkStart w:name="z1582" w:id="1446"/>
    <w:p>
      <w:pPr>
        <w:spacing w:after="0"/>
        <w:ind w:left="0"/>
        <w:jc w:val="both"/>
      </w:pPr>
      <w:r>
        <w:rPr>
          <w:rFonts w:ascii="Times New Roman"/>
          <w:b w:val="false"/>
          <w:i w:val="false"/>
          <w:color w:val="000000"/>
          <w:sz w:val="28"/>
        </w:rPr>
        <w:t>
      ЕҚТ 27. Поршеньді қозғалтқыштарда сұйық отынды жағу кезінде ауаға NOx шығарындыларының алдын алу немесе азайту үшін ЕҚТ төменде келтірілген әдістердің біреуін немесе комбинациясын қолдануға арналған</w:t>
      </w:r>
    </w:p>
    <w:bookmarkEnd w:id="1446"/>
    <w:bookmarkStart w:name="z1583" w:id="1447"/>
    <w:p>
      <w:pPr>
        <w:spacing w:after="0"/>
        <w:ind w:left="0"/>
        <w:jc w:val="both"/>
      </w:pPr>
      <w:r>
        <w:rPr>
          <w:rFonts w:ascii="Times New Roman"/>
          <w:b w:val="false"/>
          <w:i w:val="false"/>
          <w:color w:val="000000"/>
          <w:sz w:val="28"/>
        </w:rPr>
        <w:t>
      1.15-кесте. Сұйық отынмен жанатын поршенді қозғалтқыштардағы NOx азайту техникалары</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қозғалтқыштардағы азот оксидтерінің шағын шығарындыларымен жану қағидаты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 5.2 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қайта жағу жүйесі (EGR)</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тактілі қозғалтқыштарға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Су/бу бүрку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48"/>
          <w:p>
            <w:pPr>
              <w:spacing w:after="20"/>
              <w:ind w:left="20"/>
              <w:jc w:val="both"/>
            </w:pPr>
            <w:r>
              <w:rPr>
                <w:rFonts w:ascii="Times New Roman"/>
                <w:b w:val="false"/>
                <w:i w:val="false"/>
                <w:color w:val="000000"/>
                <w:sz w:val="20"/>
              </w:rPr>
              <w:t>
Су болған жағдайда қолданылады.</w:t>
            </w:r>
          </w:p>
          <w:bookmarkEnd w:id="1448"/>
          <w:p>
            <w:pPr>
              <w:spacing w:after="20"/>
              <w:ind w:left="20"/>
              <w:jc w:val="both"/>
            </w:pPr>
            <w:r>
              <w:rPr>
                <w:rFonts w:ascii="Times New Roman"/>
                <w:b w:val="false"/>
                <w:i w:val="false"/>
                <w:color w:val="000000"/>
                <w:sz w:val="20"/>
              </w:rPr>
              <w:t>
Жаңғырту бағдарламасы болмаған жағдайларда қолдану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49"/>
          <w:p>
            <w:pPr>
              <w:spacing w:after="20"/>
              <w:ind w:left="20"/>
              <w:jc w:val="both"/>
            </w:pPr>
            <w:r>
              <w:rPr>
                <w:rFonts w:ascii="Times New Roman"/>
                <w:b w:val="false"/>
                <w:i w:val="false"/>
                <w:color w:val="000000"/>
                <w:sz w:val="20"/>
              </w:rPr>
              <w:t>
&lt;2000 сағ/жыл жұмыс істейтін қондырғыларға қолдануға болмайды. Техникалық және экономикалық шектеулер болуы мүмкін.</w:t>
            </w:r>
          </w:p>
          <w:bookmarkEnd w:id="1449"/>
          <w:p>
            <w:pPr>
              <w:spacing w:after="20"/>
              <w:ind w:left="20"/>
              <w:jc w:val="both"/>
            </w:pPr>
            <w:r>
              <w:rPr>
                <w:rFonts w:ascii="Times New Roman"/>
                <w:b w:val="false"/>
                <w:i w:val="false"/>
                <w:color w:val="000000"/>
                <w:sz w:val="20"/>
              </w:rPr>
              <w:t>
Кеңістіктің болмауына байланысты шектеулер</w:t>
            </w:r>
          </w:p>
        </w:tc>
      </w:tr>
    </w:tbl>
    <w:bookmarkStart w:name="z1586" w:id="1450"/>
    <w:p>
      <w:pPr>
        <w:spacing w:after="0"/>
        <w:ind w:left="0"/>
        <w:jc w:val="both"/>
      </w:pPr>
      <w:r>
        <w:rPr>
          <w:rFonts w:ascii="Times New Roman"/>
          <w:b w:val="false"/>
          <w:i w:val="false"/>
          <w:color w:val="000000"/>
          <w:sz w:val="28"/>
        </w:rPr>
        <w:t>
      ЕҚТ 28. Поршеньді қозғалтқыштарда сұйық отынды жағудан СО шығарындыларын болғызбау және азайту мақсатында ЕҚТ төменде берілген бір немесе екі техниканы қолдануға арналған.</w:t>
      </w:r>
    </w:p>
    <w:bookmarkEnd w:id="1450"/>
    <w:bookmarkStart w:name="z1587" w:id="1451"/>
    <w:p>
      <w:pPr>
        <w:spacing w:after="0"/>
        <w:ind w:left="0"/>
        <w:jc w:val="both"/>
      </w:pPr>
      <w:r>
        <w:rPr>
          <w:rFonts w:ascii="Times New Roman"/>
          <w:b w:val="false"/>
          <w:i w:val="false"/>
          <w:color w:val="000000"/>
          <w:sz w:val="28"/>
        </w:rPr>
        <w:t>
      1.16-кесте. Поршеньді қозғалтқыштарда сұйық отынды жағудан ауаға СО шығарындыларын төмендету техникасы</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52"/>
          <w:p>
            <w:pPr>
              <w:spacing w:after="20"/>
              <w:ind w:left="20"/>
              <w:jc w:val="both"/>
            </w:pPr>
            <w:r>
              <w:rPr>
                <w:rFonts w:ascii="Times New Roman"/>
                <w:b w:val="false"/>
                <w:i w:val="false"/>
                <w:color w:val="000000"/>
                <w:sz w:val="20"/>
              </w:rPr>
              <w:t>
Р/с</w:t>
            </w:r>
          </w:p>
          <w:bookmarkEnd w:id="14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4.1.5; 5.2 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катализаторлары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53"/>
          <w:p>
            <w:pPr>
              <w:spacing w:after="20"/>
              <w:ind w:left="20"/>
              <w:jc w:val="both"/>
            </w:pPr>
            <w:r>
              <w:rPr>
                <w:rFonts w:ascii="Times New Roman"/>
                <w:b w:val="false"/>
                <w:i w:val="false"/>
                <w:color w:val="000000"/>
                <w:sz w:val="20"/>
              </w:rPr>
              <w:t>
&lt;2000 с/жыл жұмыс істейтін қондырғыларға қолданылмайды</w:t>
            </w:r>
          </w:p>
          <w:bookmarkEnd w:id="1453"/>
          <w:p>
            <w:pPr>
              <w:spacing w:after="20"/>
              <w:ind w:left="20"/>
              <w:jc w:val="both"/>
            </w:pPr>
            <w:r>
              <w:rPr>
                <w:rFonts w:ascii="Times New Roman"/>
                <w:b w:val="false"/>
                <w:i w:val="false"/>
                <w:color w:val="000000"/>
                <w:sz w:val="20"/>
              </w:rPr>
              <w:t>
Күкірт құрамы бойынша шектеу</w:t>
            </w:r>
          </w:p>
        </w:tc>
      </w:tr>
    </w:tbl>
    <w:bookmarkStart w:name="z1590" w:id="1454"/>
    <w:p>
      <w:pPr>
        <w:spacing w:after="0"/>
        <w:ind w:left="0"/>
        <w:jc w:val="both"/>
      </w:pPr>
      <w:r>
        <w:rPr>
          <w:rFonts w:ascii="Times New Roman"/>
          <w:b w:val="false"/>
          <w:i w:val="false"/>
          <w:color w:val="000000"/>
          <w:sz w:val="28"/>
        </w:rPr>
        <w:t>
      Поршеньді қозғалтқыштарда сұйық отынды жағу кезінде ЕҚТ қолданумен байланысты атмосфераға NOx және СО шығарындыларының технологиялық көрсеткіштері ЕҚТ қорытындысының 2 бөлімінде келтірілген.</w:t>
      </w:r>
    </w:p>
    <w:bookmarkEnd w:id="1454"/>
    <w:bookmarkStart w:name="z1591" w:id="1455"/>
    <w:p>
      <w:pPr>
        <w:spacing w:after="0"/>
        <w:ind w:left="0"/>
        <w:jc w:val="both"/>
      </w:pPr>
      <w:r>
        <w:rPr>
          <w:rFonts w:ascii="Times New Roman"/>
          <w:b w:val="false"/>
          <w:i w:val="false"/>
          <w:color w:val="000000"/>
          <w:sz w:val="28"/>
        </w:rPr>
        <w:t>
      1.3.2.3. Поршеньді қозғалтқыштардан ауаға ЅОx шығарындылары</w:t>
      </w:r>
    </w:p>
    <w:bookmarkEnd w:id="1455"/>
    <w:bookmarkStart w:name="z1592" w:id="1456"/>
    <w:p>
      <w:pPr>
        <w:spacing w:after="0"/>
        <w:ind w:left="0"/>
        <w:jc w:val="both"/>
      </w:pPr>
      <w:r>
        <w:rPr>
          <w:rFonts w:ascii="Times New Roman"/>
          <w:b w:val="false"/>
          <w:i w:val="false"/>
          <w:color w:val="000000"/>
          <w:sz w:val="28"/>
        </w:rPr>
        <w:t>
      ЕҚТ 29. Поршеньді қозғалтқыштарда сұйық отынды жағудан ЅОx шығарындыларын болғызбау және азайту мақсатында ЕҚТ төменде ұсынылған техникалардың біреуін немесе жиынтығын қолдануға арналған.</w:t>
      </w:r>
    </w:p>
    <w:bookmarkEnd w:id="1456"/>
    <w:bookmarkStart w:name="z1593" w:id="1457"/>
    <w:p>
      <w:pPr>
        <w:spacing w:after="0"/>
        <w:ind w:left="0"/>
        <w:jc w:val="both"/>
      </w:pPr>
      <w:r>
        <w:rPr>
          <w:rFonts w:ascii="Times New Roman"/>
          <w:b w:val="false"/>
          <w:i w:val="false"/>
          <w:color w:val="000000"/>
          <w:sz w:val="28"/>
        </w:rPr>
        <w:t>
      1.17-кесте. Поршенді қозғалтқыштарда сұйық отынды жағудан ауаға SOx шығарындыларын азайту техникалары</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58"/>
          <w:p>
            <w:pPr>
              <w:spacing w:after="20"/>
              <w:ind w:left="20"/>
              <w:jc w:val="both"/>
            </w:pPr>
            <w:r>
              <w:rPr>
                <w:rFonts w:ascii="Times New Roman"/>
                <w:b w:val="false"/>
                <w:i w:val="false"/>
                <w:color w:val="000000"/>
                <w:sz w:val="20"/>
              </w:rPr>
              <w:t>
Р/с</w:t>
            </w:r>
          </w:p>
          <w:bookmarkEnd w:id="14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 5.1.4.3 -бөлімдерін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отын түрлері болған кезде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жолына сорбенттерді ендіру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техникалық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күкіртсіздендіру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 МВт қондырғылар үшін техникалық және экономикалық шектеулер болуы мүмкін</w:t>
            </w:r>
          </w:p>
        </w:tc>
      </w:tr>
    </w:tbl>
    <w:bookmarkStart w:name="z1595" w:id="1459"/>
    <w:p>
      <w:pPr>
        <w:spacing w:after="0"/>
        <w:ind w:left="0"/>
        <w:jc w:val="both"/>
      </w:pPr>
      <w:r>
        <w:rPr>
          <w:rFonts w:ascii="Times New Roman"/>
          <w:b w:val="false"/>
          <w:i w:val="false"/>
          <w:color w:val="000000"/>
          <w:sz w:val="28"/>
        </w:rPr>
        <w:t>
      Поршеньді қозғалтқыштарда сұйық отынды жағу кезінде ЕҚТ қолданумен байланысты атмосфераға SOx шығарындыларының технологиялық көрсеткіштері ЕҚТ қорытындысының 2-бөлімінде келтірілген.</w:t>
      </w:r>
    </w:p>
    <w:bookmarkEnd w:id="1459"/>
    <w:bookmarkStart w:name="z1596" w:id="1460"/>
    <w:p>
      <w:pPr>
        <w:spacing w:after="0"/>
        <w:ind w:left="0"/>
        <w:jc w:val="both"/>
      </w:pPr>
      <w:r>
        <w:rPr>
          <w:rFonts w:ascii="Times New Roman"/>
          <w:b w:val="false"/>
          <w:i w:val="false"/>
          <w:color w:val="000000"/>
          <w:sz w:val="28"/>
        </w:rPr>
        <w:t>
      1.3.2.4. Поршеньді қозғалтқыштардан ауаға шаң мен байланысқан металл бөлшектерінің шығарындылары</w:t>
      </w:r>
    </w:p>
    <w:bookmarkEnd w:id="1460"/>
    <w:bookmarkStart w:name="z1597" w:id="1461"/>
    <w:p>
      <w:pPr>
        <w:spacing w:after="0"/>
        <w:ind w:left="0"/>
        <w:jc w:val="both"/>
      </w:pPr>
      <w:r>
        <w:rPr>
          <w:rFonts w:ascii="Times New Roman"/>
          <w:b w:val="false"/>
          <w:i w:val="false"/>
          <w:color w:val="000000"/>
          <w:sz w:val="28"/>
        </w:rPr>
        <w:t>
      ЕҚТ 30. Поршеньді қозғалтқыштарда сұйық отынды жағудан шаң мен байланысты металл бөлшектерін ауаға шығаруды азайту үшін ЕҚТ төменде келтірілген техникалардың біреуін немесе жиынтығын пайдалануға арналған.</w:t>
      </w:r>
    </w:p>
    <w:bookmarkEnd w:id="1461"/>
    <w:bookmarkStart w:name="z1598" w:id="1462"/>
    <w:p>
      <w:pPr>
        <w:spacing w:after="0"/>
        <w:ind w:left="0"/>
        <w:jc w:val="both"/>
      </w:pPr>
      <w:r>
        <w:rPr>
          <w:rFonts w:ascii="Times New Roman"/>
          <w:b w:val="false"/>
          <w:i w:val="false"/>
          <w:color w:val="000000"/>
          <w:sz w:val="28"/>
        </w:rPr>
        <w:t>
      1.18-кесте. Сұйық отынды жағатын поршенді қозғалтқыштар үшін шаң мен байланысқан металл бөлшектерін азайту техникалары</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4.1.1-бөлімін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отын түрлері болған кезде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&lt;2000 с/жыл жұмыс істейтін қондырғыларға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 сүзгілер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599" w:id="1463"/>
    <w:p>
      <w:pPr>
        <w:spacing w:after="0"/>
        <w:ind w:left="0"/>
        <w:jc w:val="both"/>
      </w:pPr>
      <w:r>
        <w:rPr>
          <w:rFonts w:ascii="Times New Roman"/>
          <w:b w:val="false"/>
          <w:i w:val="false"/>
          <w:color w:val="000000"/>
          <w:sz w:val="28"/>
        </w:rPr>
        <w:t>
      1.3.3. Сұйық отындағы газ турбиналары</w:t>
      </w:r>
    </w:p>
    <w:bookmarkEnd w:id="1463"/>
    <w:bookmarkStart w:name="z1600" w:id="1464"/>
    <w:p>
      <w:pPr>
        <w:spacing w:after="0"/>
        <w:ind w:left="0"/>
        <w:jc w:val="both"/>
      </w:pPr>
      <w:r>
        <w:rPr>
          <w:rFonts w:ascii="Times New Roman"/>
          <w:b w:val="false"/>
          <w:i w:val="false"/>
          <w:color w:val="000000"/>
          <w:sz w:val="28"/>
        </w:rPr>
        <w:t>
      1.3.3.1. Энергия тиімділігі</w:t>
      </w:r>
    </w:p>
    <w:bookmarkEnd w:id="1464"/>
    <w:bookmarkStart w:name="z1601" w:id="1465"/>
    <w:p>
      <w:pPr>
        <w:spacing w:after="0"/>
        <w:ind w:left="0"/>
        <w:jc w:val="both"/>
      </w:pPr>
      <w:r>
        <w:rPr>
          <w:rFonts w:ascii="Times New Roman"/>
          <w:b w:val="false"/>
          <w:i w:val="false"/>
          <w:color w:val="000000"/>
          <w:sz w:val="28"/>
        </w:rPr>
        <w:t>
      ЕҚТ 31. Газ турбиналарында дизель отынын жағу процесінің энергия тиімділігін арттыру мақсатында оларды аралас циклде пайдалану.</w:t>
      </w:r>
    </w:p>
    <w:bookmarkEnd w:id="1465"/>
    <w:bookmarkStart w:name="z1602" w:id="1466"/>
    <w:p>
      <w:pPr>
        <w:spacing w:after="0"/>
        <w:ind w:left="0"/>
        <w:jc w:val="both"/>
      </w:pPr>
      <w:r>
        <w:rPr>
          <w:rFonts w:ascii="Times New Roman"/>
          <w:b w:val="false"/>
          <w:i w:val="false"/>
          <w:color w:val="000000"/>
          <w:sz w:val="28"/>
        </w:rPr>
        <w:t>
      1.19-кесте. Сұйық отынмен жұмыс істейтін газ турбиналарының энергия тиімділігін арттыру техникалары</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цикл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3.4; 5.2; 6.10.2 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 сағ/жыл жұмыс істейтін қондырғылар үшін жалпы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цикліне және өндірістік алаңның болуына байланысты қолданыстағы ГТ жану камераларына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қондырғыларға қолдануға болмайды, жұмыс істейтін &lt; 2000 сағ/жыл</w:t>
            </w:r>
          </w:p>
        </w:tc>
      </w:tr>
    </w:tbl>
    <w:bookmarkStart w:name="z1603" w:id="1467"/>
    <w:p>
      <w:pPr>
        <w:spacing w:after="0"/>
        <w:ind w:left="0"/>
        <w:jc w:val="both"/>
      </w:pPr>
      <w:r>
        <w:rPr>
          <w:rFonts w:ascii="Times New Roman"/>
          <w:b w:val="false"/>
          <w:i w:val="false"/>
          <w:color w:val="000000"/>
          <w:sz w:val="28"/>
        </w:rPr>
        <w:t>
      1.3.3.2. Ауаға NOx және CO шығарындылары</w:t>
      </w:r>
    </w:p>
    <w:bookmarkEnd w:id="1467"/>
    <w:bookmarkStart w:name="z1604" w:id="1468"/>
    <w:p>
      <w:pPr>
        <w:spacing w:after="0"/>
        <w:ind w:left="0"/>
        <w:jc w:val="both"/>
      </w:pPr>
      <w:r>
        <w:rPr>
          <w:rFonts w:ascii="Times New Roman"/>
          <w:b w:val="false"/>
          <w:i w:val="false"/>
          <w:color w:val="000000"/>
          <w:sz w:val="28"/>
        </w:rPr>
        <w:t>
      ЕҚТ 32. Газ турбиналарының жану камераларында дизель отынын жағудан ауаға NOх шығарындыларын болғызбау немесе азайту мақсатында, ЕҚТ төменде келтірілген техникалардың біреуін немесе жиынтығын пайдалануға арналған.</w:t>
      </w:r>
    </w:p>
    <w:bookmarkEnd w:id="1468"/>
    <w:bookmarkStart w:name="z1605" w:id="1469"/>
    <w:p>
      <w:pPr>
        <w:spacing w:after="0"/>
        <w:ind w:left="0"/>
        <w:jc w:val="both"/>
      </w:pPr>
      <w:r>
        <w:rPr>
          <w:rFonts w:ascii="Times New Roman"/>
          <w:b w:val="false"/>
          <w:i w:val="false"/>
          <w:color w:val="000000"/>
          <w:sz w:val="28"/>
        </w:rPr>
        <w:t>
      1.20-кесте. Дизель отынын жағатын газ турбиналарына арналған NOx шығарындыларын төмендету техникалары</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 бу бүрку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3.3; 4.1.3.13; 5.2; 7.3.11 -бөлімдерін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қол жетімділігі кезінде шектеу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Микроалаулы алдыңғы құрылғы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конструкциясы бойынша техникалық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Микроалаулы алдыңғы құрылғы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70"/>
          <w:p>
            <w:pPr>
              <w:spacing w:after="20"/>
              <w:ind w:left="20"/>
              <w:jc w:val="both"/>
            </w:pPr>
            <w:r>
              <w:rPr>
                <w:rFonts w:ascii="Times New Roman"/>
                <w:b w:val="false"/>
                <w:i w:val="false"/>
                <w:color w:val="000000"/>
                <w:sz w:val="20"/>
              </w:rPr>
              <w:t>
Қолданыстағы қондырғыларға қолдануға болмайды, жұмыс істейтін &lt; 2000 сағ/жыл</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экономикалық шектеулер болуы мүмкін.</w:t>
            </w:r>
          </w:p>
          <w:p>
            <w:pPr>
              <w:spacing w:after="20"/>
              <w:ind w:left="20"/>
              <w:jc w:val="both"/>
            </w:pPr>
            <w:r>
              <w:rPr>
                <w:rFonts w:ascii="Times New Roman"/>
                <w:b w:val="false"/>
                <w:i w:val="false"/>
                <w:color w:val="000000"/>
                <w:sz w:val="20"/>
              </w:rPr>
              <w:t>
Кеңістіктің болмауына байланысты шектеулер</w:t>
            </w:r>
          </w:p>
        </w:tc>
      </w:tr>
    </w:tbl>
    <w:bookmarkStart w:name="z1608" w:id="1471"/>
    <w:p>
      <w:pPr>
        <w:spacing w:after="0"/>
        <w:ind w:left="0"/>
        <w:jc w:val="both"/>
      </w:pPr>
      <w:r>
        <w:rPr>
          <w:rFonts w:ascii="Times New Roman"/>
          <w:b w:val="false"/>
          <w:i w:val="false"/>
          <w:color w:val="000000"/>
          <w:sz w:val="28"/>
        </w:rPr>
        <w:t>
      ЕҚТ 33. Газ турбиналарында дизель отынын жағудан с шығарындыларын болғызбау және азайту мақсатында ЕҚТ төменде берілген бір немесе екі техниканы қолдануға арналған.</w:t>
      </w:r>
    </w:p>
    <w:bookmarkEnd w:id="1471"/>
    <w:bookmarkStart w:name="z1609" w:id="1472"/>
    <w:p>
      <w:pPr>
        <w:spacing w:after="0"/>
        <w:ind w:left="0"/>
        <w:jc w:val="both"/>
      </w:pPr>
      <w:r>
        <w:rPr>
          <w:rFonts w:ascii="Times New Roman"/>
          <w:b w:val="false"/>
          <w:i w:val="false"/>
          <w:color w:val="000000"/>
          <w:sz w:val="28"/>
        </w:rPr>
        <w:t>
      1.21-кесте. Дизель отынын жағатын газ турбиналарына арналған СО шығарындыларын төмендету техникалары</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3.3; 5.2; 6.10.2 -бөлімдерін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Тотығу катализаторлары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73"/>
          <w:p>
            <w:pPr>
              <w:spacing w:after="20"/>
              <w:ind w:left="20"/>
              <w:jc w:val="both"/>
            </w:pPr>
            <w:r>
              <w:rPr>
                <w:rFonts w:ascii="Times New Roman"/>
                <w:b w:val="false"/>
                <w:i w:val="false"/>
                <w:color w:val="000000"/>
                <w:sz w:val="20"/>
              </w:rPr>
              <w:t>
&lt;2000 с/жыл жұмыс істейтін қондырғыларға қолданылмайды</w:t>
            </w:r>
          </w:p>
          <w:bookmarkEnd w:id="1473"/>
          <w:p>
            <w:pPr>
              <w:spacing w:after="20"/>
              <w:ind w:left="20"/>
              <w:jc w:val="both"/>
            </w:pPr>
            <w:r>
              <w:rPr>
                <w:rFonts w:ascii="Times New Roman"/>
                <w:b w:val="false"/>
                <w:i w:val="false"/>
                <w:color w:val="000000"/>
                <w:sz w:val="20"/>
              </w:rPr>
              <w:t>
Күкірт құрамы бойынша шектеу</w:t>
            </w:r>
          </w:p>
        </w:tc>
      </w:tr>
    </w:tbl>
    <w:bookmarkStart w:name="z1611" w:id="1474"/>
    <w:p>
      <w:pPr>
        <w:spacing w:after="0"/>
        <w:ind w:left="0"/>
        <w:jc w:val="both"/>
      </w:pPr>
      <w:r>
        <w:rPr>
          <w:rFonts w:ascii="Times New Roman"/>
          <w:b w:val="false"/>
          <w:i w:val="false"/>
          <w:color w:val="000000"/>
          <w:sz w:val="28"/>
        </w:rPr>
        <w:t>
      Газ турбиналарында сұйық отынды жағу кезінде ЕҚТ қолданумен байланысты атмосфераға NOx және СО шығарындыларының технологиялық көрсеткіштері ЕҚТ қорытындысының 2 бөлімінде келтірілген.</w:t>
      </w:r>
    </w:p>
    <w:bookmarkEnd w:id="1474"/>
    <w:bookmarkStart w:name="z1612" w:id="1475"/>
    <w:p>
      <w:pPr>
        <w:spacing w:after="0"/>
        <w:ind w:left="0"/>
        <w:jc w:val="both"/>
      </w:pPr>
      <w:r>
        <w:rPr>
          <w:rFonts w:ascii="Times New Roman"/>
          <w:b w:val="false"/>
          <w:i w:val="false"/>
          <w:color w:val="000000"/>
          <w:sz w:val="28"/>
        </w:rPr>
        <w:t>
      1.3.3.3. Сұйық отын газ турбиналарынан ауаға SOx шығарындылары</w:t>
      </w:r>
    </w:p>
    <w:bookmarkEnd w:id="1475"/>
    <w:bookmarkStart w:name="z1613" w:id="1476"/>
    <w:p>
      <w:pPr>
        <w:spacing w:after="0"/>
        <w:ind w:left="0"/>
        <w:jc w:val="both"/>
      </w:pPr>
      <w:r>
        <w:rPr>
          <w:rFonts w:ascii="Times New Roman"/>
          <w:b w:val="false"/>
          <w:i w:val="false"/>
          <w:color w:val="000000"/>
          <w:sz w:val="28"/>
        </w:rPr>
        <w:t>
      ЕҚТ 34. ЅО2 шығарындыларын және газ турбиналарында дизель отынын жағудан шаңды болғызбау және азайту мақсатында ЕҚТ төменде ұсынылған техниканы қолдануға арналған.</w:t>
      </w:r>
    </w:p>
    <w:bookmarkEnd w:id="1476"/>
    <w:bookmarkStart w:name="z1614" w:id="1477"/>
    <w:p>
      <w:pPr>
        <w:spacing w:after="0"/>
        <w:ind w:left="0"/>
        <w:jc w:val="both"/>
      </w:pPr>
      <w:r>
        <w:rPr>
          <w:rFonts w:ascii="Times New Roman"/>
          <w:b w:val="false"/>
          <w:i w:val="false"/>
          <w:color w:val="000000"/>
          <w:sz w:val="28"/>
        </w:rPr>
        <w:t>
      1.22-кесте. Дизель отынын жағатын газ турбиналарына арналған SОx шығарындыларын төмендету техникалары</w:t>
      </w:r>
    </w:p>
    <w:bookmarkEnd w:id="1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3.3; 3.8.2; 4.1.2; 4.6.3-бөлімдерін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отын түрлері болған кезде қолданылады</w:t>
            </w:r>
          </w:p>
        </w:tc>
      </w:tr>
    </w:tbl>
    <w:bookmarkStart w:name="z1615" w:id="1478"/>
    <w:p>
      <w:pPr>
        <w:spacing w:after="0"/>
        <w:ind w:left="0"/>
        <w:jc w:val="both"/>
      </w:pPr>
      <w:r>
        <w:rPr>
          <w:rFonts w:ascii="Times New Roman"/>
          <w:b w:val="false"/>
          <w:i w:val="false"/>
          <w:color w:val="000000"/>
          <w:sz w:val="28"/>
        </w:rPr>
        <w:t>
      Газ турбиналарында сұйық отынды жағу кезінде ЕҚТ қолданумен байланысты атмосфераға SOx шығарындыларының технологиялық көрсеткіштері ЕҚТ қорытындысының 2 бөлімінде келтірілген.</w:t>
      </w:r>
    </w:p>
    <w:bookmarkEnd w:id="1478"/>
    <w:bookmarkStart w:name="z1616" w:id="1479"/>
    <w:p>
      <w:pPr>
        <w:spacing w:after="0"/>
        <w:ind w:left="0"/>
        <w:jc w:val="both"/>
      </w:pPr>
      <w:r>
        <w:rPr>
          <w:rFonts w:ascii="Times New Roman"/>
          <w:b w:val="false"/>
          <w:i w:val="false"/>
          <w:color w:val="000000"/>
          <w:sz w:val="28"/>
        </w:rPr>
        <w:t>
      1.4. Газ тәрізді отынды жағуға арналған ЕҚТ қорытындысы</w:t>
      </w:r>
    </w:p>
    <w:bookmarkEnd w:id="1479"/>
    <w:bookmarkStart w:name="z1617" w:id="1480"/>
    <w:p>
      <w:pPr>
        <w:spacing w:after="0"/>
        <w:ind w:left="0"/>
        <w:jc w:val="both"/>
      </w:pPr>
      <w:r>
        <w:rPr>
          <w:rFonts w:ascii="Times New Roman"/>
          <w:b w:val="false"/>
          <w:i w:val="false"/>
          <w:color w:val="000000"/>
          <w:sz w:val="28"/>
        </w:rPr>
        <w:t>
      1.4.1. Табиғи газды жағуға арналған ЕҚТ бойынша қорытындылар</w:t>
      </w:r>
    </w:p>
    <w:bookmarkEnd w:id="1480"/>
    <w:bookmarkStart w:name="z1618" w:id="1481"/>
    <w:p>
      <w:pPr>
        <w:spacing w:after="0"/>
        <w:ind w:left="0"/>
        <w:jc w:val="both"/>
      </w:pPr>
      <w:r>
        <w:rPr>
          <w:rFonts w:ascii="Times New Roman"/>
          <w:b w:val="false"/>
          <w:i w:val="false"/>
          <w:color w:val="000000"/>
          <w:sz w:val="28"/>
        </w:rPr>
        <w:t>
      1.4.1.1. Энергия тиімділігі</w:t>
      </w:r>
    </w:p>
    <w:bookmarkEnd w:id="1481"/>
    <w:bookmarkStart w:name="z1619" w:id="1482"/>
    <w:p>
      <w:pPr>
        <w:spacing w:after="0"/>
        <w:ind w:left="0"/>
        <w:jc w:val="both"/>
      </w:pPr>
      <w:r>
        <w:rPr>
          <w:rFonts w:ascii="Times New Roman"/>
          <w:b w:val="false"/>
          <w:i w:val="false"/>
          <w:color w:val="000000"/>
          <w:sz w:val="28"/>
        </w:rPr>
        <w:t>
      ЕҚТ 35. Табиғи газды жағу процесінің энергия тиімділігін арттыру мақсатында ЕҚТ төменде келтірілген техникалардың тиісті жиынтығын пайдалануға арналған.</w:t>
      </w:r>
    </w:p>
    <w:bookmarkEnd w:id="1482"/>
    <w:bookmarkStart w:name="z1620" w:id="1483"/>
    <w:p>
      <w:pPr>
        <w:spacing w:after="0"/>
        <w:ind w:left="0"/>
        <w:jc w:val="both"/>
      </w:pPr>
      <w:r>
        <w:rPr>
          <w:rFonts w:ascii="Times New Roman"/>
          <w:b w:val="false"/>
          <w:i w:val="false"/>
          <w:color w:val="000000"/>
          <w:sz w:val="28"/>
        </w:rPr>
        <w:t xml:space="preserve">
      1.23-кесте. Табиғи газды жағу процесінің энергия тиімділігін арттыру техникалары                                                                                                                   </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термодинамикалық циклдардың жиынтығы, мысалы, бірінші циклдің түтін газынан жылу шығынын кейінгі циклдің (циклдердің) пайдалы энергиясына айналдыру мақсатында Ранкин циклімен (бу турбинасы/қазандық) Брайтон циклі (газ турбинасы)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84"/>
          <w:p>
            <w:pPr>
              <w:spacing w:after="20"/>
              <w:ind w:left="20"/>
              <w:jc w:val="both"/>
            </w:pPr>
            <w:r>
              <w:rPr>
                <w:rFonts w:ascii="Times New Roman"/>
                <w:b w:val="false"/>
                <w:i w:val="false"/>
                <w:color w:val="000000"/>
                <w:sz w:val="20"/>
              </w:rPr>
              <w:t>
Жұмыс істеушілерді қоспағанда, жаңа газ турбиналары мен қозғалтқыштарына жалпыға бірдей қолданылады.</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Бу циклінің схемасына және өндірістік алаңның болуына байланысты қолданыстағы газ турбиналары мен қозғалтқыштарға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&lt;2000 с/жыл жұмыс істейтін қолданыстағы  газ турбиналары мен қозғағыштарға, механикалық жетекке арналған, жүктеменің кеңейтілген ауытқуларымен, жиі іске қосумен және тоқтатумен мерзімді режимде жұмыс істейтін газ турбиналарына қолданылмайды. </w:t>
            </w:r>
          </w:p>
          <w:p>
            <w:pPr>
              <w:spacing w:after="20"/>
              <w:ind w:left="20"/>
              <w:jc w:val="both"/>
            </w:pPr>
            <w:r>
              <w:rPr>
                <w:rFonts w:ascii="Times New Roman"/>
                <w:b w:val="false"/>
                <w:i w:val="false"/>
                <w:color w:val="000000"/>
                <w:sz w:val="20"/>
              </w:rPr>
              <w:t>
Қазандықтарға қолданылмайды.</w:t>
            </w:r>
          </w:p>
        </w:tc>
      </w:tr>
    </w:tbl>
    <w:bookmarkStart w:name="z1624" w:id="1485"/>
    <w:p>
      <w:pPr>
        <w:spacing w:after="0"/>
        <w:ind w:left="0"/>
        <w:jc w:val="both"/>
      </w:pPr>
      <w:r>
        <w:rPr>
          <w:rFonts w:ascii="Times New Roman"/>
          <w:b w:val="false"/>
          <w:i w:val="false"/>
          <w:color w:val="000000"/>
          <w:sz w:val="28"/>
        </w:rPr>
        <w:t>
      1.4.1.2. Ауаға NOX, CO, метан емес қосылыстар (ҰМОҚ) және CH4 шығарындылары</w:t>
      </w:r>
    </w:p>
    <w:bookmarkEnd w:id="1485"/>
    <w:bookmarkStart w:name="z1625" w:id="1486"/>
    <w:p>
      <w:pPr>
        <w:spacing w:after="0"/>
        <w:ind w:left="0"/>
        <w:jc w:val="both"/>
      </w:pPr>
      <w:r>
        <w:rPr>
          <w:rFonts w:ascii="Times New Roman"/>
          <w:b w:val="false"/>
          <w:i w:val="false"/>
          <w:color w:val="000000"/>
          <w:sz w:val="28"/>
        </w:rPr>
        <w:t>
      ЕҚТ 36. Табиғи газды қазандықтарда жағудан ауаға NOх шығарындыларын болғызбау немесе азайту мақсатында ЕҚТ төменде ұсынылған техникалардың біреуін немесе жиынтығын пайдалануға арналған.</w:t>
      </w:r>
    </w:p>
    <w:bookmarkEnd w:id="1486"/>
    <w:bookmarkStart w:name="z1626" w:id="1487"/>
    <w:p>
      <w:pPr>
        <w:spacing w:after="0"/>
        <w:ind w:left="0"/>
        <w:jc w:val="both"/>
      </w:pPr>
      <w:r>
        <w:rPr>
          <w:rFonts w:ascii="Times New Roman"/>
          <w:b w:val="false"/>
          <w:i w:val="false"/>
          <w:color w:val="000000"/>
          <w:sz w:val="28"/>
        </w:rPr>
        <w:t xml:space="preserve">
      1.24-кесте. Қазандықтарда табиғи газды жағу кезінде азот тотықтарының шығарындыларын азайту техникалары                                    </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сатылы берілуі және/немесе отынның сатылы жануы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88"/>
          <w:p>
            <w:pPr>
              <w:spacing w:after="20"/>
              <w:ind w:left="20"/>
              <w:jc w:val="both"/>
            </w:pPr>
            <w:r>
              <w:rPr>
                <w:rFonts w:ascii="Times New Roman"/>
                <w:b w:val="false"/>
                <w:i w:val="false"/>
                <w:color w:val="000000"/>
                <w:sz w:val="20"/>
              </w:rPr>
              <w:t xml:space="preserve">
Сипаттаманы ЕҚТ бойынша анықтамалықтын 4.1.3.3; 6.10.2-бөлімдерінде қараңыз. </w:t>
            </w:r>
          </w:p>
          <w:bookmarkEnd w:id="1488"/>
          <w:p>
            <w:pPr>
              <w:spacing w:after="20"/>
              <w:ind w:left="20"/>
              <w:jc w:val="both"/>
            </w:pPr>
            <w:r>
              <w:rPr>
                <w:rFonts w:ascii="Times New Roman"/>
                <w:b w:val="false"/>
                <w:i w:val="false"/>
                <w:color w:val="000000"/>
                <w:sz w:val="20"/>
              </w:rPr>
              <w:t>
Ауаның сатылы берілуі көбінесе азот оксидтерінің аз шығымдылығы бар жанарғылармен байланысты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қайта айналымы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 ЕҚТ бойынша анықтамалықтын 4.1.3.4; 4.1.3.9; 6.10.2-бөлімдерінде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оксидінің шығымы төмен жанарғылар (LNB)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6.1.1; 6.10-бөлімдерінде қараңыз. Бұл әдіс көбінесе басқа әдістермен бірге қолданылады немесе өздігінен &lt;2000 сағ/жыл  жұмыс істейтін жанармай жағатын қондырғылар үшін қолданыла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жанармай жағатын қондырғыларға қолдану жану жүйесін және/немесе басқару жүйесін модернизациялау қажеттілігімен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ауасының температурасын төмендету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 ЕҚТ бойынша анықтамалықтын 4.1.3.12; 6.10.2-бөлімдерінде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қажеттіліктермен байланысты шеңберде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қалпына келтіру (СКЕҚ)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жүктемесі өте өзгермелі &lt;2000 с/жыл жұмыс істейтін отын жағатын қондырғыларға қолданылмайды 2000 сағ/жыл - 2 500 сағ/жыл шегінде жұмыс істейтін қазандықтың өте ауыспалы жүктемесімен отын жағатын қондырғыларға қатысты қолданылуы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 (СКҚ)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 ЕҚТ бойынша анықтамалықтын 4.1.3.13; 6.10.2-бөлімдерінде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сағ/жыл  жұмыс істейтін отын жағатын қондырғыларға қолданылмайды. Негізінен отын жағатын қондырғыларға қолданылмайды Жылына 1500 сағат - 2500 сағат аралығында жұмыс істейтін қолданыстағы жанармай жағатын қондырғыларды жаңғырту үшін экономикалық шектеулер болуы мүмкін.</w:t>
            </w:r>
          </w:p>
        </w:tc>
      </w:tr>
    </w:tbl>
    <w:bookmarkStart w:name="z1628" w:id="1489"/>
    <w:p>
      <w:pPr>
        <w:spacing w:after="0"/>
        <w:ind w:left="0"/>
        <w:jc w:val="both"/>
      </w:pPr>
      <w:r>
        <w:rPr>
          <w:rFonts w:ascii="Times New Roman"/>
          <w:b w:val="false"/>
          <w:i w:val="false"/>
          <w:color w:val="000000"/>
          <w:sz w:val="28"/>
        </w:rPr>
        <w:t xml:space="preserve">
      ЕҚТ 37. Газ турбиналарында табиғи газды жағудан ауаға NOх шығарындыларын болғызбау немесе азайту мақсатында, ЕҚТ төменде келтірілген техникалардың біреуін немесе жиынтығын пайдалануға арналған.                                                                                                                     </w:t>
      </w:r>
    </w:p>
    <w:bookmarkEnd w:id="1489"/>
    <w:bookmarkStart w:name="z1629" w:id="1490"/>
    <w:p>
      <w:pPr>
        <w:spacing w:after="0"/>
        <w:ind w:left="0"/>
        <w:jc w:val="both"/>
      </w:pPr>
      <w:r>
        <w:rPr>
          <w:rFonts w:ascii="Times New Roman"/>
          <w:b w:val="false"/>
          <w:i w:val="false"/>
          <w:color w:val="000000"/>
          <w:sz w:val="28"/>
        </w:rPr>
        <w:t xml:space="preserve">
      1.25-кесте. Газ турбиналарында табиғи газды жағу кезінде азот тотықтарының шығарындыларын азайту техникалары                                           </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6.1.1; 6.10.2-бөлімдерін қараңыз. Бұл әдіс көбінесе басқа әдістермен бірге қолданылады немесе өздігінен 2000 сағ/жыл -  жұмыс істейтін жанармай жағатын құрылғылар үшін қолданыла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жанармай жағатын қондырғыларға қолдану жану жүйесін және/немесе басқару жүйесін өзгерту қажеттілігімен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Су/бу қоспасы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6.10.2-бөлімін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судың қол жетімділігімен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(DLN) құрғақ басатын жанарғылар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мүмкін емес немесе су/бу қосу жүйелері орнатылған турбиналарға қатысты қолдану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жүктемесі бар конструкция қағидаты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энергия қажеттілігі кезінде жағудың тиісті тиімділігін қамтамасыз ету үшін технологиялық бақылау жабдығын және өзара байланысты жабдықты, мысалы, кіретін ауа ағынын бақылау мүмкіндігін арттыру немесе жағу процесін жанудың байланыссыз кезеңдеріне бөлу арқылы түрлендіру.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газ турбинасының конструкциясымен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оксидінің шығымы төмен жанарғылар (LNB)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4.1.3.9; 6.10-бөлімін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цикліндегі газ турбинасына (БГҚ), отын жағу қондырғыларына қатысты бу кәдеге жаратушы қазандықтар (КҚ) үшін толық жағу мақсатында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 (СКҚ)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 ЕҚТ бойынша анықтамалықтын 4.1.3.13; 6.10-бөлімде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91"/>
          <w:p>
            <w:pPr>
              <w:spacing w:after="20"/>
              <w:ind w:left="20"/>
              <w:jc w:val="both"/>
            </w:pPr>
            <w:r>
              <w:rPr>
                <w:rFonts w:ascii="Times New Roman"/>
                <w:b w:val="false"/>
                <w:i w:val="false"/>
                <w:color w:val="000000"/>
                <w:sz w:val="20"/>
              </w:rPr>
              <w:t>
2000 сағ/жыл жұмыс істейтін отын жағатын қондырғыларға қатысты қолдануға болмайды</w:t>
            </w:r>
          </w:p>
          <w:bookmarkEnd w:id="1491"/>
          <w:p>
            <w:pPr>
              <w:spacing w:after="20"/>
              <w:ind w:left="20"/>
              <w:jc w:val="both"/>
            </w:pPr>
            <w:r>
              <w:rPr>
                <w:rFonts w:ascii="Times New Roman"/>
                <w:b w:val="false"/>
                <w:i w:val="false"/>
                <w:color w:val="000000"/>
                <w:sz w:val="20"/>
              </w:rPr>
              <w:t>
Қолданыстағы &lt;100 МВт отын жағатын қондырғыларға қолданылмайды Қолданыстағы отын жағатын қондырғыларды модернизациялау жеткілікті өндірістік алаңның қолжетімділігімен шектелуі мүмкін. Жылына 1500 сағат - 2500 сағат шегінде жұмыс істейтін қолданыстағы отын жағатын қондырғыларды жаңғырту үшін техникалық және экономикалық шектеулер болуы мүмкін.</w:t>
            </w:r>
          </w:p>
        </w:tc>
      </w:tr>
    </w:tbl>
    <w:bookmarkStart w:name="z1631" w:id="1492"/>
    <w:p>
      <w:pPr>
        <w:spacing w:after="0"/>
        <w:ind w:left="0"/>
        <w:jc w:val="both"/>
      </w:pPr>
      <w:r>
        <w:rPr>
          <w:rFonts w:ascii="Times New Roman"/>
          <w:b w:val="false"/>
          <w:i w:val="false"/>
          <w:color w:val="000000"/>
          <w:sz w:val="28"/>
        </w:rPr>
        <w:t>
      ЕҚТ 38. Қозғалтқыштарда табиғи газды жағудан ауаға NOх шығарындыларын болғызбау немесе азайту мақсатында ЕҚТ төменде берілген техникалардың біреуін немесе жиынтығын пайдалануға арналған.</w:t>
      </w:r>
    </w:p>
    <w:bookmarkEnd w:id="1492"/>
    <w:bookmarkStart w:name="z1632" w:id="1493"/>
    <w:p>
      <w:pPr>
        <w:spacing w:after="0"/>
        <w:ind w:left="0"/>
        <w:jc w:val="both"/>
      </w:pPr>
      <w:r>
        <w:rPr>
          <w:rFonts w:ascii="Times New Roman"/>
          <w:b w:val="false"/>
          <w:i w:val="false"/>
          <w:color w:val="000000"/>
          <w:sz w:val="28"/>
        </w:rPr>
        <w:t xml:space="preserve">
      1.26-кесте. Қозғалтқыштарда табиғи газды жағу кезінде азот тотықтарының шығарындыларын азайту техникалары                          </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5.3.4; 6.1.1 -бөлімдерді қараңыз. Бұл әдіс көбінесе басқа әдістермен бірге қолданылады немесе отын жағатын, &lt;500 с/жыл жұмыс істейтін адамдар үшін дербес қолданыла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отын жағу қондырғыларына қолдану жану жүйесін және/немесе басқару жүйесін жаңарту қажеттілігімен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қоспаның жану жүйесінің қағидаты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6.10-бөлімін қараңыз. Негізінен СКҚ-мен бірге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тек газбен жұмыс істейтін жаңа қозғалтқыштарға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қоспа жануының жақсартылған жүйесінің қағидаты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тек тұтану шамы бар жаңа қозғалтқыштарға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94"/>
          <w:p>
            <w:pPr>
              <w:spacing w:after="20"/>
              <w:ind w:left="20"/>
              <w:jc w:val="both"/>
            </w:pPr>
            <w:r>
              <w:rPr>
                <w:rFonts w:ascii="Times New Roman"/>
                <w:b w:val="false"/>
                <w:i w:val="false"/>
                <w:color w:val="000000"/>
                <w:sz w:val="20"/>
              </w:rPr>
              <w:t>
Қолданыстағы жанармай жағатын қондырғыларды жаңарту жеткілікті өндірістік алаңға қол жетімділікпен шектелуі мүмкін. Жұмыс істейтін отын жағатын қондырғыларға қолданылмайды</w:t>
            </w:r>
          </w:p>
          <w:bookmarkEnd w:id="1494"/>
          <w:p>
            <w:pPr>
              <w:spacing w:after="20"/>
              <w:ind w:left="20"/>
              <w:jc w:val="both"/>
            </w:pPr>
            <w:r>
              <w:rPr>
                <w:rFonts w:ascii="Times New Roman"/>
                <w:b w:val="false"/>
                <w:i w:val="false"/>
                <w:color w:val="000000"/>
                <w:sz w:val="20"/>
              </w:rPr>
              <w:t>
Жылына 2000 сағаттан аз жұмыс істейтін қолданыстағы жанармай жағатын қондырғыларды жаңарту үшін техникалық және экономикалық шектеулер болуы мүмкін.</w:t>
            </w:r>
          </w:p>
        </w:tc>
      </w:tr>
    </w:tbl>
    <w:bookmarkStart w:name="z1634" w:id="1495"/>
    <w:p>
      <w:pPr>
        <w:spacing w:after="0"/>
        <w:ind w:left="0"/>
        <w:jc w:val="both"/>
      </w:pPr>
      <w:r>
        <w:rPr>
          <w:rFonts w:ascii="Times New Roman"/>
          <w:b w:val="false"/>
          <w:i w:val="false"/>
          <w:color w:val="000000"/>
          <w:sz w:val="28"/>
        </w:rPr>
        <w:t>
      ЕҚТ 39. Табиғи газды жағудан ауаға CO шығарындыларын болғызбау немесе азайту мақсатында, ЕҚТ оңтайлы жағуды және/немесе тотықтырғыш катализаторларды пайдалануды қамтамасыз етуге арналған.</w:t>
      </w:r>
    </w:p>
    <w:bookmarkEnd w:id="1495"/>
    <w:bookmarkStart w:name="z1635" w:id="1496"/>
    <w:p>
      <w:pPr>
        <w:spacing w:after="0"/>
        <w:ind w:left="0"/>
        <w:jc w:val="both"/>
      </w:pPr>
      <w:r>
        <w:rPr>
          <w:rFonts w:ascii="Times New Roman"/>
          <w:b w:val="false"/>
          <w:i w:val="false"/>
          <w:color w:val="000000"/>
          <w:sz w:val="28"/>
        </w:rPr>
        <w:t xml:space="preserve">
      1.27-кесте. Табиғи газды жағу кезінде көміртегі тотығының шығарындыларын азайту техникалары                                                           </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6.10.2-бөлімін қараңыз. Нәтижелерге қол жеткізу бірқатар әдістердің жиынтығын, соның ішінде жетілдірілген басқару жүйесін қолдану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катализаторлары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алаңның жеткіліксіз болуымен, жүктемеге қойылатын талаптармен және отындағы күкірттің болуымен шектелуі мүмкін</w:t>
            </w:r>
          </w:p>
        </w:tc>
      </w:tr>
    </w:tbl>
    <w:bookmarkStart w:name="z1636" w:id="1497"/>
    <w:p>
      <w:pPr>
        <w:spacing w:after="0"/>
        <w:ind w:left="0"/>
        <w:jc w:val="both"/>
      </w:pPr>
      <w:r>
        <w:rPr>
          <w:rFonts w:ascii="Times New Roman"/>
          <w:b w:val="false"/>
          <w:i w:val="false"/>
          <w:color w:val="000000"/>
          <w:sz w:val="28"/>
        </w:rPr>
        <w:t xml:space="preserve">
      Газ турбиналарында табиғи газды жағудан ауаға NOX шығарындылары үшін ЕҚТ қолданумен байланысты атмосфераға эмиссиялардың ТК 6.56-кестеде келтірілген. </w:t>
      </w:r>
    </w:p>
    <w:bookmarkEnd w:id="1497"/>
    <w:bookmarkStart w:name="z1637" w:id="1498"/>
    <w:p>
      <w:pPr>
        <w:spacing w:after="0"/>
        <w:ind w:left="0"/>
        <w:jc w:val="both"/>
      </w:pPr>
      <w:r>
        <w:rPr>
          <w:rFonts w:ascii="Times New Roman"/>
          <w:b w:val="false"/>
          <w:i w:val="false"/>
          <w:color w:val="000000"/>
          <w:sz w:val="28"/>
        </w:rPr>
        <w:t xml:space="preserve">
      Нұсқау ретінде ≥ 2000 сағ/жылына жұмыс істейтін қолданыстағы отын жағу қондырғыларының әрбір түрі үшін және жаңа отын жағу қондырғыларының әрбір түрі үшін орташа жылдық CO шығарындылары әдетте келесі мәндер болуы керек: </w:t>
      </w:r>
    </w:p>
    <w:bookmarkEnd w:id="1498"/>
    <w:bookmarkStart w:name="z1638" w:id="1499"/>
    <w:p>
      <w:pPr>
        <w:spacing w:after="0"/>
        <w:ind w:left="0"/>
        <w:jc w:val="both"/>
      </w:pPr>
      <w:r>
        <w:rPr>
          <w:rFonts w:ascii="Times New Roman"/>
          <w:b w:val="false"/>
          <w:i w:val="false"/>
          <w:color w:val="000000"/>
          <w:sz w:val="28"/>
        </w:rPr>
        <w:t>
      жаңа ГТҚ ≥ 50 МВт т: &lt;5-40 мг/Нм3.  Электр нетто ПӘК 39 %-дан жоғары қондырғылар үшін диапазонның жоғарғы шегіне түзету мультипликаторы қолданылуы мүмкін, бұл [жоғарғы шек] x нетто ПӘК/39, мұнда нетто - электр пәк нетто, ISO базалық жүктемесіне сәйкес айқындалған;</w:t>
      </w:r>
    </w:p>
    <w:bookmarkEnd w:id="1499"/>
    <w:bookmarkStart w:name="z1639" w:id="1500"/>
    <w:p>
      <w:pPr>
        <w:spacing w:after="0"/>
        <w:ind w:left="0"/>
        <w:jc w:val="both"/>
      </w:pPr>
      <w:r>
        <w:rPr>
          <w:rFonts w:ascii="Times New Roman"/>
          <w:b w:val="false"/>
          <w:i w:val="false"/>
          <w:color w:val="000000"/>
          <w:sz w:val="28"/>
        </w:rPr>
        <w:t>
      қолданыстағы ГТҚ ≥ 50 МВтт (механикалық жетек ретінде пайдалануға арналған турбиналарды қоспағанда): &lt; 5-40 мг/Нм3. Диапазонның жоғарғы шегі негізінен NOX құрамын төмендету үшін құрғақ тазалау құралдарымен жабдықтау мүмкіндігі жоқ қолданыстағы қондырғыларға қатысты 80 мг/Нм3 немесе төмен жүктемелер кезінде жұмыс істейтін қондырғылар үшін 50 мг/Нм3 құрайтын болады;</w:t>
      </w:r>
    </w:p>
    <w:bookmarkEnd w:id="1500"/>
    <w:bookmarkStart w:name="z1640" w:id="1501"/>
    <w:p>
      <w:pPr>
        <w:spacing w:after="0"/>
        <w:ind w:left="0"/>
        <w:jc w:val="both"/>
      </w:pPr>
      <w:r>
        <w:rPr>
          <w:rFonts w:ascii="Times New Roman"/>
          <w:b w:val="false"/>
          <w:i w:val="false"/>
          <w:color w:val="000000"/>
          <w:sz w:val="28"/>
        </w:rPr>
        <w:t>
      жаңа БГҚ ≥ 50 МВт т: &lt; 5-30 мг/Нм3.  Электр нетто ПӘК 39 %-дан жоғары қондырғылар үшін диапазонның жоғарғы шегіне түзету мультипликаторы қолданылуы мүмкін, бұл [жоғарғы шек] x нетто ПӘК/39, мұнда нетто - электр ПӘК нетто, ISO базалық жүктемесіне сәйкес айқындалған;</w:t>
      </w:r>
    </w:p>
    <w:bookmarkEnd w:id="1501"/>
    <w:bookmarkStart w:name="z1641" w:id="1502"/>
    <w:p>
      <w:pPr>
        <w:spacing w:after="0"/>
        <w:ind w:left="0"/>
        <w:jc w:val="both"/>
      </w:pPr>
      <w:r>
        <w:rPr>
          <w:rFonts w:ascii="Times New Roman"/>
          <w:b w:val="false"/>
          <w:i w:val="false"/>
          <w:color w:val="000000"/>
          <w:sz w:val="28"/>
        </w:rPr>
        <w:t>
      қолданыстағы БГҚ ≥ 50 МВт th: &lt; 5-30 мг/Нм3. Төменгі жүктеме кезінде жұмыс істейтін қондырғылар үшін диапазонның жоғарғы шегі негізінен 50 мг/Нм3 болады.</w:t>
      </w:r>
    </w:p>
    <w:bookmarkEnd w:id="1502"/>
    <w:bookmarkStart w:name="z1642" w:id="1503"/>
    <w:p>
      <w:pPr>
        <w:spacing w:after="0"/>
        <w:ind w:left="0"/>
        <w:jc w:val="both"/>
      </w:pPr>
      <w:r>
        <w:rPr>
          <w:rFonts w:ascii="Times New Roman"/>
          <w:b w:val="false"/>
          <w:i w:val="false"/>
          <w:color w:val="000000"/>
          <w:sz w:val="28"/>
        </w:rPr>
        <w:t>
      Қазандықтар мен қозғалтқыштарда газ тәріздес отынды жағу кезінде ЕҚТ қолданумен байланысты атмосфераға NOX шығарындыларының технологиялық көрсеткіштері ЕҚТ қорытындысының 2-бөлімінде келтірілген.</w:t>
      </w:r>
    </w:p>
    <w:bookmarkEnd w:id="1503"/>
    <w:bookmarkStart w:name="z1643" w:id="1504"/>
    <w:p>
      <w:pPr>
        <w:spacing w:after="0"/>
        <w:ind w:left="0"/>
        <w:jc w:val="both"/>
      </w:pPr>
      <w:r>
        <w:rPr>
          <w:rFonts w:ascii="Times New Roman"/>
          <w:b w:val="false"/>
          <w:i w:val="false"/>
          <w:color w:val="000000"/>
          <w:sz w:val="28"/>
        </w:rPr>
        <w:t>
      Ұсыныс ретінде CО шығарындыларының орташа жылдық мәні негізінен төмендегілерді құрайды:</w:t>
      </w:r>
    </w:p>
    <w:bookmarkEnd w:id="1504"/>
    <w:bookmarkStart w:name="z1644" w:id="1505"/>
    <w:p>
      <w:pPr>
        <w:spacing w:after="0"/>
        <w:ind w:left="0"/>
        <w:jc w:val="both"/>
      </w:pPr>
      <w:r>
        <w:rPr>
          <w:rFonts w:ascii="Times New Roman"/>
          <w:b w:val="false"/>
          <w:i w:val="false"/>
          <w:color w:val="000000"/>
          <w:sz w:val="28"/>
        </w:rPr>
        <w:t>
      &lt; 40 мг/Нм3 ≥ 2 000 сағ/жыл жұмыс істейтін қолданыстағы қазандықтар үшін;</w:t>
      </w:r>
    </w:p>
    <w:bookmarkEnd w:id="1505"/>
    <w:bookmarkStart w:name="z1645" w:id="1506"/>
    <w:p>
      <w:pPr>
        <w:spacing w:after="0"/>
        <w:ind w:left="0"/>
        <w:jc w:val="both"/>
      </w:pPr>
      <w:r>
        <w:rPr>
          <w:rFonts w:ascii="Times New Roman"/>
          <w:b w:val="false"/>
          <w:i w:val="false"/>
          <w:color w:val="000000"/>
          <w:sz w:val="28"/>
        </w:rPr>
        <w:t>
      &lt;15 мг/Нм3 жаңа қазандықтар үшін;</w:t>
      </w:r>
    </w:p>
    <w:bookmarkEnd w:id="1506"/>
    <w:bookmarkStart w:name="z1646" w:id="1507"/>
    <w:p>
      <w:pPr>
        <w:spacing w:after="0"/>
        <w:ind w:left="0"/>
        <w:jc w:val="both"/>
      </w:pPr>
      <w:r>
        <w:rPr>
          <w:rFonts w:ascii="Times New Roman"/>
          <w:b w:val="false"/>
          <w:i w:val="false"/>
          <w:color w:val="000000"/>
          <w:sz w:val="28"/>
        </w:rPr>
        <w:t>
      100 мг/Нм3 ≥ 2000 сағ/жыл жұмыс істейтін қолданыстағы қозғалтқыштар үшін және жаңа қозғалтқыштар үшін.</w:t>
      </w:r>
    </w:p>
    <w:bookmarkEnd w:id="1507"/>
    <w:bookmarkStart w:name="z1647" w:id="1508"/>
    <w:p>
      <w:pPr>
        <w:spacing w:after="0"/>
        <w:ind w:left="0"/>
        <w:jc w:val="both"/>
      </w:pPr>
      <w:r>
        <w:rPr>
          <w:rFonts w:ascii="Times New Roman"/>
          <w:b w:val="false"/>
          <w:i w:val="false"/>
          <w:color w:val="000000"/>
          <w:sz w:val="28"/>
        </w:rPr>
        <w:t>
      ЕҚТ 40. Сарқылған қоспаларда жұмыс істейтін ұшқындап от алатын газ қозғалтқыштарында табиғи газды жағудан ауаға шығатын ұшпа металл емес органикалық қосылыстардың (ҰМОҚ) және метанның (CH4) шығарындыларын төмендету мақсатында ЕҚТ оңтайландырылған жағуды қамтамасыз етуге және/немесе тотықтырғыш катализаторларды пайдалануға арналған.</w:t>
      </w:r>
    </w:p>
    <w:bookmarkEnd w:id="1508"/>
    <w:bookmarkStart w:name="z1648" w:id="1509"/>
    <w:p>
      <w:pPr>
        <w:spacing w:after="0"/>
        <w:ind w:left="0"/>
        <w:jc w:val="both"/>
      </w:pPr>
      <w:r>
        <w:rPr>
          <w:rFonts w:ascii="Times New Roman"/>
          <w:b w:val="false"/>
          <w:i w:val="false"/>
          <w:color w:val="000000"/>
          <w:sz w:val="28"/>
        </w:rPr>
        <w:t>
      1.28-кесте. Сарқылған қоспаларда жұмыс істейтін ұшқын тұтандырғышы бар газ қозғалтқыштарында табиғи газды жағуға арналған ҰМОҚ және метан CH4 шығарындыларын азайту техникалары</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10"/>
          <w:p>
            <w:pPr>
              <w:spacing w:after="20"/>
              <w:ind w:left="20"/>
              <w:jc w:val="both"/>
            </w:pPr>
            <w:r>
              <w:rPr>
                <w:rFonts w:ascii="Times New Roman"/>
                <w:b w:val="false"/>
                <w:i w:val="false"/>
                <w:color w:val="000000"/>
                <w:sz w:val="20"/>
              </w:rPr>
              <w:t>
Р/с</w:t>
            </w:r>
          </w:p>
          <w:bookmarkEnd w:id="15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6.10-бөлімін қараңыз. Нәтижелерге қол жеткізу бірқатар әдістердің жиынтығын қолдану, оның ішінде жетілдірілген басқару жүйесін қолдану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катализаторлары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6.10-бөлімін қараңыз. Тотықтырғыш катализаторлар төрт көміртегі атомынан аз қаныққан көмірсутектер шығарындыларын азайту тұрғысынан тиімді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алаңның жеткіліксіз болуымен, жүктемеге қойылатын талаптармен және отындағы күкірттің болуымен шектелуі мүмкін</w:t>
            </w:r>
          </w:p>
        </w:tc>
      </w:tr>
    </w:tbl>
    <w:bookmarkStart w:name="z1650" w:id="1511"/>
    <w:p>
      <w:pPr>
        <w:spacing w:after="0"/>
        <w:ind w:left="0"/>
        <w:jc w:val="both"/>
      </w:pPr>
      <w:r>
        <w:rPr>
          <w:rFonts w:ascii="Times New Roman"/>
          <w:b w:val="false"/>
          <w:i w:val="false"/>
          <w:color w:val="000000"/>
          <w:sz w:val="28"/>
        </w:rPr>
        <w:t xml:space="preserve">
      1.5. Металлургия өндірісі мен химия саласындағы технологиялық газдарды жағуға арналған ЕҚТ бойынша қорытынды                                </w:t>
      </w:r>
    </w:p>
    <w:bookmarkEnd w:id="1511"/>
    <w:bookmarkStart w:name="z1651" w:id="1512"/>
    <w:p>
      <w:pPr>
        <w:spacing w:after="0"/>
        <w:ind w:left="0"/>
        <w:jc w:val="both"/>
      </w:pPr>
      <w:r>
        <w:rPr>
          <w:rFonts w:ascii="Times New Roman"/>
          <w:b w:val="false"/>
          <w:i w:val="false"/>
          <w:color w:val="000000"/>
          <w:sz w:val="28"/>
        </w:rPr>
        <w:t>
      Осы бөлімде ұсынылған ЕҚТ шойын мен болат (домна газы, кокс газы, конвертерлік газ) өндірісінде Технологиялық газдарды жеке-жеке, жиынтығында немесе басқа газ тәрізді және/немесе сұйық отын түрлерімен бір мезгілде жағу үшін жалпыға бірдей қолданылатын болып табылады. Олар 1.1-бөлімде ұсынылған ЕҚТ бойынша жалпы қорытындыларға қосымша қолданылады.</w:t>
      </w:r>
    </w:p>
    <w:bookmarkEnd w:id="1512"/>
    <w:bookmarkStart w:name="z1652" w:id="1513"/>
    <w:p>
      <w:pPr>
        <w:spacing w:after="0"/>
        <w:ind w:left="0"/>
        <w:jc w:val="both"/>
      </w:pPr>
      <w:r>
        <w:rPr>
          <w:rFonts w:ascii="Times New Roman"/>
          <w:b w:val="false"/>
          <w:i w:val="false"/>
          <w:color w:val="000000"/>
          <w:sz w:val="28"/>
        </w:rPr>
        <w:t>
      1.5.1. Энергия тиімділігі</w:t>
      </w:r>
    </w:p>
    <w:bookmarkEnd w:id="1513"/>
    <w:bookmarkStart w:name="z1653" w:id="1514"/>
    <w:p>
      <w:pPr>
        <w:spacing w:after="0"/>
        <w:ind w:left="0"/>
        <w:jc w:val="both"/>
      </w:pPr>
      <w:r>
        <w:rPr>
          <w:rFonts w:ascii="Times New Roman"/>
          <w:b w:val="false"/>
          <w:i w:val="false"/>
          <w:color w:val="000000"/>
          <w:sz w:val="28"/>
        </w:rPr>
        <w:t>
      ЕҚТ 41. Металлургиялық және химиялық өндірістің технологиялық газдарын жағу процесінің энергия тиімділігін арттыру мақсатында 12-ЕҚТ ЕҚТ және технологиялық газды басқару жүйесінде ұсынылған техникаларды пайдалануға арналған.</w:t>
      </w:r>
    </w:p>
    <w:bookmarkEnd w:id="1514"/>
    <w:bookmarkStart w:name="z1654" w:id="1515"/>
    <w:p>
      <w:pPr>
        <w:spacing w:after="0"/>
        <w:ind w:left="0"/>
        <w:jc w:val="both"/>
      </w:pPr>
      <w:r>
        <w:rPr>
          <w:rFonts w:ascii="Times New Roman"/>
          <w:b w:val="false"/>
          <w:i w:val="false"/>
          <w:color w:val="000000"/>
          <w:sz w:val="28"/>
        </w:rPr>
        <w:t>
      1.5.2. Ауаға NOx және CO шығарындылары</w:t>
      </w:r>
    </w:p>
    <w:bookmarkEnd w:id="1515"/>
    <w:bookmarkStart w:name="z1655" w:id="1516"/>
    <w:p>
      <w:pPr>
        <w:spacing w:after="0"/>
        <w:ind w:left="0"/>
        <w:jc w:val="both"/>
      </w:pPr>
      <w:r>
        <w:rPr>
          <w:rFonts w:ascii="Times New Roman"/>
          <w:b w:val="false"/>
          <w:i w:val="false"/>
          <w:color w:val="000000"/>
          <w:sz w:val="28"/>
        </w:rPr>
        <w:t>
      ЕҚТ 42. Металлургиялық және химиялық өндірістің технологиялық газдарын қазандықтарда жағудан ауаға NOX шығарындыларын болғызбау немесе азайту мақсатында, ЕҚТ бір немесе жиынтық техниканы пайдалануға арналған</w:t>
      </w:r>
    </w:p>
    <w:bookmarkEnd w:id="1516"/>
    <w:bookmarkStart w:name="z1656" w:id="1517"/>
    <w:p>
      <w:pPr>
        <w:spacing w:after="0"/>
        <w:ind w:left="0"/>
        <w:jc w:val="both"/>
      </w:pPr>
      <w:r>
        <w:rPr>
          <w:rFonts w:ascii="Times New Roman"/>
          <w:b w:val="false"/>
          <w:i w:val="false"/>
          <w:color w:val="000000"/>
          <w:sz w:val="28"/>
        </w:rPr>
        <w:t xml:space="preserve">
      1.29-кесте. Металлургия өндірісі мен химия өнеркәсібінің технологиялық газдарын қазандықтарда жағу кезінде NOX шығарындыларын азайту техникалары                                                                                           </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18"/>
          <w:p>
            <w:pPr>
              <w:spacing w:after="20"/>
              <w:ind w:left="20"/>
              <w:jc w:val="both"/>
            </w:pPr>
            <w:r>
              <w:rPr>
                <w:rFonts w:ascii="Times New Roman"/>
                <w:b w:val="false"/>
                <w:i w:val="false"/>
                <w:color w:val="000000"/>
                <w:sz w:val="20"/>
              </w:rPr>
              <w:t>
Р/с</w:t>
            </w:r>
          </w:p>
          <w:bookmarkEnd w:id="15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оксидінің шығымы төмен жанарғылар (LNB)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4.1.3.4-бөлімін қараңыз. Отын түрі бойынша бірнеше қабатқа азот оксидтерінің шығуы төмен арнайы құрастырылған жанарғылар немесе әртүрлі отын түрлерін жағуға арналған арнайы сипаттамалары бар жанарғылар (мысалы, әртүрлі отын түрлерін жағуға арналған немесе отынды алдын ала араластыруды қамтитын көп функциялы шүмектер)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19"/>
          <w:p>
            <w:pPr>
              <w:spacing w:after="20"/>
              <w:ind w:left="20"/>
              <w:jc w:val="both"/>
            </w:pPr>
            <w:r>
              <w:rPr>
                <w:rFonts w:ascii="Times New Roman"/>
                <w:b w:val="false"/>
                <w:i w:val="false"/>
                <w:color w:val="000000"/>
                <w:sz w:val="20"/>
              </w:rPr>
              <w:t>
Жалпы қолданымды</w:t>
            </w:r>
          </w:p>
          <w:bookmarkEnd w:id="151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сатылы берілуі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520"/>
          <w:p>
            <w:pPr>
              <w:spacing w:after="20"/>
              <w:ind w:left="20"/>
              <w:jc w:val="both"/>
            </w:pPr>
            <w:r>
              <w:rPr>
                <w:rFonts w:ascii="Times New Roman"/>
                <w:b w:val="false"/>
                <w:i w:val="false"/>
                <w:color w:val="000000"/>
                <w:sz w:val="20"/>
              </w:rPr>
              <w:t>
ЕҚТ бойынша анықтамалықтын 4.1.3.5-;4.1.3.6 бөлімдерін қараңыз</w:t>
            </w:r>
          </w:p>
          <w:bookmarkEnd w:id="152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сатылы жағу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қайта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4.1.3.9-бөлімін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газды басқару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әртүрлі түрлерінің болуына байланысты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4.1.3.12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 сағ/жыл жұмыс iстейтiн отын жағатын қондырғыларға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4.1.3.13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21"/>
          <w:p>
            <w:pPr>
              <w:spacing w:after="20"/>
              <w:ind w:left="20"/>
              <w:jc w:val="both"/>
            </w:pPr>
            <w:r>
              <w:rPr>
                <w:rFonts w:ascii="Times New Roman"/>
                <w:b w:val="false"/>
                <w:i w:val="false"/>
                <w:color w:val="000000"/>
                <w:sz w:val="20"/>
              </w:rPr>
              <w:t>
&lt; 2000 сағ/жыл жұмыс iстейтiн отын жағатын қондырғыларға қолданылмайды</w:t>
            </w:r>
          </w:p>
          <w:bookmarkEnd w:id="1521"/>
          <w:p>
            <w:pPr>
              <w:spacing w:after="20"/>
              <w:ind w:left="20"/>
              <w:jc w:val="both"/>
            </w:pPr>
            <w:r>
              <w:rPr>
                <w:rFonts w:ascii="Times New Roman"/>
                <w:b w:val="false"/>
                <w:i w:val="false"/>
                <w:color w:val="000000"/>
                <w:sz w:val="20"/>
              </w:rPr>
              <w:t>
Отынды жағатын қондырғыларға қолдануға болмайды &lt; 100 МВтth.</w:t>
            </w:r>
          </w:p>
        </w:tc>
      </w:tr>
    </w:tbl>
    <w:bookmarkStart w:name="z1661" w:id="1522"/>
    <w:p>
      <w:pPr>
        <w:spacing w:after="0"/>
        <w:ind w:left="0"/>
        <w:jc w:val="both"/>
      </w:pPr>
      <w:r>
        <w:rPr>
          <w:rFonts w:ascii="Times New Roman"/>
          <w:b w:val="false"/>
          <w:i w:val="false"/>
          <w:color w:val="000000"/>
          <w:sz w:val="28"/>
        </w:rPr>
        <w:t>
      ЕҚТ 43. БГҚ-да металлургия өнеркәсібі мен химия өнеркәсібінің технологиялық газдарын жағудан ауаға NOX шығарындыларын болғызбау немесе азайту мақсатында, ЕҚТ төменде келтірілген әдістердің біреуін немесе жиынтығын пайдалануға арналған.</w:t>
      </w:r>
    </w:p>
    <w:bookmarkEnd w:id="1522"/>
    <w:bookmarkStart w:name="z1662" w:id="1523"/>
    <w:p>
      <w:pPr>
        <w:spacing w:after="0"/>
        <w:ind w:left="0"/>
        <w:jc w:val="both"/>
      </w:pPr>
      <w:r>
        <w:rPr>
          <w:rFonts w:ascii="Times New Roman"/>
          <w:b w:val="false"/>
          <w:i w:val="false"/>
          <w:color w:val="000000"/>
          <w:sz w:val="28"/>
        </w:rPr>
        <w:t>
      1.30-кесте. Металлургиялық және химиялық өндірістің технологиялық газдарын БГҚ-да жағу кезінде NOx шығарындыларын азайту техникалары</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газды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5.3-бөлімін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Жанармайдың әртүрлі түрлерінің болуына байланысты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4.5., 5.3., 6.1.1.-бөлімдерін қараңыз. Бұл әдіс басқа әдістермен бірге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жанармай жағатын қондырғыларға қолдану жану жүйесін және/немесе басқару жүйесін модернизациялау қажеттілігімен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Су/бу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524"/>
          <w:p>
            <w:pPr>
              <w:spacing w:after="20"/>
              <w:ind w:left="20"/>
              <w:jc w:val="both"/>
            </w:pPr>
            <w:r>
              <w:rPr>
                <w:rFonts w:ascii="Times New Roman"/>
                <w:b w:val="false"/>
                <w:i w:val="false"/>
                <w:color w:val="000000"/>
                <w:sz w:val="20"/>
              </w:rPr>
              <w:t>
ЕҚТ бойынша анықтамалықтын  6.10.2., 7-бөлімдерін қараңыз.</w:t>
            </w:r>
          </w:p>
          <w:bookmarkEnd w:id="1524"/>
          <w:p>
            <w:pPr>
              <w:spacing w:after="20"/>
              <w:ind w:left="20"/>
              <w:jc w:val="both"/>
            </w:pPr>
            <w:r>
              <w:rPr>
                <w:rFonts w:ascii="Times New Roman"/>
                <w:b w:val="false"/>
                <w:i w:val="false"/>
                <w:color w:val="000000"/>
                <w:sz w:val="20"/>
              </w:rPr>
              <w:t xml:space="preserve">
Шойын мен болат өндірісінде технологиялық газдарды жағу үшін DLN қолданатын екі отынды газ турбиналарында су/бу қоспасы әдетте табиғи газды жағу кезінде қолданылады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судың қол жетімділігімен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(DLN) құрғақ басатын жанарғылар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анықтамалықтын 5.3-бөлімін қараңыз. Шойын мен болат өндірісінде технологиялық газдарды жағуға арналған DLN тек табиғи газды жағуға арналған жанарғылардан ерекшеленеді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525"/>
          <w:p>
            <w:pPr>
              <w:spacing w:after="20"/>
              <w:ind w:left="20"/>
              <w:jc w:val="both"/>
            </w:pPr>
            <w:r>
              <w:rPr>
                <w:rFonts w:ascii="Times New Roman"/>
                <w:b w:val="false"/>
                <w:i w:val="false"/>
                <w:color w:val="000000"/>
                <w:sz w:val="20"/>
              </w:rPr>
              <w:t>
Кокс газы сияқты шойын мен болат өндірісінде технологиялық газдардың реактивтілігіне байланысты қолданылады.</w:t>
            </w:r>
          </w:p>
          <w:bookmarkEnd w:id="1525"/>
          <w:p>
            <w:pPr>
              <w:spacing w:after="20"/>
              <w:ind w:left="20"/>
              <w:jc w:val="both"/>
            </w:pPr>
            <w:r>
              <w:rPr>
                <w:rFonts w:ascii="Times New Roman"/>
                <w:b w:val="false"/>
                <w:i w:val="false"/>
                <w:color w:val="000000"/>
                <w:sz w:val="20"/>
              </w:rPr>
              <w:t xml:space="preserve">
Модернизациялау мүмкін емес немесе су/бу қосу жүйелері орнатылған турбиналарға қатысты қолдану шектелуі мүмкін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оксидінің шығымы төмен жанарғылар (LNB)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4.1.3.9., 4.1.3.13-бөлімдерін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отын жағатын қондырғылардың бу-газ цикліндегі газ турбинасына қатысты кәдеге жаратушы бу қазандықтары үшін жандыру мақсатында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 (СКҚ)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отын жағатын қондырғыларды модернизациялау жеткілікті өндірістік алаңның қолжетімділігімен шектелуі мүмкін </w:t>
            </w:r>
          </w:p>
        </w:tc>
      </w:tr>
    </w:tbl>
    <w:bookmarkStart w:name="z1665" w:id="1526"/>
    <w:p>
      <w:pPr>
        <w:spacing w:after="0"/>
        <w:ind w:left="0"/>
        <w:jc w:val="both"/>
      </w:pPr>
      <w:r>
        <w:rPr>
          <w:rFonts w:ascii="Times New Roman"/>
          <w:b w:val="false"/>
          <w:i w:val="false"/>
          <w:color w:val="000000"/>
          <w:sz w:val="28"/>
        </w:rPr>
        <w:t>
      ЕҚТ 44. Шойын мен болатты өндіру кезінде технологиялық газдарды жағудан ауаға CO шығарындыларын болғызбау немесе азайту мақсатында ЕҚТ төменде ұсынылған әдістердің бірін немесе жиынтығын пайдалануға арналған.</w:t>
      </w:r>
    </w:p>
    <w:bookmarkEnd w:id="1526"/>
    <w:bookmarkStart w:name="z1666" w:id="1527"/>
    <w:p>
      <w:pPr>
        <w:spacing w:after="0"/>
        <w:ind w:left="0"/>
        <w:jc w:val="both"/>
      </w:pPr>
      <w:r>
        <w:rPr>
          <w:rFonts w:ascii="Times New Roman"/>
          <w:b w:val="false"/>
          <w:i w:val="false"/>
          <w:color w:val="000000"/>
          <w:sz w:val="28"/>
        </w:rPr>
        <w:t>
      1.31-кесте. Металлургиялық және химиялық өндірістің технологиялық газдарын қазандықтарда жағу кезінде СО шығарындыларын азайту техникалары</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528"/>
          <w:p>
            <w:pPr>
              <w:spacing w:after="20"/>
              <w:ind w:left="20"/>
              <w:jc w:val="both"/>
            </w:pPr>
            <w:r>
              <w:rPr>
                <w:rFonts w:ascii="Times New Roman"/>
                <w:b w:val="false"/>
                <w:i w:val="false"/>
                <w:color w:val="000000"/>
                <w:sz w:val="20"/>
              </w:rPr>
              <w:t xml:space="preserve">
Р/с </w:t>
            </w:r>
          </w:p>
          <w:bookmarkEnd w:id="15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катализаторлары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29"/>
          <w:p>
            <w:pPr>
              <w:spacing w:after="20"/>
              <w:ind w:left="20"/>
              <w:jc w:val="both"/>
            </w:pPr>
            <w:r>
              <w:rPr>
                <w:rFonts w:ascii="Times New Roman"/>
                <w:b w:val="false"/>
                <w:i w:val="false"/>
                <w:color w:val="000000"/>
                <w:sz w:val="20"/>
              </w:rPr>
              <w:t>
Тек БГҚ үшін қолданылады.</w:t>
            </w:r>
          </w:p>
          <w:bookmarkEnd w:id="1529"/>
          <w:p>
            <w:pPr>
              <w:spacing w:after="20"/>
              <w:ind w:left="20"/>
              <w:jc w:val="both"/>
            </w:pPr>
            <w:r>
              <w:rPr>
                <w:rFonts w:ascii="Times New Roman"/>
                <w:b w:val="false"/>
                <w:i w:val="false"/>
                <w:color w:val="000000"/>
                <w:sz w:val="20"/>
              </w:rPr>
              <w:t>
Қолданылуы алаңның жеткіліксіз болуымен, жүктемеге қойылатын талаптармен және отындағы күкірттің болуымен шектелуі мүмкін отындағы күкірт</w:t>
            </w:r>
          </w:p>
        </w:tc>
      </w:tr>
    </w:tbl>
    <w:bookmarkStart w:name="z1669" w:id="1530"/>
    <w:p>
      <w:pPr>
        <w:spacing w:after="0"/>
        <w:ind w:left="0"/>
        <w:jc w:val="both"/>
      </w:pPr>
      <w:r>
        <w:rPr>
          <w:rFonts w:ascii="Times New Roman"/>
          <w:b w:val="false"/>
          <w:i w:val="false"/>
          <w:color w:val="000000"/>
          <w:sz w:val="28"/>
        </w:rPr>
        <w:t xml:space="preserve">
      Металлургиялық өндірістің технологиялық газдарын 100 % жағу кезінде ЕҚТ қолданумен байланысты атмосфераға NOX шығарындыларының технологиялық көрсеткіштері ЕҚТ қорытындысының 2-бөлімінде келтірілген.                                                                                                                           </w:t>
      </w:r>
    </w:p>
    <w:bookmarkEnd w:id="1530"/>
    <w:bookmarkStart w:name="z1670" w:id="1531"/>
    <w:p>
      <w:pPr>
        <w:spacing w:after="0"/>
        <w:ind w:left="0"/>
        <w:jc w:val="both"/>
      </w:pPr>
      <w:r>
        <w:rPr>
          <w:rFonts w:ascii="Times New Roman"/>
          <w:b w:val="false"/>
          <w:i w:val="false"/>
          <w:color w:val="000000"/>
          <w:sz w:val="28"/>
        </w:rPr>
        <w:t>
      Химия өнеркәсібінің технологиялық газдарын 100% жағу кезінде ЕҚТ қолданумен байланысты атмосфераға NOX шығарындыларының технологиялық көрсеткіштері ЕҚТ қорытындысының 2-бөлімінде келтірілген.</w:t>
      </w:r>
    </w:p>
    <w:bookmarkEnd w:id="1531"/>
    <w:bookmarkStart w:name="z1671" w:id="1532"/>
    <w:p>
      <w:pPr>
        <w:spacing w:after="0"/>
        <w:ind w:left="0"/>
        <w:jc w:val="both"/>
      </w:pPr>
      <w:r>
        <w:rPr>
          <w:rFonts w:ascii="Times New Roman"/>
          <w:b w:val="false"/>
          <w:i w:val="false"/>
          <w:color w:val="000000"/>
          <w:sz w:val="28"/>
        </w:rPr>
        <w:t>
      Ұсыным ретінде 2000 сағ/жыл жұмыс істейтін қолданыстағы қондырғылар үшін немесе жаңа қондырғылар үшін CO шығарындылары деңгейінің орташа жылдық мәні негізінен &lt; 5-30 мг/Нм3 құрайтын болады.</w:t>
      </w:r>
    </w:p>
    <w:bookmarkEnd w:id="1532"/>
    <w:bookmarkStart w:name="z1672" w:id="1533"/>
    <w:p>
      <w:pPr>
        <w:spacing w:after="0"/>
        <w:ind w:left="0"/>
        <w:jc w:val="both"/>
      </w:pPr>
      <w:r>
        <w:rPr>
          <w:rFonts w:ascii="Times New Roman"/>
          <w:b w:val="false"/>
          <w:i w:val="false"/>
          <w:color w:val="000000"/>
          <w:sz w:val="28"/>
        </w:rPr>
        <w:t>
      1.5.3 Ауаға SOx шығарындылары</w:t>
      </w:r>
    </w:p>
    <w:bookmarkEnd w:id="1533"/>
    <w:bookmarkStart w:name="z1673" w:id="1534"/>
    <w:p>
      <w:pPr>
        <w:spacing w:after="0"/>
        <w:ind w:left="0"/>
        <w:jc w:val="both"/>
      </w:pPr>
      <w:r>
        <w:rPr>
          <w:rFonts w:ascii="Times New Roman"/>
          <w:b w:val="false"/>
          <w:i w:val="false"/>
          <w:color w:val="000000"/>
          <w:sz w:val="28"/>
        </w:rPr>
        <w:t>
      ЕҚТ 45. Металлургиялық және химиялық өндірістің технологиялық газдарын жағудан ауаға SOх шығарындыларын болғызбау немесе азайту мақсатында ЕҚТ төменде келтірілген техниктер жиынтығын пайдалануға арналған.</w:t>
      </w:r>
    </w:p>
    <w:bookmarkEnd w:id="1534"/>
    <w:bookmarkStart w:name="z1674" w:id="1535"/>
    <w:p>
      <w:pPr>
        <w:spacing w:after="0"/>
        <w:ind w:left="0"/>
        <w:jc w:val="both"/>
      </w:pPr>
      <w:r>
        <w:rPr>
          <w:rFonts w:ascii="Times New Roman"/>
          <w:b w:val="false"/>
          <w:i w:val="false"/>
          <w:color w:val="000000"/>
          <w:sz w:val="28"/>
        </w:rPr>
        <w:t>
      1.32-кесте. Металлургиялық және химиялық өндірістің технологиялық газдарын қазандықтарда жағу кезінде ауаға SOх шығарындыларын азайту техникалары</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536"/>
          <w:p>
            <w:pPr>
              <w:spacing w:after="20"/>
              <w:ind w:left="20"/>
              <w:jc w:val="both"/>
            </w:pPr>
            <w:r>
              <w:rPr>
                <w:rFonts w:ascii="Times New Roman"/>
                <w:b w:val="false"/>
                <w:i w:val="false"/>
                <w:color w:val="000000"/>
                <w:sz w:val="20"/>
              </w:rPr>
              <w:t>
Әр түрлі отын түрлерінің болуына байланысты қолданылады</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және / немесе балама</w:t>
            </w:r>
          </w:p>
          <w:p>
            <w:pPr>
              <w:spacing w:after="20"/>
              <w:ind w:left="20"/>
              <w:jc w:val="both"/>
            </w:pPr>
            <w:r>
              <w:rPr>
                <w:rFonts w:ascii="Times New Roman"/>
                <w:b w:val="false"/>
                <w:i w:val="false"/>
                <w:color w:val="000000"/>
                <w:sz w:val="20"/>
              </w:rPr>
              <w:t>
технологиялық отынды пайдалану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қазандыққа 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37"/>
          <w:p>
            <w:pPr>
              <w:spacing w:after="20"/>
              <w:ind w:left="20"/>
              <w:jc w:val="both"/>
            </w:pPr>
            <w:r>
              <w:rPr>
                <w:rFonts w:ascii="Times New Roman"/>
                <w:b w:val="false"/>
                <w:i w:val="false"/>
                <w:color w:val="000000"/>
                <w:sz w:val="20"/>
              </w:rPr>
              <w:t>
Қазандық трактісіне орбенттерді ендіру</w:t>
            </w:r>
          </w:p>
          <w:bookmarkEnd w:id="15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4.1.2.4- бөлімін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және химиялық қондырғының қауіпсіздігі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538"/>
          <w:p>
            <w:pPr>
              <w:spacing w:after="20"/>
              <w:ind w:left="20"/>
              <w:jc w:val="both"/>
            </w:pPr>
            <w:r>
              <w:rPr>
                <w:rFonts w:ascii="Times New Roman"/>
                <w:b w:val="false"/>
                <w:i w:val="false"/>
                <w:color w:val="000000"/>
                <w:sz w:val="20"/>
              </w:rPr>
              <w:t>
Құрғақ</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бүріккіш</w:t>
            </w:r>
          </w:p>
          <w:p>
            <w:pPr>
              <w:spacing w:after="20"/>
              <w:ind w:left="20"/>
              <w:jc w:val="both"/>
            </w:pPr>
            <w:r>
              <w:rPr>
                <w:rFonts w:ascii="Times New Roman"/>
                <w:b w:val="false"/>
                <w:i w:val="false"/>
                <w:color w:val="000000"/>
                <w:sz w:val="20"/>
              </w:rPr>
              <w:t>
абсорбер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4.1.2.10- бөлімін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4.1.2.6; 4.1.2.7- бөлімдерін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39"/>
          <w:p>
            <w:pPr>
              <w:spacing w:after="20"/>
              <w:ind w:left="20"/>
              <w:jc w:val="both"/>
            </w:pPr>
            <w:r>
              <w:rPr>
                <w:rFonts w:ascii="Times New Roman"/>
                <w:b w:val="false"/>
                <w:i w:val="false"/>
                <w:color w:val="000000"/>
                <w:sz w:val="20"/>
              </w:rPr>
              <w:t>
Күкіртсіздендіру</w:t>
            </w:r>
          </w:p>
          <w:bookmarkEnd w:id="1539"/>
          <w:p>
            <w:pPr>
              <w:spacing w:after="20"/>
              <w:ind w:left="20"/>
              <w:jc w:val="both"/>
            </w:pPr>
            <w:r>
              <w:rPr>
                <w:rFonts w:ascii="Times New Roman"/>
                <w:b w:val="false"/>
                <w:i w:val="false"/>
                <w:color w:val="000000"/>
                <w:sz w:val="20"/>
              </w:rPr>
              <w:t>
түтін газын дымқыл тәсілмен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4.1.2.11- бөлімін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40"/>
          <w:p>
            <w:pPr>
              <w:spacing w:after="20"/>
              <w:ind w:left="20"/>
              <w:jc w:val="both"/>
            </w:pPr>
            <w:r>
              <w:rPr>
                <w:rFonts w:ascii="Times New Roman"/>
                <w:b w:val="false"/>
                <w:i w:val="false"/>
                <w:color w:val="000000"/>
                <w:sz w:val="20"/>
              </w:rPr>
              <w:t xml:space="preserve">
Теңіз суын </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Пайдалана отырып КС жүйесі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4.1.2.6- бөлімін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&lt;300 МВт үшін техникалық және экономикалық шектеулер</w:t>
            </w:r>
          </w:p>
        </w:tc>
      </w:tr>
    </w:tbl>
    <w:bookmarkStart w:name="z1683" w:id="1541"/>
    <w:p>
      <w:pPr>
        <w:spacing w:after="0"/>
        <w:ind w:left="0"/>
        <w:jc w:val="both"/>
      </w:pPr>
      <w:r>
        <w:rPr>
          <w:rFonts w:ascii="Times New Roman"/>
          <w:b w:val="false"/>
          <w:i w:val="false"/>
          <w:color w:val="000000"/>
          <w:sz w:val="28"/>
        </w:rPr>
        <w:t xml:space="preserve">
      Металлургиялық өндірістің технологиялық газдарын 100 % жағу кезінде ЕҚТ қолданумен байланысты атмосфераға SOX шығарындыларының технологиялық көрсеткіштері ЕҚТ қорытындысының 2-бөлімінде келтірілген.                                                                                                                           </w:t>
      </w:r>
    </w:p>
    <w:bookmarkEnd w:id="1541"/>
    <w:bookmarkStart w:name="z1684" w:id="1542"/>
    <w:p>
      <w:pPr>
        <w:spacing w:after="0"/>
        <w:ind w:left="0"/>
        <w:jc w:val="both"/>
      </w:pPr>
      <w:r>
        <w:rPr>
          <w:rFonts w:ascii="Times New Roman"/>
          <w:b w:val="false"/>
          <w:i w:val="false"/>
          <w:color w:val="000000"/>
          <w:sz w:val="28"/>
        </w:rPr>
        <w:t>
      Химия өнеркәсібінің технологиялық газдарын 100% жағу кезінде ЕҚТ қолданумен байланысты атмосфераға SOX шығарындыларының технологиялық көрсеткіштері ЕҚТ қорытындысының 2-бөлімінде келтірілген.</w:t>
      </w:r>
    </w:p>
    <w:bookmarkEnd w:id="1542"/>
    <w:bookmarkStart w:name="z1685" w:id="1543"/>
    <w:p>
      <w:pPr>
        <w:spacing w:after="0"/>
        <w:ind w:left="0"/>
        <w:jc w:val="both"/>
      </w:pPr>
      <w:r>
        <w:rPr>
          <w:rFonts w:ascii="Times New Roman"/>
          <w:b w:val="false"/>
          <w:i w:val="false"/>
          <w:color w:val="000000"/>
          <w:sz w:val="28"/>
        </w:rPr>
        <w:t>
      1.5.4. Ауаға шаң шығару</w:t>
      </w:r>
    </w:p>
    <w:bookmarkEnd w:id="1543"/>
    <w:bookmarkStart w:name="z1686" w:id="1544"/>
    <w:p>
      <w:pPr>
        <w:spacing w:after="0"/>
        <w:ind w:left="0"/>
        <w:jc w:val="both"/>
      </w:pPr>
      <w:r>
        <w:rPr>
          <w:rFonts w:ascii="Times New Roman"/>
          <w:b w:val="false"/>
          <w:i w:val="false"/>
          <w:color w:val="000000"/>
          <w:sz w:val="28"/>
        </w:rPr>
        <w:t>
      ЕҚТ 46. Металлургиялық және химиялық өндірістің технологиялық газдарын жағудан ауаға шаң шығарындыларын азайту мақсатында ЕҚТ төменде көрсетілген техникалардың біреуін немесе жиынтығын пайдалануға арналған.</w:t>
      </w:r>
    </w:p>
    <w:bookmarkEnd w:id="1544"/>
    <w:bookmarkStart w:name="z1687" w:id="1545"/>
    <w:p>
      <w:pPr>
        <w:spacing w:after="0"/>
        <w:ind w:left="0"/>
        <w:jc w:val="both"/>
      </w:pPr>
      <w:r>
        <w:rPr>
          <w:rFonts w:ascii="Times New Roman"/>
          <w:b w:val="false"/>
          <w:i w:val="false"/>
          <w:color w:val="000000"/>
          <w:sz w:val="28"/>
        </w:rPr>
        <w:t>
      1.33-кесте. Металлургиялық және химиялық өндірістің технологиялық газдарын жағу үшін шаң шығарындыларын азайту техникалары</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сүзгіілер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4.1.1.1; 4.1.1.3- бөлімдерін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Қапшық сүзгілер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жартылай құрғақ тәсілмен КС жүйесі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4.1.2.6; 4.1.2.7- бөлімдерін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жолмен күкіртсіздендіру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45 бойынша қолданылуы </w:t>
            </w:r>
          </w:p>
        </w:tc>
      </w:tr>
    </w:tbl>
    <w:bookmarkStart w:name="z1688" w:id="1546"/>
    <w:p>
      <w:pPr>
        <w:spacing w:after="0"/>
        <w:ind w:left="0"/>
        <w:jc w:val="both"/>
      </w:pPr>
      <w:r>
        <w:rPr>
          <w:rFonts w:ascii="Times New Roman"/>
          <w:b w:val="false"/>
          <w:i w:val="false"/>
          <w:color w:val="000000"/>
          <w:sz w:val="28"/>
        </w:rPr>
        <w:t>
      Металлургиялық және химиялық өндірістегі технологиялық газдарды қазандықтарда жағу кезінде ЕҚТ қолданумен байланысты атмосфераға шаң шығарындыларының технологиялық көрсеткіштері ЕҚТ қорытындысының 2-бөлімінде келтірілген.</w:t>
      </w:r>
    </w:p>
    <w:bookmarkEnd w:id="1546"/>
    <w:bookmarkStart w:name="z1689" w:id="1547"/>
    <w:p>
      <w:pPr>
        <w:spacing w:after="0"/>
        <w:ind w:left="0"/>
        <w:jc w:val="both"/>
      </w:pPr>
      <w:r>
        <w:rPr>
          <w:rFonts w:ascii="Times New Roman"/>
          <w:b w:val="false"/>
          <w:i w:val="false"/>
          <w:color w:val="000000"/>
          <w:sz w:val="28"/>
        </w:rPr>
        <w:t xml:space="preserve">
      1.6. Теңіз платформаларында отын жағатын қондырғыларға арналған ЕҚТ бойынша қорытындылар                                                         </w:t>
      </w:r>
    </w:p>
    <w:bookmarkEnd w:id="1547"/>
    <w:bookmarkStart w:name="z1690" w:id="1548"/>
    <w:p>
      <w:pPr>
        <w:spacing w:after="0"/>
        <w:ind w:left="0"/>
        <w:jc w:val="both"/>
      </w:pPr>
      <w:r>
        <w:rPr>
          <w:rFonts w:ascii="Times New Roman"/>
          <w:b w:val="false"/>
          <w:i w:val="false"/>
          <w:color w:val="000000"/>
          <w:sz w:val="28"/>
        </w:rPr>
        <w:t>
      Осы бөлімде ұсынылған ЕҚТ бойынша қорытындылар теңіз платформаларында газ тәрізді және/немесе сұйық отынды жағу үшін жалпыға бірдей қолданылатын болып табылады. Олар 1.1-бөлімде ұсынылған ЕҚТ бойынша жалпы қорытындыларға қосымша қолданылады.</w:t>
      </w:r>
    </w:p>
    <w:bookmarkEnd w:id="1548"/>
    <w:bookmarkStart w:name="z1691" w:id="1549"/>
    <w:p>
      <w:pPr>
        <w:spacing w:after="0"/>
        <w:ind w:left="0"/>
        <w:jc w:val="both"/>
      </w:pPr>
      <w:r>
        <w:rPr>
          <w:rFonts w:ascii="Times New Roman"/>
          <w:b w:val="false"/>
          <w:i w:val="false"/>
          <w:color w:val="000000"/>
          <w:sz w:val="28"/>
        </w:rPr>
        <w:t>
      ЕҚТ 47. Теңіз платформаларында газ тәрізді және/немесе сұйық отынды жағу процесінің жалпы экологиялық көрсеткіштерін жақсарту мақсатында ЕҚТ төменде келтірілген техникалардың біреуін немесе жиынтығын пайдалануға арналған.</w:t>
      </w:r>
    </w:p>
    <w:bookmarkEnd w:id="1549"/>
    <w:bookmarkStart w:name="z1692" w:id="1550"/>
    <w:p>
      <w:pPr>
        <w:spacing w:after="0"/>
        <w:ind w:left="0"/>
        <w:jc w:val="both"/>
      </w:pPr>
      <w:r>
        <w:rPr>
          <w:rFonts w:ascii="Times New Roman"/>
          <w:b w:val="false"/>
          <w:i w:val="false"/>
          <w:color w:val="000000"/>
          <w:sz w:val="28"/>
        </w:rPr>
        <w:t>
      1.34-кесте. Теңіз платформаларында газ тәрізді және/немесе сұйық отынды жағу процесінің жалпы экологиялық көрсеткіштерін жақсарту техникалары</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энергия шығынын азайту мақсатында технологиялық процесті оңтайландыру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жоғалтуды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қысымды жоғалтуды қамтамасыз ету үшін кіріс және шығыс жүйелерін оңтайландыру және техникалық қызмет көрсету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Жүктемені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Шығарындыларды минимумға дейін төмендететін жүктеу нүктелерінде генераторлар немесе компрессорлар тобын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резервті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сенімділік мақсатында айналмалы резервпен жұмыс істеу кезінде ерекше жағдайларды қоспағанда, қосымша турбиналардың саны минимумға дейін қысқартылады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оттық газбен нүктесінен жоғарғы бөлігінде мұнай-газ процесс, ол бар ең төменгі диапазоны параметрлерін жану оттық газды, мысалы жылу шығару қабілеті, және ең төменгі концентрациясы, күкірт қосылыстарының азайту үшін білім беру SO2. Сұйық дистиллятты отын үшін күкірт мөлшері төмен отын түрлеріне артықшылық беріледі.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Бүркуді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Қозғалтқыштарда бүркуді реттеуді оңтайландыру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регенерациясы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 жылумен жабдықтау мақсатында газ турбинасы /қозғалтқышының пайдаланылған қызуын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отын жағу қондырғыларына жалпыға бірдей қолданылады. Қолданыстағы отын жағатын қондырғыларға қатысты қолдану жылу жүктемесінің деңгейімен және отын жағатын қондырғының (алаңның) орналасуымен шектелуі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газ/мұнай кен орындарының энергетикалық жүйелерін біріктіру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газ/мұнай кен орындарында орналасқан бірқатар қосалқы платформаларды қуаттандыру үшін орталық энергиямен қамтамсыздандыру көзін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әртүрлі газ/мұнай кен орындарының орналасқан жеріне және өндірісті жоспарлау, іске қосу және тоқтату бөлігінде уақытша кестелерге сәйкес келтіруді қоса алғанда, әртүрлі қосалқы платформаларды ұйымдастыруға байланысты шектелуі мүмкін.</w:t>
            </w:r>
          </w:p>
        </w:tc>
      </w:tr>
    </w:tbl>
    <w:bookmarkStart w:name="z1693" w:id="1551"/>
    <w:p>
      <w:pPr>
        <w:spacing w:after="0"/>
        <w:ind w:left="0"/>
        <w:jc w:val="both"/>
      </w:pPr>
      <w:r>
        <w:rPr>
          <w:rFonts w:ascii="Times New Roman"/>
          <w:b w:val="false"/>
          <w:i w:val="false"/>
          <w:color w:val="000000"/>
          <w:sz w:val="28"/>
        </w:rPr>
        <w:t>
      ЕҚТ 48. Теңіз платформаларында газ тәрізді және/немесе сұйық отынды жағудан ауаға NOX шығарындыларын болғызбау немесе азайту мақсатында, ЕҚТ төменде келтірілген техникалардың біреуін немесе жиынтығын пайдалануға арналған.</w:t>
      </w:r>
    </w:p>
    <w:bookmarkEnd w:id="1551"/>
    <w:bookmarkStart w:name="z1694" w:id="1552"/>
    <w:p>
      <w:pPr>
        <w:spacing w:after="0"/>
        <w:ind w:left="0"/>
        <w:jc w:val="both"/>
      </w:pPr>
      <w:r>
        <w:rPr>
          <w:rFonts w:ascii="Times New Roman"/>
          <w:b w:val="false"/>
          <w:i w:val="false"/>
          <w:color w:val="000000"/>
          <w:sz w:val="28"/>
        </w:rPr>
        <w:t xml:space="preserve">
      1.35-кесте. Теңіз платформаларында газ тәрізді және/немесе сұйық отынды жағудан ауаға NOX шығарындыларын болғызбау немесе азайту техникалары   </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53"/>
          <w:p>
            <w:pPr>
              <w:spacing w:after="20"/>
              <w:ind w:left="20"/>
              <w:jc w:val="both"/>
            </w:pPr>
            <w:r>
              <w:rPr>
                <w:rFonts w:ascii="Times New Roman"/>
                <w:b w:val="false"/>
                <w:i w:val="false"/>
                <w:color w:val="000000"/>
                <w:sz w:val="20"/>
              </w:rPr>
              <w:t>
Р/с</w:t>
            </w:r>
          </w:p>
          <w:bookmarkEnd w:id="15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басқару жүйесі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4.5; 4.1.3.9; 6.1.1-бөлімдерін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жанармай жағатын қондырғыларға қолдану жану жүйесін және/немесе басқару жүйесін модернизациялау қажеттілігімен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(DLN) құрғақ басатын жанарғылар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54"/>
          <w:p>
            <w:pPr>
              <w:spacing w:after="20"/>
              <w:ind w:left="20"/>
              <w:jc w:val="both"/>
            </w:pPr>
            <w:r>
              <w:rPr>
                <w:rFonts w:ascii="Times New Roman"/>
                <w:b w:val="false"/>
                <w:i w:val="false"/>
                <w:color w:val="000000"/>
                <w:sz w:val="20"/>
              </w:rPr>
              <w:t>
Отын сапасының өзгеруіне байланысты жаңа газ турбиналарына (стандартты жабдық) қолданылады.</w:t>
            </w:r>
          </w:p>
          <w:bookmarkEnd w:id="1554"/>
          <w:p>
            <w:pPr>
              <w:spacing w:after="20"/>
              <w:ind w:left="20"/>
              <w:jc w:val="both"/>
            </w:pPr>
            <w:r>
              <w:rPr>
                <w:rFonts w:ascii="Times New Roman"/>
                <w:b w:val="false"/>
                <w:i w:val="false"/>
                <w:color w:val="000000"/>
                <w:sz w:val="20"/>
              </w:rPr>
              <w:t xml:space="preserve">
Қолданыстағы газ турбиналары үшін қолдану шектелуі мүмкін: модернизацияға арналған жиынтықтың болуы( төмен жүктеме кезінде жұмыс істеу үшін), платформаны ұйымдастырудың күрделілігі және өндірістік алаңның болуы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қоспаның жану жүйесінің қағидаты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тек газбен жұмыс істейтін жаңа қозғалтқыштарға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оксидінің шығымы төмен жанарғылар (LNB)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тек қазандықтарға қолданылады</w:t>
            </w:r>
          </w:p>
        </w:tc>
      </w:tr>
    </w:tbl>
    <w:bookmarkStart w:name="z1697" w:id="1555"/>
    <w:p>
      <w:pPr>
        <w:spacing w:after="0"/>
        <w:ind w:left="0"/>
        <w:jc w:val="both"/>
      </w:pPr>
      <w:r>
        <w:rPr>
          <w:rFonts w:ascii="Times New Roman"/>
          <w:b w:val="false"/>
          <w:i w:val="false"/>
          <w:color w:val="000000"/>
          <w:sz w:val="28"/>
        </w:rPr>
        <w:t>
      ЕҚТ 49. Теңіз платформаларында газ турбиналарында газ тәрізді және/немесе сұйық отынды жағудан ауаға СО шығарындыларын болғызбау немесе азайту мақсатында, ЕҚТ төменде келтірілген техникалардың біреуін немесе жиынтығын пайдалануға арналған.</w:t>
      </w:r>
    </w:p>
    <w:bookmarkEnd w:id="1555"/>
    <w:bookmarkStart w:name="z1698" w:id="1556"/>
    <w:p>
      <w:pPr>
        <w:spacing w:after="0"/>
        <w:ind w:left="0"/>
        <w:jc w:val="both"/>
      </w:pPr>
      <w:r>
        <w:rPr>
          <w:rFonts w:ascii="Times New Roman"/>
          <w:b w:val="false"/>
          <w:i w:val="false"/>
          <w:color w:val="000000"/>
          <w:sz w:val="28"/>
        </w:rPr>
        <w:t>
      1.36-кесте. Теңіз платформаларындағы газ турбиналарында газ тәрізді және/немесе сұйық отынды жағудан ауаға СО шығарындыларын болғызбау немесе азайту техникалары</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5.3-бөлімдегі сипаттаманы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катализаторлары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57"/>
          <w:p>
            <w:pPr>
              <w:spacing w:after="20"/>
              <w:ind w:left="20"/>
              <w:jc w:val="both"/>
            </w:pPr>
            <w:r>
              <w:rPr>
                <w:rFonts w:ascii="Times New Roman"/>
                <w:b w:val="false"/>
                <w:i w:val="false"/>
                <w:color w:val="000000"/>
                <w:sz w:val="20"/>
              </w:rPr>
              <w:t>
&lt; 500 с/жыл жұмыс істейтін отын жағатын қондырғыларға қолданылмайды</w:t>
            </w:r>
          </w:p>
          <w:bookmarkEnd w:id="1557"/>
          <w:p>
            <w:pPr>
              <w:spacing w:after="20"/>
              <w:ind w:left="20"/>
              <w:jc w:val="both"/>
            </w:pPr>
            <w:r>
              <w:rPr>
                <w:rFonts w:ascii="Times New Roman"/>
                <w:b w:val="false"/>
                <w:i w:val="false"/>
                <w:color w:val="000000"/>
                <w:sz w:val="20"/>
              </w:rPr>
              <w:t xml:space="preserve">
Қолданыстағы отын жағатын қондырғыларды модернизациялау жеткілікті өндірістік алаңның қолжетімділігімен және салмағы бойынша шектеулермен шектелуі мүмкін </w:t>
            </w:r>
          </w:p>
        </w:tc>
      </w:tr>
    </w:tbl>
    <w:bookmarkStart w:name="z1700" w:id="1558"/>
    <w:p>
      <w:pPr>
        <w:spacing w:after="0"/>
        <w:ind w:left="0"/>
        <w:jc w:val="both"/>
      </w:pPr>
      <w:r>
        <w:rPr>
          <w:rFonts w:ascii="Times New Roman"/>
          <w:b w:val="false"/>
          <w:i w:val="false"/>
          <w:color w:val="000000"/>
          <w:sz w:val="28"/>
        </w:rPr>
        <w:t>
      Теңіз платформаларында ашық циклді газ турбиналарында газтәрізді отынды жағу кезінде ЕҚТ қолданумен байланысты атмосфераға NOX шығарындыларының технологиялық көрсеткіштері ЕҚТ қорытындысының 2-бөлімінде келтірілген.</w:t>
      </w:r>
    </w:p>
    <w:bookmarkEnd w:id="1558"/>
    <w:bookmarkStart w:name="z1701" w:id="1559"/>
    <w:p>
      <w:pPr>
        <w:spacing w:after="0"/>
        <w:ind w:left="0"/>
        <w:jc w:val="both"/>
      </w:pPr>
      <w:r>
        <w:rPr>
          <w:rFonts w:ascii="Times New Roman"/>
          <w:b w:val="false"/>
          <w:i w:val="false"/>
          <w:color w:val="000000"/>
          <w:sz w:val="28"/>
        </w:rPr>
        <w:t>
      Ұсыныс ретінде, іріктеу кезеңінде CО шығарындыларының орташа деңгейі негізінен болады:</w:t>
      </w:r>
    </w:p>
    <w:bookmarkEnd w:id="1559"/>
    <w:bookmarkStart w:name="z1702" w:id="1560"/>
    <w:p>
      <w:pPr>
        <w:spacing w:after="0"/>
        <w:ind w:left="0"/>
        <w:jc w:val="both"/>
      </w:pPr>
      <w:r>
        <w:rPr>
          <w:rFonts w:ascii="Times New Roman"/>
          <w:b w:val="false"/>
          <w:i w:val="false"/>
          <w:color w:val="000000"/>
          <w:sz w:val="28"/>
        </w:rPr>
        <w:t>
      &lt;100 мг/Нм3 ≥ 2000 сағ/жыл жұмыс істейтін теңіз платформаларында газ тәрізді отынды жағуға арналған қолданыстағы газ турбиналары үшін;</w:t>
      </w:r>
    </w:p>
    <w:bookmarkEnd w:id="1560"/>
    <w:bookmarkStart w:name="z1703" w:id="1561"/>
    <w:p>
      <w:pPr>
        <w:spacing w:after="0"/>
        <w:ind w:left="0"/>
        <w:jc w:val="both"/>
      </w:pPr>
      <w:r>
        <w:rPr>
          <w:rFonts w:ascii="Times New Roman"/>
          <w:b w:val="false"/>
          <w:i w:val="false"/>
          <w:color w:val="000000"/>
          <w:sz w:val="28"/>
        </w:rPr>
        <w:t>
       Теңіз платформаларында газ тәрізді отынды жағуға арналған жаңа газ турбиналары үшін &lt; 75 мг/Нм3.</w:t>
      </w:r>
    </w:p>
    <w:bookmarkEnd w:id="1561"/>
    <w:bookmarkStart w:name="z1704" w:id="1562"/>
    <w:p>
      <w:pPr>
        <w:spacing w:after="0"/>
        <w:ind w:left="0"/>
        <w:jc w:val="both"/>
      </w:pPr>
      <w:r>
        <w:rPr>
          <w:rFonts w:ascii="Times New Roman"/>
          <w:b w:val="false"/>
          <w:i w:val="false"/>
          <w:color w:val="000000"/>
          <w:sz w:val="28"/>
        </w:rPr>
        <w:t>
      1.7. Көп отынды жағуға арналған ЕҚТ қорытындысы</w:t>
      </w:r>
    </w:p>
    <w:bookmarkEnd w:id="1562"/>
    <w:bookmarkStart w:name="z1705" w:id="1563"/>
    <w:p>
      <w:pPr>
        <w:spacing w:after="0"/>
        <w:ind w:left="0"/>
        <w:jc w:val="both"/>
      </w:pPr>
      <w:r>
        <w:rPr>
          <w:rFonts w:ascii="Times New Roman"/>
          <w:b w:val="false"/>
          <w:i w:val="false"/>
          <w:color w:val="000000"/>
          <w:sz w:val="28"/>
        </w:rPr>
        <w:t>
      Отынның бірнеше түрін: көмірді, лигнитті, биомассаны және/немесе шымтезекті жағатын қондырғыларда ЕҚТ жөніндегі анықтамалықтың 4-тарауында ұсынылған әдістер қолданылады және 5.1-бөлімде көмірді және/немесе лигнитті, биомассаны және/немесе шымтезекті жағу үшін әзірленген ең үздік техниканы айқындау кезінде ескерілуі тиіс әдістер ретінде сипатталады ЕҚТ бойынша анықтамалық.</w:t>
      </w:r>
    </w:p>
    <w:bookmarkEnd w:id="1563"/>
    <w:bookmarkStart w:name="z1706" w:id="1564"/>
    <w:p>
      <w:pPr>
        <w:spacing w:after="0"/>
        <w:ind w:left="0"/>
        <w:jc w:val="both"/>
      </w:pPr>
      <w:r>
        <w:rPr>
          <w:rFonts w:ascii="Times New Roman"/>
          <w:b w:val="false"/>
          <w:i w:val="false"/>
          <w:color w:val="000000"/>
          <w:sz w:val="28"/>
        </w:rPr>
        <w:t>
      1.8. Қалдықтарды жағуға арналған ЕҚТ қорытындысы</w:t>
      </w:r>
    </w:p>
    <w:bookmarkEnd w:id="1564"/>
    <w:bookmarkStart w:name="z1707" w:id="1565"/>
    <w:p>
      <w:pPr>
        <w:spacing w:after="0"/>
        <w:ind w:left="0"/>
        <w:jc w:val="both"/>
      </w:pPr>
      <w:r>
        <w:rPr>
          <w:rFonts w:ascii="Times New Roman"/>
          <w:b w:val="false"/>
          <w:i w:val="false"/>
          <w:color w:val="000000"/>
          <w:sz w:val="28"/>
        </w:rPr>
        <w:t>
      Егер өзгеше көрсетілмесе, осы бөлімде ұсынылған ҚДТ бойынша қорытындылар отын жағатын қондырғыларда қалдықтарды бірлесіп жағу үшін жалпы қолданылатын болып табылады. Олар 1.1-бөлімде ұсынылған ҰДТ бойынша жалпы қорытындыларға қосымша қолданылады.</w:t>
      </w:r>
    </w:p>
    <w:bookmarkEnd w:id="1565"/>
    <w:bookmarkStart w:name="z1708" w:id="1566"/>
    <w:p>
      <w:pPr>
        <w:spacing w:after="0"/>
        <w:ind w:left="0"/>
        <w:jc w:val="both"/>
      </w:pPr>
      <w:r>
        <w:rPr>
          <w:rFonts w:ascii="Times New Roman"/>
          <w:b w:val="false"/>
          <w:i w:val="false"/>
          <w:color w:val="000000"/>
          <w:sz w:val="28"/>
        </w:rPr>
        <w:t>
      ТК қалдықтарын атмосфераға бірге жағу кезінде осы бөлімде НДТ қолданумен байланысты эмиссиялар пайда болатын түтін газының жалпы көлеміне қолданылады.</w:t>
      </w:r>
    </w:p>
    <w:bookmarkEnd w:id="1566"/>
    <w:bookmarkStart w:name="z1709" w:id="1567"/>
    <w:p>
      <w:pPr>
        <w:spacing w:after="0"/>
        <w:ind w:left="0"/>
        <w:jc w:val="both"/>
      </w:pPr>
      <w:r>
        <w:rPr>
          <w:rFonts w:ascii="Times New Roman"/>
          <w:b w:val="false"/>
          <w:i w:val="false"/>
          <w:color w:val="000000"/>
          <w:sz w:val="28"/>
        </w:rPr>
        <w:t>
      Қосымша, қалдықтарды отын түрлерімен бірге жағу кезінде НДТ қолданумен байланысты атмосфераға эмиссиялардың технологиялық көрсеткіштері түзілетін түтін газының жалпы көлеміне және отын түрлерін жағу нәтижесінде алынатын түтін газының көлеміне қолданылады.</w:t>
      </w:r>
    </w:p>
    <w:bookmarkEnd w:id="1567"/>
    <w:bookmarkStart w:name="z1710" w:id="1568"/>
    <w:p>
      <w:pPr>
        <w:spacing w:after="0"/>
        <w:ind w:left="0"/>
        <w:jc w:val="both"/>
      </w:pPr>
      <w:r>
        <w:rPr>
          <w:rFonts w:ascii="Times New Roman"/>
          <w:b w:val="false"/>
          <w:i w:val="false"/>
          <w:color w:val="000000"/>
          <w:sz w:val="28"/>
        </w:rPr>
        <w:t>
      Осы бөлімде "араластыру ережесі" формуласының көмегімен қалдықтарды жағу нәтижесінде алынатын түтінді газдың көлемі үшін НДТ қолданумен байланысты атмосфераға эмиссиялардың технологиялық көрсеткіштері айқындалады.</w:t>
      </w:r>
    </w:p>
    <w:bookmarkEnd w:id="1568"/>
    <w:bookmarkStart w:name="z1711" w:id="1569"/>
    <w:p>
      <w:pPr>
        <w:spacing w:after="0"/>
        <w:ind w:left="0"/>
        <w:jc w:val="both"/>
      </w:pPr>
      <w:r>
        <w:rPr>
          <w:rFonts w:ascii="Times New Roman"/>
          <w:b w:val="false"/>
          <w:i w:val="false"/>
          <w:color w:val="000000"/>
          <w:sz w:val="28"/>
        </w:rPr>
        <w:t>
      Формула (араластыру ережесі): қалдықтарды бірлесіп жағу салдарынан пайда болатын пайдаланылған газдардағы тиісті ластаушы зат үшін шығарындылар деңгейі былайша есептеледі:</w:t>
      </w:r>
    </w:p>
    <w:bookmarkEnd w:id="1569"/>
    <w:bookmarkStart w:name="z1712" w:id="1570"/>
    <w:p>
      <w:pPr>
        <w:spacing w:after="0"/>
        <w:ind w:left="0"/>
        <w:jc w:val="both"/>
      </w:pPr>
      <w:r>
        <w:rPr>
          <w:rFonts w:ascii="Times New Roman"/>
          <w:b w:val="false"/>
          <w:i w:val="false"/>
          <w:color w:val="000000"/>
          <w:sz w:val="28"/>
        </w:rPr>
        <w:t>
      С=VотхСотх+VпроцСпроцVотх +Vпроц</w:t>
      </w:r>
    </w:p>
    <w:bookmarkEnd w:id="1570"/>
    <w:bookmarkStart w:name="z1713" w:id="1571"/>
    <w:p>
      <w:pPr>
        <w:spacing w:after="0"/>
        <w:ind w:left="0"/>
        <w:jc w:val="both"/>
      </w:pPr>
      <w:r>
        <w:rPr>
          <w:rFonts w:ascii="Times New Roman"/>
          <w:b w:val="false"/>
          <w:i w:val="false"/>
          <w:color w:val="000000"/>
          <w:sz w:val="28"/>
        </w:rPr>
        <w:t>
      мұндағы: Vқалд, Vпроц – қалдықтарды жағу және өндірістік процестер салдарынан тиісінше пайдаланылған газдардың көлемі, м3/сағ;</w:t>
      </w:r>
    </w:p>
    <w:bookmarkEnd w:id="1571"/>
    <w:bookmarkStart w:name="z1714" w:id="1572"/>
    <w:p>
      <w:pPr>
        <w:spacing w:after="0"/>
        <w:ind w:left="0"/>
        <w:jc w:val="both"/>
      </w:pPr>
      <w:r>
        <w:rPr>
          <w:rFonts w:ascii="Times New Roman"/>
          <w:b w:val="false"/>
          <w:i w:val="false"/>
          <w:color w:val="000000"/>
          <w:sz w:val="28"/>
        </w:rPr>
        <w:t>
      Сқалд, Спроц – тиісінше белгілі бір қалдықтар мен өндірістік қызметтің белгілі бір түрлері үшін белгіленген шығарындылар деңгейінің мәндері, мг/нМ3.</w:t>
      </w:r>
    </w:p>
    <w:bookmarkEnd w:id="1572"/>
    <w:bookmarkStart w:name="z1715" w:id="1573"/>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1573"/>
    <w:bookmarkStart w:name="z1716" w:id="1574"/>
    <w:p>
      <w:pPr>
        <w:spacing w:after="0"/>
        <w:ind w:left="0"/>
        <w:jc w:val="both"/>
      </w:pPr>
      <w:r>
        <w:rPr>
          <w:rFonts w:ascii="Times New Roman"/>
          <w:b w:val="false"/>
          <w:i w:val="false"/>
          <w:color w:val="000000"/>
          <w:sz w:val="28"/>
        </w:rPr>
        <w:t xml:space="preserve">
      1.8.1. Жалпы экологиялық көрсеткіштер </w:t>
      </w:r>
    </w:p>
    <w:bookmarkEnd w:id="1574"/>
    <w:bookmarkStart w:name="z1717" w:id="1575"/>
    <w:p>
      <w:pPr>
        <w:spacing w:after="0"/>
        <w:ind w:left="0"/>
        <w:jc w:val="both"/>
      </w:pPr>
      <w:r>
        <w:rPr>
          <w:rFonts w:ascii="Times New Roman"/>
          <w:b w:val="false"/>
          <w:i w:val="false"/>
          <w:color w:val="000000"/>
          <w:sz w:val="28"/>
        </w:rPr>
        <w:t>
      Отын жағатын қондырғыларда қалдықтарды бірлесіп жағу процесінің жалпы экологиялық көрсеткіштерін жақсарту мақсатында, тұрақты жану жағдайларын қамтамасыз ету және ауаға шығарындыларды азайту мақсатында ЕҚТ 6.7 және/немесе төменде көрсетілген басқа әдістер қолданылады.</w:t>
      </w:r>
    </w:p>
    <w:bookmarkEnd w:id="1575"/>
    <w:bookmarkStart w:name="z1718" w:id="1576"/>
    <w:p>
      <w:pPr>
        <w:spacing w:after="0"/>
        <w:ind w:left="0"/>
        <w:jc w:val="both"/>
      </w:pPr>
      <w:r>
        <w:rPr>
          <w:rFonts w:ascii="Times New Roman"/>
          <w:b w:val="false"/>
          <w:i w:val="false"/>
          <w:color w:val="000000"/>
          <w:sz w:val="28"/>
        </w:rPr>
        <w:t xml:space="preserve">
      ЕҚТ 50. Отын жағатын қондырғыларда қалдықтарды бірлесіп жағу процесінің жалпы экологиялық көрсеткіштерін жақсарту және тұрақты жану жағдайларын қамтамасыз ету, ауаға шығарындыларды азайту мақсатында.  </w:t>
      </w:r>
    </w:p>
    <w:bookmarkEnd w:id="1576"/>
    <w:bookmarkStart w:name="z1719" w:id="1577"/>
    <w:p>
      <w:pPr>
        <w:spacing w:after="0"/>
        <w:ind w:left="0"/>
        <w:jc w:val="both"/>
      </w:pPr>
      <w:r>
        <w:rPr>
          <w:rFonts w:ascii="Times New Roman"/>
          <w:b w:val="false"/>
          <w:i w:val="false"/>
          <w:color w:val="000000"/>
          <w:sz w:val="28"/>
        </w:rPr>
        <w:t>
      ЕҚТ төмен және 6 ЕҚТ және / немесе төменде көрсетілген басқа да техниктер жиынтығын пайдалануға арналған.</w:t>
      </w:r>
    </w:p>
    <w:bookmarkEnd w:id="1577"/>
    <w:bookmarkStart w:name="z1720" w:id="1578"/>
    <w:p>
      <w:pPr>
        <w:spacing w:after="0"/>
        <w:ind w:left="0"/>
        <w:jc w:val="both"/>
      </w:pPr>
      <w:r>
        <w:rPr>
          <w:rFonts w:ascii="Times New Roman"/>
          <w:b w:val="false"/>
          <w:i w:val="false"/>
          <w:color w:val="000000"/>
          <w:sz w:val="28"/>
        </w:rPr>
        <w:t xml:space="preserve">
      1.37-кесте. Отын жағатын қондырғыларда қалдықтарды бірге жағу кезіндегі экологиялық көрсеткіштерді жақсарту техникалары                                </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алдын ала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79"/>
          <w:p>
            <w:pPr>
              <w:spacing w:after="20"/>
              <w:ind w:left="20"/>
              <w:jc w:val="both"/>
            </w:pPr>
            <w:r>
              <w:rPr>
                <w:rFonts w:ascii="Times New Roman"/>
                <w:b w:val="false"/>
                <w:i w:val="false"/>
                <w:color w:val="000000"/>
                <w:sz w:val="20"/>
              </w:rPr>
              <w:t>
Қалдықтарды қайта өңдеу бойынша ЕҚТ тиісті анықтамалығына сәйкес отын жағатын қондырғыда кез келген қалдықтарды қабылдау рәсімін ендіру. Жану жылуы және су, күл, хлор және фтор, күкірт, азот, ПХД, металдар (ұшпа заттар (мысалы, HG, Tl, Pb, Co, Se) және ұшпа емес заттар (мысалы, V, Cu, CD, Cr, Ni) сияқты сыни параметрлер үшін жарамдылық өлшемшарттары белгіленген)), фосфор және сілтілік (жануарлардан алынатын жанама өнімдерді пайдалану кезінде).</w:t>
            </w:r>
          </w:p>
          <w:bookmarkEnd w:id="1579"/>
          <w:p>
            <w:pPr>
              <w:spacing w:after="20"/>
              <w:ind w:left="20"/>
              <w:jc w:val="both"/>
            </w:pPr>
            <w:r>
              <w:rPr>
                <w:rFonts w:ascii="Times New Roman"/>
                <w:b w:val="false"/>
                <w:i w:val="false"/>
                <w:color w:val="000000"/>
                <w:sz w:val="20"/>
              </w:rPr>
              <w:t>
Бірге жағу үшін қалдықтар сипаттамаларының сәйкестігін қамтамасыз ету және белгілі бір сындарлы параметрлердің мәндерін бақылау үшін ластағыш заттардың әрбір жүктемесі үшін сапаны қамтамасыз ету жүйесін қолдану (мысалы, қатты тұрмыстық қалдықтардан қауіпсіз отын үшін EN 15358)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80"/>
          <w:p>
            <w:pPr>
              <w:spacing w:after="20"/>
              <w:ind w:left="20"/>
              <w:jc w:val="both"/>
            </w:pPr>
            <w:r>
              <w:rPr>
                <w:rFonts w:ascii="Times New Roman"/>
                <w:b w:val="false"/>
                <w:i w:val="false"/>
                <w:color w:val="000000"/>
                <w:sz w:val="20"/>
              </w:rPr>
              <w:t>
Бірлескен өртеуге жіберілуі мүмкін ең көп ластанған қалдықтардың үлесін шектеумен қатар, қалдықтардың түрлері мен жаппай ағынын мұқият сұрыптау. Отын жағу қондырғысына түсетін қалдықтардағы күл, күкірт, фтор, сынап және/немесе хлор үлесін шектеу.</w:t>
            </w:r>
          </w:p>
          <w:bookmarkEnd w:id="1580"/>
          <w:p>
            <w:pPr>
              <w:spacing w:after="20"/>
              <w:ind w:left="20"/>
              <w:jc w:val="both"/>
            </w:pPr>
            <w:r>
              <w:rPr>
                <w:rFonts w:ascii="Times New Roman"/>
                <w:b w:val="false"/>
                <w:i w:val="false"/>
                <w:color w:val="000000"/>
                <w:sz w:val="20"/>
              </w:rPr>
              <w:t>
Бірлесіп жағу үшін қалдықтардың мөлшерін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елдің қалдықтарды басқару саясатына байланысты шеңберде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негізгі отынмен араластыру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негізгі отынды тиімді араластыру, өйткені біртекті емес немесе жеткіліксіз аралас отын ағыны немесе біркелкі бөлінбеу қазандықтың тұтану және жану процесіне әсер етуі мүмкін, сондықтан алдын-алу шараларын қабылдау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тек негізгі отын мен ұнтақтау қалдықтарының қасиеттері ұқсас болған жағдайда немесе негізгі отынмен салыстырғанда қалдықтар мөлшері аз болған жағдайда ғана мүмкін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жоғары тиімділігін қамтамасыз ету үшін қалдықтарды жану камерасына енгізгенге дейін алдын-ала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технологиялық процестен, қажетті жану жағдайларынан немесе қалдықтардағы ылғалдың болмауынан қалпына келетін жеткіліксіз жылумен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алдын ала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қалдықтарды жағу, соның ішінде ұнтақтау, пиролиз және газдандыру әдістерін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BREF және қалдықтарды жағу бойынша BREF қолдану мүмкіндігін қараңыз</w:t>
            </w:r>
          </w:p>
        </w:tc>
      </w:tr>
    </w:tbl>
    <w:bookmarkStart w:name="z1723" w:id="1581"/>
    <w:p>
      <w:pPr>
        <w:spacing w:after="0"/>
        <w:ind w:left="0"/>
        <w:jc w:val="both"/>
      </w:pPr>
      <w:r>
        <w:rPr>
          <w:rFonts w:ascii="Times New Roman"/>
          <w:b w:val="false"/>
          <w:i w:val="false"/>
          <w:color w:val="000000"/>
          <w:sz w:val="28"/>
        </w:rPr>
        <w:t>
      ЕҚТ 51. Отын жағу қондырғыларында қалдықтарды бірлесіп өртеуден шығарындылардың ұлғаюын болғызбау мақсатында. ЕҚТ қалдықтарды бірге өртеуден түтін газдары бөлігінде ластағыш заттардың шығарындылары қалдықтарды жағу үшін ЕҚТ бойынша қорытындыларды қолдану нәтижесінде шығарындылардан аспауына бағытталған тиісті шараларды қабылдауға арналған.</w:t>
      </w:r>
    </w:p>
    <w:bookmarkEnd w:id="1581"/>
    <w:bookmarkStart w:name="z1724" w:id="1582"/>
    <w:p>
      <w:pPr>
        <w:spacing w:after="0"/>
        <w:ind w:left="0"/>
        <w:jc w:val="both"/>
      </w:pPr>
      <w:r>
        <w:rPr>
          <w:rFonts w:ascii="Times New Roman"/>
          <w:b w:val="false"/>
          <w:i w:val="false"/>
          <w:color w:val="000000"/>
          <w:sz w:val="28"/>
        </w:rPr>
        <w:t>
      ЕҚТ 52. Отын жағатын қондырғыларда қалдықтарды бірлесіп жағу қалдықтарының рециркуляцияға әсерін барынша азайту мақсатында. ЕҚТ гипс, күл және қождың, сондай-ақ басқа да Қалдықтардың тиісті сапасын қамтамасыз етуге арналған.</w:t>
      </w:r>
    </w:p>
    <w:bookmarkEnd w:id="1582"/>
    <w:bookmarkStart w:name="z1725" w:id="1583"/>
    <w:p>
      <w:pPr>
        <w:spacing w:after="0"/>
        <w:ind w:left="0"/>
        <w:jc w:val="both"/>
      </w:pPr>
      <w:r>
        <w:rPr>
          <w:rFonts w:ascii="Times New Roman"/>
          <w:b w:val="false"/>
          <w:i w:val="false"/>
          <w:color w:val="000000"/>
          <w:sz w:val="28"/>
        </w:rPr>
        <w:t>
      Жағу қалдықтарын қайта пайдаланған жағдайда, қондырғы ЕҚТ 60-та ұсынылған техникалардың біреуін немесе жиынтығын пайдалану жолымен және/немесе жағылатын отынның басқа түрлеріндегі ұқсас пайдаланылған фракцияның ластағыш заттарының концентрациясы бар пайдаланылған фракция үшін бірлесіп жағуды шектеу жолымен қалдықтарды бірлесіп жағуды көздемеген кезде оларды пайдалану үшін белгіленген талаптарды орындау қажет.</w:t>
      </w:r>
    </w:p>
    <w:bookmarkEnd w:id="1583"/>
    <w:p>
      <w:pPr>
        <w:spacing w:after="0"/>
        <w:ind w:left="0"/>
        <w:jc w:val="both"/>
      </w:pPr>
      <w:r>
        <w:rPr>
          <w:rFonts w:ascii="Times New Roman"/>
          <w:b w:val="false"/>
          <w:i w:val="false"/>
          <w:color w:val="000000"/>
          <w:sz w:val="28"/>
        </w:rPr>
        <w:t xml:space="preserve">
      1.8.2. Энергия тиімділігі </w:t>
      </w:r>
    </w:p>
    <w:bookmarkStart w:name="z1726" w:id="1584"/>
    <w:p>
      <w:pPr>
        <w:spacing w:after="0"/>
        <w:ind w:left="0"/>
        <w:jc w:val="both"/>
      </w:pPr>
      <w:r>
        <w:rPr>
          <w:rFonts w:ascii="Times New Roman"/>
          <w:b w:val="false"/>
          <w:i w:val="false"/>
          <w:color w:val="000000"/>
          <w:sz w:val="28"/>
        </w:rPr>
        <w:t>
      ЕҚТ 53. Қалдықтарды біргеп жағу процесінің энергия тиімділігін арттыру мақсатында ЕҚТ негізгі отынның пайдаланылатын түріне және қондырғының конфигурациясына байланысты ЕҚТ 12 және ЕҚТ 19 ұсынылған техникалардың тиісті жиынтығын пайдалануға арналған.</w:t>
      </w:r>
    </w:p>
    <w:bookmarkEnd w:id="1584"/>
    <w:bookmarkStart w:name="z1727" w:id="1585"/>
    <w:p>
      <w:pPr>
        <w:spacing w:after="0"/>
        <w:ind w:left="0"/>
        <w:jc w:val="both"/>
      </w:pPr>
      <w:r>
        <w:rPr>
          <w:rFonts w:ascii="Times New Roman"/>
          <w:b w:val="false"/>
          <w:i w:val="false"/>
          <w:color w:val="000000"/>
          <w:sz w:val="28"/>
        </w:rPr>
        <w:t>
      1.8.3. Ауаға NOX және CO шығарындылары</w:t>
      </w:r>
    </w:p>
    <w:bookmarkEnd w:id="1585"/>
    <w:bookmarkStart w:name="z1728" w:id="1586"/>
    <w:p>
      <w:pPr>
        <w:spacing w:after="0"/>
        <w:ind w:left="0"/>
        <w:jc w:val="both"/>
      </w:pPr>
      <w:r>
        <w:rPr>
          <w:rFonts w:ascii="Times New Roman"/>
          <w:b w:val="false"/>
          <w:i w:val="false"/>
          <w:color w:val="000000"/>
          <w:sz w:val="28"/>
        </w:rPr>
        <w:t>
      ЕҚТ 54. Ауаға NOX шығарындыларын болғызбау немесе азайту кезінде, CO және N2O шығарындыларын тас көмірмен және/немесе қоңыр көмірмен бірге күйдіруден бір уақытта шектеу кезінде, ЕҚТ төменде келтірілген техникалардың біреуін немесе жиынтығын пайдалануға арналған.</w:t>
      </w:r>
    </w:p>
    <w:bookmarkEnd w:id="1586"/>
    <w:bookmarkStart w:name="z1729" w:id="1587"/>
    <w:p>
      <w:pPr>
        <w:spacing w:after="0"/>
        <w:ind w:left="0"/>
        <w:jc w:val="both"/>
      </w:pPr>
      <w:r>
        <w:rPr>
          <w:rFonts w:ascii="Times New Roman"/>
          <w:b w:val="false"/>
          <w:i w:val="false"/>
          <w:color w:val="000000"/>
          <w:sz w:val="28"/>
        </w:rPr>
        <w:t>
      1.38-кесте. Қалдықтарды және тас және/немесе қоңыр көмірді бірге жағудан ауаға СО және N2O шығарындыларын уақытша шектеу кезінде ауаға азот тотықтарының шығарындыларын азайту техникалары</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4.1.3.1 -бөлімді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шығарындыларын азайтудың басқа бастапқы әдістерінің жиынтығы (мысалы, ауаны сатылы жеткізу, отынды сатылы жағу, түтін газының қайта айналымы, азот оксидтерінің төмен шығатын жанарғысы (LNB))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88"/>
          <w:p>
            <w:pPr>
              <w:spacing w:after="20"/>
              <w:ind w:left="20"/>
              <w:jc w:val="both"/>
            </w:pPr>
            <w:r>
              <w:rPr>
                <w:rFonts w:ascii="Times New Roman"/>
                <w:b w:val="false"/>
                <w:i w:val="false"/>
                <w:color w:val="000000"/>
                <w:sz w:val="20"/>
              </w:rPr>
              <w:t>
Әрбір жеке</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әдіс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4.1.3-бөлімді қараңыз.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бастапқы техникаға сәйкес келетін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таңдау мен нәтижелілікке</w:t>
            </w:r>
          </w:p>
          <w:p>
            <w:pPr>
              <w:spacing w:after="20"/>
              <w:ind w:left="20"/>
              <w:jc w:val="both"/>
            </w:pPr>
            <w:r>
              <w:rPr>
                <w:rFonts w:ascii="Times New Roman"/>
                <w:b w:val="false"/>
                <w:i w:val="false"/>
                <w:color w:val="000000"/>
                <w:sz w:val="20"/>
              </w:rPr>
              <w:t>
</w:t>
            </w:r>
            <w:r>
              <w:rPr>
                <w:rFonts w:ascii="Times New Roman"/>
                <w:b w:val="false"/>
                <w:i w:val="false"/>
                <w:color w:val="000000"/>
                <w:sz w:val="20"/>
              </w:rPr>
              <w:t>әсер 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w:t>
            </w:r>
          </w:p>
          <w:p>
            <w:pPr>
              <w:spacing w:after="20"/>
              <w:ind w:left="20"/>
              <w:jc w:val="both"/>
            </w:pPr>
            <w:r>
              <w:rPr>
                <w:rFonts w:ascii="Times New Roman"/>
                <w:b w:val="false"/>
                <w:i w:val="false"/>
                <w:color w:val="000000"/>
                <w:sz w:val="20"/>
              </w:rPr>
              <w:t>
техник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89"/>
          <w:p>
            <w:pPr>
              <w:spacing w:after="20"/>
              <w:ind w:left="20"/>
              <w:jc w:val="both"/>
            </w:pPr>
            <w:r>
              <w:rPr>
                <w:rFonts w:ascii="Times New Roman"/>
                <w:b w:val="false"/>
                <w:i w:val="false"/>
                <w:color w:val="000000"/>
                <w:sz w:val="20"/>
              </w:rPr>
              <w:t>
     Селективті</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каталитикалық емес</w:t>
            </w:r>
          </w:p>
          <w:p>
            <w:pPr>
              <w:spacing w:after="20"/>
              <w:ind w:left="20"/>
              <w:jc w:val="both"/>
            </w:pPr>
            <w:r>
              <w:rPr>
                <w:rFonts w:ascii="Times New Roman"/>
                <w:b w:val="false"/>
                <w:i w:val="false"/>
                <w:color w:val="000000"/>
                <w:sz w:val="20"/>
              </w:rPr>
              <w:t>
қалпына келтіру (СКЕҚ)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4.1.3.12-бөлімді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90"/>
          <w:p>
            <w:pPr>
              <w:spacing w:after="20"/>
              <w:ind w:left="20"/>
              <w:jc w:val="both"/>
            </w:pPr>
            <w:r>
              <w:rPr>
                <w:rFonts w:ascii="Times New Roman"/>
                <w:b w:val="false"/>
                <w:i w:val="false"/>
                <w:color w:val="000000"/>
                <w:sz w:val="20"/>
              </w:rPr>
              <w:t>
      NH3 және NOx біркелкі араласуына жол бермейтін қимасы жоғары қазандықтарға қатысты қолдану шектелуі мүмкін.</w:t>
            </w:r>
          </w:p>
          <w:bookmarkEnd w:id="1590"/>
          <w:p>
            <w:pPr>
              <w:spacing w:after="20"/>
              <w:ind w:left="20"/>
              <w:jc w:val="both"/>
            </w:pPr>
            <w:r>
              <w:rPr>
                <w:rFonts w:ascii="Times New Roman"/>
                <w:b w:val="false"/>
                <w:i w:val="false"/>
                <w:color w:val="000000"/>
                <w:sz w:val="20"/>
              </w:rPr>
              <w:t xml:space="preserve">
Қолдану &lt; 1500 с/жыл жұмыс істейтін отын жағатын қондырғыларға қатысты шектелуі мүмкін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91"/>
          <w:p>
            <w:pPr>
              <w:spacing w:after="20"/>
              <w:ind w:left="20"/>
              <w:jc w:val="both"/>
            </w:pPr>
            <w:r>
              <w:rPr>
                <w:rFonts w:ascii="Times New Roman"/>
                <w:b w:val="false"/>
                <w:i w:val="false"/>
                <w:color w:val="000000"/>
                <w:sz w:val="20"/>
              </w:rPr>
              <w:t>
    Селективті каталитикалық</w:t>
            </w:r>
          </w:p>
          <w:bookmarkEnd w:id="1591"/>
          <w:p>
            <w:pPr>
              <w:spacing w:after="20"/>
              <w:ind w:left="20"/>
              <w:jc w:val="both"/>
            </w:pPr>
            <w:r>
              <w:rPr>
                <w:rFonts w:ascii="Times New Roman"/>
                <w:b w:val="false"/>
                <w:i w:val="false"/>
                <w:color w:val="000000"/>
                <w:sz w:val="20"/>
              </w:rPr>
              <w:t>
қалпына келтіру (СКҚ)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92"/>
          <w:p>
            <w:pPr>
              <w:spacing w:after="20"/>
              <w:ind w:left="20"/>
              <w:jc w:val="both"/>
            </w:pPr>
            <w:r>
              <w:rPr>
                <w:rFonts w:ascii="Times New Roman"/>
                <w:b w:val="false"/>
                <w:i w:val="false"/>
                <w:color w:val="000000"/>
                <w:sz w:val="20"/>
              </w:rPr>
              <w:t>
     Жылына &lt; 500 МВт жұмыс істейтін &lt; 300 МВт Отын жағу қондырғыларына қолданылмайды.</w:t>
            </w:r>
          </w:p>
          <w:bookmarkEnd w:id="1592"/>
          <w:p>
            <w:pPr>
              <w:spacing w:after="20"/>
              <w:ind w:left="20"/>
              <w:jc w:val="both"/>
            </w:pPr>
            <w:r>
              <w:rPr>
                <w:rFonts w:ascii="Times New Roman"/>
                <w:b w:val="false"/>
                <w:i w:val="false"/>
                <w:color w:val="000000"/>
                <w:sz w:val="20"/>
              </w:rPr>
              <w:t xml:space="preserve">
Негізінен &lt;100 МВт отын жағатын қондырғыларға қолданылмайды. 500-2000 сағ/жыл шегінде жұмыс істейтін қолданыстағы отын жағатын қондырғыларын және &lt;2000 сағ/жыл жұмыс істейтін ≥ 300 МВт қолданыстағы отын жағу қондырғыларын модернизациялау үшін техникалық және экономикалық </w:t>
            </w:r>
          </w:p>
        </w:tc>
      </w:tr>
    </w:tbl>
    <w:bookmarkStart w:name="z1743" w:id="1593"/>
    <w:p>
      <w:pPr>
        <w:spacing w:after="0"/>
        <w:ind w:left="0"/>
        <w:jc w:val="both"/>
      </w:pPr>
      <w:r>
        <w:rPr>
          <w:rFonts w:ascii="Times New Roman"/>
          <w:b w:val="false"/>
          <w:i w:val="false"/>
          <w:color w:val="000000"/>
          <w:sz w:val="28"/>
        </w:rPr>
        <w:t xml:space="preserve">
      1.8.4. SOX ауаға шығарындылары </w:t>
      </w:r>
    </w:p>
    <w:bookmarkEnd w:id="1593"/>
    <w:p>
      <w:pPr>
        <w:spacing w:after="0"/>
        <w:ind w:left="0"/>
        <w:jc w:val="both"/>
      </w:pPr>
      <w:r>
        <w:rPr>
          <w:rFonts w:ascii="Times New Roman"/>
          <w:b w:val="false"/>
          <w:i w:val="false"/>
          <w:color w:val="000000"/>
          <w:sz w:val="28"/>
        </w:rPr>
        <w:t>
      ЕҚТ 55. Қалдықтарды тас және/немесе қоңыр көмірмен бірге жағудан ауаға SOх шығарындыларын болғызбау немесе азайту мақсатында ЕҚТ төменде ұсынылған техникалардың біреуін немесе жиынтығын пайдалануға арналған.</w:t>
      </w:r>
    </w:p>
    <w:bookmarkStart w:name="z1744" w:id="1594"/>
    <w:p>
      <w:pPr>
        <w:spacing w:after="0"/>
        <w:ind w:left="0"/>
        <w:jc w:val="both"/>
      </w:pPr>
      <w:r>
        <w:rPr>
          <w:rFonts w:ascii="Times New Roman"/>
          <w:b w:val="false"/>
          <w:i w:val="false"/>
          <w:color w:val="000000"/>
          <w:sz w:val="28"/>
        </w:rPr>
        <w:t>
      1.39-кесте. Тас және/немесе қоңыр көмірі бар қалдықтарды бірге жағу кезінде ауаға SOx шығарындыларын азайту техникалары</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қазандыққа ендіру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ЕҚТ бойынша анықтамалықтын 4.1.2-бөлімді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Сорбенттерді қазандық трактісіне ендіру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595"/>
          <w:p>
            <w:pPr>
              <w:spacing w:after="20"/>
              <w:ind w:left="20"/>
              <w:jc w:val="both"/>
            </w:pPr>
            <w:r>
              <w:rPr>
                <w:rFonts w:ascii="Times New Roman"/>
                <w:b w:val="false"/>
                <w:i w:val="false"/>
                <w:color w:val="000000"/>
                <w:sz w:val="20"/>
              </w:rPr>
              <w:t>
Құрғақ бүріккіш</w:t>
            </w:r>
          </w:p>
          <w:bookmarkEnd w:id="1595"/>
          <w:p>
            <w:pPr>
              <w:spacing w:after="20"/>
              <w:ind w:left="20"/>
              <w:jc w:val="both"/>
            </w:pPr>
            <w:r>
              <w:rPr>
                <w:rFonts w:ascii="Times New Roman"/>
                <w:b w:val="false"/>
                <w:i w:val="false"/>
                <w:color w:val="000000"/>
                <w:sz w:val="20"/>
              </w:rPr>
              <w:t>
абсорбер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596"/>
          <w:p>
            <w:pPr>
              <w:spacing w:after="20"/>
              <w:ind w:left="20"/>
              <w:jc w:val="both"/>
            </w:pPr>
            <w:r>
              <w:rPr>
                <w:rFonts w:ascii="Times New Roman"/>
                <w:b w:val="false"/>
                <w:i w:val="false"/>
                <w:color w:val="000000"/>
                <w:sz w:val="20"/>
              </w:rPr>
              <w:t>
Айналмалы</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қайнаған қабаты бар (СFВ) </w:t>
            </w:r>
          </w:p>
          <w:p>
            <w:pPr>
              <w:spacing w:after="20"/>
              <w:ind w:left="20"/>
              <w:jc w:val="both"/>
            </w:pPr>
            <w:r>
              <w:rPr>
                <w:rFonts w:ascii="Times New Roman"/>
                <w:b w:val="false"/>
                <w:i w:val="false"/>
                <w:color w:val="000000"/>
                <w:sz w:val="20"/>
              </w:rPr>
              <w:t xml:space="preserve">
құрғақ тазарту скруббері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97"/>
          <w:p>
            <w:pPr>
              <w:spacing w:after="20"/>
              <w:ind w:left="20"/>
              <w:jc w:val="both"/>
            </w:pPr>
            <w:r>
              <w:rPr>
                <w:rFonts w:ascii="Times New Roman"/>
                <w:b w:val="false"/>
                <w:i w:val="false"/>
                <w:color w:val="000000"/>
                <w:sz w:val="20"/>
              </w:rPr>
              <w:t>
Түтін газын ылғалды</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тәсілмен (ылғалды тәсілмен FGD жүйесі)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күкіртсіздендіру</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4.1.2-бөлімді қараңыз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98"/>
          <w:p>
            <w:pPr>
              <w:spacing w:after="20"/>
              <w:ind w:left="20"/>
              <w:jc w:val="both"/>
            </w:pPr>
            <w:r>
              <w:rPr>
                <w:rFonts w:ascii="Times New Roman"/>
                <w:b w:val="false"/>
                <w:i w:val="false"/>
                <w:color w:val="000000"/>
                <w:sz w:val="20"/>
              </w:rPr>
              <w:t>
&lt;2000 с/жыл жұмыс істейтін</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отын жағатын қондырғыларға қолданылмайды.</w:t>
            </w:r>
          </w:p>
          <w:p>
            <w:pPr>
              <w:spacing w:after="20"/>
              <w:ind w:left="20"/>
              <w:jc w:val="both"/>
            </w:pPr>
            <w:r>
              <w:rPr>
                <w:rFonts w:ascii="Times New Roman"/>
                <w:b w:val="false"/>
                <w:i w:val="false"/>
                <w:color w:val="000000"/>
                <w:sz w:val="20"/>
              </w:rPr>
              <w:t xml:space="preserve">
&lt;300 МВт отын жағу қондырғыларына әдісті қолдану үшін және 500 сағ/жыл және 2000 сағ/жыл арасында жұмыс істейтін қолданыстағы отын жағу қондырғыларын модернизациялау үшін техникалық және экономикалық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суын пайдаланатын FGD жүйесі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және SOX азайтуға арналған аралас әдістер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жағу процесінің сипаттамаларына байланысты қандай да бір жағдайдың ерекшелігін ескере отырып қолдануға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99"/>
          <w:p>
            <w:pPr>
              <w:spacing w:after="20"/>
              <w:ind w:left="20"/>
              <w:jc w:val="both"/>
            </w:pPr>
            <w:r>
              <w:rPr>
                <w:rFonts w:ascii="Times New Roman"/>
                <w:b w:val="false"/>
                <w:i w:val="false"/>
                <w:color w:val="000000"/>
                <w:sz w:val="20"/>
              </w:rPr>
              <w:t xml:space="preserve">
FGD жүйесінің шығысында орналасқан газ-газ жылытқышын ылғалды әдіспен ауыстыру немесе алып тастау </w:t>
            </w:r>
          </w:p>
          <w:bookmarkEnd w:id="159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FGD жүйесінің шыға берісіндегі газ-газ жылытқышын ылғалды тәсілмен көп құбырлы жылу алмастырғышпен ауыстыру немесе түтін газын градирня немесе ылғалды газға арналған құбыр арқылы шығару және төгу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FGD жүйесімен және жүйенің шыға берісінде орналасқан газ-газ жылытқышымен жабдықталған отын жағатын қондырғыдағы жылу алмастырғышты ауыстыру немесе өзгерту қажет болған жағдайда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4.1.2.2-бөлімі. Күкірт мөлшері аз отынды пайдалану (мысалы, массаның 0.1 % дейін., құрғақ салмақта), хлор немесе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отынның ерекше табиғи түрлерін жағуға арналған қондырғыларға қатысты жобалық шектеулерге байланысты лимиттелуі мүмкін.</w:t>
            </w:r>
          </w:p>
        </w:tc>
      </w:tr>
    </w:tbl>
    <w:p>
      <w:pPr>
        <w:spacing w:after="0"/>
        <w:ind w:left="0"/>
        <w:jc w:val="both"/>
      </w:pPr>
      <w:r>
        <w:rPr>
          <w:rFonts w:ascii="Times New Roman"/>
          <w:b w:val="false"/>
          <w:i w:val="false"/>
          <w:color w:val="000000"/>
          <w:sz w:val="28"/>
        </w:rPr>
        <w:t>
      1.8.5. Ауаға шаң мен байланысты металл бөлшектерінің шығарындылары</w:t>
      </w:r>
    </w:p>
    <w:bookmarkStart w:name="z1754" w:id="1600"/>
    <w:p>
      <w:pPr>
        <w:spacing w:after="0"/>
        <w:ind w:left="0"/>
        <w:jc w:val="both"/>
      </w:pPr>
      <w:r>
        <w:rPr>
          <w:rFonts w:ascii="Times New Roman"/>
          <w:b w:val="false"/>
          <w:i w:val="false"/>
          <w:color w:val="000000"/>
          <w:sz w:val="28"/>
        </w:rPr>
        <w:t>
      ЕҚТ 56. Қалдықтарды тас көмірмен және/немесе қоңыр көмірмен бірге жағудан шаң және байланысты металл бөлшектерінің ауаға шығарылуын төмендету мақсатында ЕҚТ төменде келтірілген техникалардың біреуін немесе жиынтығын пайдалануға арналған.</w:t>
      </w:r>
    </w:p>
    <w:bookmarkEnd w:id="1600"/>
    <w:bookmarkStart w:name="z1755" w:id="1601"/>
    <w:p>
      <w:pPr>
        <w:spacing w:after="0"/>
        <w:ind w:left="0"/>
        <w:jc w:val="both"/>
      </w:pPr>
      <w:r>
        <w:rPr>
          <w:rFonts w:ascii="Times New Roman"/>
          <w:b w:val="false"/>
          <w:i w:val="false"/>
          <w:color w:val="000000"/>
          <w:sz w:val="28"/>
        </w:rPr>
        <w:t>
      1.40-кесте. Қалдықтарды және тас және/немесе қоңыр көмірді бірге жағудан шаң шығарындыларын азайту техникалары</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602"/>
          <w:p>
            <w:pPr>
              <w:spacing w:after="20"/>
              <w:ind w:left="20"/>
              <w:jc w:val="both"/>
            </w:pPr>
            <w:r>
              <w:rPr>
                <w:rFonts w:ascii="Times New Roman"/>
                <w:b w:val="false"/>
                <w:i w:val="false"/>
                <w:color w:val="000000"/>
                <w:sz w:val="20"/>
              </w:rPr>
              <w:t xml:space="preserve">
Р/с </w:t>
            </w:r>
          </w:p>
          <w:bookmarkEnd w:id="16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 (ESP)</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4.1.1; 4.1.2-бөлімдерді  қараңыз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Қапшық сүзгілер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қазандыққа ендіру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ылғалды тәсілді FGD жүйесі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 ылғалды тәсілмен күкіртсіздендіру (FGD жүйесі)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57" w:id="1603"/>
    <w:p>
      <w:pPr>
        <w:spacing w:after="0"/>
        <w:ind w:left="0"/>
        <w:jc w:val="both"/>
      </w:pPr>
      <w:r>
        <w:rPr>
          <w:rFonts w:ascii="Times New Roman"/>
          <w:b w:val="false"/>
          <w:i w:val="false"/>
          <w:color w:val="000000"/>
          <w:sz w:val="28"/>
        </w:rPr>
        <w:t>
      Қалдықтарды қатты және/немесе қоңыр көмірмен бірге жағу кезінде ЕҚТ-ны қолданумен байланысты атмосфераға металл бөлшектерінің шығарындыларының технологиялық көрсеткіштері ЕҚТ қорытындысының 2-бөлімінде келтірілген.</w:t>
      </w:r>
    </w:p>
    <w:bookmarkEnd w:id="1603"/>
    <w:p>
      <w:pPr>
        <w:spacing w:after="0"/>
        <w:ind w:left="0"/>
        <w:jc w:val="both"/>
      </w:pPr>
      <w:r>
        <w:rPr>
          <w:rFonts w:ascii="Times New Roman"/>
          <w:b w:val="false"/>
          <w:i w:val="false"/>
          <w:color w:val="000000"/>
          <w:sz w:val="28"/>
        </w:rPr>
        <w:t>
      1.8.6. Сынаптың ауаға шығарындылары</w:t>
      </w:r>
    </w:p>
    <w:bookmarkStart w:name="z1758" w:id="1604"/>
    <w:p>
      <w:pPr>
        <w:spacing w:after="0"/>
        <w:ind w:left="0"/>
        <w:jc w:val="both"/>
      </w:pPr>
      <w:r>
        <w:rPr>
          <w:rFonts w:ascii="Times New Roman"/>
          <w:b w:val="false"/>
          <w:i w:val="false"/>
          <w:color w:val="000000"/>
          <w:sz w:val="28"/>
        </w:rPr>
        <w:t>
      ЕҚТ 57. Қалдықтарды тас және/немесе қоңыр көмірмен бірге жағудан сынаптың ауаға шығарылуын төмендету мақсатында ЕҚТ төменде келтірілген техникалардың біреуін немесе жиынтығын пайдалануға арналған.</w:t>
      </w:r>
    </w:p>
    <w:bookmarkEnd w:id="1604"/>
    <w:bookmarkStart w:name="z1759" w:id="1605"/>
    <w:p>
      <w:pPr>
        <w:spacing w:after="0"/>
        <w:ind w:left="0"/>
        <w:jc w:val="both"/>
      </w:pPr>
      <w:r>
        <w:rPr>
          <w:rFonts w:ascii="Times New Roman"/>
          <w:b w:val="false"/>
          <w:i w:val="false"/>
          <w:color w:val="000000"/>
          <w:sz w:val="28"/>
        </w:rPr>
        <w:t>
      1.41-кесте. Тас және/немесе қоңыр көмірі бар қалдықтарды бірге жағудан ауаға сынап шығарындыларын азайту техникалары</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606"/>
          <w:p>
            <w:pPr>
              <w:spacing w:after="20"/>
              <w:ind w:left="20"/>
              <w:jc w:val="both"/>
            </w:pPr>
            <w:r>
              <w:rPr>
                <w:rFonts w:ascii="Times New Roman"/>
                <w:b w:val="false"/>
                <w:i w:val="false"/>
                <w:color w:val="000000"/>
                <w:sz w:val="20"/>
              </w:rPr>
              <w:t>
1</w:t>
            </w:r>
          </w:p>
          <w:bookmarkEnd w:id="160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607"/>
          <w:p>
            <w:pPr>
              <w:spacing w:after="20"/>
              <w:ind w:left="20"/>
              <w:jc w:val="both"/>
            </w:pPr>
            <w:r>
              <w:rPr>
                <w:rFonts w:ascii="Times New Roman"/>
                <w:b w:val="false"/>
                <w:i w:val="false"/>
                <w:color w:val="000000"/>
                <w:sz w:val="20"/>
              </w:rPr>
              <w:t xml:space="preserve">
Басқа ластауыштардың шығарындыларын азайту үшін пайдаланылатын </w:t>
            </w:r>
          </w:p>
          <w:bookmarkEnd w:id="1607"/>
          <w:p>
            <w:pPr>
              <w:spacing w:after="20"/>
              <w:ind w:left="20"/>
              <w:jc w:val="both"/>
            </w:pPr>
            <w:r>
              <w:rPr>
                <w:rFonts w:ascii="Times New Roman"/>
                <w:b w:val="false"/>
                <w:i w:val="false"/>
                <w:color w:val="000000"/>
                <w:sz w:val="20"/>
              </w:rPr>
              <w:t>
бастапқы әдістерден болатын ілеспе пайдалар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 (ESP)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608"/>
          <w:p>
            <w:pPr>
              <w:spacing w:after="20"/>
              <w:ind w:left="20"/>
              <w:jc w:val="both"/>
            </w:pPr>
            <w:r>
              <w:rPr>
                <w:rFonts w:ascii="Times New Roman"/>
                <w:b w:val="false"/>
                <w:i w:val="false"/>
                <w:color w:val="000000"/>
                <w:sz w:val="20"/>
              </w:rPr>
              <w:t>
4-бөлімдегі сипаттаманы қараңыз.</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Сынапты жоюдың жоғары ПӘК түтін газының 130 °C төмен температурасында жүзеге асырылады.</w:t>
            </w:r>
          </w:p>
          <w:p>
            <w:pPr>
              <w:spacing w:after="20"/>
              <w:ind w:left="20"/>
              <w:jc w:val="both"/>
            </w:pPr>
            <w:r>
              <w:rPr>
                <w:rFonts w:ascii="Times New Roman"/>
                <w:b w:val="false"/>
                <w:i w:val="false"/>
                <w:color w:val="000000"/>
                <w:sz w:val="20"/>
              </w:rPr>
              <w:t>
Техника негізінен шаңды жинау үшін қолданылады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Қапшық сүзгілер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негізінен шаңды жинау үшін қолданылады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жартылай құрғақ FGD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4-бөлімдегі сипаттаманы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 ылғалды әдіспен күкіртсіздендіру (ТГК жүйесі ылғалды әдіспен)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әдістер SOX құрамын бақылау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 сағ/жыл жұмыс істейтін отын жағатын қондырғыларға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09"/>
          <w:p>
            <w:pPr>
              <w:spacing w:after="20"/>
              <w:ind w:left="20"/>
              <w:jc w:val="both"/>
            </w:pPr>
            <w:r>
              <w:rPr>
                <w:rFonts w:ascii="Times New Roman"/>
                <w:b w:val="false"/>
                <w:i w:val="false"/>
                <w:color w:val="000000"/>
                <w:sz w:val="20"/>
              </w:rPr>
              <w:t>
Селективті</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каталитикалық</w:t>
            </w:r>
          </w:p>
          <w:p>
            <w:pPr>
              <w:spacing w:after="20"/>
              <w:ind w:left="20"/>
              <w:jc w:val="both"/>
            </w:pPr>
            <w:r>
              <w:rPr>
                <w:rFonts w:ascii="Times New Roman"/>
                <w:b w:val="false"/>
                <w:i w:val="false"/>
                <w:color w:val="000000"/>
                <w:sz w:val="20"/>
              </w:rPr>
              <w:t>
қалпына келтіру (СКҚ)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610"/>
          <w:p>
            <w:pPr>
              <w:spacing w:after="20"/>
              <w:ind w:left="20"/>
              <w:jc w:val="both"/>
            </w:pPr>
            <w:r>
              <w:rPr>
                <w:rFonts w:ascii="Times New Roman"/>
                <w:b w:val="false"/>
                <w:i w:val="false"/>
                <w:color w:val="000000"/>
                <w:sz w:val="20"/>
              </w:rPr>
              <w:t>
Келесі FGD жүйесінде сынаптың тотығуын тұтып қалғанға дейін күшейту немесе төмендету немесе шаңды тұтып қалу үшін басқа әдістермен бірге қолданылады.</w:t>
            </w:r>
          </w:p>
          <w:bookmarkEnd w:id="1610"/>
          <w:p>
            <w:pPr>
              <w:spacing w:after="20"/>
              <w:ind w:left="20"/>
              <w:jc w:val="both"/>
            </w:pPr>
            <w:r>
              <w:rPr>
                <w:rFonts w:ascii="Times New Roman"/>
                <w:b w:val="false"/>
                <w:i w:val="false"/>
                <w:color w:val="000000"/>
                <w:sz w:val="20"/>
              </w:rPr>
              <w:t>
Бұл әдіс негізінен NOX бақылау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11"/>
          <w:p>
            <w:pPr>
              <w:spacing w:after="20"/>
              <w:ind w:left="20"/>
              <w:jc w:val="both"/>
            </w:pPr>
            <w:r>
              <w:rPr>
                <w:rFonts w:ascii="Times New Roman"/>
                <w:b w:val="false"/>
                <w:i w:val="false"/>
                <w:color w:val="000000"/>
                <w:sz w:val="20"/>
              </w:rPr>
              <w:t>
&lt;500 сағ/жыл жұмыс iстейтiн &lt;300 МВт отын жағу қондырғыларына қолдануға болмайды.</w:t>
            </w:r>
          </w:p>
          <w:bookmarkEnd w:id="1611"/>
          <w:p>
            <w:pPr>
              <w:spacing w:after="20"/>
              <w:ind w:left="20"/>
              <w:jc w:val="both"/>
            </w:pPr>
            <w:r>
              <w:rPr>
                <w:rFonts w:ascii="Times New Roman"/>
                <w:b w:val="false"/>
                <w:i w:val="false"/>
                <w:color w:val="000000"/>
                <w:sz w:val="20"/>
              </w:rPr>
              <w:t xml:space="preserve">
Негізінен &lt;100 МВт отын жағатын қондырғыларға қолдануға болмайды. 500-2000 сағ/жыл шегінде жұмыс істейтін қолданыстағы отын жағатын қондырғыларын және &lt;2000 сағ/жыл жұмыс істейтін ≥ 300 МВт қолданыстағы отын жағу қондырғыларын модернизациялау үшін техникалық және экономикалық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шығарындыларын азайтудың арнайы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газына көміртегі негізіндегі сорбентті ендіру (мысалы, активтендірілген көміртегі немесе галоидталған активтендірілген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612"/>
          <w:p>
            <w:pPr>
              <w:spacing w:after="20"/>
              <w:ind w:left="20"/>
              <w:jc w:val="both"/>
            </w:pPr>
            <w:r>
              <w:rPr>
                <w:rFonts w:ascii="Times New Roman"/>
                <w:b w:val="false"/>
                <w:i w:val="false"/>
                <w:color w:val="000000"/>
                <w:sz w:val="20"/>
              </w:rPr>
              <w:t>
1.5.2.4-бөлімдегі сипаттаманы қараңыз.</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ESP/қапшық сүзгімен бірге жалпы қолданылады.</w:t>
            </w:r>
          </w:p>
          <w:p>
            <w:pPr>
              <w:spacing w:after="20"/>
              <w:ind w:left="20"/>
              <w:jc w:val="both"/>
            </w:pPr>
            <w:r>
              <w:rPr>
                <w:rFonts w:ascii="Times New Roman"/>
                <w:b w:val="false"/>
                <w:i w:val="false"/>
                <w:color w:val="000000"/>
                <w:sz w:val="20"/>
              </w:rPr>
              <w:t>
Бұл әдісті қолдану құрамында сынап бар көміртегі фракциясын одан әрі қайта бөлуге дейін тазартудың қосымша кезеңдерін қажет етуі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Отында немесе пешке енгізілген галоидті қоспаларды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Отында галоид аз болған жағдайда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алдын ала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Ластануға қарсы күреске арналған жабдықты сынаптың құрамын шектеу/төмендету немесе сынапты тұтып алуды жақсарту мақсатында отынды жуу, құрамдастыру және араластыру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сипаттамасын анықтау және техниканың ПӘК-ін есептеу үшін алдын ала зерделеу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4.6.3-бөлімді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түрлері болғанда қолданылады</w:t>
            </w:r>
          </w:p>
        </w:tc>
      </w:tr>
    </w:tbl>
    <w:bookmarkStart w:name="z1770" w:id="1613"/>
    <w:p>
      <w:pPr>
        <w:spacing w:after="0"/>
        <w:ind w:left="0"/>
        <w:jc w:val="both"/>
      </w:pPr>
      <w:r>
        <w:rPr>
          <w:rFonts w:ascii="Times New Roman"/>
          <w:b w:val="false"/>
          <w:i w:val="false"/>
          <w:color w:val="000000"/>
          <w:sz w:val="28"/>
        </w:rPr>
        <w:t>
      1.9. Газдандыруға арналған ЕҚТ қорытындысы</w:t>
      </w:r>
    </w:p>
    <w:bookmarkEnd w:id="1613"/>
    <w:bookmarkStart w:name="z1771" w:id="1614"/>
    <w:p>
      <w:pPr>
        <w:spacing w:after="0"/>
        <w:ind w:left="0"/>
        <w:jc w:val="both"/>
      </w:pPr>
      <w:r>
        <w:rPr>
          <w:rFonts w:ascii="Times New Roman"/>
          <w:b w:val="false"/>
          <w:i w:val="false"/>
          <w:color w:val="000000"/>
          <w:sz w:val="28"/>
        </w:rPr>
        <w:t>
      Осы бөлімде ұсынылған ЕҚТ бойынша қорытындылар отын жағатын қондырғылармен тікелей байланысты барлық газдандыру қондырғылары үшін және циклішілік газдандыру қондырғылары (ЦІГ) үшін жалпыға бірдей қолданылатын болып табылады. Олар 1.1-бөлімде ұсынылған ЕҚТ бойынша жалпы қорытындыларға қосымша қолданылады.</w:t>
      </w:r>
    </w:p>
    <w:bookmarkEnd w:id="1614"/>
    <w:p>
      <w:pPr>
        <w:spacing w:after="0"/>
        <w:ind w:left="0"/>
        <w:jc w:val="both"/>
      </w:pPr>
      <w:r>
        <w:rPr>
          <w:rFonts w:ascii="Times New Roman"/>
          <w:b w:val="false"/>
          <w:i w:val="false"/>
          <w:color w:val="000000"/>
          <w:sz w:val="28"/>
        </w:rPr>
        <w:t xml:space="preserve">
      1.9.1. Энергия тиімділігі </w:t>
      </w:r>
    </w:p>
    <w:bookmarkStart w:name="z1772" w:id="1615"/>
    <w:p>
      <w:pPr>
        <w:spacing w:after="0"/>
        <w:ind w:left="0"/>
        <w:jc w:val="both"/>
      </w:pPr>
      <w:r>
        <w:rPr>
          <w:rFonts w:ascii="Times New Roman"/>
          <w:b w:val="false"/>
          <w:i w:val="false"/>
          <w:color w:val="000000"/>
          <w:sz w:val="28"/>
        </w:rPr>
        <w:t>
      ЕҚТ 58. Газдандыру қондырғыларының және ЦІГ,  ЕҚТ энергия тиімділігін арттыру мақсатында бір немесе жиынтықты техникаларды пайдалануға арналған төмендегі кестеде келтірілген.</w:t>
      </w:r>
    </w:p>
    <w:bookmarkEnd w:id="1615"/>
    <w:bookmarkStart w:name="z1773" w:id="1616"/>
    <w:p>
      <w:pPr>
        <w:spacing w:after="0"/>
        <w:ind w:left="0"/>
        <w:jc w:val="both"/>
      </w:pPr>
      <w:r>
        <w:rPr>
          <w:rFonts w:ascii="Times New Roman"/>
          <w:b w:val="false"/>
          <w:i w:val="false"/>
          <w:color w:val="000000"/>
          <w:sz w:val="28"/>
        </w:rPr>
        <w:t>
      1.42-кесте. Газдандыру қондырғыларының және ЦІГ энергия тиімділігін арттыру техникалары</w:t>
      </w:r>
    </w:p>
    <w:bookmarkEnd w:id="1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 процесінен жылуды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газды одан әрі тазарту үшін салқындату қажеттілігіне байланысты қосымша бу шығару үшін пайдаланылған энергияны қалпына келтіруге болады, ол бу турбиналық циклге қосылады, бұл қосымша электр энергиясын өндіруді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газды салқындатуды талап ететін синтетикалық газды алдын ала тазарту көзделген қазандықтармен тікелей байланысты ЦІГ және газдандыру қондырғыларына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Газдандыру және жағу процестерін интеграциялау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конструкциясы газ турбинасының компрессорынан ЖЖА-ға түсетін барлық ауаны беру (алу) арқылы желдету-жеткізу агрегаты (ЖЖА) мен газ турбинасының толық интеграциясын ескере отырып әзірленуі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жаңартылатын энергия көзімен жұмыс істейтін электр станциясы болмаған кезде желіге электр энергиясын жылдам беруге арналған аралас қондырғының пайдалану икемділігі бөлігінде ЦІГ БГҚ  қондырғыларымен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шикізатты беру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 процесінің энергия тиімділігін жақсарту үшін газ генераторына құрғақ шикізатты беру жүйесін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жаңа қондырғыларға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қысымды жоғары температуралы газдандыру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түрлендірудің тиімділігін барынша арттыру мақсатында жоғары қысым мен температураның жұмыс параметрлерімен газдандыру технологиясын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жаңа қондырғыларға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 модернизациялау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617"/>
          <w:p>
            <w:pPr>
              <w:spacing w:after="20"/>
              <w:ind w:left="20"/>
              <w:jc w:val="both"/>
            </w:pPr>
            <w:r>
              <w:rPr>
                <w:rFonts w:ascii="Times New Roman"/>
                <w:b w:val="false"/>
                <w:i w:val="false"/>
                <w:color w:val="000000"/>
                <w:sz w:val="20"/>
              </w:rPr>
              <w:t>
Конструкцияны модернизациялау, мысалы:</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отқа төзімді және/немесе газ генераторының салқындату жүйесін түрлендіру;</w:t>
            </w:r>
          </w:p>
          <w:p>
            <w:pPr>
              <w:spacing w:after="20"/>
              <w:ind w:left="20"/>
              <w:jc w:val="both"/>
            </w:pPr>
            <w:r>
              <w:rPr>
                <w:rFonts w:ascii="Times New Roman"/>
                <w:b w:val="false"/>
                <w:i w:val="false"/>
                <w:color w:val="000000"/>
                <w:sz w:val="20"/>
              </w:rPr>
              <w:t>
синтетикалық газ қысымының төмендеуінен жану процесіне дейін энергияны қалпына келтіруге арналған кеңейткіш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ЦІГ БГҚ қондырғыларына жалпы қолданылады</w:t>
            </w:r>
          </w:p>
        </w:tc>
      </w:tr>
    </w:tbl>
    <w:p>
      <w:pPr>
        <w:spacing w:after="0"/>
        <w:ind w:left="0"/>
        <w:jc w:val="both"/>
      </w:pPr>
      <w:r>
        <w:rPr>
          <w:rFonts w:ascii="Times New Roman"/>
          <w:b w:val="false"/>
          <w:i w:val="false"/>
          <w:color w:val="000000"/>
          <w:sz w:val="28"/>
        </w:rPr>
        <w:t>
      1.9.2. Ауаға NOX және CO шығарындылары</w:t>
      </w:r>
    </w:p>
    <w:bookmarkStart w:name="z1776" w:id="1618"/>
    <w:p>
      <w:pPr>
        <w:spacing w:after="0"/>
        <w:ind w:left="0"/>
        <w:jc w:val="both"/>
      </w:pPr>
      <w:r>
        <w:rPr>
          <w:rFonts w:ascii="Times New Roman"/>
          <w:b w:val="false"/>
          <w:i w:val="false"/>
          <w:color w:val="000000"/>
          <w:sz w:val="28"/>
        </w:rPr>
        <w:t>
      ЕҚТ 59. ЦІГ, ЕҚТ қондырғыларынан ауаға CO шығарындыларын бір мезгілде шектеу кезінде ауаға NOх шығарындыларын болғызбау және/немесе азайту мақсатында төменде ұсынылған техникалардың біреуін немесе жиынтығын пайдалануға арналған.</w:t>
      </w:r>
    </w:p>
    <w:bookmarkEnd w:id="1618"/>
    <w:bookmarkStart w:name="z1777" w:id="1619"/>
    <w:p>
      <w:pPr>
        <w:spacing w:after="0"/>
        <w:ind w:left="0"/>
        <w:jc w:val="both"/>
      </w:pPr>
      <w:r>
        <w:rPr>
          <w:rFonts w:ascii="Times New Roman"/>
          <w:b w:val="false"/>
          <w:i w:val="false"/>
          <w:color w:val="000000"/>
          <w:sz w:val="28"/>
        </w:rPr>
        <w:t>
      1.43-кесте. ЦІГ қондырғыларынан ауаға CO шығарындыларын бір уақытта шектеу кезінде ауаға NOx шығарындыларын болғызбау/немесе азайту техникалары</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6.10.2-бөлімдегі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Су/бу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анықтамалықтын 6.10-бөлімді қараңыз. Осы мақсатта бу турбинасынан аралық қысым буының бір бөлігі қайта пайдаланылады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620"/>
          <w:p>
            <w:pPr>
              <w:spacing w:after="20"/>
              <w:ind w:left="20"/>
              <w:jc w:val="both"/>
            </w:pPr>
            <w:r>
              <w:rPr>
                <w:rFonts w:ascii="Times New Roman"/>
                <w:b w:val="false"/>
                <w:i w:val="false"/>
                <w:color w:val="000000"/>
                <w:sz w:val="20"/>
              </w:rPr>
              <w:t>
Тек IGCC қондырғысының газ турбинасының бөлігіне ғана қолданылады.</w:t>
            </w:r>
          </w:p>
          <w:bookmarkEnd w:id="1620"/>
          <w:p>
            <w:pPr>
              <w:spacing w:after="20"/>
              <w:ind w:left="20"/>
              <w:jc w:val="both"/>
            </w:pPr>
            <w:r>
              <w:rPr>
                <w:rFonts w:ascii="Times New Roman"/>
                <w:b w:val="false"/>
                <w:i w:val="false"/>
                <w:color w:val="000000"/>
                <w:sz w:val="20"/>
              </w:rPr>
              <w:t>
Қолдану судың қол жетімділігімен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(DLN) құрғақ басатын жанарғылар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6.10.2-бөлімдегі сипаттаманы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21"/>
          <w:p>
            <w:pPr>
              <w:spacing w:after="20"/>
              <w:ind w:left="20"/>
              <w:jc w:val="both"/>
            </w:pPr>
            <w:r>
              <w:rPr>
                <w:rFonts w:ascii="Times New Roman"/>
                <w:b w:val="false"/>
                <w:i w:val="false"/>
                <w:color w:val="000000"/>
                <w:sz w:val="20"/>
              </w:rPr>
              <w:t>
Тек IGCC қондырғысының газ турбинасының бөлігіне қолданылады.</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Жалпы IGCC жаңа қондырғыларына қолданылады.</w:t>
            </w:r>
          </w:p>
          <w:p>
            <w:pPr>
              <w:spacing w:after="20"/>
              <w:ind w:left="20"/>
              <w:jc w:val="both"/>
            </w:pPr>
            <w:r>
              <w:rPr>
                <w:rFonts w:ascii="Times New Roman"/>
                <w:b w:val="false"/>
                <w:i w:val="false"/>
                <w:color w:val="000000"/>
                <w:sz w:val="20"/>
              </w:rPr>
              <w:t xml:space="preserve">
Осы немесе басқа жағдайдың ерекшеліктерін ескере отырып, модернизациялау жиынтығының болуына байланысты IGCC қондырғыларына қолданылады. Құрамында сутегі &gt; 15 % бар синтетикалық газ үшін қолдануға болмайды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Желдету-жеткізу агрегатынан (ASU) шығарылатын азотты синтетикалық газбен сұйылту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ЖЖА жоғары сапалы оттегі газ генераторына жеткізу үшін ауадағы азоттан оттегін бөледі. ЖЖА-дан шығарылатын азот оны жағу алдында синтетикалық газбен алдын ала араластырылуын ескере отырып, газ турбинасында жану температурасын төмендету үшін қайта пайдаланылады.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 процесінде ASU пайдалану кезінде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қалпына келтіру (СКҚ)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анықтамалықтын 4.1.3.13-бөлімді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22"/>
          <w:p>
            <w:pPr>
              <w:spacing w:after="20"/>
              <w:ind w:left="20"/>
              <w:jc w:val="both"/>
            </w:pPr>
            <w:r>
              <w:rPr>
                <w:rFonts w:ascii="Times New Roman"/>
                <w:b w:val="false"/>
                <w:i w:val="false"/>
                <w:color w:val="000000"/>
                <w:sz w:val="20"/>
              </w:rPr>
              <w:t>
 &lt;2000 с/жыл жұмыс істейтін IGCC қондырғыларына қолданылмайды.</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қондырғыларды модернизациялау жеткілікті өндірістік алаңның қолжетімділігімен шектелуі мүмкін.</w:t>
            </w:r>
          </w:p>
          <w:p>
            <w:pPr>
              <w:spacing w:after="20"/>
              <w:ind w:left="20"/>
              <w:jc w:val="both"/>
            </w:pPr>
            <w:r>
              <w:rPr>
                <w:rFonts w:ascii="Times New Roman"/>
                <w:b w:val="false"/>
                <w:i w:val="false"/>
                <w:color w:val="000000"/>
                <w:sz w:val="20"/>
              </w:rPr>
              <w:t xml:space="preserve">
Қолданыстағы ЦІГ қондырғылары үшін техникалық және экономикалық шектеулер болуы мүмкін </w:t>
            </w:r>
          </w:p>
        </w:tc>
      </w:tr>
    </w:tbl>
    <w:bookmarkStart w:name="z1783" w:id="1623"/>
    <w:p>
      <w:pPr>
        <w:spacing w:after="0"/>
        <w:ind w:left="0"/>
        <w:jc w:val="both"/>
      </w:pPr>
      <w:r>
        <w:rPr>
          <w:rFonts w:ascii="Times New Roman"/>
          <w:b w:val="false"/>
          <w:i w:val="false"/>
          <w:color w:val="000000"/>
          <w:sz w:val="28"/>
        </w:rPr>
        <w:t>
      ЦІГ қондырғылары үшін ЕҚТ қолданумен байланысты атмосфераға NOX шығарындыларының технологиялық көрсеткіштері ЕҚТ қорытындысының 2-бөлімінде берілген.</w:t>
      </w:r>
    </w:p>
    <w:bookmarkEnd w:id="1623"/>
    <w:bookmarkStart w:name="z1784" w:id="1624"/>
    <w:p>
      <w:pPr>
        <w:spacing w:after="0"/>
        <w:ind w:left="0"/>
        <w:jc w:val="both"/>
      </w:pPr>
      <w:r>
        <w:rPr>
          <w:rFonts w:ascii="Times New Roman"/>
          <w:b w:val="false"/>
          <w:i w:val="false"/>
          <w:color w:val="000000"/>
          <w:sz w:val="28"/>
        </w:rPr>
        <w:t>
      Ұсыныс ретінде ≥ 2000 сағ/жылына жұмыс істейтін қолданыстағы қондырғылар үшін және жаңа қондырғылар үшін жылдық орташа СО эмиссия деңгейі әдетте &lt;30 мг/нМ3 болады.</w:t>
      </w:r>
    </w:p>
    <w:bookmarkEnd w:id="1624"/>
    <w:bookmarkStart w:name="z1785" w:id="1625"/>
    <w:p>
      <w:pPr>
        <w:spacing w:after="0"/>
        <w:ind w:left="0"/>
        <w:jc w:val="both"/>
      </w:pPr>
      <w:r>
        <w:rPr>
          <w:rFonts w:ascii="Times New Roman"/>
          <w:b w:val="false"/>
          <w:i w:val="false"/>
          <w:color w:val="000000"/>
          <w:sz w:val="28"/>
        </w:rPr>
        <w:t>
      1.9.3. SOx ауаға шығарындылары</w:t>
      </w:r>
    </w:p>
    <w:bookmarkEnd w:id="1625"/>
    <w:bookmarkStart w:name="z1786" w:id="1626"/>
    <w:p>
      <w:pPr>
        <w:spacing w:after="0"/>
        <w:ind w:left="0"/>
        <w:jc w:val="both"/>
      </w:pPr>
      <w:r>
        <w:rPr>
          <w:rFonts w:ascii="Times New Roman"/>
          <w:b w:val="false"/>
          <w:i w:val="false"/>
          <w:color w:val="000000"/>
          <w:sz w:val="28"/>
        </w:rPr>
        <w:t>
      ЕҚТ 60. ЦІГ, ЕҚТ қондырғыларынан ауаға SOх шығарындыларын азайту мақсатында қышқыл газды жою техникасын пайдалануға арналған.</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газды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 процесінің шикізатынан күкіртті қосылыстар, мысалы,  COS (және HCN) гидролиз реакторын және H2S метилдиэтаноламин сияқты еріткішпен сіңірілуін қоса алғанда, қышқыл газды жою арқылы синтетикалық газдан жойылады.  Нәтижесінде күкірт нарықтық сұранысқа байланысты сұйық немесе қатты элементар күкірт түрінде (мысалы, Клаус қондырғысы арқылы) немесе күкірт қышқылы түрінде 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биомассадағы күкірттің өте төмен болуына байланысты биомассада жұмыс істейтін IGCC қондырғыларына қатысты шектелуі мүмкін</w:t>
            </w:r>
          </w:p>
        </w:tc>
      </w:tr>
    </w:tbl>
    <w:bookmarkStart w:name="z1787" w:id="1627"/>
    <w:p>
      <w:pPr>
        <w:spacing w:after="0"/>
        <w:ind w:left="0"/>
        <w:jc w:val="both"/>
      </w:pPr>
      <w:r>
        <w:rPr>
          <w:rFonts w:ascii="Times New Roman"/>
          <w:b w:val="false"/>
          <w:i w:val="false"/>
          <w:color w:val="000000"/>
          <w:sz w:val="28"/>
        </w:rPr>
        <w:t>
      ВЦГ ≥ 100 МВт қондырғылары үшін НДТ қолданумен байланысты атмосфераға SO2 эмиссияларының технологиялық көрсеткіштері НДТ бойынша қорытындының 2-бөлімінде берілген.</w:t>
      </w:r>
    </w:p>
    <w:bookmarkEnd w:id="1627"/>
    <w:p>
      <w:pPr>
        <w:spacing w:after="0"/>
        <w:ind w:left="0"/>
        <w:jc w:val="both"/>
      </w:pPr>
      <w:r>
        <w:rPr>
          <w:rFonts w:ascii="Times New Roman"/>
          <w:b w:val="false"/>
          <w:i w:val="false"/>
          <w:color w:val="000000"/>
          <w:sz w:val="28"/>
        </w:rPr>
        <w:t>
      1.9.4. Ауаға шаң, байланысқан металл, аммиак және галоген бөлшектерінің шығарындылары</w:t>
      </w:r>
    </w:p>
    <w:bookmarkStart w:name="z1788" w:id="1628"/>
    <w:p>
      <w:pPr>
        <w:spacing w:after="0"/>
        <w:ind w:left="0"/>
        <w:jc w:val="both"/>
      </w:pPr>
      <w:r>
        <w:rPr>
          <w:rFonts w:ascii="Times New Roman"/>
          <w:b w:val="false"/>
          <w:i w:val="false"/>
          <w:color w:val="000000"/>
          <w:sz w:val="28"/>
        </w:rPr>
        <w:t>
      ЕҚТ 61. ЦІГ, ЕҚТ қондырғыларынан ауаға байланысты металл, аммиак және галоген бөлшектерінің шаңын болғызбау немесе шығару мақсатында төменде көрсетілген техникалардың біреуін немесе жиынтығын пайдалануға арналған.</w:t>
      </w:r>
    </w:p>
    <w:bookmarkEnd w:id="1628"/>
    <w:bookmarkStart w:name="z1789" w:id="1629"/>
    <w:p>
      <w:pPr>
        <w:spacing w:after="0"/>
        <w:ind w:left="0"/>
        <w:jc w:val="both"/>
      </w:pPr>
      <w:r>
        <w:rPr>
          <w:rFonts w:ascii="Times New Roman"/>
          <w:b w:val="false"/>
          <w:i w:val="false"/>
          <w:color w:val="000000"/>
          <w:sz w:val="28"/>
        </w:rPr>
        <w:t>
      1.44-кесте. ЦІГ қондырғыларынан ауаға шаң, байланысқан металл, аммиак және галоген бөлшектері шығарындыларын болғызбау немесе азайту техникалары</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30"/>
          <w:p>
            <w:pPr>
              <w:spacing w:after="20"/>
              <w:ind w:left="20"/>
              <w:jc w:val="both"/>
            </w:pPr>
            <w:r>
              <w:rPr>
                <w:rFonts w:ascii="Times New Roman"/>
                <w:b w:val="false"/>
                <w:i w:val="false"/>
                <w:color w:val="000000"/>
                <w:sz w:val="20"/>
              </w:rPr>
              <w:t>
Р/с</w:t>
            </w:r>
          </w:p>
          <w:bookmarkEnd w:id="16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газды сүзу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шаңын тұтып қалуға арналған циклондар көмегімен күлді тұтып қалу, қапшық сүзгілері, күл шаңын және конверттелмеген көміртекті тазартуға арналған электр сүзгілері және/немесе шам сүзгілері. Қапшық сүзгілер мен электр сүзгілері синтетикалық газдың температурасы 400 °C-қа дейін қолданылады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генераторына шайыр және күл синтетикалық газдың қайта айналымы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синтетикалық газда пайда болған жоғары көміртекті шайырлар мен күл циклондарда бөлініп, газ генераторынан шыққан кезде синтетикалық газдың төмен температурасында газ генераторына қайтарылады (&lt;1100 °C)</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газды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газ хлоридтер, аммиак, бөлшектер мен галидтер бөлінетін шаңды тұтып қалудың басқа құралынан (құралдарынан) кейін су скруббері арқылы өтеді</w:t>
            </w:r>
          </w:p>
        </w:tc>
        <w:tc>
          <w:tcPr>
            <w:tcW w:w="0" w:type="auto"/>
            <w:vMerge/>
            <w:tcBorders>
              <w:top w:val="nil"/>
              <w:left w:val="single" w:color="cfcfcf" w:sz="5"/>
              <w:bottom w:val="single" w:color="cfcfcf" w:sz="5"/>
              <w:right w:val="single" w:color="cfcfcf" w:sz="5"/>
            </w:tcBorders>
          </w:tcPr>
          <w:p/>
        </w:tc>
      </w:tr>
    </w:tbl>
    <w:bookmarkStart w:name="z1791" w:id="1631"/>
    <w:p>
      <w:pPr>
        <w:spacing w:after="0"/>
        <w:ind w:left="0"/>
        <w:jc w:val="both"/>
      </w:pPr>
      <w:r>
        <w:rPr>
          <w:rFonts w:ascii="Times New Roman"/>
          <w:b w:val="false"/>
          <w:i w:val="false"/>
          <w:color w:val="000000"/>
          <w:sz w:val="28"/>
        </w:rPr>
        <w:t>
      ШГҚ газдандырудан ЕҚТ қолданумен байланысты тозаң және ауаға байланысты металл бөлшектері эмиссияларының технологиялық көрсеткіштері ЕҚТ бойынша қорытындының 2-бөлімінде берілген.</w:t>
      </w:r>
    </w:p>
    <w:bookmarkEnd w:id="1631"/>
    <w:bookmarkStart w:name="z1792" w:id="1632"/>
    <w:p>
      <w:pPr>
        <w:spacing w:after="0"/>
        <w:ind w:left="0"/>
        <w:jc w:val="both"/>
      </w:pPr>
      <w:r>
        <w:rPr>
          <w:rFonts w:ascii="Times New Roman"/>
          <w:b w:val="false"/>
          <w:i w:val="false"/>
          <w:color w:val="000000"/>
          <w:sz w:val="28"/>
        </w:rPr>
        <w:t>
      1.10. Техникалардың сипаттамасы</w:t>
      </w:r>
    </w:p>
    <w:bookmarkEnd w:id="1632"/>
    <w:bookmarkStart w:name="z1793" w:id="1633"/>
    <w:p>
      <w:pPr>
        <w:spacing w:after="0"/>
        <w:ind w:left="0"/>
        <w:jc w:val="both"/>
      </w:pPr>
      <w:r>
        <w:rPr>
          <w:rFonts w:ascii="Times New Roman"/>
          <w:b w:val="false"/>
          <w:i w:val="false"/>
          <w:color w:val="000000"/>
          <w:sz w:val="28"/>
        </w:rPr>
        <w:t>
      1.10.1. Негізгі техникалар</w:t>
      </w:r>
    </w:p>
    <w:bookmarkEnd w:id="1633"/>
    <w:bookmarkStart w:name="z1794" w:id="1634"/>
    <w:p>
      <w:pPr>
        <w:spacing w:after="0"/>
        <w:ind w:left="0"/>
        <w:jc w:val="both"/>
      </w:pPr>
      <w:r>
        <w:rPr>
          <w:rFonts w:ascii="Times New Roman"/>
          <w:b w:val="false"/>
          <w:i w:val="false"/>
          <w:color w:val="000000"/>
          <w:sz w:val="28"/>
        </w:rPr>
        <w:t>
      1.45-кесте. Негізгі техникалар</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бақылау мен басқаруды, отынды жеткізуді, отынды жағуға дайындауды қамтитын ТПАБЖ қолдануды қамтиды: ауаны жылыту, отынды жылыту, отынды ауамен араластыру, жану процесі, жану тиімділігі және шығарындылардың алдын алу және/немесе азайту. Бұл әдіс сонымен қатар жоғары тиімді мониторингті қолдануды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техника жану, температуралық режимді бақылау және басқару, толық емес жану (СО) өнімдерінің пайда болуы, сондай-ақ NOx процесіне қатысты ТПАБЖ элементі болып табылады. Қондырғының әртүрлі жүктемелері кезінде шығарындылар мен отын шығынын азайтуға арналған АБЖ-ны баптау. Нәтижелерге қол жеткізу өртеуге арналған жабдықтың тиісті конструкциясын, температураны оңтайландыруды (мысалы, отын мен жану ауасын тиімді араластыру) және жану аймағында ұстау уақытын, сондай-ақ жетілдірілген басқару жүйесін пайдалануды қоса алғанда, әдістер жиынтығын қолданумен қамтамасыз етіледі.</w:t>
            </w:r>
          </w:p>
        </w:tc>
      </w:tr>
    </w:tbl>
    <w:bookmarkStart w:name="z1795" w:id="1635"/>
    <w:p>
      <w:pPr>
        <w:spacing w:after="0"/>
        <w:ind w:left="0"/>
        <w:jc w:val="both"/>
      </w:pPr>
      <w:r>
        <w:rPr>
          <w:rFonts w:ascii="Times New Roman"/>
          <w:b w:val="false"/>
          <w:i w:val="false"/>
          <w:color w:val="000000"/>
          <w:sz w:val="28"/>
        </w:rPr>
        <w:t xml:space="preserve">
      1.10.2. Энергия тиімділігін арттыру техникалары </w:t>
      </w:r>
    </w:p>
    <w:bookmarkEnd w:id="1635"/>
    <w:bookmarkStart w:name="z1796" w:id="1636"/>
    <w:p>
      <w:pPr>
        <w:spacing w:after="0"/>
        <w:ind w:left="0"/>
        <w:jc w:val="both"/>
      </w:pPr>
      <w:r>
        <w:rPr>
          <w:rFonts w:ascii="Times New Roman"/>
          <w:b w:val="false"/>
          <w:i w:val="false"/>
          <w:color w:val="000000"/>
          <w:sz w:val="28"/>
        </w:rPr>
        <w:t>
      ЕҚТ 62</w:t>
      </w:r>
    </w:p>
    <w:bookmarkEnd w:id="1636"/>
    <w:bookmarkStart w:name="z1797" w:id="1637"/>
    <w:p>
      <w:pPr>
        <w:spacing w:after="0"/>
        <w:ind w:left="0"/>
        <w:jc w:val="both"/>
      </w:pPr>
      <w:r>
        <w:rPr>
          <w:rFonts w:ascii="Times New Roman"/>
          <w:b w:val="false"/>
          <w:i w:val="false"/>
          <w:color w:val="000000"/>
          <w:sz w:val="28"/>
        </w:rPr>
        <w:t>
      1.46-кесте. Энергия тиімділігін арттыру техникасы</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аралас өндіруге көшуге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егер бұрын қондырғы тек электр энергиясын өндірсе, жылу энергиясын босату мүмкіндігін қарастырады. "К" типті турбинаны "Р"-ға ауыстыру мүмкіндігі; шыңдық қондырғыларды қоса алғанда, желілік жанарғылар қондырғысы тексеріледі. Бу және/немесе ыстық судың жылу жүктемелерінің болуы және өсу перспективасы. "К" типті турбиналарды "Т"-ға ауыстыру мүмкіндігі. Жылуландыру жүктемесін резервтеудің техникалық мүмкіндіктері тексеріледі. Жылу энергиясын жіберу табиғи монополия болып табылады, тиісінше жылу энергиясына тарифті алу үшін құжаттама ресімделуге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екі немесе бірнеше термодинамикалық циклдерді біріктіруге негізделген, онда бірінші циклдің жылу шығыны екінші циклде пайдалы энергия ретінде қолданылады. Мысалы, газ турбинасының шығатын газдары бу қазандығында қолданылады, онда алынған бу электр энергиясын өндіру үшін бу турбинасында қолданылады. ГТ пайдаланылған газын ҚҚ су жылытқышында, яғни жылумен жабдықтау үшін желілік суды жылыту үшін пайдалануға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6.6-кестесін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ТҚҚ-ны араластырғыштарға ауыстыру арқылы КЭС регенерация схемасын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конденсациялық блоктар үшін Парсонстың гравитациялық схемасы ұсынылады. Бірінші ТҚҚ 18-21 м белгісінде орналасқан, негізгі конденсат ауырлық күші арқылы екіншісіне өтеді. Бір КЭН-де үнемделеді, толық қыздырылады. Регенеративті циклдің ПӘК артады, отын шығыны мен шығарындылар азаяды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энергиясын өндіретін қондырғылардың режимдерін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жұмыс істеп тұрған қондырғыларды, әрбір қондырғының техникалық жай-күйі мен энергетикалық сипаттамаларын ескере отырып, жүктемелердің диспетчерлік кестесін орындау кезінде отын шығыны мен шығарындыларды барынша азайтуды көздейді.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энергия өндірісі қондырғыларының режимдерін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жылу мен электр жүктемелерін параллель жұмыс істейтін қондырғылар арасында оңтайлы бөлуді қамтамасыз етеді, ең аз шығарындылар мен отын шығынын қамтамасыз етеді. Әр қондырғыға жеке тәсіл қажет.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ұлғайту және пайдалану сипаттамаларын арттыру арқылы қондырғыларды модернизациялау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 МВт-қа дейін, Т-110-130-дан 120-130 МВт-қа дейін, К-300-240-тан 325 МВт-қа дейін, К-500-240-тан 530 МВт-қа дейін ұлғайта отырып, ПТ-80-130/13 турбиналарын реконструкциялаудың үлгілік жобалары әзірленді. Реконструкция отынның нақты шығындарын және сәйкесінше шығарындыларды азайтуға мүмкіндік береді.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бу жүктемесін төмендету кезінде жылуландыру циклінде пайдалану үшін қарсы қысым шамасын 0,4 МПа деңгейіне дейін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тұтынушылардың бу тұтынуының қысқаруына байланысты, қысымның төмендеуі желілік суды жылыту үшін жылу коллекторына қосылуға мүмкіндік береді. Жылу тиімділігі артып, отын шығыны мен ОС шығарындылары азаяды. ЕҚТ бойынша анықтамалықтың 5.2.4-бөлімінің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сорғылардың электр жетегін бу турбинасына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 МВт қондырғыларға ұсынылады, ЖҚ-ға жұмсалатын электр энергиясының шығыны азаяды, шиналардан түсетін пайдалы демалыс артады, іріктеуден немесе қарсы қысымнан буды пайдалану есебінен ПӘК артады. Отын шығыны мен ОС шығарындылары азаяды.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жылуды таңдауды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нақты температурасы жобаға қарағанда біршама жоғары. Жылу желісінің температуралық кестесі іс жүзінде жобаланғаннан төмен, сондықтан төменгі жылу таңдауында шамамен 0,06 МПа қысымды ұстап тұруға болады (өндіруші 0,05 МПа рұқсат етеді), бұл кейбір қондырғылар үшін қуаттың 1 МВт-қа дейін өсуіне мүмкіндік береді, ал жылыту кезеңі 200 күнге дейін болса, онда әсер айтарлықтай болады.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дайындау үшін буландырғыш қондырғыларды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іріктеулердің бу тұтынуының төмендеуі және қарсы қысым жағдайында бу мен конденсат ысырабын толықтырудың термиялық тәсілі қарастырылады. Мұндай схемалар ҚР ЖЭО - да жұмыс істейді, ион алмастырғыш шайырлар қажет емес. Іріктеуден буды пайдалану арқылы жылу тиімділігі артады.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деаэратордан (ЖАА) булануды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салқындатқышын ЖАА-ға орнатудың жобалық схемасы, ЖАА-ға бағытталған негізгі конденсаттың бір бөлігі булау салқындатқышында қызады, конденсацияланбаған газдар атмосфераға шығарылады.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үрлеу жылуын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үрлеудің екі сатылы кеңейту схемасы қолданылады. I сатыда қысым 0,7 МПа, бөлу коэффициенті 43 %, II сатыдағы қысым-0,12 МПа, бөлу коэффициенті – 10 %. Соңғы сатыдан үрлеу суы үрлеу салқындатқышы арқылы ГКЖ-ға ағызылады. I-сатыдан бу ауасыздандырғышқа, ал II-сатыдан-0,12 МПа коллекторға жіберіледі.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бу" турбиналарын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Жылуландыру жүктемесі төмендеген кезде К-17-0,16 типті турбиналарды орнатуға болады, олар жылуландыру іріктеулері жұбында жұмыс істейді және қосымша 17 МВт өндіреді, жылуландыру іріктеулерін жүктеу есебінен жылуландыру өндірімі ұлғаяды, отын шығыны мен шығарындылары азаяды. Мұндай турбиналар Қазақстан Республикасының ЖЭО орнатылған.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тығыздағыштарды қолдана отырып, бу турбиналарының ағынды бөлігін модернизациялау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тығыздағыштар ағып кетуді азайтады және турбинаның ішкі салыстырмалы тиімділігін 1-2,5 % арттырады.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Гидрофобты жабындар есебінен ортадан тепкіш сорғылардың тиімділігін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 негізіндегі гидрофобты жабындар үйкелісті азайтады, сорғының тиімділігін 3 % дейін арттырады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ЖРС жетектерінде және сорғыларда ТҮТ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механизмдердің (желдеткіштердің, түтін сорғылардың, қоректендіргіштердің, сорғылардың) өнімділігін ЖРС көмегімен айналу санын өзгерту арқылы реттеу электр энергиясын тұтынуды 20-25 % дейін азайтады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тығыз панельдерді орнату есебінен КВТК-100 үлгісіндегі су жылыту қазандықтарының реконструкциясы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сорғыштардың жоғарылауы қазандықтың тиімділігінің төмендеуіне әкеледі. Экрандарды мембраналық құбырлардан газ тығыздағыш панельдерге ауыстырған кезде ауа сорғыштар азаяды, қазандықтың тиімділігі артады, отын шығыны мен шығарындылар азаяды. 5.2.4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сумен жабдықтаудың айналым жүйесінде жылу сорғыларын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мұқтаждарына (жылытуға) жеткілікті жылу тұтыну кезінде салқындатудың айналымдағы суына қосылған жылу сорғылары бар схема экономикалық жағынан ақталған болуы мүмкін, мұндай схемалар Қазақстан Республикасында жұмыс істейді.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моральдық жағынан тозған жабдықты жаңасына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уақытына, парк ресурсына, ұзартылған жеке ресурсқа байланысты пайдаланудан шығу уақыты келеді, өйткені жабдықты ауыстыру рәсімі жобаны әзірлеуге, мемлекеттік инспекцияға және т.б.. Ауыстыру техникалық сипаттамаларға және ҚО әсеріне сәйкес қолданыстағы қондырғыға қарағанда жақсы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сағ/г &gt;&gt;300 МВт және жұмыс істейтін қондырғылардың зиянды заттар шығарындыларының артында АМЖ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өзі энергия тиімділігін арттырмайды, бірақ мониторинг нәтижелері бойынша қабылданған іс-әрекеттер шығарындыларды азайта отырып, қондырғының жұмысын жақсартады. Мониторинг әр қондырғының әсерін бағалау және әр қондырғының режимін реттеу үшін әр қондырғы бойынша жасалады. Түтін құбыры бойынша шығарындыларды бақылау жағдайында шығарындыларға қандай қондырғыдан және қандай қондырғыны түзету қажет екені анық болмайды.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газды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металлургия өндірісінің немесе химия өнеркәсібінің технологиялық газын энергия өндіру үшін, кәсіпорын ресурстарын кешенді пайдалану және шығарындыларды азайту үшін отын жағатын қондырғыларда пайдалануды қарастырады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конденсаторы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шығатын газдардың жылуын жою және түтін газдарын тазарту үшін қолданылады.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газ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ылғалды түтін газдарынан су буының конденсациясы бар мұржаны ылғалды күкірттен тазартудан кейін газдарды қосымша қыздырмай жобалауға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Будың шектен асқан қысымының параметрлері (ШАҚ)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300 және 500 МВт конденсациялық блоктар ШАҚ-да жобаланған: 23,5 МПа, 545/545 оС. ЕГРЭС-2 3 – блогы 24,2 МПа, 566/566 оС, электр пәк-41 %. Тек жаңа қондырғыларға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Будың супер-шектен асқан қысымының параметрлері (ШАҚ)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параметрлері &gt;25-30 МПа, &gt;&gt;580-600 &gt; &gt; оС. Материалдар-аустинет класы. Тек жаңа қондырғыларға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СШАҚ-дағы КЭС үшін буды екі есе өнеркәсіптік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СШАҚ параметрлері кезінде будың екінші аралық қызуы орнатылады, циклдің жылу тиімділігі артады, будың соңғы ылғалдылығы төмендейді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режимдерін толық оңтайландырылған және ТЭП айқындалған ТП АБЖ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минималды отын шығыны мен шығарындылары бар қондырғылардың жұмыс режимін оңтайландырады, отынның нақты шығындарын есептейді, әр қондырғы үшін және тұтастай ЖЭС үшін таза электр тиімділігі, нақты уақыт режимінде ТЭП-ті бас кеңсеге жібереді</w:t>
            </w:r>
          </w:p>
        </w:tc>
      </w:tr>
    </w:tbl>
    <w:bookmarkStart w:name="z1798" w:id="1638"/>
    <w:p>
      <w:pPr>
        <w:spacing w:after="0"/>
        <w:ind w:left="0"/>
        <w:jc w:val="both"/>
      </w:pPr>
      <w:r>
        <w:rPr>
          <w:rFonts w:ascii="Times New Roman"/>
          <w:b w:val="false"/>
          <w:i w:val="false"/>
          <w:color w:val="000000"/>
          <w:sz w:val="28"/>
        </w:rPr>
        <w:t>
      1.10.3. Ауаға NOx және/немесе СО шығарындыларын азайту техникалары</w:t>
      </w:r>
    </w:p>
    <w:bookmarkEnd w:id="1638"/>
    <w:bookmarkStart w:name="z1799" w:id="1639"/>
    <w:p>
      <w:pPr>
        <w:spacing w:after="0"/>
        <w:ind w:left="0"/>
        <w:jc w:val="both"/>
      </w:pPr>
      <w:r>
        <w:rPr>
          <w:rFonts w:ascii="Times New Roman"/>
          <w:b w:val="false"/>
          <w:i w:val="false"/>
          <w:color w:val="000000"/>
          <w:sz w:val="28"/>
        </w:rPr>
        <w:t>
      ЕҚТ 63</w:t>
      </w:r>
    </w:p>
    <w:bookmarkEnd w:id="1639"/>
    <w:bookmarkStart w:name="z1800" w:id="1640"/>
    <w:p>
      <w:pPr>
        <w:spacing w:after="0"/>
        <w:ind w:left="0"/>
        <w:jc w:val="both"/>
      </w:pPr>
      <w:r>
        <w:rPr>
          <w:rFonts w:ascii="Times New Roman"/>
          <w:b w:val="false"/>
          <w:i w:val="false"/>
          <w:color w:val="000000"/>
          <w:sz w:val="28"/>
        </w:rPr>
        <w:t>
      1.47-кесте. Ауаға NOx және/немесе СО шығарындыларын азайту техникалары</w:t>
      </w:r>
    </w:p>
    <w:bookmarkEnd w:id="1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4.5; 6.1-бөлімдерін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сатылы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құруды көздейді бірнеше аймақтарының жану жағу (КС) әр түрлі оттектің шығарындыларын азайту үшін NOх және қамтамасыз ету оңтайландырылған жану. Техника альфа &lt;1 (және т. б. тапшылығы, ауа) негізгі жану аймағын және жану процесін жақсарту мақсатында аумағына альфа &gt;1 (артық ауамен жұмыс істейтін) екінші қалпына келтіру аймағын қамтиды.    Шағын қазандықтар үшін конструктивтік шектеулер.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және SOx азайтудың аралас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6.10.2-бөлімін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Микроалаулы алдыңғы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газды және/немесе сұйық отынды жағатын газ турбиналарына арналған. Жанғанға дейін ауаны отынмен араластыру арқылы NOx аз микрофакельдер пайда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қайта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Техникада жану аймағына түтін газдарын беру, осы арқылы жану өнімдерімен сұйылту арқылы альфа &lt;1 аймағын құру  көзделеді, осының нәтижесінде NOx түзіледі.  Nox түзілуін азайтудың орнына, газдарды қайта өңдеудің түтін сорғысы, СН-ге электр энергиясын тұтынудың аздап өсуі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әртүрлі болған кезде, N мөлшері аз отынды таңдаған жөн.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сатылы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4.1.3.3-4.1.3.6-бөлімдерін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қоспа жануының жақсартылған жүйесінің қағидаты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техника газ турбиналарына қолданылады, оның ішінде жылу NOx пайда болмайтын максималды температураны бақылау, ол үшін отын/ауа қатынасы төмен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эмиссиялық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Мұндай жанарғылардың конструкциясы жану процесін қатайту және максималды температураны төмендету арқылы отын мен ауаны араластыруға негізделген, NOx түзілмеген кезде оттегінің жетіспеушілігі отын азотының тотығуына жол бермейді, сонымен бірге қажетті деңгейде жылу шығаруды қамтамасыз етеді. Бұл техника пеш камераларының модификацияланған конструкциясыымен байланысты болуы мүмкін. Жанарғылардың конструкциясы отынды сатылы жағуды қамтамасыз етеді. Қолданыстағы пеш конструкциялары NO x түзілуін азайту әсерін төмендетуі мүмкін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түзілуі төмен қозғалтқыштарда дизель отынын жағу қағидаты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азот оксидтерінің минималды түзілуімен жағуды оңтайландыруды қамтамасыз ете отырып, турбоүрлегіштің кіріс клапанын жабудың және ауа кіріс клапанын ертерек жабудың алдындағы соңғы сатысында отынды бөлшектеп бүркуге негізделген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катализаторлары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және платина негізіндегі катализаторлар көміртегі тотығын СО2-ге және су буына тотықтыру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Жағуға арналған ауа температурасының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температурасы кезінде ауа ауа жылытқышқа жібберілмей беріледі, NOx түзілмейтін жану аймағының температурасын төмендетеді.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4.1.3.13-бөлімін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4.1.3.12-бөлімін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бүрку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температурасын төмендету үшін жылу NOx пайда болуын азайту үшін су немесе бу жіберіледі. Су немесе бу отынмен жағу процесіне дейін араластырылады. Дизельді қозғалтқыштар мен газ турбиналары үшін жиі қолданылады</w:t>
            </w:r>
          </w:p>
        </w:tc>
      </w:tr>
    </w:tbl>
    <w:bookmarkStart w:name="z1801" w:id="1641"/>
    <w:p>
      <w:pPr>
        <w:spacing w:after="0"/>
        <w:ind w:left="0"/>
        <w:jc w:val="both"/>
      </w:pPr>
      <w:r>
        <w:rPr>
          <w:rFonts w:ascii="Times New Roman"/>
          <w:b w:val="false"/>
          <w:i w:val="false"/>
          <w:color w:val="000000"/>
          <w:sz w:val="28"/>
        </w:rPr>
        <w:t xml:space="preserve">
      1.10.4. Ауаға SOx шығарындыларын азайту техникалары </w:t>
      </w:r>
    </w:p>
    <w:bookmarkEnd w:id="1641"/>
    <w:bookmarkStart w:name="z1802" w:id="1642"/>
    <w:p>
      <w:pPr>
        <w:spacing w:after="0"/>
        <w:ind w:left="0"/>
        <w:jc w:val="both"/>
      </w:pPr>
      <w:r>
        <w:rPr>
          <w:rFonts w:ascii="Times New Roman"/>
          <w:b w:val="false"/>
          <w:i w:val="false"/>
          <w:color w:val="000000"/>
          <w:sz w:val="28"/>
        </w:rPr>
        <w:t>
      1.48-кесте. Ауаға SOx шығарындыларын азайту техникалары</w:t>
      </w:r>
    </w:p>
    <w:bookmarkEnd w:id="1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қазандыққа (пешке)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сорбентті жану камерасына тікелей бүрку немесе магний немесе кальций негізіндегі абсорбенттерді қайнаған қабатты қазандық қабатына қосу әдісі. Сорбент бөлшектерінің беті SO2-мен түтін газдарында немесе қайнаған қабаты бар қазандықта әрекеттеседі. Бұл әдіс негізінен тозаңды жинау әдісімен бірге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643"/>
          <w:p>
            <w:pPr>
              <w:spacing w:after="20"/>
              <w:ind w:left="20"/>
              <w:jc w:val="both"/>
            </w:pPr>
            <w:r>
              <w:rPr>
                <w:rFonts w:ascii="Times New Roman"/>
                <w:b w:val="false"/>
                <w:i w:val="false"/>
                <w:color w:val="000000"/>
                <w:sz w:val="20"/>
              </w:rPr>
              <w:t>
АҚҚ-мен құрғақ тазарту</w:t>
            </w:r>
          </w:p>
          <w:bookmarkEnd w:id="1643"/>
          <w:p>
            <w:pPr>
              <w:spacing w:after="20"/>
              <w:ind w:left="20"/>
              <w:jc w:val="both"/>
            </w:pPr>
            <w:r>
              <w:rPr>
                <w:rFonts w:ascii="Times New Roman"/>
                <w:b w:val="false"/>
                <w:i w:val="false"/>
                <w:color w:val="000000"/>
                <w:sz w:val="20"/>
              </w:rPr>
              <w:t>
скруббері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ауа жылытқышынан шығатын газдар Вентури бөлімі арқылы АҚҚ адсорберіне түседі, онда сорбент пен су түтін газдарының ағынына бөлек енгізіледі. Бұл техниканы тозаң тұтумен бірге қарастырады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NОX және SOx төмендету үшін аралас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конденсаторы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газды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6.54-кестесін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 немесе тазартылған суды пайдаланып күкіртсіздендіру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немесе тазартылған суды пайдаланып дымқыл тазарту әдісі эмульгаторларда бір мезгілде тозаңды ұстап тұрады. Тазарту дәрежесі судың құрамына және рН-ға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күкірттен тазарту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реактив ерітіндісі түтін газдарының ағынына енгізіледі, реагент күкірт оксидтерімен реакцияға түсіп, сүзгі немесе электр сүзгісі арқылы алынатын қатты заттарды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жолмен күкіртсіздендіру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Аммиак-сульфат технологиясы (АСТ)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5.2.4-бөлімін қараңыз</w:t>
            </w:r>
          </w:p>
        </w:tc>
      </w:tr>
    </w:tbl>
    <w:bookmarkStart w:name="z1804" w:id="1644"/>
    <w:p>
      <w:pPr>
        <w:spacing w:after="0"/>
        <w:ind w:left="0"/>
        <w:jc w:val="both"/>
      </w:pPr>
      <w:r>
        <w:rPr>
          <w:rFonts w:ascii="Times New Roman"/>
          <w:b w:val="false"/>
          <w:i w:val="false"/>
          <w:color w:val="000000"/>
          <w:sz w:val="28"/>
        </w:rPr>
        <w:t>
      1.10.5. Отынмен жұмыс істеу (түсіру, тасымалдау, сақтау) кезінде қоршаған ортаға әсерін төмендету техникалары</w:t>
      </w:r>
    </w:p>
    <w:bookmarkEnd w:id="1644"/>
    <w:bookmarkStart w:name="z1805" w:id="1645"/>
    <w:p>
      <w:pPr>
        <w:spacing w:after="0"/>
        <w:ind w:left="0"/>
        <w:jc w:val="both"/>
      </w:pPr>
      <w:r>
        <w:rPr>
          <w:rFonts w:ascii="Times New Roman"/>
          <w:b w:val="false"/>
          <w:i w:val="false"/>
          <w:color w:val="000000"/>
          <w:sz w:val="28"/>
        </w:rPr>
        <w:t>
      1.49-кесте. Тозаң шығарындыларын азайту техникалары</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Қапшық сүзгілер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 сүзгілер газдарды өткізетін, бірақ қатты бөлшектерді ұстайтын кеуекті құрылымды матадан немесе синтетикалық талшықтан жасалған материалдарды пайдаланады. Қапшық сүзгінің материалдарын таңдау түтін газының сипаттамаларына, соның ішінде температураға байланысты. Жоғары аэродинамикалық кедергісі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қазандыққа (пешке)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4.1.2.4-бөлімін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жартылай құрғақ күкіртсіздендіру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4.1.2.10; 4.1.2.11; 4.1.2.13-бөлімдерін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кернеуі 90-150 кВ болатын электростатикалық өрісте қатты бөлшектерді ұстау. Ол бірнеше өрістерден тұрады, олардың біреуі орналасқан бөлшектерді шайқау кезінде ажыратылады. Орындау үшін газдардың жылдамдық шарттары үлкен. Қолданыстағы қондырғылар үшін габариттері бойынша шектеулер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МЕЕТ техникасы, қозғалмалы электродтары бар электр сүзгілері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Mitsubishi-Hitachi патенттелген технологиясы - шөгінді электродтар шексіз таспа түрінде жасалады, жабысқақ бөлшектер айналмалы немесе бекітілген щеткалармен тазаланады. Тұту деңгейі жоғары, күлділігі 12-14 % дейін көмірді жаққан кезде 10 мг/Нм3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және/немесе шығыршықты эмульгаторлар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Панарин немесе Кочетковтың шығыршықты конструкцияларының батареялық эмульгаторлары күлді 99,6 %-ға дейін ұстап, күкірт оксидтерінен 20 %-ға дейін тазартуды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төмен отынды пайдалану</w:t>
            </w:r>
          </w:p>
        </w:tc>
      </w:tr>
    </w:tbl>
    <w:bookmarkStart w:name="z1806" w:id="1646"/>
    <w:p>
      <w:pPr>
        <w:spacing w:after="0"/>
        <w:ind w:left="0"/>
        <w:jc w:val="both"/>
      </w:pPr>
      <w:r>
        <w:rPr>
          <w:rFonts w:ascii="Times New Roman"/>
          <w:b w:val="false"/>
          <w:i w:val="false"/>
          <w:color w:val="000000"/>
          <w:sz w:val="28"/>
        </w:rPr>
        <w:t>
      1.10.6. Су объектілеріне төгінділерді азайту техникалары</w:t>
      </w:r>
    </w:p>
    <w:bookmarkEnd w:id="1646"/>
    <w:bookmarkStart w:name="z1807" w:id="1647"/>
    <w:p>
      <w:pPr>
        <w:spacing w:after="0"/>
        <w:ind w:left="0"/>
        <w:jc w:val="both"/>
      </w:pPr>
      <w:r>
        <w:rPr>
          <w:rFonts w:ascii="Times New Roman"/>
          <w:b w:val="false"/>
          <w:i w:val="false"/>
          <w:color w:val="000000"/>
          <w:sz w:val="28"/>
        </w:rPr>
        <w:t>
      1.50-кесте. Су объектілеріне төгінділерді азайту техникалары</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648"/>
          <w:p>
            <w:pPr>
              <w:spacing w:after="20"/>
              <w:ind w:left="20"/>
              <w:jc w:val="both"/>
            </w:pPr>
            <w:r>
              <w:rPr>
                <w:rFonts w:ascii="Times New Roman"/>
                <w:b w:val="false"/>
                <w:i w:val="false"/>
                <w:color w:val="000000"/>
                <w:sz w:val="20"/>
              </w:rPr>
              <w:t>
Р/р №</w:t>
            </w:r>
          </w:p>
          <w:bookmarkEnd w:id="164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49"/>
          <w:p>
            <w:pPr>
              <w:spacing w:after="20"/>
              <w:ind w:left="20"/>
              <w:jc w:val="both"/>
            </w:pPr>
            <w:r>
              <w:rPr>
                <w:rFonts w:ascii="Times New Roman"/>
                <w:b w:val="false"/>
                <w:i w:val="false"/>
                <w:color w:val="000000"/>
                <w:sz w:val="20"/>
              </w:rPr>
              <w:t>
Белсендірілген көмірмен</w:t>
            </w:r>
          </w:p>
          <w:bookmarkEnd w:id="1649"/>
          <w:p>
            <w:pPr>
              <w:spacing w:after="20"/>
              <w:ind w:left="20"/>
              <w:jc w:val="both"/>
            </w:pPr>
            <w:r>
              <w:rPr>
                <w:rFonts w:ascii="Times New Roman"/>
                <w:b w:val="false"/>
                <w:i w:val="false"/>
                <w:color w:val="000000"/>
                <w:sz w:val="20"/>
              </w:rPr>
              <w:t>
адсорбциялау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жоғары кеуекті бөлшектердің бетінде еритін ластағыштарды тұтып қалуға арналған. Органикалық қосылыстардың адсорбциясы үшін әдетте белсендірілген көміртек қолданылады (4.2.4-бөлімді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50"/>
          <w:p>
            <w:pPr>
              <w:spacing w:after="20"/>
              <w:ind w:left="20"/>
              <w:jc w:val="both"/>
            </w:pPr>
            <w:r>
              <w:rPr>
                <w:rFonts w:ascii="Times New Roman"/>
                <w:b w:val="false"/>
                <w:i w:val="false"/>
                <w:color w:val="000000"/>
                <w:sz w:val="20"/>
              </w:rPr>
              <w:t>
Анаэробты</w:t>
            </w:r>
          </w:p>
          <w:bookmarkEnd w:id="1650"/>
          <w:p>
            <w:pPr>
              <w:spacing w:after="20"/>
              <w:ind w:left="20"/>
              <w:jc w:val="both"/>
            </w:pPr>
            <w:r>
              <w:rPr>
                <w:rFonts w:ascii="Times New Roman"/>
                <w:b w:val="false"/>
                <w:i w:val="false"/>
                <w:color w:val="000000"/>
                <w:sz w:val="20"/>
              </w:rPr>
              <w:t>
биологиялық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метаболизмі арқылы ластағыш заттарды биологиялық қалпына келтіру үшін (мысалы, нитрат (NO3-) қарапайым азот газына дейін азаяды. Ылғалды тазарту жүйелерін қолданғаннан кейін сарқынды суларды анаэробты тазарту, әдетте, тасымалдаушы ретінде белсендірілген көміртекті қолдана отырып, бекітілген пленкалы биореакторларда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651"/>
          <w:p>
            <w:pPr>
              <w:spacing w:after="20"/>
              <w:ind w:left="20"/>
              <w:jc w:val="both"/>
            </w:pPr>
            <w:r>
              <w:rPr>
                <w:rFonts w:ascii="Times New Roman"/>
                <w:b w:val="false"/>
                <w:i w:val="false"/>
                <w:color w:val="000000"/>
                <w:sz w:val="20"/>
              </w:rPr>
              <w:t>
Коагуляция және</w:t>
            </w:r>
          </w:p>
          <w:bookmarkEnd w:id="1651"/>
          <w:p>
            <w:pPr>
              <w:spacing w:after="20"/>
              <w:ind w:left="20"/>
              <w:jc w:val="both"/>
            </w:pPr>
            <w:r>
              <w:rPr>
                <w:rFonts w:ascii="Times New Roman"/>
                <w:b w:val="false"/>
                <w:i w:val="false"/>
                <w:color w:val="000000"/>
                <w:sz w:val="20"/>
              </w:rPr>
              <w:t>
флокуляция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және флокуляция сарқынды сулардан тоқтатылған қатты заттарды бөлу үшін қолданылады және көбінесе дәйекті схема бойынша жүзеге асырылады. Коагуляция тоқтатылған қатты заттардың зарядтарына қарама-қарсы зарядтары бар коагулянттарды қосу арқылы жүзеге асырылады. Флокуляция полимерлерді қосу арқылы жүзеге асырылады, нәтижесінде микрофлокуляцияланған бөлшектердің соқтығысуы олардың қосылуына әкеліп соғады, нәтижесінде үлкен флокуляцияланған бөлшектер пайда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сулардан иондық ластағыш заттарды құм немесе минералдар сияқты тұқым материалында кристалдану арқылы қайнаған қабатта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 сарқынды сулардан кеуекті орта арқылы бөлу. Бұл әдіс құм арқылы сүзу, микрофильтрация және ультрафильтрация сияқты әртүрлі әдістерді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сулардан қатты немесе сұйық бөлшектерді сирек кездесетін газдың, әдетте ауаның көпіршіктеріне бекіту арқылы бөлу. Қалқымалы бөлшектер су бетінде жиналып, тартқышпен жиналады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652"/>
          <w:p>
            <w:pPr>
              <w:spacing w:after="20"/>
              <w:ind w:left="20"/>
              <w:jc w:val="both"/>
            </w:pPr>
            <w:r>
              <w:rPr>
                <w:rFonts w:ascii="Times New Roman"/>
                <w:b w:val="false"/>
                <w:i w:val="false"/>
                <w:color w:val="000000"/>
                <w:sz w:val="20"/>
              </w:rPr>
              <w:t xml:space="preserve">
Ионды ластағыштарды сарқынды сулардан ұстап тұру және оларды </w:t>
            </w:r>
          </w:p>
          <w:bookmarkEnd w:id="1652"/>
          <w:p>
            <w:pPr>
              <w:spacing w:after="20"/>
              <w:ind w:left="20"/>
              <w:jc w:val="both"/>
            </w:pPr>
            <w:r>
              <w:rPr>
                <w:rFonts w:ascii="Times New Roman"/>
                <w:b w:val="false"/>
                <w:i w:val="false"/>
                <w:color w:val="000000"/>
                <w:sz w:val="20"/>
              </w:rPr>
              <w:t>
ион алмасу шайырының көмегімен тиісті иондармен алмастыру. Ластағыштар уақытша сақталады және кейіннен регенерация немесе кері жуу сұйықтығына шығарылады. Регенерация кезінде прекурсорлар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қосу арқылы сарқынды сулардың рН деңгейін рН=7 дейін реттеу. РН деңгейін жоғарылату үшін әдетте натрий гидроксиді NaOH немесе кальций гидроксиді Ca(OH)2 қолданылады, ал күкірт қышқылы H2 SO4, тұз қышқылы HCl немесе көміртегі диоксиді CO2 рН деңгейін төмендету үшін қолданылады. Бейтараптандыру кезінде кейбір ластағыш заттардың жауын-шашыны пайда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653"/>
          <w:p>
            <w:pPr>
              <w:spacing w:after="20"/>
              <w:ind w:left="20"/>
              <w:jc w:val="both"/>
            </w:pPr>
            <w:r>
              <w:rPr>
                <w:rFonts w:ascii="Times New Roman"/>
                <w:b w:val="false"/>
                <w:i w:val="false"/>
                <w:color w:val="000000"/>
                <w:sz w:val="20"/>
              </w:rPr>
              <w:t>
Суды мұнайдан</w:t>
            </w:r>
          </w:p>
          <w:bookmarkEnd w:id="1653"/>
          <w:p>
            <w:pPr>
              <w:spacing w:after="20"/>
              <w:ind w:left="20"/>
              <w:jc w:val="both"/>
            </w:pPr>
            <w:r>
              <w:rPr>
                <w:rFonts w:ascii="Times New Roman"/>
                <w:b w:val="false"/>
                <w:i w:val="false"/>
                <w:color w:val="000000"/>
                <w:sz w:val="20"/>
              </w:rPr>
              <w:t>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гофрленген тақтайша тұзағы немесе параллель тақтайша тұзағы сияқты құрылғыларды қолдана отырып, ауырлық күшінің әсерінен гравитациялық бөлу арқылы сарқынды сулардан бос майды кетіру. Мұнайдан суды бөлу әдетте флотациямен және коагуляция/флокуляцияны қолданумен бірге жүреді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тотықтырғыштармен ластағыш заттарды аз қауіпті және/немесе тазартуға болатын ұқсас қосылыстарға айналдыру. Сульфитті (SO32-) сульфатқа (SO42-) дейін тотықтыру үшін дымқыл тазарту жүйелерін пайдаланудан сарқынды суларға қатысты ауа қолданылуы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Тұтып қалу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тұндыру реактивтерін қосу арқылы еріген ластағыш заттарды ерімейтін қосылыстарға айналдыру. Пайда болған қатты тұндырғыш реактивтер кейіннен аулау, флотация немесе сүзу процесінде бөлінеді. Металдарды алу үшін қолданылатын әдеттегі химиялық заттар-әк, доломит, натрий гидроксиді, натрий карбонаты, натрий сульфиді және органикалық күкірт қосылыстары. Кальций тұздары (әктен басқа) сульфатты немесе фторидті алу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Гравитациялық тұндыру арқылы қалқыма қатты заттарды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сулардан ұшпа ластағыштарды (мысалы, аммиак) оларды газ фазасына тасымалдау үшін қарқынды газ ағынын қолдану арқылы шығару. Ластағыштар буланған газдан кейін тазарту арқылы шығарылады және ықтимал қайта пайдаланылуы мүмкін</w:t>
            </w:r>
          </w:p>
        </w:tc>
      </w:tr>
    </w:tbl>
    <w:bookmarkStart w:name="z1814" w:id="1654"/>
    <w:p>
      <w:pPr>
        <w:spacing w:after="0"/>
        <w:ind w:left="0"/>
        <w:jc w:val="both"/>
      </w:pPr>
      <w:r>
        <w:rPr>
          <w:rFonts w:ascii="Times New Roman"/>
          <w:b w:val="false"/>
          <w:i w:val="false"/>
          <w:color w:val="000000"/>
          <w:sz w:val="28"/>
        </w:rPr>
        <w:t>
      1.10.7. Отынмен жұмыс істеу техникалары</w:t>
      </w:r>
    </w:p>
    <w:bookmarkEnd w:id="1654"/>
    <w:bookmarkStart w:name="z1815" w:id="1655"/>
    <w:p>
      <w:pPr>
        <w:spacing w:after="0"/>
        <w:ind w:left="0"/>
        <w:jc w:val="both"/>
      </w:pPr>
      <w:r>
        <w:rPr>
          <w:rFonts w:ascii="Times New Roman"/>
          <w:b w:val="false"/>
          <w:i w:val="false"/>
          <w:color w:val="000000"/>
          <w:sz w:val="28"/>
        </w:rPr>
        <w:t xml:space="preserve">
      1.51-кесте. Отынмен жұмыс істеу (түсіру, тасымалдау, сақтау) техникалары </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Аспирациясы бар жабық үй-жайларда қатты отынды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түсіру кезінде тозаң шығарындыларын болғызбау және азайту үшін жабық үй-жайларда аспирация жүйесін орнату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өңдеу кезінде оның құлауының ең төменгі биіктігін қамтамасыз ететін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тозаңдануды төмендету үшін жұмсақ қорғаныш алжапқышымен жабдықталған телескопиялық құбыр арқылы отын беру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қатардың ішінде тотығуына байланысты отын шығынын азайту үшін тығыздау немесе герметизациялау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тұтануды болғызбау үшін қатарларды бульдозерлердің немесе тракторлардың көмегімен жазу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тораптарын аспирация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 тораптарында тозаң шығарындыларын азайту үшін аспирация жүйесі немесе бу тозаңын басу орнатылады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беретін үй-жайларды гидро-және пневмовакуумды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беретін үй-жайларда тазалықты сақтау және тозаңның шоғырлануын төмендету үшін тозаңсорғыштарды пайдалана отырып, ауысымда екі рет ылғалды жинау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қоймасының гидрооқшаулағышы және дренаж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 болғызбау және азайту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қоймасындағы өрт ошақтарын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кезінде отын шығынын азайту үшін. Қойманы дабылмен және бейне мониторлармен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қоймасының желден қорғайтын қоршаулары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және ЖЭС аумағына тозаң шығарындыларын төмендету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қоймасын топырақ үйіп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шығынын және топырақтың ластануын азайту үшін қоршалған аумақтың көлемі резервуардың көлеміне тең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 жабдықтарына арналған алаңдар бетондалуы және төгілген мазутты қақпанға шығаруға арналған орлары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ЖЭС аумағының ластануын төмендету үшін, кейіннен жинау және кәдеге жарату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төгу немесе кәдеге жарату алдында нөсер және қар еріген суларды жинау және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ЖЭС аумағының ластануын төмендету үшін, кейіннен жинау және кәдеге жарату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отынның температуралық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жағдайында өртке қарсы шараларды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және майланған суларды жинау және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ЖЭС аумағының ластануын төмендету үшін, кейіннен жинау және кәдеге жарату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ГТП және газ құбырларындағы сақтандыру клапандары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мен жабдықтардың ажырауын болғызбау үшін</w:t>
            </w:r>
          </w:p>
        </w:tc>
      </w:tr>
    </w:tbl>
    <w:bookmarkStart w:name="z1816" w:id="1656"/>
    <w:p>
      <w:pPr>
        <w:spacing w:after="0"/>
        <w:ind w:left="0"/>
        <w:jc w:val="both"/>
      </w:pPr>
      <w:r>
        <w:rPr>
          <w:rFonts w:ascii="Times New Roman"/>
          <w:b w:val="false"/>
          <w:i w:val="false"/>
          <w:color w:val="000000"/>
          <w:sz w:val="28"/>
        </w:rPr>
        <w:t>
      1.10.8. Майлармен жұмыс істеу техникалары</w:t>
      </w:r>
    </w:p>
    <w:bookmarkEnd w:id="1656"/>
    <w:bookmarkStart w:name="z1817" w:id="1657"/>
    <w:p>
      <w:pPr>
        <w:spacing w:after="0"/>
        <w:ind w:left="0"/>
        <w:jc w:val="both"/>
      </w:pPr>
      <w:r>
        <w:rPr>
          <w:rFonts w:ascii="Times New Roman"/>
          <w:b w:val="false"/>
          <w:i w:val="false"/>
          <w:color w:val="000000"/>
          <w:sz w:val="28"/>
        </w:rPr>
        <w:t xml:space="preserve">
      1.52-кесте. Майлармен жұмыс істеу (түсіру, тасымалдау, сақтау) техникалары </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азаюын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Резервуарларды майдың белгіленген немесе шекті деңгейіне жеткен кезде резервуарларға май беретін сорғылардың жұмысын сигнализациялауды және бұғаттауды қамтамасыз ететін май деңгейінің көрсеткіштерімен жабдықтау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ластануын, қалдықтардың пайда болуын, атмосфераға май буының шығарындыларын болғызбау</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резервуарларын май қақпаларымен немесе айналма клапандармен және кептіргіштің жай күйінің индикаторларымен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ластануын және қалдықтардың пайда болуын болғызбау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658"/>
          <w:p>
            <w:pPr>
              <w:spacing w:after="20"/>
              <w:ind w:left="20"/>
              <w:jc w:val="both"/>
            </w:pPr>
            <w:r>
              <w:rPr>
                <w:rFonts w:ascii="Times New Roman"/>
                <w:b w:val="false"/>
                <w:i w:val="false"/>
                <w:color w:val="000000"/>
                <w:sz w:val="20"/>
              </w:rPr>
              <w:t>
Резервуарлардың (май цистерналарының) ішкі беттерін арнайы май-бензинге төзімді коррозияға қарсы жабындардың көмегімен қорғау</w:t>
            </w:r>
          </w:p>
          <w:bookmarkEnd w:id="165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ластануын және қалдықтардың пайда болуын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қоймадағы май бактарын және май құбырларын жылу оқшаулағышпен және жылыту құрылғыларымен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ластануын және қалдықтардың пайда болуын болғызбау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 май құбырларында май сынамаларын алуға арналған нүктелер құрылғысы</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көлемінің азаюын болғызбау немесе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дренаждық май құбырларында бекіту арматурасын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ластануын, қалдықтардың пайда болуын, атмосфераға май буының шығарындыларын болғызбау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толып кету сызықтарын гидротығыздағыштармен жабдықтау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ластануын және қалдықтардың пайда болуын болғызбау, қалпына келтірілген майдың сапасын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 схемаларын майдың сапасын бақылаудың ендірілген датчиктерімен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пайда болуын болғызбау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жабдықта негізгі жабдықта қолдануға жарамсыз трансформаторлық және турбиналық майларды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пайдаланылған майларды кәдеге жарату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ағызу кезінде өрт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және май шаруашылығы жабдықтарын жерге тұйықтау есебінен өрт қауіпсіздігін қамтамасыз ету</w:t>
            </w:r>
          </w:p>
        </w:tc>
      </w:tr>
    </w:tbl>
    <w:bookmarkStart w:name="z1819" w:id="1659"/>
    <w:p>
      <w:pPr>
        <w:spacing w:after="0"/>
        <w:ind w:left="0"/>
        <w:jc w:val="left"/>
      </w:pPr>
      <w:r>
        <w:rPr>
          <w:rFonts w:ascii="Times New Roman"/>
          <w:b/>
          <w:i w:val="false"/>
          <w:color w:val="000000"/>
        </w:rPr>
        <w:t xml:space="preserve"> 2-бөлім. Ең үздік қолжетімді техникаларды қолданумен байланысты технологиялық көрсеткіштер (эмиссиялар деңгейлері)</w:t>
      </w:r>
    </w:p>
    <w:bookmarkEnd w:id="1659"/>
    <w:bookmarkStart w:name="z1820" w:id="1660"/>
    <w:p>
      <w:pPr>
        <w:spacing w:after="0"/>
        <w:ind w:left="0"/>
        <w:jc w:val="both"/>
      </w:pPr>
      <w:r>
        <w:rPr>
          <w:rFonts w:ascii="Times New Roman"/>
          <w:b w:val="false"/>
          <w:i w:val="false"/>
          <w:color w:val="000000"/>
          <w:sz w:val="28"/>
        </w:rPr>
        <w:t>
      ЕҚТ-ның технологиялық көрсеткіштерін қолдану тәртібі</w:t>
      </w:r>
    </w:p>
    <w:bookmarkEnd w:id="1660"/>
    <w:bookmarkStart w:name="z1821" w:id="1661"/>
    <w:p>
      <w:pPr>
        <w:spacing w:after="0"/>
        <w:ind w:left="0"/>
        <w:jc w:val="both"/>
      </w:pPr>
      <w:r>
        <w:rPr>
          <w:rFonts w:ascii="Times New Roman"/>
          <w:b w:val="false"/>
          <w:i w:val="false"/>
          <w:color w:val="000000"/>
          <w:sz w:val="28"/>
        </w:rPr>
        <w:t>
      а) "ең үздік қолжетімді технологияларға сәйкес бекітілген технологиялық көрсеткіштер" (ЕҚТ-ТК) деп берілген жағдайларда белгілі бір уақыт кезеңіндегі орташа мән ретінде көрсетілген, ЕҚТ қорытындыларында жазылғандай, ең үздік қолжетімді технологияларды пайдалана отырып қалыпты жұмыс істеу жағдайларында немесе ең үздік қолжетімді технологиялардың үйлесімі кезінде алынған шығарындылар деңгейлерінің диапазоны түсініледі;</w:t>
      </w:r>
    </w:p>
    <w:bookmarkEnd w:id="1661"/>
    <w:bookmarkStart w:name="z1822" w:id="1662"/>
    <w:p>
      <w:pPr>
        <w:spacing w:after="0"/>
        <w:ind w:left="0"/>
        <w:jc w:val="both"/>
      </w:pPr>
      <w:r>
        <w:rPr>
          <w:rFonts w:ascii="Times New Roman"/>
          <w:b w:val="false"/>
          <w:i w:val="false"/>
          <w:color w:val="000000"/>
          <w:sz w:val="28"/>
        </w:rPr>
        <w:t>
      б) қондырғылар үшін ластағыш заттардың ЕҚТ-ны қолданумен байланысты атмосфераға эмиссиялардың технологиялық көрсеткіштері қондырғыдан шығарындылар бөлінетін жерде қолданылады, бұл ретте олардың кез келген сұйылтылуы осындай мәндерді айқындау кезінде ескерілмейді;</w:t>
      </w:r>
    </w:p>
    <w:bookmarkEnd w:id="1662"/>
    <w:bookmarkStart w:name="z1823" w:id="1663"/>
    <w:p>
      <w:pPr>
        <w:spacing w:after="0"/>
        <w:ind w:left="0"/>
        <w:jc w:val="both"/>
      </w:pPr>
      <w:r>
        <w:rPr>
          <w:rFonts w:ascii="Times New Roman"/>
          <w:b w:val="false"/>
          <w:i w:val="false"/>
          <w:color w:val="000000"/>
          <w:sz w:val="28"/>
        </w:rPr>
        <w:t>
      в) осы ЕҚТ бойынша анықтамалықтағы қондырғылар үшін ластағыш заттардың ЕҚТ-ны қолданумен байланысты атмосфераға эмиссияларының технологиялық көрсеткіштері:</w:t>
      </w:r>
    </w:p>
    <w:bookmarkEnd w:id="1663"/>
    <w:bookmarkStart w:name="z1824" w:id="1664"/>
    <w:p>
      <w:pPr>
        <w:spacing w:after="0"/>
        <w:ind w:left="0"/>
        <w:jc w:val="both"/>
      </w:pPr>
      <w:r>
        <w:rPr>
          <w:rFonts w:ascii="Times New Roman"/>
          <w:b w:val="false"/>
          <w:i w:val="false"/>
          <w:color w:val="000000"/>
          <w:sz w:val="28"/>
        </w:rPr>
        <w:t>
      жалпы номиналды жылу қуаты 50 мегаватт (МВт) және одан жоғары станциялардағы отын жағатын қондырғының бірлі-жарым жылу қуатына қатысты;</w:t>
      </w:r>
    </w:p>
    <w:bookmarkEnd w:id="1664"/>
    <w:bookmarkStart w:name="z1825" w:id="1665"/>
    <w:p>
      <w:pPr>
        <w:spacing w:after="0"/>
        <w:ind w:left="0"/>
        <w:jc w:val="both"/>
      </w:pPr>
      <w:r>
        <w:rPr>
          <w:rFonts w:ascii="Times New Roman"/>
          <w:b w:val="false"/>
          <w:i w:val="false"/>
          <w:color w:val="000000"/>
          <w:sz w:val="28"/>
        </w:rPr>
        <w:t>
      кемінде 15 МВт есептік тиімді жылу қуаты бар аудандық жылу қазандықтарының отын жағатын қондырғыларының бірлі-жарым қуаттарының сомасына қатысты қолданылады;</w:t>
      </w:r>
    </w:p>
    <w:bookmarkEnd w:id="1665"/>
    <w:bookmarkStart w:name="z1826" w:id="1666"/>
    <w:p>
      <w:pPr>
        <w:spacing w:after="0"/>
        <w:ind w:left="0"/>
        <w:jc w:val="both"/>
      </w:pPr>
      <w:r>
        <w:rPr>
          <w:rFonts w:ascii="Times New Roman"/>
          <w:b w:val="false"/>
          <w:i w:val="false"/>
          <w:color w:val="000000"/>
          <w:sz w:val="28"/>
        </w:rPr>
        <w:t>
      г) станцияны немесе аудандық жылыту қазандығын қайта реконструкциялау және кеңейту кезінде ластағыш заттардың ЕҚТ-ны қолданумен байланысты атмосфераға эмиссиялардың технологиялық көрсеткіштері өзгеріске ұшыраған әрбір отын жағатын қондырғыға қолданылады;</w:t>
      </w:r>
    </w:p>
    <w:bookmarkEnd w:id="1666"/>
    <w:bookmarkStart w:name="z1827" w:id="1667"/>
    <w:p>
      <w:pPr>
        <w:spacing w:after="0"/>
        <w:ind w:left="0"/>
        <w:jc w:val="both"/>
      </w:pPr>
      <w:r>
        <w:rPr>
          <w:rFonts w:ascii="Times New Roman"/>
          <w:b w:val="false"/>
          <w:i w:val="false"/>
          <w:color w:val="000000"/>
          <w:sz w:val="28"/>
        </w:rPr>
        <w:t>
      д) отын жағу қондырғысын пайдаланудың қалыпты жағдайлары кезінде шығарындылар деңгейі осы Қорытындыда белгіленген ЕҚТ-ны қолданумен байланысты атмосфераға эмиссиялардың технологиялық көрсеткіштерінен аспауы тиіс, бұл ретте белгілі бір технологияларды пайдалану ұйғарылмайды: қоршаған ортаны қорғаудың ең аз дегенде баламалы деңгейін қамтамасыз ететін басқа да технологиялар пайдаланылуы мүмкін;</w:t>
      </w:r>
    </w:p>
    <w:bookmarkEnd w:id="1667"/>
    <w:bookmarkStart w:name="z1828" w:id="1668"/>
    <w:p>
      <w:pPr>
        <w:spacing w:after="0"/>
        <w:ind w:left="0"/>
        <w:jc w:val="both"/>
      </w:pPr>
      <w:r>
        <w:rPr>
          <w:rFonts w:ascii="Times New Roman"/>
          <w:b w:val="false"/>
          <w:i w:val="false"/>
          <w:color w:val="000000"/>
          <w:sz w:val="28"/>
        </w:rPr>
        <w:t>
      е) орташаланудың әртүрлі кезеңдері үшін ЕҚТ шығарындыларының ұсынылған деңгейлері сақталуы тиіс;</w:t>
      </w:r>
    </w:p>
    <w:bookmarkEnd w:id="1668"/>
    <w:bookmarkStart w:name="z1829" w:id="1669"/>
    <w:p>
      <w:pPr>
        <w:spacing w:after="0"/>
        <w:ind w:left="0"/>
        <w:jc w:val="both"/>
      </w:pPr>
      <w:r>
        <w:rPr>
          <w:rFonts w:ascii="Times New Roman"/>
          <w:b w:val="false"/>
          <w:i w:val="false"/>
          <w:color w:val="000000"/>
          <w:sz w:val="28"/>
        </w:rPr>
        <w:t>
      ж) осы ЕҚТ бойынша қорытындыларда жазылған ЕҚТ-ТК, егер төтенше жағдайларда мұндай пайдалану ЕҚТ-ТК диапазонына сәйкес келмесе, жылына 500 сағаттан кем жұмыс жүктемесімен төтенше жағдайларда пайдалану үшін сұйық отынмен және газбен жұмыс істейтін турбиналар мен қозғалтқыштарға қолданылмайды;</w:t>
      </w:r>
    </w:p>
    <w:bookmarkEnd w:id="1669"/>
    <w:bookmarkStart w:name="z1830" w:id="1670"/>
    <w:p>
      <w:pPr>
        <w:spacing w:after="0"/>
        <w:ind w:left="0"/>
        <w:jc w:val="both"/>
      </w:pPr>
      <w:r>
        <w:rPr>
          <w:rFonts w:ascii="Times New Roman"/>
          <w:b w:val="false"/>
          <w:i w:val="false"/>
          <w:color w:val="000000"/>
          <w:sz w:val="28"/>
        </w:rPr>
        <w:t>
      з) жаңа қондырғыларға қатысты және (немесе) қолданыстағы (жұмыс істейтін) қондырғылардың конструкциясына және (немесе) технологиялық процестерге елеулі өзгерістер енгізу кезінде ЕҚТ бойынша анықтамалықта ұсынылған технологиялық нормативтерге сәйкестігі міндетті болып табылады;</w:t>
      </w:r>
    </w:p>
    <w:bookmarkEnd w:id="1670"/>
    <w:bookmarkStart w:name="z1831" w:id="1671"/>
    <w:p>
      <w:pPr>
        <w:spacing w:after="0"/>
        <w:ind w:left="0"/>
        <w:jc w:val="both"/>
      </w:pPr>
      <w:r>
        <w:rPr>
          <w:rFonts w:ascii="Times New Roman"/>
          <w:b w:val="false"/>
          <w:i w:val="false"/>
          <w:color w:val="000000"/>
          <w:sz w:val="28"/>
        </w:rPr>
        <w:t>
      и) энергия өндіру мақсатында қатты отынды жағатын қолданыстағы қондырғыларға қатысты, технологиялық көрсеткіштерден еріксіз ауытқуды негіздейтін станциялардың қолданыстағы жабдықтарының орналасуына, техникалық және экономикалық тиімділігіне байланысты ЕҚТ енгізудің арнайы техникалық шарттарын және жеке тәсілді ескере отырып, МЛЗ (шаң)* бойынша концентрацияларға қол жеткізуді, сонымен қатар МЛЗ (NOx, SOх)*) концентрациясын төмендетуге арналған бастапқы техникаларды қолдануды қоса алғанда, ең үздік қолжетімді техникалар бойынша қорытындыда ұсынылған технологиялық көрсеткіштерге қол жеткізу 16 жыл (1 қондырғыны 3 жылдық жаңғырту шарттарына сүйене отырып) ішінде қамтамасыз етіледі.</w:t>
      </w:r>
    </w:p>
    <w:bookmarkEnd w:id="1671"/>
    <w:bookmarkStart w:name="z1832" w:id="1672"/>
    <w:p>
      <w:pPr>
        <w:spacing w:after="0"/>
        <w:ind w:left="0"/>
        <w:jc w:val="both"/>
      </w:pPr>
      <w:r>
        <w:rPr>
          <w:rFonts w:ascii="Times New Roman"/>
          <w:b w:val="false"/>
          <w:i w:val="false"/>
          <w:color w:val="000000"/>
          <w:sz w:val="28"/>
        </w:rPr>
        <w:t>
      * осы ЕҚТ бойынша қорытындының 2-бөліміндегі кестелердің ескертпесін қараңыз.</w:t>
      </w:r>
    </w:p>
    <w:bookmarkEnd w:id="1672"/>
    <w:bookmarkStart w:name="z1833" w:id="1673"/>
    <w:p>
      <w:pPr>
        <w:spacing w:after="0"/>
        <w:ind w:left="0"/>
        <w:jc w:val="both"/>
      </w:pPr>
      <w:r>
        <w:rPr>
          <w:rFonts w:ascii="Times New Roman"/>
          <w:b w:val="false"/>
          <w:i w:val="false"/>
          <w:color w:val="000000"/>
          <w:sz w:val="28"/>
        </w:rPr>
        <w:t>
      Атмосфералық ауа (ластағыш заттардың шығарындылары)</w:t>
      </w:r>
    </w:p>
    <w:bookmarkEnd w:id="1673"/>
    <w:bookmarkStart w:name="z1834" w:id="1674"/>
    <w:p>
      <w:pPr>
        <w:spacing w:after="0"/>
        <w:ind w:left="0"/>
        <w:jc w:val="both"/>
      </w:pPr>
      <w:r>
        <w:rPr>
          <w:rFonts w:ascii="Times New Roman"/>
          <w:b w:val="false"/>
          <w:i w:val="false"/>
          <w:color w:val="000000"/>
          <w:sz w:val="28"/>
        </w:rPr>
        <w:t>
      ЕҚТ 7-ге байланысты атмосфераға эмиссиялардың технологиялық көрсеткіштері</w:t>
      </w:r>
    </w:p>
    <w:bookmarkEnd w:id="1674"/>
    <w:bookmarkStart w:name="z1835" w:id="1675"/>
    <w:p>
      <w:pPr>
        <w:spacing w:after="0"/>
        <w:ind w:left="0"/>
        <w:jc w:val="both"/>
      </w:pPr>
      <w:r>
        <w:rPr>
          <w:rFonts w:ascii="Times New Roman"/>
          <w:b w:val="false"/>
          <w:i w:val="false"/>
          <w:color w:val="000000"/>
          <w:sz w:val="28"/>
        </w:rPr>
        <w:t xml:space="preserve">
      СКҚ және/немесе СКЕҚ пайдалану кезінде NH3 үшін ауаға эмиссиялардың технологиялық көрсеткіштері сынамаларды іріктеу кезеңі ішінде орташа жылдық мән немесе орташа мән ретінде &lt;3-10 мг/нМ3 құрайды. СКҚ-ны пайдалану кезінде диапазонның төменгі шегіне қол жеткізуге болады, ал дымқыл тазалау әдістерінсіз СКЕҚ-ны пайдалану кезінде диапазонның жоғарғы шегіне қол жеткізуге болады. </w:t>
      </w:r>
    </w:p>
    <w:bookmarkEnd w:id="1675"/>
    <w:bookmarkStart w:name="z1836" w:id="1676"/>
    <w:p>
      <w:pPr>
        <w:spacing w:after="0"/>
        <w:ind w:left="0"/>
        <w:jc w:val="both"/>
      </w:pPr>
      <w:r>
        <w:rPr>
          <w:rFonts w:ascii="Times New Roman"/>
          <w:b w:val="false"/>
          <w:i w:val="false"/>
          <w:color w:val="000000"/>
          <w:sz w:val="28"/>
        </w:rPr>
        <w:t>
      Биомассаны жағуға арналған қондырғыларға және әртүрлі жүктемелер кезінде жұмыс істейтіндерге, сондай-ақ мазутты және/немесе дизель отынын жағуға арналған қозғалтқыштарға қатысты ЕҚТ шығарындылары деңгейінің диапазонының жоғарғы шегі 15 мг/нМ3 құрайды.</w:t>
      </w:r>
    </w:p>
    <w:bookmarkEnd w:id="1676"/>
    <w:bookmarkStart w:name="z1837" w:id="1677"/>
    <w:p>
      <w:pPr>
        <w:spacing w:after="0"/>
        <w:ind w:left="0"/>
        <w:jc w:val="both"/>
      </w:pPr>
      <w:r>
        <w:rPr>
          <w:rFonts w:ascii="Times New Roman"/>
          <w:b w:val="false"/>
          <w:i w:val="false"/>
          <w:color w:val="000000"/>
          <w:sz w:val="28"/>
        </w:rPr>
        <w:t>
      2.1-кесте. Қатты отынды жағу кезінде ЕҚТ-ны қолданумен байланысты атмосфераға NOx эмиссияларының технологиялық көрсеткіштері**</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678"/>
          <w:p>
            <w:pPr>
              <w:spacing w:after="20"/>
              <w:ind w:left="20"/>
              <w:jc w:val="both"/>
            </w:pPr>
            <w:r>
              <w:rPr>
                <w:rFonts w:ascii="Times New Roman"/>
                <w:b w:val="false"/>
                <w:i w:val="false"/>
                <w:color w:val="000000"/>
                <w:sz w:val="20"/>
              </w:rPr>
              <w:t>
Орташа тәуліктік мән,</w:t>
            </w:r>
          </w:p>
          <w:bookmarkEnd w:id="1678"/>
          <w:p>
            <w:pPr>
              <w:spacing w:after="20"/>
              <w:ind w:left="20"/>
              <w:jc w:val="both"/>
            </w:pPr>
            <w:r>
              <w:rPr>
                <w:rFonts w:ascii="Times New Roman"/>
                <w:b w:val="false"/>
                <w:i w:val="false"/>
                <w:color w:val="000000"/>
                <w:sz w:val="20"/>
              </w:rPr>
              <w:t>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w:t>
            </w:r>
          </w:p>
          <w:p>
            <w:pPr>
              <w:spacing w:after="20"/>
              <w:ind w:left="20"/>
              <w:jc w:val="both"/>
            </w:pPr>
            <w:r>
              <w:rPr>
                <w:rFonts w:ascii="Times New Roman"/>
                <w:b w:val="false"/>
                <w:i w:val="false"/>
                <w:color w:val="000000"/>
                <w:sz w:val="20"/>
              </w:rPr>
              <w:t>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(тозаң көмір қазандығы, ШҚ)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қайнаған қабат қазандығы ҚҚ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39" w:id="1679"/>
    <w:p>
      <w:pPr>
        <w:spacing w:after="0"/>
        <w:ind w:left="0"/>
        <w:jc w:val="both"/>
      </w:pPr>
      <w:r>
        <w:rPr>
          <w:rFonts w:ascii="Times New Roman"/>
          <w:b w:val="false"/>
          <w:i w:val="false"/>
          <w:color w:val="000000"/>
          <w:sz w:val="28"/>
        </w:rPr>
        <w:t>
      * ЕҚТ-ны қолданумен байланысты атмосфераға эмиссиялардың ТК деректері &lt; 2 000 сағ/жыл жұмыс істейтін қондырғыларға қолданылмайды.</w:t>
      </w:r>
    </w:p>
    <w:bookmarkEnd w:id="1679"/>
    <w:bookmarkStart w:name="z1840" w:id="1680"/>
    <w:p>
      <w:pPr>
        <w:spacing w:after="0"/>
        <w:ind w:left="0"/>
        <w:jc w:val="both"/>
      </w:pPr>
      <w:r>
        <w:rPr>
          <w:rFonts w:ascii="Times New Roman"/>
          <w:b w:val="false"/>
          <w:i w:val="false"/>
          <w:color w:val="000000"/>
          <w:sz w:val="28"/>
        </w:rPr>
        <w:t>
      ** NOx бойынша орташа тәуліктік және орташа жылдық технологиялық көрсеткіштер 400 мг/Нм3-тен бастап 800 мг/Нм3-ке дейін.</w:t>
      </w:r>
    </w:p>
    <w:bookmarkEnd w:id="1680"/>
    <w:bookmarkStart w:name="z1841" w:id="1681"/>
    <w:p>
      <w:pPr>
        <w:spacing w:after="0"/>
        <w:ind w:left="0"/>
        <w:jc w:val="both"/>
      </w:pPr>
      <w:r>
        <w:rPr>
          <w:rFonts w:ascii="Times New Roman"/>
          <w:b w:val="false"/>
          <w:i w:val="false"/>
          <w:color w:val="000000"/>
          <w:sz w:val="28"/>
        </w:rPr>
        <w:t>
      2.2-кесте.  Қатты отынды жағу кезінде ЕҚТ-ны қолданумен байланысты атмосфераға СО  эмиссияларының технологиялық көрсеткіштері</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82"/>
          <w:p>
            <w:pPr>
              <w:spacing w:after="20"/>
              <w:ind w:left="20"/>
              <w:jc w:val="both"/>
            </w:pPr>
            <w:r>
              <w:rPr>
                <w:rFonts w:ascii="Times New Roman"/>
                <w:b w:val="false"/>
                <w:i w:val="false"/>
                <w:color w:val="000000"/>
                <w:sz w:val="20"/>
              </w:rPr>
              <w:t>
Р/с №</w:t>
            </w:r>
          </w:p>
          <w:bookmarkEnd w:id="16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жағатын қондырғының есептік жылу қуаты,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 шығарындыларының болжамды деңгейі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(тозаң көмір қазандығы, ШҚ)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300, ҚҚ-ның қайнаған қабат қазандығы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&lt;5-100</w:t>
            </w:r>
          </w:p>
        </w:tc>
      </w:tr>
    </w:tbl>
    <w:bookmarkStart w:name="z1843" w:id="1683"/>
    <w:p>
      <w:pPr>
        <w:spacing w:after="0"/>
        <w:ind w:left="0"/>
        <w:jc w:val="both"/>
      </w:pPr>
      <w:r>
        <w:rPr>
          <w:rFonts w:ascii="Times New Roman"/>
          <w:b w:val="false"/>
          <w:i w:val="false"/>
          <w:color w:val="000000"/>
          <w:sz w:val="28"/>
        </w:rPr>
        <w:t>
      2.3-кесте. Қатты отынды жағу кезінде ЕҚТ-ны қолданумен байланысты атмосфераға SO2 эмиссиялардың технологиялық көрсеткіштері*</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Қондырғы-ның жылу қуаты </w:t>
            </w:r>
          </w:p>
          <w:p>
            <w:pPr>
              <w:spacing w:after="20"/>
              <w:ind w:left="20"/>
              <w:jc w:val="both"/>
            </w:pPr>
            <w:r>
              <w:rPr>
                <w:rFonts w:ascii="Times New Roman"/>
                <w:b w:val="false"/>
                <w:i w:val="false"/>
                <w:color w:val="000000"/>
                <w:sz w:val="20"/>
              </w:rPr>
              <w:t>(МВт)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p>
            <w:pPr>
              <w:spacing w:after="20"/>
              <w:ind w:left="20"/>
              <w:jc w:val="both"/>
            </w:pPr>
            <w:r>
              <w:rPr>
                <w:rFonts w:ascii="Times New Roman"/>
                <w:b w:val="false"/>
                <w:i w:val="false"/>
                <w:color w:val="000000"/>
                <w:sz w:val="20"/>
              </w:rPr>
              <w:t>тәуліктік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(тозаң көмір қазандығы,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(ҚҚ-ның қайнаған қабат қазандығы)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44" w:id="1684"/>
    <w:p>
      <w:pPr>
        <w:spacing w:after="0"/>
        <w:ind w:left="0"/>
        <w:jc w:val="both"/>
      </w:pPr>
      <w:r>
        <w:rPr>
          <w:rFonts w:ascii="Times New Roman"/>
          <w:b w:val="false"/>
          <w:i w:val="false"/>
          <w:color w:val="000000"/>
          <w:sz w:val="28"/>
        </w:rPr>
        <w:t>
      * SOx бойынша орташа тәуліктік және орташа жылдық технологиялық көрсеткіштер ылғалды тазарту әдісі үшін 700 мг/Нм3-тен бастап 1500 мг/Нм3-ке дейін, құрғақ тазарту әдісі үшін 700 мг/Нм3-тен бастап 1800 мг/Нм3-ке дейін.</w:t>
      </w:r>
    </w:p>
    <w:bookmarkEnd w:id="1684"/>
    <w:bookmarkStart w:name="z1845" w:id="1685"/>
    <w:p>
      <w:pPr>
        <w:spacing w:after="0"/>
        <w:ind w:left="0"/>
        <w:jc w:val="both"/>
      </w:pPr>
      <w:r>
        <w:rPr>
          <w:rFonts w:ascii="Times New Roman"/>
          <w:b w:val="false"/>
          <w:i w:val="false"/>
          <w:color w:val="000000"/>
          <w:sz w:val="28"/>
        </w:rPr>
        <w:t>
      2.4-кесте. Қатты отынды жағу кезінде ЕҚТ-ны қолданумен байланысты атмосфераға тозаң эмиссияларының технологиялық көрсеткіштері*</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 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686"/>
          <w:p>
            <w:pPr>
              <w:spacing w:after="20"/>
              <w:ind w:left="20"/>
              <w:jc w:val="both"/>
            </w:pPr>
            <w:r>
              <w:rPr>
                <w:rFonts w:ascii="Times New Roman"/>
                <w:b w:val="false"/>
                <w:i w:val="false"/>
                <w:color w:val="000000"/>
                <w:sz w:val="20"/>
              </w:rPr>
              <w:t>
Орташа жылдық мәні,</w:t>
            </w:r>
          </w:p>
          <w:bookmarkEnd w:id="1686"/>
          <w:p>
            <w:pPr>
              <w:spacing w:after="20"/>
              <w:ind w:left="20"/>
              <w:jc w:val="both"/>
            </w:pPr>
            <w:r>
              <w:rPr>
                <w:rFonts w:ascii="Times New Roman"/>
                <w:b w:val="false"/>
                <w:i w:val="false"/>
                <w:color w:val="000000"/>
                <w:sz w:val="20"/>
              </w:rPr>
              <w:t>
мг/нм3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687"/>
          <w:p>
            <w:pPr>
              <w:spacing w:after="20"/>
              <w:ind w:left="20"/>
              <w:jc w:val="both"/>
            </w:pPr>
            <w:r>
              <w:rPr>
                <w:rFonts w:ascii="Times New Roman"/>
                <w:b w:val="false"/>
                <w:i w:val="false"/>
                <w:color w:val="000000"/>
                <w:sz w:val="20"/>
              </w:rPr>
              <w:t>
Орташа тәуліктікмәні,</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мг/нм3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bl>
    <w:bookmarkStart w:name="z1849" w:id="1688"/>
    <w:p>
      <w:pPr>
        <w:spacing w:after="0"/>
        <w:ind w:left="0"/>
        <w:jc w:val="both"/>
      </w:pPr>
      <w:r>
        <w:rPr>
          <w:rFonts w:ascii="Times New Roman"/>
          <w:b w:val="false"/>
          <w:i w:val="false"/>
          <w:color w:val="000000"/>
          <w:sz w:val="28"/>
        </w:rPr>
        <w:t>
      * шаң бойынша орташа тәуліктік және орташа жылдық технологиялық көрсеткіштер 35 мг/Нм3-тен бастап 200 мг/Нм3-ке дейін.</w:t>
      </w:r>
    </w:p>
    <w:bookmarkEnd w:id="1688"/>
    <w:bookmarkStart w:name="z1850" w:id="1689"/>
    <w:p>
      <w:pPr>
        <w:spacing w:after="0"/>
        <w:ind w:left="0"/>
        <w:jc w:val="both"/>
      </w:pPr>
      <w:r>
        <w:rPr>
          <w:rFonts w:ascii="Times New Roman"/>
          <w:b w:val="false"/>
          <w:i w:val="false"/>
          <w:color w:val="000000"/>
          <w:sz w:val="28"/>
        </w:rPr>
        <w:t>
      2.5-кесте. Қазандықтарда сұйық отынды жағу кезінде ЕҚТ-ны қолданумен байланысты атмосфераға NOx эмиссиялардың технологиялық көрсеткіштері</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90"/>
          <w:p>
            <w:pPr>
              <w:spacing w:after="20"/>
              <w:ind w:left="20"/>
              <w:jc w:val="both"/>
            </w:pPr>
            <w:r>
              <w:rPr>
                <w:rFonts w:ascii="Times New Roman"/>
                <w:b w:val="false"/>
                <w:i w:val="false"/>
                <w:color w:val="000000"/>
                <w:sz w:val="20"/>
              </w:rPr>
              <w:t>
Р/с №</w:t>
            </w:r>
          </w:p>
          <w:bookmarkEnd w:id="1690"/>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691"/>
          <w:p>
            <w:pPr>
              <w:spacing w:after="20"/>
              <w:ind w:left="20"/>
              <w:jc w:val="both"/>
            </w:pPr>
            <w:r>
              <w:rPr>
                <w:rFonts w:ascii="Times New Roman"/>
                <w:b w:val="false"/>
                <w:i w:val="false"/>
                <w:color w:val="000000"/>
                <w:sz w:val="20"/>
              </w:rPr>
              <w:t>
Қондырғының жылу қуаты,</w:t>
            </w:r>
          </w:p>
          <w:bookmarkEnd w:id="1691"/>
          <w:p>
            <w:pPr>
              <w:spacing w:after="20"/>
              <w:ind w:left="20"/>
              <w:jc w:val="both"/>
            </w:pPr>
            <w:r>
              <w:rPr>
                <w:rFonts w:ascii="Times New Roman"/>
                <w:b w:val="false"/>
                <w:i w:val="false"/>
                <w:color w:val="000000"/>
                <w:sz w:val="20"/>
              </w:rPr>
              <w:t>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92"/>
          <w:p>
            <w:pPr>
              <w:spacing w:after="20"/>
              <w:ind w:left="20"/>
              <w:jc w:val="both"/>
            </w:pPr>
            <w:r>
              <w:rPr>
                <w:rFonts w:ascii="Times New Roman"/>
                <w:b w:val="false"/>
                <w:i w:val="false"/>
                <w:color w:val="000000"/>
                <w:sz w:val="20"/>
              </w:rPr>
              <w:t>
қолданыстағы</w:t>
            </w:r>
          </w:p>
          <w:bookmarkEnd w:id="1692"/>
          <w:p>
            <w:pPr>
              <w:spacing w:after="20"/>
              <w:ind w:left="20"/>
              <w:jc w:val="both"/>
            </w:pPr>
            <w:r>
              <w:rPr>
                <w:rFonts w:ascii="Times New Roman"/>
                <w:b w:val="false"/>
                <w:i w:val="false"/>
                <w:color w:val="000000"/>
                <w:sz w:val="20"/>
              </w:rPr>
              <w:t>
қондырғы*,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693"/>
          <w:p>
            <w:pPr>
              <w:spacing w:after="20"/>
              <w:ind w:left="20"/>
              <w:jc w:val="both"/>
            </w:pPr>
            <w:r>
              <w:rPr>
                <w:rFonts w:ascii="Times New Roman"/>
                <w:b w:val="false"/>
                <w:i w:val="false"/>
                <w:color w:val="000000"/>
                <w:sz w:val="20"/>
              </w:rPr>
              <w:t>
қолданыстағы</w:t>
            </w:r>
          </w:p>
          <w:bookmarkEnd w:id="1693"/>
          <w:p>
            <w:pPr>
              <w:spacing w:after="20"/>
              <w:ind w:left="20"/>
              <w:jc w:val="both"/>
            </w:pPr>
            <w:r>
              <w:rPr>
                <w:rFonts w:ascii="Times New Roman"/>
                <w:b w:val="false"/>
                <w:i w:val="false"/>
                <w:color w:val="000000"/>
                <w:sz w:val="20"/>
              </w:rPr>
              <w:t>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r>
    </w:tbl>
    <w:bookmarkStart w:name="z1855" w:id="1694"/>
    <w:p>
      <w:pPr>
        <w:spacing w:after="0"/>
        <w:ind w:left="0"/>
        <w:jc w:val="both"/>
      </w:pPr>
      <w:r>
        <w:rPr>
          <w:rFonts w:ascii="Times New Roman"/>
          <w:b w:val="false"/>
          <w:i w:val="false"/>
          <w:color w:val="000000"/>
          <w:sz w:val="28"/>
        </w:rPr>
        <w:t>
      * ЕҚТ-ны қолданумен байланысты атмосфераға эмиссиялардың ТК &lt;2000 сағ/жыл жұмыс істейтін қондырғылар үшін қолданылмайды және бағдарлы болып табылады;</w:t>
      </w:r>
    </w:p>
    <w:bookmarkEnd w:id="1694"/>
    <w:bookmarkStart w:name="z1856" w:id="1695"/>
    <w:p>
      <w:pPr>
        <w:spacing w:after="0"/>
        <w:ind w:left="0"/>
        <w:jc w:val="both"/>
      </w:pPr>
      <w:r>
        <w:rPr>
          <w:rFonts w:ascii="Times New Roman"/>
          <w:b w:val="false"/>
          <w:i w:val="false"/>
          <w:color w:val="000000"/>
          <w:sz w:val="28"/>
        </w:rPr>
        <w:t>
      ** төменгі мәні - 1991 жылғы 1 қаңтардан кейін шығарылған қазандықтар үшін, жоғарғы мәні - 1991 жылғы 1 қаңтарға дейін шығарылған қазандықтар үшін.</w:t>
      </w:r>
    </w:p>
    <w:bookmarkEnd w:id="1695"/>
    <w:bookmarkStart w:name="z1857" w:id="1696"/>
    <w:p>
      <w:pPr>
        <w:spacing w:after="0"/>
        <w:ind w:left="0"/>
        <w:jc w:val="both"/>
      </w:pPr>
      <w:r>
        <w:rPr>
          <w:rFonts w:ascii="Times New Roman"/>
          <w:b w:val="false"/>
          <w:i w:val="false"/>
          <w:color w:val="000000"/>
          <w:sz w:val="28"/>
        </w:rPr>
        <w:t>
      2.6-кесте. Қондырғыларда мазут немесе дизель отынын жағу кезінде  ЕҚТ-ны қолданумен байланысты атмосфераға СО эмиссияларының технологиялық көрсеткіштері</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97"/>
          <w:p>
            <w:pPr>
              <w:spacing w:after="20"/>
              <w:ind w:left="20"/>
              <w:jc w:val="both"/>
            </w:pPr>
            <w:r>
              <w:rPr>
                <w:rFonts w:ascii="Times New Roman"/>
                <w:b w:val="false"/>
                <w:i w:val="false"/>
                <w:color w:val="000000"/>
                <w:sz w:val="20"/>
              </w:rPr>
              <w:t>
Р/с №</w:t>
            </w:r>
          </w:p>
          <w:bookmarkEnd w:id="1697"/>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698"/>
          <w:p>
            <w:pPr>
              <w:spacing w:after="20"/>
              <w:ind w:left="20"/>
              <w:jc w:val="both"/>
            </w:pPr>
            <w:r>
              <w:rPr>
                <w:rFonts w:ascii="Times New Roman"/>
                <w:b w:val="false"/>
                <w:i w:val="false"/>
                <w:color w:val="000000"/>
                <w:sz w:val="20"/>
              </w:rPr>
              <w:t>
Қондырғының жылу қуаты,</w:t>
            </w:r>
          </w:p>
          <w:bookmarkEnd w:id="1698"/>
          <w:p>
            <w:pPr>
              <w:spacing w:after="20"/>
              <w:ind w:left="20"/>
              <w:jc w:val="both"/>
            </w:pPr>
            <w:r>
              <w:rPr>
                <w:rFonts w:ascii="Times New Roman"/>
                <w:b w:val="false"/>
                <w:i w:val="false"/>
                <w:color w:val="000000"/>
                <w:sz w:val="20"/>
              </w:rPr>
              <w:t>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699"/>
          <w:p>
            <w:pPr>
              <w:spacing w:after="20"/>
              <w:ind w:left="20"/>
              <w:jc w:val="both"/>
            </w:pPr>
            <w:r>
              <w:rPr>
                <w:rFonts w:ascii="Times New Roman"/>
                <w:b w:val="false"/>
                <w:i w:val="false"/>
                <w:color w:val="000000"/>
                <w:sz w:val="20"/>
              </w:rPr>
              <w:t>
орташа жылдық мәні,</w:t>
            </w:r>
          </w:p>
          <w:bookmarkEnd w:id="1699"/>
          <w:p>
            <w:pPr>
              <w:spacing w:after="20"/>
              <w:ind w:left="20"/>
              <w:jc w:val="both"/>
            </w:pPr>
            <w:r>
              <w:rPr>
                <w:rFonts w:ascii="Times New Roman"/>
                <w:b w:val="false"/>
                <w:i w:val="false"/>
                <w:color w:val="000000"/>
                <w:sz w:val="20"/>
              </w:rPr>
              <w:t>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700"/>
          <w:p>
            <w:pPr>
              <w:spacing w:after="20"/>
              <w:ind w:left="20"/>
              <w:jc w:val="both"/>
            </w:pPr>
            <w:r>
              <w:rPr>
                <w:rFonts w:ascii="Times New Roman"/>
                <w:b w:val="false"/>
                <w:i w:val="false"/>
                <w:color w:val="000000"/>
                <w:sz w:val="20"/>
              </w:rPr>
              <w:t>
орташа тәуліктік мәні,</w:t>
            </w:r>
          </w:p>
          <w:bookmarkEnd w:id="1700"/>
          <w:p>
            <w:pPr>
              <w:spacing w:after="20"/>
              <w:ind w:left="20"/>
              <w:jc w:val="both"/>
            </w:pPr>
            <w:r>
              <w:rPr>
                <w:rFonts w:ascii="Times New Roman"/>
                <w:b w:val="false"/>
                <w:i w:val="false"/>
                <w:color w:val="000000"/>
                <w:sz w:val="20"/>
              </w:rPr>
              <w:t>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701"/>
          <w:p>
            <w:pPr>
              <w:spacing w:after="20"/>
              <w:ind w:left="20"/>
              <w:jc w:val="both"/>
            </w:pPr>
            <w:r>
              <w:rPr>
                <w:rFonts w:ascii="Times New Roman"/>
                <w:b w:val="false"/>
                <w:i w:val="false"/>
                <w:color w:val="000000"/>
                <w:sz w:val="20"/>
              </w:rPr>
              <w:t>
қолданыстағы</w:t>
            </w:r>
          </w:p>
          <w:bookmarkEnd w:id="1701"/>
          <w:p>
            <w:pPr>
              <w:spacing w:after="20"/>
              <w:ind w:left="20"/>
              <w:jc w:val="both"/>
            </w:pPr>
            <w:r>
              <w:rPr>
                <w:rFonts w:ascii="Times New Roman"/>
                <w:b w:val="false"/>
                <w:i w:val="false"/>
                <w:color w:val="000000"/>
                <w:sz w:val="20"/>
              </w:rPr>
              <w:t>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702"/>
          <w:p>
            <w:pPr>
              <w:spacing w:after="20"/>
              <w:ind w:left="20"/>
              <w:jc w:val="both"/>
            </w:pPr>
            <w:r>
              <w:rPr>
                <w:rFonts w:ascii="Times New Roman"/>
                <w:b w:val="false"/>
                <w:i w:val="false"/>
                <w:color w:val="000000"/>
                <w:sz w:val="20"/>
              </w:rPr>
              <w:t>
қолданыстағы</w:t>
            </w:r>
          </w:p>
          <w:bookmarkEnd w:id="1702"/>
          <w:p>
            <w:pPr>
              <w:spacing w:after="20"/>
              <w:ind w:left="20"/>
              <w:jc w:val="both"/>
            </w:pPr>
            <w:r>
              <w:rPr>
                <w:rFonts w:ascii="Times New Roman"/>
                <w:b w:val="false"/>
                <w:i w:val="false"/>
                <w:color w:val="000000"/>
                <w:sz w:val="20"/>
              </w:rPr>
              <w:t>
қондырғы*,**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bookmarkStart w:name="z1864" w:id="1703"/>
    <w:p>
      <w:pPr>
        <w:spacing w:after="0"/>
        <w:ind w:left="0"/>
        <w:jc w:val="both"/>
      </w:pPr>
      <w:r>
        <w:rPr>
          <w:rFonts w:ascii="Times New Roman"/>
          <w:b w:val="false"/>
          <w:i w:val="false"/>
          <w:color w:val="000000"/>
          <w:sz w:val="28"/>
        </w:rPr>
        <w:t>
      * ЕҚТ-ны қолданумен байланысты атмосфераға эмиссиялардың ТК &lt;2000 сағ/жыл жұмыс істейтін қондырғылар үшін қолданылмайды және бағдарлы болып табылады;</w:t>
      </w:r>
    </w:p>
    <w:bookmarkEnd w:id="1703"/>
    <w:bookmarkStart w:name="z1865" w:id="1704"/>
    <w:p>
      <w:pPr>
        <w:spacing w:after="0"/>
        <w:ind w:left="0"/>
        <w:jc w:val="both"/>
      </w:pPr>
      <w:r>
        <w:rPr>
          <w:rFonts w:ascii="Times New Roman"/>
          <w:b w:val="false"/>
          <w:i w:val="false"/>
          <w:color w:val="000000"/>
          <w:sz w:val="28"/>
        </w:rPr>
        <w:t>
      ** төменгі мәні – 1991 жылғы 1 қаңтардан кейін шығарылған қазандықтар үшін, жоғарғы мәні – 1991 жылғы 1 қаңтарға дейін шығарылған қазандықтар үшін.</w:t>
      </w:r>
    </w:p>
    <w:bookmarkEnd w:id="1704"/>
    <w:bookmarkStart w:name="z1866" w:id="1705"/>
    <w:p>
      <w:pPr>
        <w:spacing w:after="0"/>
        <w:ind w:left="0"/>
        <w:jc w:val="both"/>
      </w:pPr>
      <w:r>
        <w:rPr>
          <w:rFonts w:ascii="Times New Roman"/>
          <w:b w:val="false"/>
          <w:i w:val="false"/>
          <w:color w:val="000000"/>
          <w:sz w:val="28"/>
        </w:rPr>
        <w:t>
      2.7-кесте. Қазандықтарда сұйық отынды жағу кезінде ЕҚТ-ны қолданумен байланысты атмосфераға ЅО2 эмиссияларының технологиялық көрсеткіштері</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706"/>
          <w:p>
            <w:pPr>
              <w:spacing w:after="20"/>
              <w:ind w:left="20"/>
              <w:jc w:val="both"/>
            </w:pPr>
            <w:r>
              <w:rPr>
                <w:rFonts w:ascii="Times New Roman"/>
                <w:b w:val="false"/>
                <w:i w:val="false"/>
                <w:color w:val="000000"/>
                <w:sz w:val="20"/>
              </w:rPr>
              <w:t>
Р/с №</w:t>
            </w:r>
          </w:p>
          <w:bookmarkEnd w:id="1706"/>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жылу қуаты,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мәні немесе кезеңдегі орташа мәні,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600-950</w:t>
            </w:r>
          </w:p>
        </w:tc>
      </w:tr>
    </w:tbl>
    <w:bookmarkStart w:name="z1868" w:id="1707"/>
    <w:p>
      <w:pPr>
        <w:spacing w:after="0"/>
        <w:ind w:left="0"/>
        <w:jc w:val="both"/>
      </w:pPr>
      <w:r>
        <w:rPr>
          <w:rFonts w:ascii="Times New Roman"/>
          <w:b w:val="false"/>
          <w:i w:val="false"/>
          <w:color w:val="000000"/>
          <w:sz w:val="28"/>
        </w:rPr>
        <w:t>
      * ЕҚТ-ны қолданумен байланысты атмосфераға эмиссиялардың ТК  &lt;2000 сағ/жыл жұмыс істейтін қондырғылар үшін қолданылмайды және бағдарлы болып табылады;</w:t>
      </w:r>
    </w:p>
    <w:bookmarkEnd w:id="1707"/>
    <w:bookmarkStart w:name="z1869" w:id="1708"/>
    <w:p>
      <w:pPr>
        <w:spacing w:after="0"/>
        <w:ind w:left="0"/>
        <w:jc w:val="both"/>
      </w:pPr>
      <w:r>
        <w:rPr>
          <w:rFonts w:ascii="Times New Roman"/>
          <w:b w:val="false"/>
          <w:i w:val="false"/>
          <w:color w:val="000000"/>
          <w:sz w:val="28"/>
        </w:rPr>
        <w:t>
      ** отындағы күкірттің құрамына байланысты.</w:t>
      </w:r>
    </w:p>
    <w:bookmarkEnd w:id="1708"/>
    <w:bookmarkStart w:name="z1870" w:id="1709"/>
    <w:p>
      <w:pPr>
        <w:spacing w:after="0"/>
        <w:ind w:left="0"/>
        <w:jc w:val="both"/>
      </w:pPr>
      <w:r>
        <w:rPr>
          <w:rFonts w:ascii="Times New Roman"/>
          <w:b w:val="false"/>
          <w:i w:val="false"/>
          <w:color w:val="000000"/>
          <w:sz w:val="28"/>
        </w:rPr>
        <w:t>
      2.8-кесте. Қазандықтарда сұйық отынды жағу кезінде ЕҚТ-ны қолданумен байланысты атмосфераға тозаң  эмиссияларының технологиялық көрсеткіштері</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710"/>
          <w:p>
            <w:pPr>
              <w:spacing w:after="20"/>
              <w:ind w:left="20"/>
              <w:jc w:val="both"/>
            </w:pPr>
            <w:r>
              <w:rPr>
                <w:rFonts w:ascii="Times New Roman"/>
                <w:b w:val="false"/>
                <w:i w:val="false"/>
                <w:color w:val="000000"/>
                <w:sz w:val="20"/>
              </w:rPr>
              <w:t>
Р/с №</w:t>
            </w:r>
          </w:p>
          <w:bookmarkEnd w:id="1710"/>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мәні,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bl>
    <w:bookmarkStart w:name="z1872" w:id="1711"/>
    <w:p>
      <w:pPr>
        <w:spacing w:after="0"/>
        <w:ind w:left="0"/>
        <w:jc w:val="both"/>
      </w:pPr>
      <w:r>
        <w:rPr>
          <w:rFonts w:ascii="Times New Roman"/>
          <w:b w:val="false"/>
          <w:i w:val="false"/>
          <w:color w:val="000000"/>
          <w:sz w:val="28"/>
        </w:rPr>
        <w:t>
      * ЕҚТ-ны қолданумен байланысты атмосфераға эмиссиялардың ТК &lt;2000 сағ/жыл жұмыс істейтін қондырғыларға қолданылмайды.</w:t>
      </w:r>
    </w:p>
    <w:bookmarkEnd w:id="1711"/>
    <w:bookmarkStart w:name="z1873" w:id="1712"/>
    <w:p>
      <w:pPr>
        <w:spacing w:after="0"/>
        <w:ind w:left="0"/>
        <w:jc w:val="both"/>
      </w:pPr>
      <w:r>
        <w:rPr>
          <w:rFonts w:ascii="Times New Roman"/>
          <w:b w:val="false"/>
          <w:i w:val="false"/>
          <w:color w:val="000000"/>
          <w:sz w:val="28"/>
        </w:rPr>
        <w:t>
      2.9-кесте. Поршеньді қозғалтқыштарда сұйық отынды жағу кезінде ЕҚТ-ны қолданумен байланысты атмосфераға NОx эмиссияларының технологиялық көрсеткіштері</w:t>
      </w:r>
    </w:p>
    <w:bookmarkEnd w:id="1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713"/>
          <w:p>
            <w:pPr>
              <w:spacing w:after="20"/>
              <w:ind w:left="20"/>
              <w:jc w:val="both"/>
            </w:pPr>
            <w:r>
              <w:rPr>
                <w:rFonts w:ascii="Times New Roman"/>
                <w:b w:val="false"/>
                <w:i w:val="false"/>
                <w:color w:val="000000"/>
                <w:sz w:val="20"/>
              </w:rPr>
              <w:t>
Орташа тәуліктік мәні,</w:t>
            </w:r>
          </w:p>
          <w:bookmarkEnd w:id="1713"/>
          <w:p>
            <w:pPr>
              <w:spacing w:after="20"/>
              <w:ind w:left="20"/>
              <w:jc w:val="both"/>
            </w:pPr>
            <w:r>
              <w:rPr>
                <w:rFonts w:ascii="Times New Roman"/>
                <w:b w:val="false"/>
                <w:i w:val="false"/>
                <w:color w:val="000000"/>
                <w:sz w:val="20"/>
              </w:rPr>
              <w:t>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r>
    </w:tbl>
    <w:bookmarkStart w:name="z1875" w:id="1714"/>
    <w:p>
      <w:pPr>
        <w:spacing w:after="0"/>
        <w:ind w:left="0"/>
        <w:jc w:val="both"/>
      </w:pPr>
      <w:r>
        <w:rPr>
          <w:rFonts w:ascii="Times New Roman"/>
          <w:b w:val="false"/>
          <w:i w:val="false"/>
          <w:color w:val="000000"/>
          <w:sz w:val="28"/>
        </w:rPr>
        <w:t>
      * ЕҚТ шығарындыларының осы деңгейлері &lt;2000 сағ/жыл жұмыс істейтін қондырғыларға немесе қайталама тазалау құралдарымен жабдықтауға мүмкіндігі жоқ қондырғыларға қолданылмайды.</w:t>
      </w:r>
    </w:p>
    <w:bookmarkEnd w:id="1714"/>
    <w:bookmarkStart w:name="z1876" w:id="1715"/>
    <w:p>
      <w:pPr>
        <w:spacing w:after="0"/>
        <w:ind w:left="0"/>
        <w:jc w:val="both"/>
      </w:pPr>
      <w:r>
        <w:rPr>
          <w:rFonts w:ascii="Times New Roman"/>
          <w:b w:val="false"/>
          <w:i w:val="false"/>
          <w:color w:val="000000"/>
          <w:sz w:val="28"/>
        </w:rPr>
        <w:t>
      2.10-кесте. Поршеньді қозғалтқыштарда сұйық отынды жағу кезінде ЕҚТ-ны қолданумен байланысты атмосфераға СО эмиссияларының технологиялық көрсеткіштері</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716"/>
          <w:p>
            <w:pPr>
              <w:spacing w:after="20"/>
              <w:ind w:left="20"/>
              <w:jc w:val="both"/>
            </w:pPr>
            <w:r>
              <w:rPr>
                <w:rFonts w:ascii="Times New Roman"/>
                <w:b w:val="false"/>
                <w:i w:val="false"/>
                <w:color w:val="000000"/>
                <w:sz w:val="20"/>
              </w:rPr>
              <w:t>
Орташа тәуліктік мәні,</w:t>
            </w:r>
          </w:p>
          <w:bookmarkEnd w:id="1716"/>
          <w:p>
            <w:pPr>
              <w:spacing w:after="20"/>
              <w:ind w:left="20"/>
              <w:jc w:val="both"/>
            </w:pPr>
            <w:r>
              <w:rPr>
                <w:rFonts w:ascii="Times New Roman"/>
                <w:b w:val="false"/>
                <w:i w:val="false"/>
                <w:color w:val="000000"/>
                <w:sz w:val="20"/>
              </w:rPr>
              <w:t>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bl>
    <w:bookmarkStart w:name="z1878" w:id="1717"/>
    <w:p>
      <w:pPr>
        <w:spacing w:after="0"/>
        <w:ind w:left="0"/>
        <w:jc w:val="both"/>
      </w:pPr>
      <w:r>
        <w:rPr>
          <w:rFonts w:ascii="Times New Roman"/>
          <w:b w:val="false"/>
          <w:i w:val="false"/>
          <w:color w:val="000000"/>
          <w:sz w:val="28"/>
        </w:rPr>
        <w:t>
      * ЕҚТ шығарындыларының осы деңгейлері &lt;2000 сағ/жыл жұмыс істейтін қондырғыларға қолданылмайды.</w:t>
      </w:r>
    </w:p>
    <w:bookmarkEnd w:id="1717"/>
    <w:bookmarkStart w:name="z1879" w:id="1718"/>
    <w:p>
      <w:pPr>
        <w:spacing w:after="0"/>
        <w:ind w:left="0"/>
        <w:jc w:val="both"/>
      </w:pPr>
      <w:r>
        <w:rPr>
          <w:rFonts w:ascii="Times New Roman"/>
          <w:b w:val="false"/>
          <w:i w:val="false"/>
          <w:color w:val="000000"/>
          <w:sz w:val="28"/>
        </w:rPr>
        <w:t>
      2.11-кесте. Поршеньді қозғалтқыштарда сұйық отынды жағу кезінде ЕҚТ-ны қолданумен байланысты атмосфераға SOx эмиссияларының технологиялық көрсеткіштері</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719"/>
          <w:p>
            <w:pPr>
              <w:spacing w:after="20"/>
              <w:ind w:left="20"/>
              <w:jc w:val="both"/>
            </w:pPr>
            <w:r>
              <w:rPr>
                <w:rFonts w:ascii="Times New Roman"/>
                <w:b w:val="false"/>
                <w:i w:val="false"/>
                <w:color w:val="000000"/>
                <w:sz w:val="20"/>
              </w:rPr>
              <w:t>
Р/с №</w:t>
            </w:r>
          </w:p>
          <w:bookmarkEnd w:id="1719"/>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720"/>
          <w:p>
            <w:pPr>
              <w:spacing w:after="20"/>
              <w:ind w:left="20"/>
              <w:jc w:val="both"/>
            </w:pPr>
            <w:r>
              <w:rPr>
                <w:rFonts w:ascii="Times New Roman"/>
                <w:b w:val="false"/>
                <w:i w:val="false"/>
                <w:color w:val="000000"/>
                <w:sz w:val="20"/>
              </w:rPr>
              <w:t>
Қондырғының жылу қуаты, МВт</w:t>
            </w:r>
          </w:p>
          <w:bookmarkEnd w:id="17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721"/>
          <w:p>
            <w:pPr>
              <w:spacing w:after="20"/>
              <w:ind w:left="20"/>
              <w:jc w:val="both"/>
            </w:pPr>
            <w:r>
              <w:rPr>
                <w:rFonts w:ascii="Times New Roman"/>
                <w:b w:val="false"/>
                <w:i w:val="false"/>
                <w:color w:val="000000"/>
                <w:sz w:val="20"/>
              </w:rPr>
              <w:t>
Орташа тәуліктік мәні,</w:t>
            </w:r>
          </w:p>
          <w:bookmarkEnd w:id="1721"/>
          <w:p>
            <w:pPr>
              <w:spacing w:after="20"/>
              <w:ind w:left="20"/>
              <w:jc w:val="both"/>
            </w:pPr>
            <w:r>
              <w:rPr>
                <w:rFonts w:ascii="Times New Roman"/>
                <w:b w:val="false"/>
                <w:i w:val="false"/>
                <w:color w:val="000000"/>
                <w:sz w:val="20"/>
              </w:rPr>
              <w:t>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bookmarkStart w:name="z1883" w:id="1722"/>
    <w:p>
      <w:pPr>
        <w:spacing w:after="0"/>
        <w:ind w:left="0"/>
        <w:jc w:val="both"/>
      </w:pPr>
      <w:r>
        <w:rPr>
          <w:rFonts w:ascii="Times New Roman"/>
          <w:b w:val="false"/>
          <w:i w:val="false"/>
          <w:color w:val="000000"/>
          <w:sz w:val="28"/>
        </w:rPr>
        <w:t>
      * ЕҚТ шығарындыларының осы деңгейлері &lt;2000 сағ/жыл жұмыс істейтін қондырғыларға қолданылмайды.</w:t>
      </w:r>
    </w:p>
    <w:bookmarkEnd w:id="1722"/>
    <w:bookmarkStart w:name="z1884" w:id="1723"/>
    <w:p>
      <w:pPr>
        <w:spacing w:after="0"/>
        <w:ind w:left="0"/>
        <w:jc w:val="both"/>
      </w:pPr>
      <w:r>
        <w:rPr>
          <w:rFonts w:ascii="Times New Roman"/>
          <w:b w:val="false"/>
          <w:i w:val="false"/>
          <w:color w:val="000000"/>
          <w:sz w:val="28"/>
        </w:rPr>
        <w:t>
      2.12-кесте. Поршеньді қозғалтқыштарда сұйық отынды жағу кезінде ЕҚТ-ны қолданумен байланысты тозаң және металдың байланысты бөлшектері эмиссияларының технологиялық көрсеткіштері</w:t>
      </w:r>
    </w:p>
    <w:bookmarkEnd w:id="1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724"/>
          <w:p>
            <w:pPr>
              <w:spacing w:after="20"/>
              <w:ind w:left="20"/>
              <w:jc w:val="both"/>
            </w:pPr>
            <w:r>
              <w:rPr>
                <w:rFonts w:ascii="Times New Roman"/>
                <w:b w:val="false"/>
                <w:i w:val="false"/>
                <w:color w:val="000000"/>
                <w:sz w:val="20"/>
              </w:rPr>
              <w:t>
орташа тәуліктік мәні,</w:t>
            </w:r>
          </w:p>
          <w:bookmarkEnd w:id="1724"/>
          <w:p>
            <w:pPr>
              <w:spacing w:after="20"/>
              <w:ind w:left="20"/>
              <w:jc w:val="both"/>
            </w:pPr>
            <w:r>
              <w:rPr>
                <w:rFonts w:ascii="Times New Roman"/>
                <w:b w:val="false"/>
                <w:i w:val="false"/>
                <w:color w:val="000000"/>
                <w:sz w:val="20"/>
              </w:rPr>
              <w:t>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bookmarkStart w:name="z1886" w:id="1725"/>
    <w:p>
      <w:pPr>
        <w:spacing w:after="0"/>
        <w:ind w:left="0"/>
        <w:jc w:val="both"/>
      </w:pPr>
      <w:r>
        <w:rPr>
          <w:rFonts w:ascii="Times New Roman"/>
          <w:b w:val="false"/>
          <w:i w:val="false"/>
          <w:color w:val="000000"/>
          <w:sz w:val="28"/>
        </w:rPr>
        <w:t>
      * ЕҚТ шығарындыларының осы деңгейлері &lt;2000 сағ/жыл жұмыс істейтін қондырғыларға қолданылмайды.</w:t>
      </w:r>
    </w:p>
    <w:bookmarkEnd w:id="1725"/>
    <w:bookmarkStart w:name="z1887" w:id="1726"/>
    <w:p>
      <w:pPr>
        <w:spacing w:after="0"/>
        <w:ind w:left="0"/>
        <w:jc w:val="both"/>
      </w:pPr>
      <w:r>
        <w:rPr>
          <w:rFonts w:ascii="Times New Roman"/>
          <w:b w:val="false"/>
          <w:i w:val="false"/>
          <w:color w:val="000000"/>
          <w:sz w:val="28"/>
        </w:rPr>
        <w:t>
      2.13-кесте. Газ турбиналарында сұйық отынды жағу кезінде ЕҚТ-ны қолданумен байланысты атмосфераға NOx эмиссияларының технологиялық көрсеткіштері</w:t>
      </w:r>
    </w:p>
    <w:bookmarkEnd w:id="1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727"/>
          <w:p>
            <w:pPr>
              <w:spacing w:after="20"/>
              <w:ind w:left="20"/>
              <w:jc w:val="both"/>
            </w:pPr>
            <w:r>
              <w:rPr>
                <w:rFonts w:ascii="Times New Roman"/>
                <w:b w:val="false"/>
                <w:i w:val="false"/>
                <w:color w:val="000000"/>
                <w:sz w:val="20"/>
              </w:rPr>
              <w:t>
Р/с №</w:t>
            </w:r>
          </w:p>
          <w:bookmarkEnd w:id="1727"/>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тәуліктік мәні, </w:t>
            </w:r>
          </w:p>
          <w:p>
            <w:pPr>
              <w:spacing w:after="20"/>
              <w:ind w:left="20"/>
              <w:jc w:val="both"/>
            </w:pPr>
            <w:r>
              <w:rPr>
                <w:rFonts w:ascii="Times New Roman"/>
                <w:b w:val="false"/>
                <w:i w:val="false"/>
                <w:color w:val="000000"/>
                <w:sz w:val="20"/>
              </w:rPr>
              <w:t>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bl>
    <w:bookmarkStart w:name="z1889" w:id="1728"/>
    <w:p>
      <w:pPr>
        <w:spacing w:after="0"/>
        <w:ind w:left="0"/>
        <w:jc w:val="both"/>
      </w:pPr>
      <w:r>
        <w:rPr>
          <w:rFonts w:ascii="Times New Roman"/>
          <w:b w:val="false"/>
          <w:i w:val="false"/>
          <w:color w:val="000000"/>
          <w:sz w:val="28"/>
        </w:rPr>
        <w:t>
      * ЕҚТ-ны қолданумен байланысты атмосфераға эмиссиялардың ТК &lt;2000 сағ/жыл жұмыс істейтін қондырғыларға немесе қайталама тазалау құралдарымен жабдықтау мүмкіндігі жоқ қондырғыларға қолданылмайды.</w:t>
      </w:r>
    </w:p>
    <w:bookmarkEnd w:id="1728"/>
    <w:bookmarkStart w:name="z1890" w:id="1729"/>
    <w:p>
      <w:pPr>
        <w:spacing w:after="0"/>
        <w:ind w:left="0"/>
        <w:jc w:val="both"/>
      </w:pPr>
      <w:r>
        <w:rPr>
          <w:rFonts w:ascii="Times New Roman"/>
          <w:b w:val="false"/>
          <w:i w:val="false"/>
          <w:color w:val="000000"/>
          <w:sz w:val="28"/>
        </w:rPr>
        <w:t>
      2.14-кесте. Газ турбиналарында сұйық отынды жағу кезінде ЕҚТ-ны қолданумен байланысты атмосфераға СО эмиссияларының технологиялық көрсеткіштері</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730"/>
          <w:p>
            <w:pPr>
              <w:spacing w:after="20"/>
              <w:ind w:left="20"/>
              <w:jc w:val="both"/>
            </w:pPr>
            <w:r>
              <w:rPr>
                <w:rFonts w:ascii="Times New Roman"/>
                <w:b w:val="false"/>
                <w:i w:val="false"/>
                <w:color w:val="000000"/>
                <w:sz w:val="20"/>
              </w:rPr>
              <w:t>
Р/с №</w:t>
            </w:r>
          </w:p>
          <w:bookmarkEnd w:id="1730"/>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мәні,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175-225</w:t>
            </w:r>
          </w:p>
        </w:tc>
      </w:tr>
    </w:tbl>
    <w:bookmarkStart w:name="z1892" w:id="1731"/>
    <w:p>
      <w:pPr>
        <w:spacing w:after="0"/>
        <w:ind w:left="0"/>
        <w:jc w:val="both"/>
      </w:pPr>
      <w:r>
        <w:rPr>
          <w:rFonts w:ascii="Times New Roman"/>
          <w:b w:val="false"/>
          <w:i w:val="false"/>
          <w:color w:val="000000"/>
          <w:sz w:val="28"/>
        </w:rPr>
        <w:t xml:space="preserve">
      * ЕҚТ шығарындыларының осы деңгейлері &lt;2000 сағ/жыл жұмыс істейтін қондырғыларға қолданылмайды. </w:t>
      </w:r>
    </w:p>
    <w:bookmarkEnd w:id="1731"/>
    <w:bookmarkStart w:name="z1893" w:id="1732"/>
    <w:p>
      <w:pPr>
        <w:spacing w:after="0"/>
        <w:ind w:left="0"/>
        <w:jc w:val="both"/>
      </w:pPr>
      <w:r>
        <w:rPr>
          <w:rFonts w:ascii="Times New Roman"/>
          <w:b w:val="false"/>
          <w:i w:val="false"/>
          <w:color w:val="000000"/>
          <w:sz w:val="28"/>
        </w:rPr>
        <w:t>
      2.15-кесте. Газ турбиналарында сұйық отынды  жағу кезінде ЕҚТ-ны қолданумен байланысты SOx және тозаңның атмосфераға эмиссияларының технологиялық көрсеткіштері</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 мг/Нм3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мәні,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733"/>
          <w:p>
            <w:pPr>
              <w:spacing w:after="20"/>
              <w:ind w:left="20"/>
              <w:jc w:val="both"/>
            </w:pPr>
            <w:r>
              <w:rPr>
                <w:rFonts w:ascii="Times New Roman"/>
                <w:b w:val="false"/>
                <w:i w:val="false"/>
                <w:color w:val="000000"/>
                <w:sz w:val="20"/>
              </w:rPr>
              <w:t>
жаңа</w:t>
            </w:r>
          </w:p>
          <w:bookmarkEnd w:id="1733"/>
          <w:p>
            <w:pPr>
              <w:spacing w:after="20"/>
              <w:ind w:left="20"/>
              <w:jc w:val="both"/>
            </w:pPr>
            <w:r>
              <w:rPr>
                <w:rFonts w:ascii="Times New Roman"/>
                <w:b w:val="false"/>
                <w:i w:val="false"/>
                <w:color w:val="000000"/>
                <w:sz w:val="20"/>
              </w:rPr>
              <w:t>
қондырғы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734"/>
          <w:p>
            <w:pPr>
              <w:spacing w:after="20"/>
              <w:ind w:left="20"/>
              <w:jc w:val="both"/>
            </w:pPr>
            <w:r>
              <w:rPr>
                <w:rFonts w:ascii="Times New Roman"/>
                <w:b w:val="false"/>
                <w:i w:val="false"/>
                <w:color w:val="000000"/>
                <w:sz w:val="20"/>
              </w:rPr>
              <w:t>
жаңа</w:t>
            </w:r>
          </w:p>
          <w:bookmarkEnd w:id="1734"/>
          <w:p>
            <w:pPr>
              <w:spacing w:after="20"/>
              <w:ind w:left="20"/>
              <w:jc w:val="both"/>
            </w:pPr>
            <w:r>
              <w:rPr>
                <w:rFonts w:ascii="Times New Roman"/>
                <w:b w:val="false"/>
                <w:i w:val="false"/>
                <w:color w:val="000000"/>
                <w:sz w:val="20"/>
              </w:rPr>
              <w:t>
қондырғы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735"/>
          <w:p>
            <w:pPr>
              <w:spacing w:after="20"/>
              <w:ind w:left="20"/>
              <w:jc w:val="both"/>
            </w:pPr>
            <w:r>
              <w:rPr>
                <w:rFonts w:ascii="Times New Roman"/>
                <w:b w:val="false"/>
                <w:i w:val="false"/>
                <w:color w:val="000000"/>
                <w:sz w:val="20"/>
              </w:rPr>
              <w:t>
жаңа</w:t>
            </w:r>
          </w:p>
          <w:bookmarkEnd w:id="1735"/>
          <w:p>
            <w:pPr>
              <w:spacing w:after="20"/>
              <w:ind w:left="20"/>
              <w:jc w:val="both"/>
            </w:pPr>
            <w:r>
              <w:rPr>
                <w:rFonts w:ascii="Times New Roman"/>
                <w:b w:val="false"/>
                <w:i w:val="false"/>
                <w:color w:val="000000"/>
                <w:sz w:val="20"/>
              </w:rPr>
              <w:t>
қондырғы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736"/>
          <w:p>
            <w:pPr>
              <w:spacing w:after="20"/>
              <w:ind w:left="20"/>
              <w:jc w:val="both"/>
            </w:pPr>
            <w:r>
              <w:rPr>
                <w:rFonts w:ascii="Times New Roman"/>
                <w:b w:val="false"/>
                <w:i w:val="false"/>
                <w:color w:val="000000"/>
                <w:sz w:val="20"/>
              </w:rPr>
              <w:t>
жаңа</w:t>
            </w:r>
          </w:p>
          <w:bookmarkEnd w:id="1736"/>
          <w:p>
            <w:pPr>
              <w:spacing w:after="20"/>
              <w:ind w:left="20"/>
              <w:jc w:val="both"/>
            </w:pPr>
            <w:r>
              <w:rPr>
                <w:rFonts w:ascii="Times New Roman"/>
                <w:b w:val="false"/>
                <w:i w:val="false"/>
                <w:color w:val="000000"/>
                <w:sz w:val="20"/>
              </w:rPr>
              <w:t>
қондырғы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қолданыстағы қондырғылар. Барлық өлшемдер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bl>
    <w:bookmarkStart w:name="z1898" w:id="1737"/>
    <w:p>
      <w:pPr>
        <w:spacing w:after="0"/>
        <w:ind w:left="0"/>
        <w:jc w:val="both"/>
      </w:pPr>
      <w:r>
        <w:rPr>
          <w:rFonts w:ascii="Times New Roman"/>
          <w:b w:val="false"/>
          <w:i w:val="false"/>
          <w:color w:val="000000"/>
          <w:sz w:val="28"/>
        </w:rPr>
        <w:t>
      * ЕҚТ-ны қолданумен байланысты атмосфераға эмиссиялардың ТК &lt;2000 сағ/жыл жұмыс істейтін қондырғыларға қолданылмайды.</w:t>
      </w:r>
    </w:p>
    <w:bookmarkEnd w:id="1737"/>
    <w:bookmarkStart w:name="z1899" w:id="1738"/>
    <w:p>
      <w:pPr>
        <w:spacing w:after="0"/>
        <w:ind w:left="0"/>
        <w:jc w:val="both"/>
      </w:pPr>
      <w:r>
        <w:rPr>
          <w:rFonts w:ascii="Times New Roman"/>
          <w:b w:val="false"/>
          <w:i w:val="false"/>
          <w:color w:val="000000"/>
          <w:sz w:val="28"/>
        </w:rPr>
        <w:t>
      2.16-кесте. Газ турбиналарында газ тәрізді отынды жағу кезінде ЕҚТ-ны қолданумен байланысты атмосфераға NOx эмиссияларының технологиялық көрсеткіштері</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739"/>
          <w:p>
            <w:pPr>
              <w:spacing w:after="20"/>
              <w:ind w:left="20"/>
              <w:jc w:val="both"/>
            </w:pPr>
            <w:r>
              <w:rPr>
                <w:rFonts w:ascii="Times New Roman"/>
                <w:b w:val="false"/>
                <w:i w:val="false"/>
                <w:color w:val="000000"/>
                <w:sz w:val="20"/>
              </w:rPr>
              <w:t>
Отын жағатын</w:t>
            </w:r>
          </w:p>
          <w:bookmarkEnd w:id="1739"/>
          <w:p>
            <w:pPr>
              <w:spacing w:after="20"/>
              <w:ind w:left="20"/>
              <w:jc w:val="both"/>
            </w:pPr>
            <w:r>
              <w:rPr>
                <w:rFonts w:ascii="Times New Roman"/>
                <w:b w:val="false"/>
                <w:i w:val="false"/>
                <w:color w:val="000000"/>
                <w:sz w:val="20"/>
              </w:rPr>
              <w:t>
қондырғы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740"/>
          <w:p>
            <w:pPr>
              <w:spacing w:after="20"/>
              <w:ind w:left="20"/>
              <w:jc w:val="both"/>
            </w:pPr>
            <w:r>
              <w:rPr>
                <w:rFonts w:ascii="Times New Roman"/>
                <w:b w:val="false"/>
                <w:i w:val="false"/>
                <w:color w:val="000000"/>
                <w:sz w:val="20"/>
              </w:rPr>
              <w:t>
Отын жағатын қондырғының жылу қуаты</w:t>
            </w:r>
          </w:p>
          <w:bookmarkEnd w:id="1740"/>
          <w:p>
            <w:pPr>
              <w:spacing w:after="20"/>
              <w:ind w:left="20"/>
              <w:jc w:val="both"/>
            </w:pPr>
            <w:r>
              <w:rPr>
                <w:rFonts w:ascii="Times New Roman"/>
                <w:b w:val="false"/>
                <w:i w:val="false"/>
                <w:color w:val="000000"/>
                <w:sz w:val="20"/>
              </w:rPr>
              <w:t>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кезеңіндегі орташа күндік мән немесе орташа мән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циклді газ турбиналары (ГТҚ)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ГТҚ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ГТҚ (механикалық жетек ретінде пайдалануға арналған турбиналарды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циклді газ турбиналары (БГҚ)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БГҚ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БГҚ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БГҚ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bl>
    <w:bookmarkStart w:name="z1902" w:id="1741"/>
    <w:p>
      <w:pPr>
        <w:spacing w:after="0"/>
        <w:ind w:left="0"/>
        <w:jc w:val="both"/>
      </w:pPr>
      <w:r>
        <w:rPr>
          <w:rFonts w:ascii="Times New Roman"/>
          <w:b w:val="false"/>
          <w:i w:val="false"/>
          <w:color w:val="000000"/>
          <w:sz w:val="28"/>
        </w:rPr>
        <w:t>
      * ЕҚТ-ны қолданумен байланысты атмосфераға эмиссиялардың ТК деректері екі отындық турбиналарда табиғи газды жағу процесіне де қолданылады.</w:t>
      </w:r>
    </w:p>
    <w:bookmarkEnd w:id="1741"/>
    <w:bookmarkStart w:name="z1903" w:id="1742"/>
    <w:p>
      <w:pPr>
        <w:spacing w:after="0"/>
        <w:ind w:left="0"/>
        <w:jc w:val="both"/>
      </w:pPr>
      <w:r>
        <w:rPr>
          <w:rFonts w:ascii="Times New Roman"/>
          <w:b w:val="false"/>
          <w:i w:val="false"/>
          <w:color w:val="000000"/>
          <w:sz w:val="28"/>
        </w:rPr>
        <w:t>
      2.17-кесте. Қазандықтар мен қозғалтқыштарда газ тәрізді отынды жағу кезінде ЕҚТ-ны қолдануға байланысты атмосфераға NOx эмиссиялардың технологиялық көрсеткіштері</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743"/>
          <w:p>
            <w:pPr>
              <w:spacing w:after="20"/>
              <w:ind w:left="20"/>
              <w:jc w:val="both"/>
            </w:pPr>
            <w:r>
              <w:rPr>
                <w:rFonts w:ascii="Times New Roman"/>
                <w:b w:val="false"/>
                <w:i w:val="false"/>
                <w:color w:val="000000"/>
                <w:sz w:val="20"/>
              </w:rPr>
              <w:t>
Отын жағатын қондырғы түрі,</w:t>
            </w:r>
          </w:p>
          <w:bookmarkEnd w:id="1743"/>
          <w:p>
            <w:pPr>
              <w:spacing w:after="20"/>
              <w:ind w:left="20"/>
              <w:jc w:val="both"/>
            </w:pPr>
            <w:r>
              <w:rPr>
                <w:rFonts w:ascii="Times New Roman"/>
                <w:b w:val="false"/>
                <w:i w:val="false"/>
                <w:color w:val="000000"/>
                <w:sz w:val="20"/>
              </w:rPr>
              <w:t>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кезеңіндегі орташа күндік мән немесе орташа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&lt;100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100-175</w:t>
            </w:r>
          </w:p>
        </w:tc>
      </w:tr>
    </w:tbl>
    <w:bookmarkStart w:name="z1905" w:id="1744"/>
    <w:p>
      <w:pPr>
        <w:spacing w:after="0"/>
        <w:ind w:left="0"/>
        <w:jc w:val="both"/>
      </w:pPr>
      <w:r>
        <w:rPr>
          <w:rFonts w:ascii="Times New Roman"/>
          <w:b w:val="false"/>
          <w:i w:val="false"/>
          <w:color w:val="000000"/>
          <w:sz w:val="28"/>
        </w:rPr>
        <w:t>
      * NOX шығарындыларын азайтудың қолданыстағы әдісін оңтайландыру осы кестеден кейін ұсынылған CO шығарындыларының болжамды диапазонының CO шығарындылары деңгейінің жоғарғы шегіне жетуіне әкелуі мүмкін;</w:t>
      </w:r>
    </w:p>
    <w:bookmarkEnd w:id="1744"/>
    <w:bookmarkStart w:name="z1906" w:id="1745"/>
    <w:p>
      <w:pPr>
        <w:spacing w:after="0"/>
        <w:ind w:left="0"/>
        <w:jc w:val="both"/>
      </w:pPr>
      <w:r>
        <w:rPr>
          <w:rFonts w:ascii="Times New Roman"/>
          <w:b w:val="false"/>
          <w:i w:val="false"/>
          <w:color w:val="000000"/>
          <w:sz w:val="28"/>
        </w:rPr>
        <w:t>
      ** ЕҚТ-ны қолданумен байланысты атмосфераға эмиссиялардың ТК деректері &lt; 2 000 сағ/жыл жұмыс істейтін қондырғыларға қолданылмайды және бағдарлы болып табылады;</w:t>
      </w:r>
    </w:p>
    <w:bookmarkEnd w:id="1745"/>
    <w:bookmarkStart w:name="z1907" w:id="1746"/>
    <w:p>
      <w:pPr>
        <w:spacing w:after="0"/>
        <w:ind w:left="0"/>
        <w:jc w:val="both"/>
      </w:pPr>
      <w:r>
        <w:rPr>
          <w:rFonts w:ascii="Times New Roman"/>
          <w:b w:val="false"/>
          <w:i w:val="false"/>
          <w:color w:val="000000"/>
          <w:sz w:val="28"/>
        </w:rPr>
        <w:t>
      *** &lt; 500 сағ/жыл жұмыс істейтін қондырғылар үшін осы деңгейлер бағдарлы болып табылады;</w:t>
      </w:r>
    </w:p>
    <w:bookmarkEnd w:id="1746"/>
    <w:bookmarkStart w:name="z1908" w:id="1747"/>
    <w:p>
      <w:pPr>
        <w:spacing w:after="0"/>
        <w:ind w:left="0"/>
        <w:jc w:val="both"/>
      </w:pPr>
      <w:r>
        <w:rPr>
          <w:rFonts w:ascii="Times New Roman"/>
          <w:b w:val="false"/>
          <w:i w:val="false"/>
          <w:color w:val="000000"/>
          <w:sz w:val="28"/>
        </w:rPr>
        <w:t>
      **** ЕҚТ-ны қолдануға байланысты атмосфераға эмиссиялардың ТК деректері ұшқын және екі отынды қозғалтқыштарға ғана қолданылады. Газ-дизель қозғалтқышы қолданылмайды.</w:t>
      </w:r>
    </w:p>
    <w:bookmarkEnd w:id="1747"/>
    <w:bookmarkStart w:name="z1909" w:id="1748"/>
    <w:p>
      <w:pPr>
        <w:spacing w:after="0"/>
        <w:ind w:left="0"/>
        <w:jc w:val="both"/>
      </w:pPr>
      <w:r>
        <w:rPr>
          <w:rFonts w:ascii="Times New Roman"/>
          <w:b w:val="false"/>
          <w:i w:val="false"/>
          <w:color w:val="000000"/>
          <w:sz w:val="28"/>
        </w:rPr>
        <w:t>
      2.18-кесте. Металлургия өндірісінің 100 % технологиялық газдарын  жағу кезінде  ЕҚТ-ны қолдануға байланысты атмосфераға NOx эмиссияларының технологиялық көрсеткіштері</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749"/>
          <w:p>
            <w:pPr>
              <w:spacing w:after="20"/>
              <w:ind w:left="20"/>
              <w:jc w:val="both"/>
            </w:pPr>
            <w:r>
              <w:rPr>
                <w:rFonts w:ascii="Times New Roman"/>
                <w:b w:val="false"/>
                <w:i w:val="false"/>
                <w:color w:val="000000"/>
                <w:sz w:val="20"/>
              </w:rPr>
              <w:t>
Отын жағатын қондырғы түрі,</w:t>
            </w:r>
          </w:p>
          <w:bookmarkEnd w:id="1749"/>
          <w:p>
            <w:pPr>
              <w:spacing w:after="20"/>
              <w:ind w:left="20"/>
              <w:jc w:val="both"/>
            </w:pPr>
            <w:r>
              <w:rPr>
                <w:rFonts w:ascii="Times New Roman"/>
                <w:b w:val="false"/>
                <w:i w:val="false"/>
                <w:color w:val="000000"/>
                <w:sz w:val="20"/>
              </w:rPr>
              <w:t>
МВт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 бақылау денгейі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кезеңіндегі орташа күндік мән немесе орташа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отынмен жұмыс істейтін қазандық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bl>
    <w:bookmarkStart w:name="z1911" w:id="1750"/>
    <w:p>
      <w:pPr>
        <w:spacing w:after="0"/>
        <w:ind w:left="0"/>
        <w:jc w:val="both"/>
      </w:pPr>
      <w:r>
        <w:rPr>
          <w:rFonts w:ascii="Times New Roman"/>
          <w:b w:val="false"/>
          <w:i w:val="false"/>
          <w:color w:val="000000"/>
          <w:sz w:val="28"/>
        </w:rPr>
        <w:t>
      * ЕҚТ ЭТ &lt;2 000 сағ/жылына жұмыс істейтін камераларға қатысты қолданылмайды.</w:t>
      </w:r>
    </w:p>
    <w:bookmarkEnd w:id="1750"/>
    <w:bookmarkStart w:name="z1912" w:id="1751"/>
    <w:p>
      <w:pPr>
        <w:spacing w:after="0"/>
        <w:ind w:left="0"/>
        <w:jc w:val="both"/>
      </w:pPr>
      <w:r>
        <w:rPr>
          <w:rFonts w:ascii="Times New Roman"/>
          <w:b w:val="false"/>
          <w:i w:val="false"/>
          <w:color w:val="000000"/>
          <w:sz w:val="28"/>
        </w:rPr>
        <w:t>
      2.19-кесте. Химия өнеркәсібінің 100 % технологиялық газдарын жағу кезінде ЕҚТ-ны қолдануға байланысты атмосфераға NOx эмиссияларының технологиялық көрсеткіштері</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қондырғысында пайдаланылатын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кезеңіндегі орташа күндік мәні немесе орташа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сұйық отын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85–110</w:t>
            </w:r>
          </w:p>
        </w:tc>
      </w:tr>
    </w:tbl>
    <w:bookmarkStart w:name="z1913" w:id="1752"/>
    <w:p>
      <w:pPr>
        <w:spacing w:after="0"/>
        <w:ind w:left="0"/>
        <w:jc w:val="both"/>
      </w:pPr>
      <w:r>
        <w:rPr>
          <w:rFonts w:ascii="Times New Roman"/>
          <w:b w:val="false"/>
          <w:i w:val="false"/>
          <w:color w:val="000000"/>
          <w:sz w:val="28"/>
        </w:rPr>
        <w:t>
      * ЕҚТ-ны қолдануға байланысты атмосфераға эмиссиялардың ТК &lt; 2 000 сағ/жыл жұмыс істейтін камераларға қатысты қолданылмайды.</w:t>
      </w:r>
    </w:p>
    <w:bookmarkEnd w:id="1752"/>
    <w:bookmarkStart w:name="z1914" w:id="1753"/>
    <w:p>
      <w:pPr>
        <w:spacing w:after="0"/>
        <w:ind w:left="0"/>
        <w:jc w:val="both"/>
      </w:pPr>
      <w:r>
        <w:rPr>
          <w:rFonts w:ascii="Times New Roman"/>
          <w:b w:val="false"/>
          <w:i w:val="false"/>
          <w:color w:val="000000"/>
          <w:sz w:val="28"/>
        </w:rPr>
        <w:t>
      2.20-кесте. Металлургиялық өндірістің 100 % технологиялық газдарын жағу кезінде ЕҚТ-ны қолданумен байланысты атмосфераға SOх эмиссияларының технологиялық көрсеткіштері</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754"/>
          <w:p>
            <w:pPr>
              <w:spacing w:after="20"/>
              <w:ind w:left="20"/>
              <w:jc w:val="both"/>
            </w:pPr>
            <w:r>
              <w:rPr>
                <w:rFonts w:ascii="Times New Roman"/>
                <w:b w:val="false"/>
                <w:i w:val="false"/>
                <w:color w:val="000000"/>
                <w:sz w:val="20"/>
              </w:rPr>
              <w:t>
Қондырғы</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түрі</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755"/>
          <w:p>
            <w:pPr>
              <w:spacing w:after="20"/>
              <w:ind w:left="20"/>
              <w:jc w:val="both"/>
            </w:pPr>
            <w:r>
              <w:rPr>
                <w:rFonts w:ascii="Times New Roman"/>
                <w:b w:val="false"/>
                <w:i w:val="false"/>
                <w:color w:val="000000"/>
                <w:sz w:val="20"/>
              </w:rPr>
              <w:t>
O2 бақылау деңгейі</w:t>
            </w:r>
          </w:p>
          <w:bookmarkEnd w:id="175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қолданыстағы қазандық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қолданыстағы БГҚ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bl>
    <w:bookmarkStart w:name="z1918" w:id="1756"/>
    <w:p>
      <w:pPr>
        <w:spacing w:after="0"/>
        <w:ind w:left="0"/>
        <w:jc w:val="both"/>
      </w:pPr>
      <w:r>
        <w:rPr>
          <w:rFonts w:ascii="Times New Roman"/>
          <w:b w:val="false"/>
          <w:i w:val="false"/>
          <w:color w:val="000000"/>
          <w:sz w:val="28"/>
        </w:rPr>
        <w:t>
      * ЕҚТ-ны қолдануға байланысты атмосфераға эмиссиялардың ТК деректері &lt; 1 500 сағ/жыл жұмыс істейтін қондырғыларға қолданылмайды;</w:t>
      </w:r>
    </w:p>
    <w:bookmarkEnd w:id="1756"/>
    <w:bookmarkStart w:name="z1919" w:id="1757"/>
    <w:p>
      <w:pPr>
        <w:spacing w:after="0"/>
        <w:ind w:left="0"/>
        <w:jc w:val="both"/>
      </w:pPr>
      <w:r>
        <w:rPr>
          <w:rFonts w:ascii="Times New Roman"/>
          <w:b w:val="false"/>
          <w:i w:val="false"/>
          <w:color w:val="000000"/>
          <w:sz w:val="28"/>
        </w:rPr>
        <w:t>
      ** &lt;500 сағ/жыл жұмыс істейтін қондырғылар үшін осы деңгейлер бағдарлы болып табылады;</w:t>
      </w:r>
    </w:p>
    <w:bookmarkEnd w:id="1757"/>
    <w:bookmarkStart w:name="z1920" w:id="1758"/>
    <w:p>
      <w:pPr>
        <w:spacing w:after="0"/>
        <w:ind w:left="0"/>
        <w:jc w:val="both"/>
      </w:pPr>
      <w:r>
        <w:rPr>
          <w:rFonts w:ascii="Times New Roman"/>
          <w:b w:val="false"/>
          <w:i w:val="false"/>
          <w:color w:val="000000"/>
          <w:sz w:val="28"/>
        </w:rPr>
        <w:t>
      *** атмосфераға эмиссиялардың ТК диапазонының жоғарғы шегі ЕҚТ-ны қолданумен байланысты жоғары COG үлесін пайдалану кезінде асып кетуі мүмкін (мысалы, &gt; 50 %). Мұндай жағдайда ЕҚТ-ны қолданумен байланысты атмосфераға эмиссиялардың ТК диапазонының жоғарғы шегі 300 мг/Нм3 құрайды.</w:t>
      </w:r>
    </w:p>
    <w:bookmarkEnd w:id="1758"/>
    <w:bookmarkStart w:name="z1921" w:id="1759"/>
    <w:p>
      <w:pPr>
        <w:spacing w:after="0"/>
        <w:ind w:left="0"/>
        <w:jc w:val="both"/>
      </w:pPr>
      <w:r>
        <w:rPr>
          <w:rFonts w:ascii="Times New Roman"/>
          <w:b w:val="false"/>
          <w:i w:val="false"/>
          <w:color w:val="000000"/>
          <w:sz w:val="28"/>
        </w:rPr>
        <w:t>
      2.21-кесте. Химиялық өнеркәсіптің 100 % технологиялық газдарын жағу кезінде ауаға ЕҚТ-ны қолданумен байланысты атмосфераға SO2 эмиссияларының технологиялық көрсеткіштері</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жағатын қондырғының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кезеңіндегі орташа күндік мәні немесе орташа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қолданыстағы қазандықтар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r>
    </w:tbl>
    <w:bookmarkStart w:name="z1922" w:id="1760"/>
    <w:p>
      <w:pPr>
        <w:spacing w:after="0"/>
        <w:ind w:left="0"/>
        <w:jc w:val="both"/>
      </w:pPr>
      <w:r>
        <w:rPr>
          <w:rFonts w:ascii="Times New Roman"/>
          <w:b w:val="false"/>
          <w:i w:val="false"/>
          <w:color w:val="000000"/>
          <w:sz w:val="28"/>
        </w:rPr>
        <w:t>
      * ЕҚТ-ТК деректері &lt; 2000 сағ/жыл жұмыс істейтін қолданыстағы қондырғыларға қолданылмайды;</w:t>
      </w:r>
    </w:p>
    <w:bookmarkEnd w:id="1760"/>
    <w:bookmarkStart w:name="z1923" w:id="1761"/>
    <w:p>
      <w:pPr>
        <w:spacing w:after="0"/>
        <w:ind w:left="0"/>
        <w:jc w:val="both"/>
      </w:pPr>
      <w:r>
        <w:rPr>
          <w:rFonts w:ascii="Times New Roman"/>
          <w:b w:val="false"/>
          <w:i w:val="false"/>
          <w:color w:val="000000"/>
          <w:sz w:val="28"/>
        </w:rPr>
        <w:t>
      ** &lt; 500 сағ/жыл жұмыс істейтін қолданыстағы қондырғылар үшін осы деңгейлер бағдарлы болып табылады.</w:t>
      </w:r>
    </w:p>
    <w:bookmarkEnd w:id="1761"/>
    <w:bookmarkStart w:name="z1924" w:id="1762"/>
    <w:p>
      <w:pPr>
        <w:spacing w:after="0"/>
        <w:ind w:left="0"/>
        <w:jc w:val="both"/>
      </w:pPr>
      <w:r>
        <w:rPr>
          <w:rFonts w:ascii="Times New Roman"/>
          <w:b w:val="false"/>
          <w:i w:val="false"/>
          <w:color w:val="000000"/>
          <w:sz w:val="28"/>
        </w:rPr>
        <w:t>
      2.22-кесте. Металлургиялық және химиялық өндірістің технологиялық газдарын қазандықтарда жағу кезінде ЕҚТ-ны қолданумен байланысты атмосфераға тозаң эмиссияларының технологиялық көрсеткіштері</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 қуаты,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763"/>
          <w:p>
            <w:pPr>
              <w:spacing w:after="20"/>
              <w:ind w:left="20"/>
              <w:jc w:val="both"/>
            </w:pPr>
            <w:r>
              <w:rPr>
                <w:rFonts w:ascii="Times New Roman"/>
                <w:b w:val="false"/>
                <w:i w:val="false"/>
                <w:color w:val="000000"/>
                <w:sz w:val="20"/>
              </w:rPr>
              <w:t>
Жаңа</w:t>
            </w:r>
          </w:p>
          <w:bookmarkEnd w:id="1763"/>
          <w:p>
            <w:pPr>
              <w:spacing w:after="20"/>
              <w:ind w:left="20"/>
              <w:jc w:val="both"/>
            </w:pPr>
            <w:r>
              <w:rPr>
                <w:rFonts w:ascii="Times New Roman"/>
                <w:b w:val="false"/>
                <w:i w:val="false"/>
                <w:color w:val="000000"/>
                <w:sz w:val="20"/>
              </w:rPr>
              <w:t>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764"/>
          <w:p>
            <w:pPr>
              <w:spacing w:after="20"/>
              <w:ind w:left="20"/>
              <w:jc w:val="both"/>
            </w:pPr>
            <w:r>
              <w:rPr>
                <w:rFonts w:ascii="Times New Roman"/>
                <w:b w:val="false"/>
                <w:i w:val="false"/>
                <w:color w:val="000000"/>
                <w:sz w:val="20"/>
              </w:rPr>
              <w:t>
Жаңа</w:t>
            </w:r>
          </w:p>
          <w:bookmarkEnd w:id="1764"/>
          <w:p>
            <w:pPr>
              <w:spacing w:after="20"/>
              <w:ind w:left="20"/>
              <w:jc w:val="both"/>
            </w:pPr>
            <w:r>
              <w:rPr>
                <w:rFonts w:ascii="Times New Roman"/>
                <w:b w:val="false"/>
                <w:i w:val="false"/>
                <w:color w:val="000000"/>
                <w:sz w:val="20"/>
              </w:rPr>
              <w:t>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bl>
    <w:bookmarkStart w:name="z1927" w:id="1765"/>
    <w:p>
      <w:pPr>
        <w:spacing w:after="0"/>
        <w:ind w:left="0"/>
        <w:jc w:val="both"/>
      </w:pPr>
      <w:r>
        <w:rPr>
          <w:rFonts w:ascii="Times New Roman"/>
          <w:b w:val="false"/>
          <w:i w:val="false"/>
          <w:color w:val="000000"/>
          <w:sz w:val="28"/>
        </w:rPr>
        <w:t>
      * ЕҚТ-ны қолданумен байланысты атмосфераға эмиссиялардың ТК  &lt;2 000 сағ/жыл жұмыс істейтін камераларға қатысты қолданылмайды.</w:t>
      </w:r>
    </w:p>
    <w:bookmarkEnd w:id="1765"/>
    <w:bookmarkStart w:name="z1928" w:id="1766"/>
    <w:p>
      <w:pPr>
        <w:spacing w:after="0"/>
        <w:ind w:left="0"/>
        <w:jc w:val="both"/>
      </w:pPr>
      <w:r>
        <w:rPr>
          <w:rFonts w:ascii="Times New Roman"/>
          <w:b w:val="false"/>
          <w:i w:val="false"/>
          <w:color w:val="000000"/>
          <w:sz w:val="28"/>
        </w:rPr>
        <w:t>
      2.23-кесте. Теңіз платформаларындағы ашық циклді газ турбиналарында газ тәрізді отынды жағу кезінде ЕҚТ-ны қолданумен байланысты атмосфераға NOx эмиссияларының технологиялық көрсеткіштері</w:t>
      </w:r>
    </w:p>
    <w:bookmarkEnd w:id="1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жағатын қондырғы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кезеңіндегі орташа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жағуға арналған жаңа газ турбинасы**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жағуға арналған қолданыстағы газ турбинасы**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50–350****</w:t>
            </w:r>
          </w:p>
        </w:tc>
      </w:tr>
    </w:tbl>
    <w:bookmarkStart w:name="z1929" w:id="1767"/>
    <w:p>
      <w:pPr>
        <w:spacing w:after="0"/>
        <w:ind w:left="0"/>
        <w:jc w:val="both"/>
      </w:pPr>
      <w:r>
        <w:rPr>
          <w:rFonts w:ascii="Times New Roman"/>
          <w:b w:val="false"/>
          <w:i w:val="false"/>
          <w:color w:val="000000"/>
          <w:sz w:val="28"/>
        </w:rPr>
        <w:t>
      * ЕҚТ-ны қолданумен байланысты атмосфераға эмиссиялардың ТК деректері ағымдағы базалық жүктеменің &gt; 70 %-на негізделген;</w:t>
      </w:r>
    </w:p>
    <w:bookmarkEnd w:id="1767"/>
    <w:bookmarkStart w:name="z1930" w:id="1768"/>
    <w:p>
      <w:pPr>
        <w:spacing w:after="0"/>
        <w:ind w:left="0"/>
        <w:jc w:val="both"/>
      </w:pPr>
      <w:r>
        <w:rPr>
          <w:rFonts w:ascii="Times New Roman"/>
          <w:b w:val="false"/>
          <w:i w:val="false"/>
          <w:color w:val="000000"/>
          <w:sz w:val="28"/>
        </w:rPr>
        <w:t>
      ** бір отындық және екі отындық газ турбиналарын қамтиды;</w:t>
      </w:r>
    </w:p>
    <w:bookmarkEnd w:id="1768"/>
    <w:bookmarkStart w:name="z1931" w:id="1769"/>
    <w:p>
      <w:pPr>
        <w:spacing w:after="0"/>
        <w:ind w:left="0"/>
        <w:jc w:val="both"/>
      </w:pPr>
      <w:r>
        <w:rPr>
          <w:rFonts w:ascii="Times New Roman"/>
          <w:b w:val="false"/>
          <w:i w:val="false"/>
          <w:color w:val="000000"/>
          <w:sz w:val="28"/>
        </w:rPr>
        <w:t>
      *** егер DLN оттығы қолданылмайтын болса, ЕҚТ-ны қолданумен байланысты атмосфераға эмиссиялардың ТК диапазонының жоғарғы шегі 250 мг/Нм3 құрайды;</w:t>
      </w:r>
    </w:p>
    <w:bookmarkEnd w:id="1769"/>
    <w:bookmarkStart w:name="z1932" w:id="1770"/>
    <w:p>
      <w:pPr>
        <w:spacing w:after="0"/>
        <w:ind w:left="0"/>
        <w:jc w:val="both"/>
      </w:pPr>
      <w:r>
        <w:rPr>
          <w:rFonts w:ascii="Times New Roman"/>
          <w:b w:val="false"/>
          <w:i w:val="false"/>
          <w:color w:val="000000"/>
          <w:sz w:val="28"/>
        </w:rPr>
        <w:t>
      **** ЕҚТ-ны қолданумен байланысты атмосфераға эмиссиялардың ТК диапазонының төменгі шегіне DLN оттығын пайдалану арқылы қол жеткізуге болады.</w:t>
      </w:r>
    </w:p>
    <w:bookmarkEnd w:id="1770"/>
    <w:bookmarkStart w:name="z1933" w:id="1771"/>
    <w:p>
      <w:pPr>
        <w:spacing w:after="0"/>
        <w:ind w:left="0"/>
        <w:jc w:val="both"/>
      </w:pPr>
      <w:r>
        <w:rPr>
          <w:rFonts w:ascii="Times New Roman"/>
          <w:b w:val="false"/>
          <w:i w:val="false"/>
          <w:color w:val="000000"/>
          <w:sz w:val="28"/>
        </w:rPr>
        <w:t>
      2.24-кесте. Қалдықтарды тас және/немесе қоңыр көмірмен бірге жағудан ЕҚТ-ны қолданумен байланысты атмосфераға металл бөлшектері  эмиссияларының технологиялық көрсеткіштері</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772"/>
          <w:p>
            <w:pPr>
              <w:spacing w:after="20"/>
              <w:ind w:left="20"/>
              <w:jc w:val="both"/>
            </w:pPr>
            <w:r>
              <w:rPr>
                <w:rFonts w:ascii="Times New Roman"/>
                <w:b w:val="false"/>
                <w:i w:val="false"/>
                <w:color w:val="000000"/>
                <w:sz w:val="20"/>
              </w:rPr>
              <w:t>
Р/с №</w:t>
            </w:r>
          </w:p>
          <w:bookmarkEnd w:id="1772"/>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жағатын қондырғының жалпы есептік жылу қуаты,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Sb+As+Pb+Cr+Co+Cu+Mn+Ni+V (мг/Нм3)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Cd+Tl (мкг/Нм3)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кезеңіндегі орташа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алынған сынамалардың орташа мәні</w:t>
            </w:r>
          </w:p>
        </w:tc>
      </w:tr>
    </w:tbl>
    <w:p>
      <w:pPr>
        <w:spacing w:after="0"/>
        <w:ind w:left="0"/>
        <w:jc w:val="both"/>
      </w:pPr>
      <w:r>
        <w:rPr>
          <w:rFonts w:ascii="Times New Roman"/>
          <w:b w:val="false"/>
          <w:i w:val="false"/>
          <w:color w:val="000000"/>
          <w:sz w:val="28"/>
        </w:rPr>
        <w:t>
      2.25-кесте. ЦІГ қондырғылары үшін ауаға  ЕҚТ-ны қолданумен байланысты атмосфераға NOx эмиссияларының технологиялық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ЦІГ қондырғысының жалпы есептік жылу қуаты,</w:t>
            </w:r>
          </w:p>
          <w:p>
            <w:pPr>
              <w:spacing w:after="20"/>
              <w:ind w:left="20"/>
              <w:jc w:val="both"/>
            </w:pPr>
            <w:r>
              <w:rPr>
                <w:rFonts w:ascii="Times New Roman"/>
                <w:b w:val="false"/>
                <w:i w:val="false"/>
                <w:color w:val="000000"/>
                <w:sz w:val="20"/>
              </w:rPr>
              <w:t xml:space="preserve"> МВт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кезеңіндегі орташа күндік мән немесе орташа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935" w:id="1773"/>
    <w:p>
      <w:pPr>
        <w:spacing w:after="0"/>
        <w:ind w:left="0"/>
        <w:jc w:val="both"/>
      </w:pPr>
      <w:r>
        <w:rPr>
          <w:rFonts w:ascii="Times New Roman"/>
          <w:b w:val="false"/>
          <w:i w:val="false"/>
          <w:color w:val="000000"/>
          <w:sz w:val="28"/>
        </w:rPr>
        <w:t>
      ЦІГ ≥ 100 МВт қондырғыларынан ауаға SO2 шығарындылары үшін ЕҚТ-ны қолданумен байланысты атмосфераға эмиссиялардың технологиялық көрсеткіштері 3-16 мг/Нм3 құрайды және орташа жылдық мән ретінде көрсетіледі.</w:t>
      </w:r>
    </w:p>
    <w:bookmarkEnd w:id="1773"/>
    <w:bookmarkStart w:name="z1936" w:id="1774"/>
    <w:p>
      <w:pPr>
        <w:spacing w:after="0"/>
        <w:ind w:left="0"/>
        <w:jc w:val="both"/>
      </w:pPr>
      <w:r>
        <w:rPr>
          <w:rFonts w:ascii="Times New Roman"/>
          <w:b w:val="false"/>
          <w:i w:val="false"/>
          <w:color w:val="000000"/>
          <w:sz w:val="28"/>
        </w:rPr>
        <w:t>
      2.26-кесте. ЦІГ газдандырудан ЕҚТ-ны қолданумен байланысты тозаң және металдың ауаға байланысты бөлшектері эмиссияларының технологиялық көрсеткіштері</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775"/>
          <w:p>
            <w:pPr>
              <w:spacing w:after="20"/>
              <w:ind w:left="20"/>
              <w:jc w:val="both"/>
            </w:pPr>
            <w:r>
              <w:rPr>
                <w:rFonts w:ascii="Times New Roman"/>
                <w:b w:val="false"/>
                <w:i w:val="false"/>
                <w:color w:val="000000"/>
                <w:sz w:val="20"/>
              </w:rPr>
              <w:t>
IGCC қондырғысының жалпы есептелген жылу қуаты</w:t>
            </w:r>
          </w:p>
          <w:bookmarkEnd w:id="1775"/>
          <w:p>
            <w:pPr>
              <w:spacing w:after="20"/>
              <w:ind w:left="20"/>
              <w:jc w:val="both"/>
            </w:pPr>
            <w:r>
              <w:rPr>
                <w:rFonts w:ascii="Times New Roman"/>
                <w:b w:val="false"/>
                <w:i w:val="false"/>
                <w:color w:val="000000"/>
                <w:sz w:val="20"/>
              </w:rPr>
              <w:t>
(МВтth)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қолданумен байланысты атмосфераға эмиссиялардың ТК, мг/Нм3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776"/>
          <w:p>
            <w:pPr>
              <w:spacing w:after="20"/>
              <w:ind w:left="20"/>
              <w:jc w:val="both"/>
            </w:pPr>
            <w:r>
              <w:rPr>
                <w:rFonts w:ascii="Times New Roman"/>
                <w:b w:val="false"/>
                <w:i w:val="false"/>
                <w:color w:val="000000"/>
                <w:sz w:val="20"/>
              </w:rPr>
              <w:t>
Sb+As+Pb+Cr+Co+ Cu+Mn+Ni+V (мг/Нм3)</w:t>
            </w:r>
          </w:p>
          <w:bookmarkEnd w:id="1776"/>
          <w:p>
            <w:pPr>
              <w:spacing w:after="20"/>
              <w:ind w:left="20"/>
              <w:jc w:val="both"/>
            </w:pPr>
            <w:r>
              <w:rPr>
                <w:rFonts w:ascii="Times New Roman"/>
                <w:b w:val="false"/>
                <w:i w:val="false"/>
                <w:color w:val="000000"/>
                <w:sz w:val="20"/>
              </w:rPr>
              <w:t>
Сынамаларды іріктеу кезеңіндегі орташа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 (мкг/Нм3) </w:t>
            </w:r>
          </w:p>
          <w:p>
            <w:pPr>
              <w:spacing w:after="20"/>
              <w:ind w:left="20"/>
              <w:jc w:val="both"/>
            </w:pPr>
            <w:r>
              <w:rPr>
                <w:rFonts w:ascii="Times New Roman"/>
                <w:b w:val="false"/>
                <w:i w:val="false"/>
                <w:color w:val="000000"/>
                <w:sz w:val="20"/>
              </w:rPr>
              <w:t>сынамаларды іріктеу кезеңіндегі орташа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Тозаңның орташа </w:t>
            </w:r>
          </w:p>
          <w:p>
            <w:pPr>
              <w:spacing w:after="20"/>
              <w:ind w:left="20"/>
              <w:jc w:val="both"/>
            </w:pPr>
            <w:r>
              <w:rPr>
                <w:rFonts w:ascii="Times New Roman"/>
                <w:b w:val="false"/>
                <w:i w:val="false"/>
                <w:color w:val="000000"/>
                <w:sz w:val="20"/>
              </w:rPr>
              <w:t>жылдық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bl>
    <w:bookmarkStart w:name="z1939" w:id="1777"/>
    <w:p>
      <w:pPr>
        <w:spacing w:after="0"/>
        <w:ind w:left="0"/>
        <w:jc w:val="both"/>
      </w:pPr>
      <w:r>
        <w:rPr>
          <w:rFonts w:ascii="Times New Roman"/>
          <w:b w:val="false"/>
          <w:i w:val="false"/>
          <w:color w:val="000000"/>
          <w:sz w:val="28"/>
        </w:rPr>
        <w:t>
      Су ресурстары (сарқынды сулардың төгінділеріндегі ластағыш заттардың концнетрациясы)</w:t>
      </w:r>
    </w:p>
    <w:bookmarkEnd w:id="1777"/>
    <w:bookmarkStart w:name="z1940" w:id="1778"/>
    <w:p>
      <w:pPr>
        <w:spacing w:after="0"/>
        <w:ind w:left="0"/>
        <w:jc w:val="both"/>
      </w:pPr>
      <w:r>
        <w:rPr>
          <w:rFonts w:ascii="Times New Roman"/>
          <w:b w:val="false"/>
          <w:i w:val="false"/>
          <w:color w:val="000000"/>
          <w:sz w:val="28"/>
        </w:rPr>
        <w:t>
      2.27-кесте. Түтін газын тазалау кезінде су объектілеріне МЛЗ төгінділерінің технологиялық көрсеткіштері</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ЕҚТ-ның технологиялық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ОКМ органикалық көміртегінің жалпы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мг/л*,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 химиялық оттегісін тұтыну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60–150 мг/л*,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қалқыма қатты заттарының жалпы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г/л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қосылыстар S 2 -, оңай бөлінетін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SO32-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 мкг/л</w:t>
            </w:r>
          </w:p>
        </w:tc>
      </w:tr>
    </w:tbl>
    <w:bookmarkStart w:name="z1941" w:id="1779"/>
    <w:p>
      <w:pPr>
        <w:spacing w:after="0"/>
        <w:ind w:left="0"/>
        <w:jc w:val="both"/>
      </w:pPr>
      <w:r>
        <w:rPr>
          <w:rFonts w:ascii="Times New Roman"/>
          <w:b w:val="false"/>
          <w:i w:val="false"/>
          <w:color w:val="000000"/>
          <w:sz w:val="28"/>
        </w:rPr>
        <w:t>
      *</w:t>
      </w:r>
    </w:p>
    <w:bookmarkEnd w:id="1779"/>
    <w:bookmarkStart w:name="z1942" w:id="1780"/>
    <w:p>
      <w:pPr>
        <w:spacing w:after="0"/>
        <w:ind w:left="0"/>
        <w:jc w:val="both"/>
      </w:pPr>
      <w:r>
        <w:rPr>
          <w:rFonts w:ascii="Times New Roman"/>
          <w:b w:val="false"/>
          <w:i w:val="false"/>
          <w:color w:val="000000"/>
          <w:sz w:val="28"/>
        </w:rPr>
        <w:t>
      1) ЕҚТ-ны пайдалану кезінде қолданылатын СОУ или COD төгінділерінің технологиялық көрсеткіштері қолданылады,  СОУ үшін таңдаулы нұсқа болып табылады, өйткені оның мониторингі уыттылығы жоғары қосылыстарды пайдаланумен ұштаспайды;</w:t>
      </w:r>
    </w:p>
    <w:bookmarkEnd w:id="1780"/>
    <w:bookmarkStart w:name="z1943" w:id="1781"/>
    <w:p>
      <w:pPr>
        <w:spacing w:after="0"/>
        <w:ind w:left="0"/>
        <w:jc w:val="both"/>
      </w:pPr>
      <w:r>
        <w:rPr>
          <w:rFonts w:ascii="Times New Roman"/>
          <w:b w:val="false"/>
          <w:i w:val="false"/>
          <w:color w:val="000000"/>
          <w:sz w:val="28"/>
        </w:rPr>
        <w:t>
      2) осы деңгей ЕҚТ-ны пайдалану кезінде кіру жүктемесін шегергеннен кейін қолданылады;</w:t>
      </w:r>
    </w:p>
    <w:bookmarkEnd w:id="1781"/>
    <w:bookmarkStart w:name="z1944" w:id="1782"/>
    <w:p>
      <w:pPr>
        <w:spacing w:after="0"/>
        <w:ind w:left="0"/>
        <w:jc w:val="both"/>
      </w:pPr>
      <w:r>
        <w:rPr>
          <w:rFonts w:ascii="Times New Roman"/>
          <w:b w:val="false"/>
          <w:i w:val="false"/>
          <w:color w:val="000000"/>
          <w:sz w:val="28"/>
        </w:rPr>
        <w:t>
      ** осы деңгей ЕҚТ-ны пайдалану кезінде күкірттен тазартуды ылғалды тәсілмен пайдаланудан болған сарқынды суларға ғана қолданылады;</w:t>
      </w:r>
    </w:p>
    <w:bookmarkEnd w:id="1782"/>
    <w:bookmarkStart w:name="z1945" w:id="1783"/>
    <w:p>
      <w:pPr>
        <w:spacing w:after="0"/>
        <w:ind w:left="0"/>
        <w:jc w:val="both"/>
      </w:pPr>
      <w:r>
        <w:rPr>
          <w:rFonts w:ascii="Times New Roman"/>
          <w:b w:val="false"/>
          <w:i w:val="false"/>
          <w:color w:val="000000"/>
          <w:sz w:val="28"/>
        </w:rPr>
        <w:t>
      ***</w:t>
      </w:r>
    </w:p>
    <w:bookmarkEnd w:id="1783"/>
    <w:bookmarkStart w:name="z1946" w:id="1784"/>
    <w:p>
      <w:pPr>
        <w:spacing w:after="0"/>
        <w:ind w:left="0"/>
        <w:jc w:val="both"/>
      </w:pPr>
      <w:r>
        <w:rPr>
          <w:rFonts w:ascii="Times New Roman"/>
          <w:b w:val="false"/>
          <w:i w:val="false"/>
          <w:color w:val="000000"/>
          <w:sz w:val="28"/>
        </w:rPr>
        <w:t>
      1) ЕҚТ-ны пайдалану кезінде төгінділердің технологиялық көрсеткіштерінің осы деңгейі түтін газдарын тазарту кезінде кальций қосылыстарын пайдалана отырып отынды жағатын қондырғыларға ғана қолданылады;</w:t>
      </w:r>
    </w:p>
    <w:bookmarkEnd w:id="1784"/>
    <w:bookmarkStart w:name="z1947" w:id="1785"/>
    <w:p>
      <w:pPr>
        <w:spacing w:after="0"/>
        <w:ind w:left="0"/>
        <w:jc w:val="both"/>
      </w:pPr>
      <w:r>
        <w:rPr>
          <w:rFonts w:ascii="Times New Roman"/>
          <w:b w:val="false"/>
          <w:i w:val="false"/>
          <w:color w:val="000000"/>
          <w:sz w:val="28"/>
        </w:rPr>
        <w:t>
      2) ЕҚТ-ны пайдалану кезінде төгінділердің технологиялық көрсеткіштерінің жоғарғы шегі кальций сульфатының ерігіштігі жоғары болғандықтан тұз концентрациясы жоғары сарқынды сулар кезінде (мысалы, хлорид концентрациясы &gt; 5 г/л) қолданылмайды;</w:t>
      </w:r>
    </w:p>
    <w:bookmarkEnd w:id="1785"/>
    <w:bookmarkStart w:name="z1948" w:id="1786"/>
    <w:p>
      <w:pPr>
        <w:spacing w:after="0"/>
        <w:ind w:left="0"/>
        <w:jc w:val="both"/>
      </w:pPr>
      <w:r>
        <w:rPr>
          <w:rFonts w:ascii="Times New Roman"/>
          <w:b w:val="false"/>
          <w:i w:val="false"/>
          <w:color w:val="000000"/>
          <w:sz w:val="28"/>
        </w:rPr>
        <w:t>
      3) ЕҚТ-ны пайдалану кезінде төгінділердің технологиялық көрсеткіштері теңізге немесе сортаң-су объектілеріне төгінділерге қолданылмайды.</w:t>
      </w:r>
    </w:p>
    <w:bookmarkEnd w:id="1786"/>
    <w:bookmarkStart w:name="z1949" w:id="1787"/>
    <w:p>
      <w:pPr>
        <w:spacing w:after="0"/>
        <w:ind w:left="0"/>
        <w:jc w:val="left"/>
      </w:pPr>
      <w:r>
        <w:rPr>
          <w:rFonts w:ascii="Times New Roman"/>
          <w:b/>
          <w:i w:val="false"/>
          <w:color w:val="000000"/>
        </w:rPr>
        <w:t xml:space="preserve"> 3-бөлім.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w:t>
      </w:r>
    </w:p>
    <w:bookmarkEnd w:id="1787"/>
    <w:bookmarkStart w:name="z1950" w:id="1788"/>
    <w:p>
      <w:pPr>
        <w:spacing w:after="0"/>
        <w:ind w:left="0"/>
        <w:jc w:val="both"/>
      </w:pPr>
      <w:r>
        <w:rPr>
          <w:rFonts w:ascii="Times New Roman"/>
          <w:b w:val="false"/>
          <w:i w:val="false"/>
          <w:color w:val="000000"/>
          <w:sz w:val="28"/>
        </w:rPr>
        <w:t>
      ЕҚТ-ны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мөлшерінде көрсетіледі. Тиісінше, өзге технологиялық көрсеткіштерді белгілеу қолданылатын технологияға байланысты. Сонымен қатар, энергетикалық, су және өзге де (шикізаттық) ресурстарды тұтынуды талдау нәтижесінде көптеген факторларға байланысты бірқатар өзгермелі көрсеткіштер алынды:</w:t>
      </w:r>
    </w:p>
    <w:bookmarkEnd w:id="1788"/>
    <w:bookmarkStart w:name="z1951" w:id="1789"/>
    <w:p>
      <w:pPr>
        <w:spacing w:after="0"/>
        <w:ind w:left="0"/>
        <w:jc w:val="both"/>
      </w:pPr>
      <w:r>
        <w:rPr>
          <w:rFonts w:ascii="Times New Roman"/>
          <w:b w:val="false"/>
          <w:i w:val="false"/>
          <w:color w:val="000000"/>
          <w:sz w:val="28"/>
        </w:rPr>
        <w:t xml:space="preserve">
      шикізаттың сапалық көрсеткіштері; </w:t>
      </w:r>
    </w:p>
    <w:bookmarkEnd w:id="1789"/>
    <w:bookmarkStart w:name="z1952" w:id="1790"/>
    <w:p>
      <w:pPr>
        <w:spacing w:after="0"/>
        <w:ind w:left="0"/>
        <w:jc w:val="both"/>
      </w:pPr>
      <w:r>
        <w:rPr>
          <w:rFonts w:ascii="Times New Roman"/>
          <w:b w:val="false"/>
          <w:i w:val="false"/>
          <w:color w:val="000000"/>
          <w:sz w:val="28"/>
        </w:rPr>
        <w:t xml:space="preserve">
      қондырғылардың өнімділігі мен пайдалану сипаттамалары; </w:t>
      </w:r>
    </w:p>
    <w:bookmarkEnd w:id="1790"/>
    <w:bookmarkStart w:name="z1953" w:id="1791"/>
    <w:p>
      <w:pPr>
        <w:spacing w:after="0"/>
        <w:ind w:left="0"/>
        <w:jc w:val="both"/>
      </w:pPr>
      <w:r>
        <w:rPr>
          <w:rFonts w:ascii="Times New Roman"/>
          <w:b w:val="false"/>
          <w:i w:val="false"/>
          <w:color w:val="000000"/>
          <w:sz w:val="28"/>
        </w:rPr>
        <w:t xml:space="preserve">
      дайын өнімнің сапалық көрсеткіштері; </w:t>
      </w:r>
    </w:p>
    <w:bookmarkEnd w:id="1791"/>
    <w:bookmarkStart w:name="z1954" w:id="1792"/>
    <w:p>
      <w:pPr>
        <w:spacing w:after="0"/>
        <w:ind w:left="0"/>
        <w:jc w:val="both"/>
      </w:pPr>
      <w:r>
        <w:rPr>
          <w:rFonts w:ascii="Times New Roman"/>
          <w:b w:val="false"/>
          <w:i w:val="false"/>
          <w:color w:val="000000"/>
          <w:sz w:val="28"/>
        </w:rPr>
        <w:t>
      өңірлердің климаттық ерекшеліктері және т.б.</w:t>
      </w:r>
    </w:p>
    <w:bookmarkEnd w:id="1792"/>
    <w:bookmarkStart w:name="z1955" w:id="1793"/>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бағдарлануы, ең төменгі мәндерге (тиісті ресурсты тұтынудың орташа жылдық мәнін негізге ала отырып) сәйкес келуге және үнемдеу мен ұтымды тұтыну жөніндегі сындарлы, технологиялық және ұйымдастырушылық іс-шараларды көрсетуге тиіс.</w:t>
      </w:r>
    </w:p>
    <w:bookmarkEnd w:id="1793"/>
    <w:bookmarkStart w:name="z1956" w:id="1794"/>
    <w:p>
      <w:pPr>
        <w:spacing w:after="0"/>
        <w:ind w:left="0"/>
        <w:jc w:val="both"/>
      </w:pPr>
      <w:r>
        <w:rPr>
          <w:rFonts w:ascii="Times New Roman"/>
          <w:b w:val="false"/>
          <w:i w:val="false"/>
          <w:color w:val="000000"/>
          <w:sz w:val="28"/>
        </w:rPr>
        <w:t>
      Өзге технологиялық көрсеткіштер пайдаланылатын шикізаты мен отыны бойынша кәсіпорындардың жекелеген ерекшеліктеріне, шығарылатын өнімнің сапасына қойылатын талаптарға және өзге де факторларға сүйене отырып, сабақтас салалардың/салыстырмалы процестердің ЕҚТ бойынша анықтамалықтарының ережелерін, сондай-ақ тиісті ЕҚТ-ны енгізу мүмкіндігін ескере отырып қаралады. Технологиялық көрсеткіштерге қол жеткізуде тиімділікті қамтамасыз ететін нақты жағдайларда ЕҚТ-ны таңдау кезінде кәсіпорынның қаржылық және техникалық ресурстарын ескеру қажет.</w:t>
      </w:r>
    </w:p>
    <w:bookmarkEnd w:id="1794"/>
    <w:bookmarkStart w:name="z1957" w:id="1795"/>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1795"/>
    <w:bookmarkStart w:name="z1958" w:id="1796"/>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10%-ға төмендету;</w:t>
      </w:r>
    </w:p>
    <w:bookmarkEnd w:id="1796"/>
    <w:bookmarkStart w:name="z1959" w:id="1797"/>
    <w:p>
      <w:pPr>
        <w:spacing w:after="0"/>
        <w:ind w:left="0"/>
        <w:jc w:val="both"/>
      </w:pPr>
      <w:r>
        <w:rPr>
          <w:rFonts w:ascii="Times New Roman"/>
          <w:b w:val="false"/>
          <w:i w:val="false"/>
          <w:color w:val="000000"/>
          <w:sz w:val="28"/>
        </w:rPr>
        <w:t>
      айналымдық және қайта сумен жабдықтауды енгізу – технологиялық процестерде қолданылуын ескере отырып, 100% дейін.</w:t>
      </w:r>
    </w:p>
    <w:bookmarkEnd w:id="1797"/>
    <w:bookmarkStart w:name="z1960" w:id="1798"/>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w:t>
      </w:r>
    </w:p>
    <w:bookmarkEnd w:id="1798"/>
    <w:bookmarkStart w:name="z1961" w:id="1799"/>
    <w:p>
      <w:pPr>
        <w:spacing w:after="0"/>
        <w:ind w:left="0"/>
        <w:jc w:val="both"/>
      </w:pPr>
      <w:r>
        <w:rPr>
          <w:rFonts w:ascii="Times New Roman"/>
          <w:b w:val="false"/>
          <w:i w:val="false"/>
          <w:color w:val="000000"/>
          <w:sz w:val="28"/>
        </w:rPr>
        <w:t>
      4.1-кесте Ауаға және су объектілеріне шығарындыларға сәйкес келетін отын жағатын қондырғылардың негізгі технологиялық параметрлерін бақылау</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немесе үздіксіз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температура және қысым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немесе үздіксіз өлшеулер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буының құрамы*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 тазалағаннан кейінгі сарқынды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pH және температура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өлшеулер</w:t>
            </w:r>
          </w:p>
        </w:tc>
      </w:tr>
    </w:tbl>
    <w:bookmarkStart w:name="z1962" w:id="1800"/>
    <w:p>
      <w:pPr>
        <w:spacing w:after="0"/>
        <w:ind w:left="0"/>
        <w:jc w:val="both"/>
      </w:pPr>
      <w:r>
        <w:rPr>
          <w:rFonts w:ascii="Times New Roman"/>
          <w:b w:val="false"/>
          <w:i w:val="false"/>
          <w:color w:val="000000"/>
          <w:sz w:val="28"/>
        </w:rPr>
        <w:t>
      * егер талдау алдында түтін газының сынамасы кептірілген болса, түтін газындағы су буының құрамын үздіксіз өлшеудің қажеті жоқ.</w:t>
      </w:r>
    </w:p>
    <w:bookmarkEnd w:id="1800"/>
    <w:bookmarkStart w:name="z1963" w:id="1801"/>
    <w:p>
      <w:pPr>
        <w:spacing w:after="0"/>
        <w:ind w:left="0"/>
        <w:jc w:val="both"/>
      </w:pPr>
      <w:r>
        <w:rPr>
          <w:rFonts w:ascii="Times New Roman"/>
          <w:b w:val="false"/>
          <w:i w:val="false"/>
          <w:color w:val="000000"/>
          <w:sz w:val="28"/>
        </w:rPr>
        <w:t>
      Атмосфералық ауа</w:t>
      </w:r>
    </w:p>
    <w:bookmarkEnd w:id="1801"/>
    <w:bookmarkStart w:name="z1964" w:id="1802"/>
    <w:p>
      <w:pPr>
        <w:spacing w:after="0"/>
        <w:ind w:left="0"/>
        <w:jc w:val="both"/>
      </w:pPr>
      <w:r>
        <w:rPr>
          <w:rFonts w:ascii="Times New Roman"/>
          <w:b w:val="false"/>
          <w:i w:val="false"/>
          <w:color w:val="000000"/>
          <w:sz w:val="28"/>
        </w:rPr>
        <w:t>
      4.2-кесте. Мониторингке жататын маркерлік ластағыш заттардың тізбесі</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жағатын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 (АҚК қазандықтар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 и SO3 (СҚҚ пайдалану кезіндегі соңғысы)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 (СҚҚ немесе СКЕҚ пайдаланған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803"/>
          <w:p>
            <w:pPr>
              <w:spacing w:after="20"/>
              <w:ind w:left="20"/>
              <w:jc w:val="both"/>
            </w:pPr>
            <w:r>
              <w:rPr>
                <w:rFonts w:ascii="Times New Roman"/>
                <w:b w:val="false"/>
                <w:i w:val="false"/>
                <w:color w:val="000000"/>
                <w:sz w:val="20"/>
              </w:rPr>
              <w:t>
Мазут күлі</w:t>
            </w:r>
          </w:p>
          <w:bookmarkEnd w:id="1803"/>
          <w:p>
            <w:pPr>
              <w:spacing w:after="20"/>
              <w:ind w:left="20"/>
              <w:jc w:val="both"/>
            </w:pPr>
            <w:r>
              <w:rPr>
                <w:rFonts w:ascii="Times New Roman"/>
                <w:b w:val="false"/>
                <w:i w:val="false"/>
                <w:color w:val="000000"/>
                <w:sz w:val="20"/>
              </w:rPr>
              <w:t>
(ванадийге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(ұшқынды газ-поршеньді және екі отынды қозғалтқыштар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 (қозғалтқыштар)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66" w:id="1804"/>
    <w:p>
      <w:pPr>
        <w:spacing w:after="0"/>
        <w:ind w:left="0"/>
        <w:jc w:val="both"/>
      </w:pPr>
      <w:r>
        <w:rPr>
          <w:rFonts w:ascii="Times New Roman"/>
          <w:b w:val="false"/>
          <w:i w:val="false"/>
          <w:color w:val="000000"/>
          <w:sz w:val="28"/>
        </w:rPr>
        <w:t>
      Мониторинг Қазақстан Республикасының қолданыстағы заңнамасына сәйкес жүргізіледі. Қазақстан Республикасында тиісті стандарттары болмаған кезде ISO стандарттары, деректерді ұсынуды қамтамасыз ететін ұлттық немесе басқа да халықаралық стандарттар қолданылады.</w:t>
      </w:r>
    </w:p>
    <w:bookmarkEnd w:id="1804"/>
    <w:bookmarkStart w:name="z1967" w:id="1805"/>
    <w:p>
      <w:pPr>
        <w:spacing w:after="0"/>
        <w:ind w:left="0"/>
        <w:jc w:val="both"/>
      </w:pPr>
      <w:r>
        <w:rPr>
          <w:rFonts w:ascii="Times New Roman"/>
          <w:b w:val="false"/>
          <w:i w:val="false"/>
          <w:color w:val="000000"/>
          <w:sz w:val="28"/>
        </w:rPr>
        <w:t>
      4.3-кесте. Отын жағатын қондырғылардан шығарындылар мониторингінің кезеңділігі</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06"/>
          <w:p>
            <w:pPr>
              <w:spacing w:after="20"/>
              <w:ind w:left="20"/>
              <w:jc w:val="both"/>
            </w:pPr>
            <w:r>
              <w:rPr>
                <w:rFonts w:ascii="Times New Roman"/>
                <w:b w:val="false"/>
                <w:i w:val="false"/>
                <w:color w:val="000000"/>
                <w:sz w:val="20"/>
              </w:rPr>
              <w:t>
Заттар/</w:t>
            </w:r>
          </w:p>
          <w:bookmarkEnd w:id="1806"/>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жағатын қондырғының отыны/процесі/типі*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Мониторингтің </w:t>
            </w:r>
          </w:p>
          <w:p>
            <w:pPr>
              <w:spacing w:after="20"/>
              <w:ind w:left="20"/>
              <w:jc w:val="both"/>
            </w:pPr>
            <w:r>
              <w:rPr>
                <w:rFonts w:ascii="Times New Roman"/>
                <w:b w:val="false"/>
                <w:i w:val="false"/>
                <w:color w:val="000000"/>
                <w:sz w:val="20"/>
              </w:rPr>
              <w:t>белгілі бір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немесе СКЕҚ қолданған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бірге жағуды қоса алғанда, тас немесе қоңыр көмір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мазутпен немесе дизель отынымен жұмыс істейтін қазандықтар мен қозғалтқыштар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газ турбиналары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жұмыс істейтін қазандықтар, қозғалтқыштар, турбиналар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өндірісінің технологиялық газдары (шойын,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технологиялық газдары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ЦІГ газдандыру қондырғылары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жылыны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платформаларындағы отын жағатын қондырғылар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 қазандықтардағы тас немесе қоңыр көмір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бірге жағуды қоса алғанда, тас немесе қоңыр көмір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мазутпен немесе дизель отынымен жұмыс істейтін қазандықтар мен қозғалтқыштар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газ турбиналары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жұмыс істейтін қазандықтар, қозғалтқыштар, турбиналар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өндірісінің технологиялық газдары (шойын,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технологиялық газдары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ЦІГ газдандыру қондырғылары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платформаларындағы отын жағатын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бірге жағуды қоса алғанда, тас немесе қоңыр көмір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мазутпен немесе дизель отынымен жұмыс істейтін қазандықтар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мазутпен немесе дизель отынымен жұмыс істейтін қозғалтқыштар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газ турбиналары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өндірісінің технологиялық газдары (шойын,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қазандықтардағы химия өнеркәсібінің технологиялық газдары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ЦІГ аздандыру қондырғылары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қолданған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және/немесе қоңыр көмір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биомасса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және болат өндіру кезіндегі технологиялық газдар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қазандықтардағы химия өнеркәсібінен технологиялық отын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ЦІГ газдандыру қондырғылары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бірге жағу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күл (ванадийге қайта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мазутпен немесе дизель отынымен жұмыс істейтін қазандықтар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мазутпен немесе дизель отынымен жұмыс істейтін қозғалтқыштар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газ турбиналары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 қоспаларда жұмыс істейтін ұшқынды газ-поршеньді және екі отынды қозғалтқыштардағы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жұмыс істейтін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1969" w:id="1807"/>
    <w:p>
      <w:pPr>
        <w:spacing w:after="0"/>
        <w:ind w:left="0"/>
        <w:jc w:val="both"/>
      </w:pPr>
      <w:r>
        <w:rPr>
          <w:rFonts w:ascii="Times New Roman"/>
          <w:b w:val="false"/>
          <w:i w:val="false"/>
          <w:color w:val="000000"/>
          <w:sz w:val="28"/>
        </w:rPr>
        <w:t>
      * Қазақстан Республикасының Энергетика министрі 2015 жылғы 30 наурыздағы №247 бекіткен электр станциялары мен желілерін техникалық пайдалану қағидалары (ТПҚ 2015);</w:t>
      </w:r>
    </w:p>
    <w:bookmarkEnd w:id="1807"/>
    <w:bookmarkStart w:name="z1970" w:id="1808"/>
    <w:p>
      <w:pPr>
        <w:spacing w:after="0"/>
        <w:ind w:left="0"/>
        <w:jc w:val="both"/>
      </w:pPr>
      <w:r>
        <w:rPr>
          <w:rFonts w:ascii="Times New Roman"/>
          <w:b w:val="false"/>
          <w:i w:val="false"/>
          <w:color w:val="000000"/>
          <w:sz w:val="28"/>
        </w:rPr>
        <w:t>
      ** қондырғы тек шығарындыларды өлшеу мақсатында ғана пайдаланылатын жағдайларда (сынама алғыштар) мониторинг жиілігі қолданылмайды;</w:t>
      </w:r>
    </w:p>
    <w:bookmarkEnd w:id="1808"/>
    <w:bookmarkStart w:name="z1971" w:id="1809"/>
    <w:p>
      <w:pPr>
        <w:spacing w:after="0"/>
        <w:ind w:left="0"/>
        <w:jc w:val="both"/>
      </w:pPr>
      <w:r>
        <w:rPr>
          <w:rFonts w:ascii="Times New Roman"/>
          <w:b w:val="false"/>
          <w:i w:val="false"/>
          <w:color w:val="000000"/>
          <w:sz w:val="28"/>
        </w:rPr>
        <w:t>
      *** есептік жылу қуаты &lt;100 МВт, жұмыс істейтін қондырғыларға қатысты,  &lt;2000 сағ/жыл жұмыс істейтін, мониторингтің ең төменгі жиілігі алты айда бір рет болуы мүмкін. Газ турбиналары үшін мерзімді мониторинг отын жағатын қондырғының жүктемесі &gt;70 % болған кезде орындалады. Қалдықтарды тас немесе қоңыр көмірмен, қатты биомассамен және/немесе шымтезекпен бірге жағу кезінде мониторингтің ең аз жиілігі алты айда бір рет қабылданады;</w:t>
      </w:r>
    </w:p>
    <w:bookmarkEnd w:id="1809"/>
    <w:bookmarkStart w:name="z1972" w:id="1810"/>
    <w:p>
      <w:pPr>
        <w:spacing w:after="0"/>
        <w:ind w:left="0"/>
        <w:jc w:val="both"/>
      </w:pPr>
      <w:r>
        <w:rPr>
          <w:rFonts w:ascii="Times New Roman"/>
          <w:b w:val="false"/>
          <w:i w:val="false"/>
          <w:color w:val="000000"/>
          <w:sz w:val="28"/>
        </w:rPr>
        <w:t>
      **** қалдықтарды тас немесе қоңыр көмірмен бірге жағу кезінде мониторингтің ең аз жиілігі алты айда бір рет қабылданады;</w:t>
      </w:r>
    </w:p>
    <w:bookmarkEnd w:id="1810"/>
    <w:bookmarkStart w:name="z1973" w:id="1811"/>
    <w:p>
      <w:pPr>
        <w:spacing w:after="0"/>
        <w:ind w:left="0"/>
        <w:jc w:val="both"/>
      </w:pPr>
      <w:r>
        <w:rPr>
          <w:rFonts w:ascii="Times New Roman"/>
          <w:b w:val="false"/>
          <w:i w:val="false"/>
          <w:color w:val="000000"/>
          <w:sz w:val="28"/>
        </w:rPr>
        <w:t>
      ***** ЕСКҚ қолданған кезде, егер шығарындылар деңгейінің жеткілікті тұрақты екендігі дәлелденсе, мониторингтің ең төменгі жиілігі жылына бір рет болуы мүмкін;</w:t>
      </w:r>
    </w:p>
    <w:bookmarkEnd w:id="1811"/>
    <w:bookmarkStart w:name="z1974" w:id="1812"/>
    <w:p>
      <w:pPr>
        <w:spacing w:after="0"/>
        <w:ind w:left="0"/>
        <w:jc w:val="both"/>
      </w:pPr>
      <w:r>
        <w:rPr>
          <w:rFonts w:ascii="Times New Roman"/>
          <w:b w:val="false"/>
          <w:i w:val="false"/>
          <w:color w:val="000000"/>
          <w:sz w:val="28"/>
        </w:rPr>
        <w:t>
      ****** есептік жылу қуатымен табиғи газбен жұмыс істейтін турбиналарға қатысты, есептік жылу қуаты &lt;50 МВт немесе қолданыстағы ГТҚ ӨО қатысты осы қорытындылар қолданылмайды;</w:t>
      </w:r>
    </w:p>
    <w:bookmarkEnd w:id="1812"/>
    <w:bookmarkStart w:name="z1975" w:id="1813"/>
    <w:p>
      <w:pPr>
        <w:spacing w:after="0"/>
        <w:ind w:left="0"/>
        <w:jc w:val="both"/>
      </w:pPr>
      <w:r>
        <w:rPr>
          <w:rFonts w:ascii="Times New Roman"/>
          <w:b w:val="false"/>
          <w:i w:val="false"/>
          <w:color w:val="000000"/>
          <w:sz w:val="28"/>
        </w:rPr>
        <w:t>
      ******* AСM қолданылуы мүмкін;</w:t>
      </w:r>
    </w:p>
    <w:bookmarkEnd w:id="1813"/>
    <w:bookmarkStart w:name="z1976" w:id="1814"/>
    <w:p>
      <w:pPr>
        <w:spacing w:after="0"/>
        <w:ind w:left="0"/>
        <w:jc w:val="both"/>
      </w:pPr>
      <w:r>
        <w:rPr>
          <w:rFonts w:ascii="Times New Roman"/>
          <w:b w:val="false"/>
          <w:i w:val="false"/>
          <w:color w:val="000000"/>
          <w:sz w:val="28"/>
        </w:rPr>
        <w:t>
      ******** екі өлшеу сериясы орындалды, біреуі жүктеме кезінде жұмыс істейтін қондырғыда &gt;70 %, ал екіншісі жүктеме кезінде &gt;;</w:t>
      </w:r>
    </w:p>
    <w:bookmarkEnd w:id="1814"/>
    <w:bookmarkStart w:name="z1977" w:id="1815"/>
    <w:p>
      <w:pPr>
        <w:spacing w:after="0"/>
        <w:ind w:left="0"/>
        <w:jc w:val="both"/>
      </w:pPr>
      <w:r>
        <w:rPr>
          <w:rFonts w:ascii="Times New Roman"/>
          <w:b w:val="false"/>
          <w:i w:val="false"/>
          <w:color w:val="000000"/>
          <w:sz w:val="28"/>
        </w:rPr>
        <w:t>
      ********* құрамында күкірті белгілі мұнай өнімдерін жағатын қондырғылар үшін және түтін газын күкіртсіздендіру жүйесі болмаған кезде SO2 шығарындыларын анықтау үшін кемінде үш айда бір рет мерзімді өлшеулер және/немесе ұқсас ғылыми деңгейдің деректерін ұсынуды қамтамасыз ететін басқа да рәсімдер пайдаланылуы мүмкін;</w:t>
      </w:r>
    </w:p>
    <w:bookmarkEnd w:id="1815"/>
    <w:bookmarkStart w:name="z1978" w:id="1816"/>
    <w:p>
      <w:pPr>
        <w:spacing w:after="0"/>
        <w:ind w:left="0"/>
        <w:jc w:val="both"/>
      </w:pPr>
      <w:r>
        <w:rPr>
          <w:rFonts w:ascii="Times New Roman"/>
          <w:b w:val="false"/>
          <w:i w:val="false"/>
          <w:color w:val="000000"/>
          <w:sz w:val="28"/>
        </w:rPr>
        <w:t>
      ********** құрамында күкірті белгілі мұнай өнімдерін жағатын қондырғылар үшін және түтін газын күкіртсіздендіру жүйесі болмаған кезде SO2 шығарындыларын және мазут күлін анықтау үшін кемінде үш айда бір рет мерзімді өлшеулер және/немесе есептеу әдістері пайдаланылады;</w:t>
      </w:r>
    </w:p>
    <w:bookmarkEnd w:id="1816"/>
    <w:bookmarkStart w:name="z1979" w:id="1817"/>
    <w:p>
      <w:pPr>
        <w:spacing w:after="0"/>
        <w:ind w:left="0"/>
        <w:jc w:val="both"/>
      </w:pPr>
      <w:r>
        <w:rPr>
          <w:rFonts w:ascii="Times New Roman"/>
          <w:b w:val="false"/>
          <w:i w:val="false"/>
          <w:color w:val="000000"/>
          <w:sz w:val="28"/>
        </w:rPr>
        <w:t>
      *********** егер шығарындылар деңгейінің жеткілікті тұрақты екендігі дәлелденген жағдайда, отын немесе қалдықтар сипаттамаларының өзгеруі шығарындыларға әсер етуі мүмкін әрбір рет, бірақ кез келген жағдайда жылына кемінде бір рет кезеңдік өлшеулер жүргізілуі мүмкін.</w:t>
      </w:r>
    </w:p>
    <w:bookmarkEnd w:id="1817"/>
    <w:bookmarkStart w:name="z1980" w:id="181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министрінің 22.06.2021 жылғы № 208 бұйрығына сәйкес АМЖ "on-line" режимінде жұмыс істейді.</w:t>
      </w:r>
    </w:p>
    <w:bookmarkEnd w:id="1818"/>
    <w:bookmarkStart w:name="z1981" w:id="1819"/>
    <w:p>
      <w:pPr>
        <w:spacing w:after="0"/>
        <w:ind w:left="0"/>
        <w:jc w:val="both"/>
      </w:pPr>
      <w:r>
        <w:rPr>
          <w:rFonts w:ascii="Times New Roman"/>
          <w:b w:val="false"/>
          <w:i w:val="false"/>
          <w:color w:val="000000"/>
          <w:sz w:val="28"/>
        </w:rPr>
        <w:t>
      Су ресурстары</w:t>
      </w:r>
    </w:p>
    <w:bookmarkEnd w:id="1819"/>
    <w:bookmarkStart w:name="z1982" w:id="1820"/>
    <w:p>
      <w:pPr>
        <w:spacing w:after="0"/>
        <w:ind w:left="0"/>
        <w:jc w:val="both"/>
      </w:pPr>
      <w:r>
        <w:rPr>
          <w:rFonts w:ascii="Times New Roman"/>
          <w:b w:val="false"/>
          <w:i w:val="false"/>
          <w:color w:val="000000"/>
          <w:sz w:val="28"/>
        </w:rPr>
        <w:t>
      4.4-кесте. Түтін газдарын тазалау кезінде су объектілеріне төгінділер мониторингінің кезеңділігі</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белгілі бір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көміртектің жалпы мөлшері (ОКМ)*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шығыны (COD)*</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қатты бөлшектердің жалпы құрамы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(F)</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(SO2 -)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бөлінетін күкірт қосылысы (S2 -)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(SO2 -)3</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821"/>
          <w:p>
            <w:pPr>
              <w:spacing w:after="20"/>
              <w:ind w:left="20"/>
              <w:jc w:val="both"/>
            </w:pPr>
            <w:r>
              <w:rPr>
                <w:rFonts w:ascii="Times New Roman"/>
                <w:b w:val="false"/>
                <w:i w:val="false"/>
                <w:color w:val="000000"/>
                <w:sz w:val="20"/>
              </w:rPr>
              <w:t>
Металдар мен</w:t>
            </w:r>
          </w:p>
          <w:bookmarkEnd w:id="1821"/>
          <w:p>
            <w:pPr>
              <w:spacing w:after="20"/>
              <w:ind w:left="20"/>
              <w:jc w:val="both"/>
            </w:pPr>
            <w:r>
              <w:rPr>
                <w:rFonts w:ascii="Times New Roman"/>
                <w:b w:val="false"/>
                <w:i w:val="false"/>
                <w:color w:val="000000"/>
                <w:sz w:val="20"/>
              </w:rPr>
              <w:t>
металоидтар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(Cl)</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0" w:type="auto"/>
            <w:vMerge/>
            <w:tcBorders>
              <w:top w:val="nil"/>
              <w:left w:val="single" w:color="cfcfcf" w:sz="5"/>
              <w:bottom w:val="single" w:color="cfcfcf" w:sz="5"/>
              <w:right w:val="single" w:color="cfcfcf" w:sz="5"/>
            </w:tcBorders>
          </w:tcPr>
          <w:p/>
        </w:tc>
      </w:tr>
    </w:tbl>
    <w:bookmarkStart w:name="z1984" w:id="1822"/>
    <w:p>
      <w:pPr>
        <w:spacing w:after="0"/>
        <w:ind w:left="0"/>
        <w:jc w:val="both"/>
      </w:pPr>
      <w:r>
        <w:rPr>
          <w:rFonts w:ascii="Times New Roman"/>
          <w:b w:val="false"/>
          <w:i w:val="false"/>
          <w:color w:val="000000"/>
          <w:sz w:val="28"/>
        </w:rPr>
        <w:t>
      * ОКМ мониторингі және COD мониторингі баламалы болып табылады. ОКМ мониторингі – жоғары уытты қосылыстарды пайдаланбауына байланысты қолайлы нұсқа болып табылады;</w:t>
      </w:r>
    </w:p>
    <w:bookmarkEnd w:id="1822"/>
    <w:bookmarkStart w:name="z1985" w:id="1823"/>
    <w:p>
      <w:pPr>
        <w:spacing w:after="0"/>
        <w:ind w:left="0"/>
        <w:jc w:val="both"/>
      </w:pPr>
      <w:r>
        <w:rPr>
          <w:rFonts w:ascii="Times New Roman"/>
          <w:b w:val="false"/>
          <w:i w:val="false"/>
          <w:color w:val="000000"/>
          <w:sz w:val="28"/>
        </w:rPr>
        <w:t>
      ** заттардың құрамын анықтау Қазақстан Республикасының қолданыстағы заңнамасына сәйкес жүзеге асырылады.</w:t>
      </w:r>
    </w:p>
    <w:bookmarkEnd w:id="1823"/>
    <w:bookmarkStart w:name="z1986" w:id="1824"/>
    <w:p>
      <w:pPr>
        <w:spacing w:after="0"/>
        <w:ind w:left="0"/>
        <w:jc w:val="left"/>
      </w:pPr>
      <w:r>
        <w:rPr>
          <w:rFonts w:ascii="Times New Roman"/>
          <w:b/>
          <w:i w:val="false"/>
          <w:color w:val="000000"/>
        </w:rPr>
        <w:t xml:space="preserve"> 5-бөлім. Ремедиация бойынша талаптар</w:t>
      </w:r>
    </w:p>
    <w:bookmarkEnd w:id="1824"/>
    <w:bookmarkStart w:name="z1987" w:id="1825"/>
    <w:p>
      <w:pPr>
        <w:spacing w:after="0"/>
        <w:ind w:left="0"/>
        <w:jc w:val="both"/>
      </w:pPr>
      <w:r>
        <w:rPr>
          <w:rFonts w:ascii="Times New Roman"/>
          <w:b w:val="false"/>
          <w:i w:val="false"/>
          <w:color w:val="000000"/>
          <w:sz w:val="28"/>
        </w:rPr>
        <w:t>
      Жылу,  электр өндіру саласы қоршаған ортаға сөзсіз әсер етеді. Энергетикалық қызметтің қоршаған ортаға әсері пайдаланылатын технологиялардың ерекшеліктеріне, отын түрлеріне, пайдаланылатын жабдыққа, сондай-ақ орналасқан аумақтың табиғат-климаттық ерекшеліктеріне, табиғат қорғау іс-шаралары бойынша таңдалған техникалық және технологиялық шешімдерге және т. б. байланысты.</w:t>
      </w:r>
    </w:p>
    <w:bookmarkEnd w:id="1825"/>
    <w:bookmarkStart w:name="z1988" w:id="1826"/>
    <w:p>
      <w:pPr>
        <w:spacing w:after="0"/>
        <w:ind w:left="0"/>
        <w:jc w:val="both"/>
      </w:pPr>
      <w:r>
        <w:rPr>
          <w:rFonts w:ascii="Times New Roman"/>
          <w:b w:val="false"/>
          <w:i w:val="false"/>
          <w:color w:val="000000"/>
          <w:sz w:val="28"/>
        </w:rPr>
        <w:t xml:space="preserve">
      Электр және жылу энергиясын өндіретін кәсіпорындардың негізгі экологиялық аспектілері атмосфералық ауаға ластағыш заттардың шығарындылары, сарқынды сулардың, қалдықтардың және технологиялық қалдықтардың түзілуі  болып табылады. </w:t>
      </w:r>
    </w:p>
    <w:bookmarkEnd w:id="1826"/>
    <w:bookmarkStart w:name="z1989" w:id="1827"/>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1827"/>
    <w:bookmarkStart w:name="z1990" w:id="1828"/>
    <w:p>
      <w:pPr>
        <w:spacing w:after="0"/>
        <w:ind w:left="0"/>
        <w:jc w:val="both"/>
      </w:pPr>
      <w:r>
        <w:rPr>
          <w:rFonts w:ascii="Times New Roman"/>
          <w:b w:val="false"/>
          <w:i w:val="false"/>
          <w:color w:val="000000"/>
          <w:sz w:val="28"/>
        </w:rPr>
        <w:t>
      жануарлар мен өсімдіктер әлеміне;</w:t>
      </w:r>
    </w:p>
    <w:bookmarkEnd w:id="1828"/>
    <w:bookmarkStart w:name="z1991" w:id="1829"/>
    <w:p>
      <w:pPr>
        <w:spacing w:after="0"/>
        <w:ind w:left="0"/>
        <w:jc w:val="both"/>
      </w:pPr>
      <w:r>
        <w:rPr>
          <w:rFonts w:ascii="Times New Roman"/>
          <w:b w:val="false"/>
          <w:i w:val="false"/>
          <w:color w:val="000000"/>
          <w:sz w:val="28"/>
        </w:rPr>
        <w:t>
      жерасты және жерүсті суларына;</w:t>
      </w:r>
    </w:p>
    <w:bookmarkEnd w:id="1829"/>
    <w:bookmarkStart w:name="z1992" w:id="1830"/>
    <w:p>
      <w:pPr>
        <w:spacing w:after="0"/>
        <w:ind w:left="0"/>
        <w:jc w:val="both"/>
      </w:pPr>
      <w:r>
        <w:rPr>
          <w:rFonts w:ascii="Times New Roman"/>
          <w:b w:val="false"/>
          <w:i w:val="false"/>
          <w:color w:val="000000"/>
          <w:sz w:val="28"/>
        </w:rPr>
        <w:t>
      жер мен топыраққа экологиялық залал фактісі анықталған кезде жүргізіледі.</w:t>
      </w:r>
    </w:p>
    <w:bookmarkEnd w:id="1830"/>
    <w:bookmarkStart w:name="z1993" w:id="1831"/>
    <w:p>
      <w:pPr>
        <w:spacing w:after="0"/>
        <w:ind w:left="0"/>
        <w:jc w:val="both"/>
      </w:pPr>
      <w:r>
        <w:rPr>
          <w:rFonts w:ascii="Times New Roman"/>
          <w:b w:val="false"/>
          <w:i w:val="false"/>
          <w:color w:val="000000"/>
          <w:sz w:val="28"/>
        </w:rPr>
        <w:t xml:space="preserve">
      Осылайша, энергетикалық кәсіпорындар қызметінің нәтижесінде атмосфералық ауаның ластануы және ластағыш заттардың табиғи ортаның бір компонентінен екіншісіне одан әрі ауысуы нәтижесінде келесі жағымсыз салдарлар туындайды: </w:t>
      </w:r>
    </w:p>
    <w:bookmarkEnd w:id="1831"/>
    <w:bookmarkStart w:name="z1994" w:id="1832"/>
    <w:p>
      <w:pPr>
        <w:spacing w:after="0"/>
        <w:ind w:left="0"/>
        <w:jc w:val="both"/>
      </w:pPr>
      <w:r>
        <w:rPr>
          <w:rFonts w:ascii="Times New Roman"/>
          <w:b w:val="false"/>
          <w:i w:val="false"/>
          <w:color w:val="000000"/>
          <w:sz w:val="28"/>
        </w:rPr>
        <w:t xml:space="preserve">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 </w:t>
      </w:r>
    </w:p>
    <w:bookmarkEnd w:id="1832"/>
    <w:bookmarkStart w:name="z1995" w:id="1833"/>
    <w:p>
      <w:pPr>
        <w:spacing w:after="0"/>
        <w:ind w:left="0"/>
        <w:jc w:val="both"/>
      </w:pPr>
      <w:r>
        <w:rPr>
          <w:rFonts w:ascii="Times New Roman"/>
          <w:b w:val="false"/>
          <w:i w:val="false"/>
          <w:color w:val="000000"/>
          <w:sz w:val="28"/>
        </w:rPr>
        <w:t>
      жануарлар мен өсімдіктер әлеміне әсері.</w:t>
      </w:r>
    </w:p>
    <w:bookmarkEnd w:id="1833"/>
    <w:bookmarkStart w:name="z1996" w:id="1834"/>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жай-күйге қатысты табиғи орта компоненттерінің жай-күйінің өзгеруін бағалауды жүргізу қажет. </w:t>
      </w:r>
    </w:p>
    <w:bookmarkEnd w:id="1834"/>
    <w:bookmarkStart w:name="z1997" w:id="1835"/>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тұлға Қазақстан Республикасының қолданыстағы заңнамасының нормаларын сақтай отырып, учаскенің жай-күйін қалпына келтіру үшін осындай залалды жоюға арналған тиісті шаралар қолдануға тиіс. </w:t>
      </w:r>
    </w:p>
    <w:bookmarkEnd w:id="1835"/>
    <w:bookmarkStart w:name="z1998" w:id="1836"/>
    <w:p>
      <w:pPr>
        <w:spacing w:after="0"/>
        <w:ind w:left="0"/>
        <w:jc w:val="both"/>
      </w:pPr>
      <w:r>
        <w:rPr>
          <w:rFonts w:ascii="Times New Roman"/>
          <w:b w:val="false"/>
          <w:i w:val="false"/>
          <w:color w:val="000000"/>
          <w:sz w:val="28"/>
        </w:rPr>
        <w:t>
      Бұдан басқа, іс-әрекеттері немесе қызметі экологиялық залал келтірген тұлға,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қызметінен зиян келтірмеуі үшін, олардың күнделікті немесе келешектегі бекітілген нысаналы міндеттерін ескере отырып, тиісті ластағыш заттардың эмиссияларын жою, тежеу немесе қысқарту үшін, сондай-ақ бақылау мониторингі үшін мерзімінде және кезеңділікпен қажетті шараларды қабылдауы тиіс.</w:t>
      </w:r>
    </w:p>
    <w:bookmarkEnd w:id="1836"/>
    <w:bookmarkStart w:name="z1999" w:id="1837"/>
    <w:p>
      <w:pPr>
        <w:spacing w:after="0"/>
        <w:ind w:left="0"/>
        <w:jc w:val="left"/>
      </w:pPr>
      <w:r>
        <w:rPr>
          <w:rFonts w:ascii="Times New Roman"/>
          <w:b/>
          <w:i w:val="false"/>
          <w:color w:val="000000"/>
        </w:rPr>
        <w:t xml:space="preserve"> Қорытынды ережелер мен ұсынымдар</w:t>
      </w:r>
    </w:p>
    <w:bookmarkEnd w:id="1837"/>
    <w:bookmarkStart w:name="z2000" w:id="1838"/>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1838"/>
    <w:bookmarkStart w:name="z2001" w:id="1839"/>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жылу, электр өндіру саласы кәсіпорындарының жаңғырту және инновациялық дамыту жоспарларын зерделей отырып, тұтастай алғанда жылу, электр өндіру саласы туралы,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да факторлары, энергия және ресурстарды тұтыну туралы ақпаратқа талдау және жүйелеу жүргізілді.</w:t>
      </w:r>
    </w:p>
    <w:bookmarkEnd w:id="1839"/>
    <w:bookmarkStart w:name="z2002" w:id="1840"/>
    <w:p>
      <w:pPr>
        <w:spacing w:after="0"/>
        <w:ind w:left="0"/>
        <w:jc w:val="both"/>
      </w:pPr>
      <w:r>
        <w:rPr>
          <w:rFonts w:ascii="Times New Roman"/>
          <w:b w:val="false"/>
          <w:i w:val="false"/>
          <w:color w:val="000000"/>
          <w:sz w:val="28"/>
        </w:rPr>
        <w:t>
      Қорытындысы бойынша ЕҚТ тізімін түзету және жетілдіру жөніндегі одан арғы жұмыстарға және оларды енгізу мүмкіндігіне қатысты мынадай ұсынымдар тұжырымдалды:</w:t>
      </w:r>
    </w:p>
    <w:bookmarkEnd w:id="1840"/>
    <w:bookmarkStart w:name="z2003" w:id="1841"/>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ЕҚТ-ны енгізудің экономикалық аспектілері туралы мәліметтерді жинауды, жүйелеуді және сақтауды жүзеге асыру ұсынылады;</w:t>
      </w:r>
    </w:p>
    <w:bookmarkEnd w:id="1841"/>
    <w:bookmarkStart w:name="z2004" w:id="1842"/>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факторларының мониторингіне, бақылауға және төмендеуіне назар аудару қажет; қоршаған ортаға эмиссиялардың АМЖ-сын енгізу МЛЗ эмиссиялары бойынша нақты деректерді алудың және МЛЗ-ның технологиялық көрсеткіштерін қайта қараудың қажетті құралы болып табылады;</w:t>
      </w:r>
    </w:p>
    <w:bookmarkEnd w:id="1842"/>
    <w:bookmarkStart w:name="z2005" w:id="1843"/>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қажет.</w:t>
      </w:r>
    </w:p>
    <w:bookmarkEnd w:id="18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161 қаулысымен</w:t>
            </w:r>
            <w:r>
              <w:br/>
            </w:r>
            <w:r>
              <w:rPr>
                <w:rFonts w:ascii="Times New Roman"/>
                <w:b w:val="false"/>
                <w:i w:val="false"/>
                <w:color w:val="000000"/>
                <w:sz w:val="20"/>
              </w:rPr>
              <w:t>бекітілген</w:t>
            </w:r>
          </w:p>
        </w:tc>
      </w:tr>
    </w:tbl>
    <w:bookmarkStart w:name="z2007" w:id="1844"/>
    <w:p>
      <w:pPr>
        <w:spacing w:after="0"/>
        <w:ind w:left="0"/>
        <w:jc w:val="left"/>
      </w:pPr>
      <w:r>
        <w:rPr>
          <w:rFonts w:ascii="Times New Roman"/>
          <w:b/>
          <w:i w:val="false"/>
          <w:color w:val="000000"/>
        </w:rPr>
        <w:t xml:space="preserve"> Ең үздік қолжетімді техникалар бойынша "Ферроқорытпа өндірісі" қорытындысы</w:t>
      </w:r>
    </w:p>
    <w:bookmarkEnd w:id="1844"/>
    <w:bookmarkStart w:name="z2008" w:id="1845"/>
    <w:p>
      <w:pPr>
        <w:spacing w:after="0"/>
        <w:ind w:left="0"/>
        <w:jc w:val="both"/>
      </w:pPr>
      <w:r>
        <w:rPr>
          <w:rFonts w:ascii="Times New Roman"/>
          <w:b w:val="false"/>
          <w:i w:val="false"/>
          <w:color w:val="000000"/>
          <w:sz w:val="28"/>
        </w:rPr>
        <w:t>
      Мазмұны</w:t>
      </w:r>
    </w:p>
    <w:bookmarkEnd w:id="1845"/>
    <w:p>
      <w:pPr>
        <w:spacing w:after="0"/>
        <w:ind w:left="0"/>
        <w:jc w:val="left"/>
      </w:pPr>
      <w:r>
        <w:rPr>
          <w:rFonts w:ascii="Times New Roman"/>
          <w:b w:val="false"/>
          <w:i w:val="false"/>
          <w:color w:val="000000"/>
          <w:sz w:val="28"/>
        </w:rPr>
        <w:t>
</w:t>
      </w:r>
    </w:p>
    <w:bookmarkStart w:name="z2010" w:id="18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Глоссарий</w:t>
      </w:r>
    </w:p>
    <w:bookmarkEnd w:id="1846"/>
    <w:bookmarkStart w:name="z2011" w:id="1847"/>
    <w:p>
      <w:pPr>
        <w:spacing w:after="0"/>
        <w:ind w:left="0"/>
        <w:jc w:val="both"/>
      </w:pPr>
      <w:r>
        <w:rPr>
          <w:rFonts w:ascii="Times New Roman"/>
          <w:b w:val="false"/>
          <w:i w:val="false"/>
          <w:color w:val="000000"/>
          <w:sz w:val="28"/>
        </w:rPr>
        <w:t>
      Алғысөз</w:t>
      </w:r>
    </w:p>
    <w:bookmarkEnd w:id="1847"/>
    <w:bookmarkStart w:name="z2012" w:id="1848"/>
    <w:p>
      <w:pPr>
        <w:spacing w:after="0"/>
        <w:ind w:left="0"/>
        <w:jc w:val="both"/>
      </w:pPr>
      <w:r>
        <w:rPr>
          <w:rFonts w:ascii="Times New Roman"/>
          <w:b w:val="false"/>
          <w:i w:val="false"/>
          <w:color w:val="000000"/>
          <w:sz w:val="28"/>
        </w:rPr>
        <w:t>
      Қолданылу саласы</w:t>
      </w:r>
    </w:p>
    <w:bookmarkEnd w:id="1848"/>
    <w:bookmarkStart w:name="z2013" w:id="1849"/>
    <w:p>
      <w:pPr>
        <w:spacing w:after="0"/>
        <w:ind w:left="0"/>
        <w:jc w:val="both"/>
      </w:pPr>
      <w:r>
        <w:rPr>
          <w:rFonts w:ascii="Times New Roman"/>
          <w:b w:val="false"/>
          <w:i w:val="false"/>
          <w:color w:val="000000"/>
          <w:sz w:val="28"/>
        </w:rPr>
        <w:t>
      Жалпы ережелер</w:t>
      </w:r>
    </w:p>
    <w:bookmarkEnd w:id="1849"/>
    <w:bookmarkStart w:name="z2014" w:id="1850"/>
    <w:p>
      <w:pPr>
        <w:spacing w:after="0"/>
        <w:ind w:left="0"/>
        <w:jc w:val="both"/>
      </w:pPr>
      <w:r>
        <w:rPr>
          <w:rFonts w:ascii="Times New Roman"/>
          <w:b w:val="false"/>
          <w:i w:val="false"/>
          <w:color w:val="000000"/>
          <w:sz w:val="28"/>
        </w:rPr>
        <w:t>
      Ең үздік қолжетімді техникалар бойынша қорытындылар</w:t>
      </w:r>
    </w:p>
    <w:bookmarkEnd w:id="1850"/>
    <w:bookmarkStart w:name="z2015" w:id="1851"/>
    <w:p>
      <w:pPr>
        <w:spacing w:after="0"/>
        <w:ind w:left="0"/>
        <w:jc w:val="both"/>
      </w:pPr>
      <w:r>
        <w:rPr>
          <w:rFonts w:ascii="Times New Roman"/>
          <w:b w:val="false"/>
          <w:i w:val="false"/>
          <w:color w:val="000000"/>
          <w:sz w:val="28"/>
        </w:rPr>
        <w:t>
      1-бөлім. Ең үздік қолжетімді техникалар сипаты, оның ішінде ең үздік қолжетімді техникалардың қолданылуын бағалау үшін қажетті ақпарат</w:t>
      </w:r>
    </w:p>
    <w:bookmarkEnd w:id="1851"/>
    <w:bookmarkStart w:name="z2016" w:id="1852"/>
    <w:p>
      <w:pPr>
        <w:spacing w:after="0"/>
        <w:ind w:left="0"/>
        <w:jc w:val="both"/>
      </w:pPr>
      <w:r>
        <w:rPr>
          <w:rFonts w:ascii="Times New Roman"/>
          <w:b w:val="false"/>
          <w:i w:val="false"/>
          <w:color w:val="000000"/>
          <w:sz w:val="28"/>
        </w:rPr>
        <w:t>
      1.1. Экологиялық менеджмент жүйесі</w:t>
      </w:r>
    </w:p>
    <w:bookmarkEnd w:id="1852"/>
    <w:bookmarkStart w:name="z2017" w:id="1853"/>
    <w:p>
      <w:pPr>
        <w:spacing w:after="0"/>
        <w:ind w:left="0"/>
        <w:jc w:val="both"/>
      </w:pPr>
      <w:r>
        <w:rPr>
          <w:rFonts w:ascii="Times New Roman"/>
          <w:b w:val="false"/>
          <w:i w:val="false"/>
          <w:color w:val="000000"/>
          <w:sz w:val="28"/>
        </w:rPr>
        <w:t>
      1.2. Энергияны тұтынуды басқару</w:t>
      </w:r>
    </w:p>
    <w:bookmarkEnd w:id="1853"/>
    <w:bookmarkStart w:name="z2018" w:id="1854"/>
    <w:p>
      <w:pPr>
        <w:spacing w:after="0"/>
        <w:ind w:left="0"/>
        <w:jc w:val="both"/>
      </w:pPr>
      <w:r>
        <w:rPr>
          <w:rFonts w:ascii="Times New Roman"/>
          <w:b w:val="false"/>
          <w:i w:val="false"/>
          <w:color w:val="000000"/>
          <w:sz w:val="28"/>
        </w:rPr>
        <w:t>
      1.3. Процестерді басқару</w:t>
      </w:r>
    </w:p>
    <w:bookmarkEnd w:id="1854"/>
    <w:bookmarkStart w:name="z2019" w:id="1855"/>
    <w:p>
      <w:pPr>
        <w:spacing w:after="0"/>
        <w:ind w:left="0"/>
        <w:jc w:val="both"/>
      </w:pPr>
      <w:r>
        <w:rPr>
          <w:rFonts w:ascii="Times New Roman"/>
          <w:b w:val="false"/>
          <w:i w:val="false"/>
          <w:color w:val="000000"/>
          <w:sz w:val="28"/>
        </w:rPr>
        <w:t>
      1.4. Шығарындылар мониторингі</w:t>
      </w:r>
    </w:p>
    <w:bookmarkEnd w:id="1855"/>
    <w:bookmarkStart w:name="z2020" w:id="1856"/>
    <w:p>
      <w:pPr>
        <w:spacing w:after="0"/>
        <w:ind w:left="0"/>
        <w:jc w:val="both"/>
      </w:pPr>
      <w:r>
        <w:rPr>
          <w:rFonts w:ascii="Times New Roman"/>
          <w:b w:val="false"/>
          <w:i w:val="false"/>
          <w:color w:val="000000"/>
          <w:sz w:val="28"/>
        </w:rPr>
        <w:t>
      1.5 Шу</w:t>
      </w:r>
    </w:p>
    <w:bookmarkEnd w:id="1856"/>
    <w:bookmarkStart w:name="z2021" w:id="1857"/>
    <w:p>
      <w:pPr>
        <w:spacing w:after="0"/>
        <w:ind w:left="0"/>
        <w:jc w:val="both"/>
      </w:pPr>
      <w:r>
        <w:rPr>
          <w:rFonts w:ascii="Times New Roman"/>
          <w:b w:val="false"/>
          <w:i w:val="false"/>
          <w:color w:val="000000"/>
          <w:sz w:val="28"/>
        </w:rPr>
        <w:t>
      1.6. Иіс</w:t>
      </w:r>
    </w:p>
    <w:bookmarkEnd w:id="1857"/>
    <w:bookmarkStart w:name="z2022" w:id="1858"/>
    <w:p>
      <w:pPr>
        <w:spacing w:after="0"/>
        <w:ind w:left="0"/>
        <w:jc w:val="both"/>
      </w:pPr>
      <w:r>
        <w:rPr>
          <w:rFonts w:ascii="Times New Roman"/>
          <w:b w:val="false"/>
          <w:i w:val="false"/>
          <w:color w:val="000000"/>
          <w:sz w:val="28"/>
        </w:rPr>
        <w:t>
      1.7. Атмосфераға шығарындылар</w:t>
      </w:r>
    </w:p>
    <w:bookmarkEnd w:id="1858"/>
    <w:bookmarkStart w:name="z2023" w:id="1859"/>
    <w:p>
      <w:pPr>
        <w:spacing w:after="0"/>
        <w:ind w:left="0"/>
        <w:jc w:val="both"/>
      </w:pPr>
      <w:r>
        <w:rPr>
          <w:rFonts w:ascii="Times New Roman"/>
          <w:b w:val="false"/>
          <w:i w:val="false"/>
          <w:color w:val="000000"/>
          <w:sz w:val="28"/>
        </w:rPr>
        <w:t>
      1.7.1. Ұйымдастырылмаған шығарындылар</w:t>
      </w:r>
    </w:p>
    <w:bookmarkEnd w:id="1859"/>
    <w:bookmarkStart w:name="z2024" w:id="1860"/>
    <w:p>
      <w:pPr>
        <w:spacing w:after="0"/>
        <w:ind w:left="0"/>
        <w:jc w:val="both"/>
      </w:pPr>
      <w:r>
        <w:rPr>
          <w:rFonts w:ascii="Times New Roman"/>
          <w:b w:val="false"/>
          <w:i w:val="false"/>
          <w:color w:val="000000"/>
          <w:sz w:val="28"/>
        </w:rPr>
        <w:t>
      1.7.2. Ұйымдастырылған шығарындылар</w:t>
      </w:r>
    </w:p>
    <w:bookmarkEnd w:id="1860"/>
    <w:bookmarkStart w:name="z2025" w:id="1861"/>
    <w:p>
      <w:pPr>
        <w:spacing w:after="0"/>
        <w:ind w:left="0"/>
        <w:jc w:val="both"/>
      </w:pPr>
      <w:r>
        <w:rPr>
          <w:rFonts w:ascii="Times New Roman"/>
          <w:b w:val="false"/>
          <w:i w:val="false"/>
          <w:color w:val="000000"/>
          <w:sz w:val="28"/>
        </w:rPr>
        <w:t>
      1.8. Суды пайдалануды басқару</w:t>
      </w:r>
    </w:p>
    <w:bookmarkEnd w:id="1861"/>
    <w:bookmarkStart w:name="z2026" w:id="1862"/>
    <w:p>
      <w:pPr>
        <w:spacing w:after="0"/>
        <w:ind w:left="0"/>
        <w:jc w:val="both"/>
      </w:pPr>
      <w:r>
        <w:rPr>
          <w:rFonts w:ascii="Times New Roman"/>
          <w:b w:val="false"/>
          <w:i w:val="false"/>
          <w:color w:val="000000"/>
          <w:sz w:val="28"/>
        </w:rPr>
        <w:t>
      1.9. Қалдықтарды басқару</w:t>
      </w:r>
    </w:p>
    <w:bookmarkEnd w:id="1862"/>
    <w:bookmarkStart w:name="z2027" w:id="1863"/>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деңгейі)</w:t>
      </w:r>
    </w:p>
    <w:bookmarkEnd w:id="1863"/>
    <w:bookmarkStart w:name="z2028" w:id="1864"/>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технологиялық көрсеткіштер, оның ішінде энергетикалық, су және өзге де ресурстарды тұтыну деңгейлері</w:t>
      </w:r>
    </w:p>
    <w:bookmarkEnd w:id="1864"/>
    <w:bookmarkStart w:name="z2029" w:id="1865"/>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bookmarkEnd w:id="1865"/>
    <w:p>
      <w:pPr>
        <w:spacing w:after="0"/>
        <w:ind w:left="0"/>
        <w:jc w:val="both"/>
      </w:pPr>
      <w:r>
        <w:rPr>
          <w:rFonts w:ascii="Times New Roman"/>
          <w:b w:val="false"/>
          <w:i w:val="false"/>
          <w:color w:val="000000"/>
          <w:sz w:val="28"/>
        </w:rPr>
        <w:t>
      5-бөлім. Ремедиация бойынша талаптар</w:t>
      </w:r>
    </w:p>
    <w:p>
      <w:pPr>
        <w:spacing w:after="0"/>
        <w:ind w:left="0"/>
        <w:jc w:val="both"/>
      </w:pPr>
      <w:r>
        <w:rPr>
          <w:rFonts w:ascii="Times New Roman"/>
          <w:b w:val="false"/>
          <w:i w:val="false"/>
          <w:color w:val="000000"/>
          <w:sz w:val="28"/>
        </w:rPr>
        <w:t>
      Қорытынды ережелер мен ұсынымдар</w:t>
      </w:r>
    </w:p>
    <w:bookmarkStart w:name="z2030" w:id="1866"/>
    <w:p>
      <w:pPr>
        <w:spacing w:after="0"/>
        <w:ind w:left="0"/>
        <w:jc w:val="left"/>
      </w:pPr>
      <w:r>
        <w:rPr>
          <w:rFonts w:ascii="Times New Roman"/>
          <w:b/>
          <w:i w:val="false"/>
          <w:color w:val="000000"/>
        </w:rPr>
        <w:t xml:space="preserve"> Глоссарий</w:t>
      </w:r>
    </w:p>
    <w:bookmarkEnd w:id="1866"/>
    <w:bookmarkStart w:name="z2031" w:id="1867"/>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қорытындыда ең үздік қолжетімді техникалар бойынша анықтамасы берілмеген өзге терминдер (бұдан әрі – ЕҚТ бойынша қорытынды) "Ферроқорытпа өндірісі" ең үздік қолжетімді техникалар бойынша анықтамалықта (бұдан әрі – ЕҚТ бойынша анықтамалық) көрсетілген.</w:t>
      </w:r>
    </w:p>
    <w:bookmarkEnd w:id="1867"/>
    <w:bookmarkStart w:name="z2032" w:id="1868"/>
    <w:p>
      <w:pPr>
        <w:spacing w:after="0"/>
        <w:ind w:left="0"/>
        <w:jc w:val="left"/>
      </w:pPr>
      <w:r>
        <w:rPr>
          <w:rFonts w:ascii="Times New Roman"/>
          <w:b/>
          <w:i w:val="false"/>
          <w:color w:val="000000"/>
        </w:rPr>
        <w:t xml:space="preserve"> Терминдер және олардың анықтамалары</w:t>
      </w:r>
    </w:p>
    <w:bookmarkEnd w:id="18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болдырмауға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осындай өндіріске немесе технологиялық процеске тән ластағыш заттар тобынан таңдалатын және олардың көмегімен топқа кіретін барлық ластағыш заттардың эмиссияларының мәндерін бағалауға болатын өндірістің немесе технологиялық процестің белгілі бір түрінің эмиссиялары үшін ең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өзгерістерін жүйелі түрде бақылау;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қолжетімді техникаларды қолдануға байланысты технологиялық көрсеткіштер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техниканы қолдана отырып, объектіні пайдаланудың қалыпты жағдайларында қол жеткізуге болатын  эмиссиялар көлемінің бірлігіне (мг/Нм3, мг/л) маркерлік ластағыш заттардың шекті саны (массасы) және (немесе) электр және (немесе) жылу энергиясын тұтыну мөлшері, уақыт бірлігіне немесе өндірілетін өнімнің (тауардың), орындалатын жұмыстың, көрсетілетін қызметтің бірлігіне шаққандағы өзге де ресурстар түрінде көрсетілген, ең үздік қолжетімді техниканы қолдануға байланысты эмиссиялар деңгейлері. </w:t>
            </w:r>
          </w:p>
        </w:tc>
      </w:tr>
    </w:tbl>
    <w:bookmarkStart w:name="z2033" w:id="1869"/>
    <w:p>
      <w:pPr>
        <w:spacing w:after="0"/>
        <w:ind w:left="0"/>
        <w:jc w:val="left"/>
      </w:pPr>
      <w:r>
        <w:rPr>
          <w:rFonts w:ascii="Times New Roman"/>
          <w:b/>
          <w:i w:val="false"/>
          <w:color w:val="000000"/>
        </w:rPr>
        <w:t xml:space="preserve"> Аббревиатуралар және олардың толық жазылуы</w:t>
      </w:r>
    </w:p>
    <w:bookmarkEnd w:id="1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2034" w:id="1870"/>
    <w:p>
      <w:pPr>
        <w:spacing w:after="0"/>
        <w:ind w:left="0"/>
        <w:jc w:val="left"/>
      </w:pPr>
      <w:r>
        <w:rPr>
          <w:rFonts w:ascii="Times New Roman"/>
          <w:b/>
          <w:i w:val="false"/>
          <w:color w:val="000000"/>
        </w:rPr>
        <w:t xml:space="preserve"> Алғысөз</w:t>
      </w:r>
    </w:p>
    <w:bookmarkEnd w:id="1870"/>
    <w:bookmarkStart w:name="z2035" w:id="1871"/>
    <w:p>
      <w:pPr>
        <w:spacing w:after="0"/>
        <w:ind w:left="0"/>
        <w:jc w:val="both"/>
      </w:pPr>
      <w:r>
        <w:rPr>
          <w:rFonts w:ascii="Times New Roman"/>
          <w:b w:val="false"/>
          <w:i w:val="false"/>
          <w:color w:val="000000"/>
          <w:sz w:val="28"/>
        </w:rPr>
        <w:t>
      Осы ЕҚТ бойынша қорытынды ЕҚТ бойынша анықтамалық негізінде әзірленді.</w:t>
      </w:r>
    </w:p>
    <w:bookmarkEnd w:id="1871"/>
    <w:bookmarkStart w:name="z2036" w:id="1872"/>
    <w:p>
      <w:pPr>
        <w:spacing w:after="0"/>
        <w:ind w:left="0"/>
        <w:jc w:val="both"/>
      </w:pPr>
      <w:r>
        <w:rPr>
          <w:rFonts w:ascii="Times New Roman"/>
          <w:b w:val="false"/>
          <w:i w:val="false"/>
          <w:color w:val="000000"/>
          <w:sz w:val="28"/>
        </w:rPr>
        <w:t xml:space="preserve">
      ЕҚТ бойынша қорытынды кешенді экологиялық рұқсат (бұдан әрі – КЭР) алу шарттарын сақтау үшін қажетті оның қоршаған ортаға теріс антропогендік әсерінің деңгейін болғызбау немесе төмендету мақсатында объектіде қолданылатын немесе қолдануға ұсынылатын техникалардың сипаттамасын қамтиды. </w:t>
      </w:r>
    </w:p>
    <w:bookmarkEnd w:id="1872"/>
    <w:bookmarkStart w:name="z2037" w:id="1873"/>
    <w:p>
      <w:pPr>
        <w:spacing w:after="0"/>
        <w:ind w:left="0"/>
        <w:jc w:val="both"/>
      </w:pPr>
      <w:r>
        <w:rPr>
          <w:rFonts w:ascii="Times New Roman"/>
          <w:b w:val="false"/>
          <w:i w:val="false"/>
          <w:color w:val="000000"/>
          <w:sz w:val="28"/>
        </w:rPr>
        <w:t>
      Бұрын берілген КЭР-дің қолданылуы объект сәйкес келмейтін талаптар белгіленген ЕҚТ бойынша жаңа қорытынды бекітілген күннен кейін бір жыл өткен соң тоқтатылады.</w:t>
      </w:r>
    </w:p>
    <w:bookmarkEnd w:id="1873"/>
    <w:bookmarkStart w:name="z2038" w:id="1874"/>
    <w:p>
      <w:pPr>
        <w:spacing w:after="0"/>
        <w:ind w:left="0"/>
        <w:jc w:val="both"/>
      </w:pPr>
      <w:r>
        <w:rPr>
          <w:rFonts w:ascii="Times New Roman"/>
          <w:b w:val="false"/>
          <w:i w:val="false"/>
          <w:color w:val="000000"/>
          <w:sz w:val="28"/>
        </w:rPr>
        <w:t>
      ЕҚТ бойынша қорытынды маркерлік ластағыш заттарды, маркерлік ластағыш заттар эмиссияларының деңгейлерін және ең үздік қолжетімді техникаларды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w:t>
      </w:r>
    </w:p>
    <w:bookmarkEnd w:id="1874"/>
    <w:bookmarkStart w:name="z2039" w:id="1875"/>
    <w:p>
      <w:pPr>
        <w:spacing w:after="0"/>
        <w:ind w:left="0"/>
        <w:jc w:val="both"/>
      </w:pPr>
      <w:r>
        <w:rPr>
          <w:rFonts w:ascii="Times New Roman"/>
          <w:b w:val="false"/>
          <w:i w:val="false"/>
          <w:color w:val="000000"/>
          <w:sz w:val="28"/>
        </w:rPr>
        <w:t>
      Кейіннен ЕҚТ бойынша қорытындыны қайта қарап, ЕҚТ бойынша анықтамалықтарды қайта қарау анықтамалықтың алдыңғы нұсқасы бекітілгеннен кейін әрбір сегіз жыл сайын жүзеге асырылады.</w:t>
      </w:r>
    </w:p>
    <w:bookmarkEnd w:id="1875"/>
    <w:bookmarkStart w:name="z2040" w:id="1876"/>
    <w:p>
      <w:pPr>
        <w:spacing w:after="0"/>
        <w:ind w:left="0"/>
        <w:jc w:val="both"/>
      </w:pPr>
      <w:r>
        <w:rPr>
          <w:rFonts w:ascii="Times New Roman"/>
          <w:b w:val="false"/>
          <w:i w:val="false"/>
          <w:color w:val="000000"/>
          <w:sz w:val="28"/>
        </w:rPr>
        <w:t>
      Деректерді жинау туралы ақпарат.</w:t>
      </w:r>
    </w:p>
    <w:bookmarkEnd w:id="1876"/>
    <w:bookmarkStart w:name="z2041" w:id="1877"/>
    <w:p>
      <w:pPr>
        <w:spacing w:after="0"/>
        <w:ind w:left="0"/>
        <w:jc w:val="both"/>
      </w:pPr>
      <w:r>
        <w:rPr>
          <w:rFonts w:ascii="Times New Roman"/>
          <w:b w:val="false"/>
          <w:i w:val="false"/>
          <w:color w:val="000000"/>
          <w:sz w:val="28"/>
        </w:rPr>
        <w:t>
      Қазақстан Республикасында ферроқорытпалар өндірісінде қолданылатын шығарындылардың, төгінділердің, қалдықтардың түзілуінің технологиялық көрсеткіштері, технологиялық процестер, жабдықтар, техникалық тәсілдер, әдістер туралы ақпарат оны жүргізу қағидалары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қағидаларында қамтылған ЕҚТ бойынша анықтамалықты әзірлеудің және (немесе) қайта қараудың бірінші кезеңі болып табылатын кешенді технологиялық аудит (бұдан әрі – КТА) жүргізу процесінде жиналды.</w:t>
      </w:r>
    </w:p>
    <w:bookmarkEnd w:id="1877"/>
    <w:bookmarkStart w:name="z2042" w:id="1878"/>
    <w:p>
      <w:pPr>
        <w:spacing w:after="0"/>
        <w:ind w:left="0"/>
        <w:jc w:val="left"/>
      </w:pPr>
      <w:r>
        <w:rPr>
          <w:rFonts w:ascii="Times New Roman"/>
          <w:b/>
          <w:i w:val="false"/>
          <w:color w:val="000000"/>
        </w:rPr>
        <w:t xml:space="preserve"> Қолданылу саласы</w:t>
      </w:r>
    </w:p>
    <w:bookmarkEnd w:id="1878"/>
    <w:bookmarkStart w:name="z2043" w:id="1879"/>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ЕҚТ бойынша қорытындының ережелері мынадай негізгі қызмет түрлеріне қолданылады: </w:t>
      </w:r>
    </w:p>
    <w:bookmarkEnd w:id="1879"/>
    <w:bookmarkStart w:name="z2044" w:id="1880"/>
    <w:p>
      <w:pPr>
        <w:spacing w:after="0"/>
        <w:ind w:left="0"/>
        <w:jc w:val="both"/>
      </w:pPr>
      <w:r>
        <w:rPr>
          <w:rFonts w:ascii="Times New Roman"/>
          <w:b w:val="false"/>
          <w:i w:val="false"/>
          <w:color w:val="000000"/>
          <w:sz w:val="28"/>
        </w:rPr>
        <w:t>
      ферроқорытпа өндірісі (электртермиялық, металлтермиялық, домналық, электрлиттік)</w:t>
      </w:r>
    </w:p>
    <w:bookmarkEnd w:id="1880"/>
    <w:bookmarkStart w:name="z2045" w:id="1881"/>
    <w:p>
      <w:pPr>
        <w:spacing w:after="0"/>
        <w:ind w:left="0"/>
        <w:jc w:val="both"/>
      </w:pPr>
      <w:r>
        <w:rPr>
          <w:rFonts w:ascii="Times New Roman"/>
          <w:b w:val="false"/>
          <w:i w:val="false"/>
          <w:color w:val="000000"/>
          <w:sz w:val="28"/>
        </w:rPr>
        <w:t>
      агломерат өндірісі;</w:t>
      </w:r>
    </w:p>
    <w:bookmarkEnd w:id="1881"/>
    <w:bookmarkStart w:name="z2046" w:id="1882"/>
    <w:p>
      <w:pPr>
        <w:spacing w:after="0"/>
        <w:ind w:left="0"/>
        <w:jc w:val="both"/>
      </w:pPr>
      <w:r>
        <w:rPr>
          <w:rFonts w:ascii="Times New Roman"/>
          <w:b w:val="false"/>
          <w:i w:val="false"/>
          <w:color w:val="000000"/>
          <w:sz w:val="28"/>
        </w:rPr>
        <w:t>
      БРЭКС өндірісі (кесектелген қож);</w:t>
      </w:r>
    </w:p>
    <w:bookmarkEnd w:id="1882"/>
    <w:bookmarkStart w:name="z2047" w:id="1883"/>
    <w:p>
      <w:pPr>
        <w:spacing w:after="0"/>
        <w:ind w:left="0"/>
        <w:jc w:val="both"/>
      </w:pPr>
      <w:r>
        <w:rPr>
          <w:rFonts w:ascii="Times New Roman"/>
          <w:b w:val="false"/>
          <w:i w:val="false"/>
          <w:color w:val="000000"/>
          <w:sz w:val="28"/>
        </w:rPr>
        <w:t>
      металл концентратын алу;</w:t>
      </w:r>
    </w:p>
    <w:bookmarkEnd w:id="1883"/>
    <w:bookmarkStart w:name="z2048" w:id="1884"/>
    <w:p>
      <w:pPr>
        <w:spacing w:after="0"/>
        <w:ind w:left="0"/>
        <w:jc w:val="both"/>
      </w:pPr>
      <w:r>
        <w:rPr>
          <w:rFonts w:ascii="Times New Roman"/>
          <w:b w:val="false"/>
          <w:i w:val="false"/>
          <w:color w:val="000000"/>
          <w:sz w:val="28"/>
        </w:rPr>
        <w:t>
      қожды қайта өңдеу.</w:t>
      </w:r>
    </w:p>
    <w:bookmarkEnd w:id="1884"/>
    <w:bookmarkStart w:name="z2049" w:id="1885"/>
    <w:p>
      <w:pPr>
        <w:spacing w:after="0"/>
        <w:ind w:left="0"/>
        <w:jc w:val="both"/>
      </w:pPr>
      <w:r>
        <w:rPr>
          <w:rFonts w:ascii="Times New Roman"/>
          <w:b w:val="false"/>
          <w:i w:val="false"/>
          <w:color w:val="000000"/>
          <w:sz w:val="28"/>
        </w:rPr>
        <w:t>
      ЕҚТ бойынша қорытынды эмиссилар көлеміне немесе қоршаған ортаның ластану деңгейіне әсер етуі мүмкін мынадай негізгі қызмет түрлерімен байланысты процестерге қолданылады:</w:t>
      </w:r>
    </w:p>
    <w:bookmarkEnd w:id="1885"/>
    <w:bookmarkStart w:name="z2050" w:id="1886"/>
    <w:p>
      <w:pPr>
        <w:spacing w:after="0"/>
        <w:ind w:left="0"/>
        <w:jc w:val="both"/>
      </w:pPr>
      <w:r>
        <w:rPr>
          <w:rFonts w:ascii="Times New Roman"/>
          <w:b w:val="false"/>
          <w:i w:val="false"/>
          <w:color w:val="000000"/>
          <w:sz w:val="28"/>
        </w:rPr>
        <w:t>
      шикізатты сақтау және дайындау;</w:t>
      </w:r>
    </w:p>
    <w:bookmarkEnd w:id="1886"/>
    <w:bookmarkStart w:name="z2051" w:id="1887"/>
    <w:p>
      <w:pPr>
        <w:spacing w:after="0"/>
        <w:ind w:left="0"/>
        <w:jc w:val="both"/>
      </w:pPr>
      <w:r>
        <w:rPr>
          <w:rFonts w:ascii="Times New Roman"/>
          <w:b w:val="false"/>
          <w:i w:val="false"/>
          <w:color w:val="000000"/>
          <w:sz w:val="28"/>
        </w:rPr>
        <w:t>
      отынды сақтау және дайындау;</w:t>
      </w:r>
    </w:p>
    <w:bookmarkEnd w:id="1887"/>
    <w:bookmarkStart w:name="z2052" w:id="1888"/>
    <w:p>
      <w:pPr>
        <w:spacing w:after="0"/>
        <w:ind w:left="0"/>
        <w:jc w:val="both"/>
      </w:pPr>
      <w:r>
        <w:rPr>
          <w:rFonts w:ascii="Times New Roman"/>
          <w:b w:val="false"/>
          <w:i w:val="false"/>
          <w:color w:val="000000"/>
          <w:sz w:val="28"/>
        </w:rPr>
        <w:t>
      өндірістік процестер (электртермиялық, металлтермиялық, домналық, электрлиттік);</w:t>
      </w:r>
    </w:p>
    <w:bookmarkEnd w:id="1888"/>
    <w:bookmarkStart w:name="z2053" w:id="1889"/>
    <w:p>
      <w:pPr>
        <w:spacing w:after="0"/>
        <w:ind w:left="0"/>
        <w:jc w:val="both"/>
      </w:pPr>
      <w:r>
        <w:rPr>
          <w:rFonts w:ascii="Times New Roman"/>
          <w:b w:val="false"/>
          <w:i w:val="false"/>
          <w:color w:val="000000"/>
          <w:sz w:val="28"/>
        </w:rPr>
        <w:t>
      эмиссиялар мен қалдықтардың түзілуін болғызбау және азайту әдістері;</w:t>
      </w:r>
    </w:p>
    <w:bookmarkEnd w:id="1889"/>
    <w:bookmarkStart w:name="z2054" w:id="1890"/>
    <w:p>
      <w:pPr>
        <w:spacing w:after="0"/>
        <w:ind w:left="0"/>
        <w:jc w:val="both"/>
      </w:pPr>
      <w:r>
        <w:rPr>
          <w:rFonts w:ascii="Times New Roman"/>
          <w:b w:val="false"/>
          <w:i w:val="false"/>
          <w:color w:val="000000"/>
          <w:sz w:val="28"/>
        </w:rPr>
        <w:t>
      өнімді сақтау және дайындау.</w:t>
      </w:r>
    </w:p>
    <w:bookmarkEnd w:id="1890"/>
    <w:bookmarkStart w:name="z2055" w:id="1891"/>
    <w:p>
      <w:pPr>
        <w:spacing w:after="0"/>
        <w:ind w:left="0"/>
        <w:jc w:val="both"/>
      </w:pPr>
      <w:r>
        <w:rPr>
          <w:rFonts w:ascii="Times New Roman"/>
          <w:b w:val="false"/>
          <w:i w:val="false"/>
          <w:color w:val="000000"/>
          <w:sz w:val="28"/>
        </w:rPr>
        <w:t>
      ЕҚТ бойынша қорытынды мыналарға қолданылмайды:</w:t>
      </w:r>
    </w:p>
    <w:bookmarkEnd w:id="1891"/>
    <w:bookmarkStart w:name="z2056" w:id="1892"/>
    <w:p>
      <w:pPr>
        <w:spacing w:after="0"/>
        <w:ind w:left="0"/>
        <w:jc w:val="both"/>
      </w:pPr>
      <w:r>
        <w:rPr>
          <w:rFonts w:ascii="Times New Roman"/>
          <w:b w:val="false"/>
          <w:i w:val="false"/>
          <w:color w:val="000000"/>
          <w:sz w:val="28"/>
        </w:rPr>
        <w:t>
      кен өндіру және байыту;</w:t>
      </w:r>
    </w:p>
    <w:bookmarkEnd w:id="1892"/>
    <w:bookmarkStart w:name="z2057" w:id="1893"/>
    <w:p>
      <w:pPr>
        <w:spacing w:after="0"/>
        <w:ind w:left="0"/>
        <w:jc w:val="both"/>
      </w:pPr>
      <w:r>
        <w:rPr>
          <w:rFonts w:ascii="Times New Roman"/>
          <w:b w:val="false"/>
          <w:i w:val="false"/>
          <w:color w:val="000000"/>
          <w:sz w:val="28"/>
        </w:rPr>
        <w:t>
      ыстықтай илемдеу орнақтарын пайдалану;</w:t>
      </w:r>
    </w:p>
    <w:bookmarkEnd w:id="1893"/>
    <w:bookmarkStart w:name="z2058" w:id="1894"/>
    <w:p>
      <w:pPr>
        <w:spacing w:after="0"/>
        <w:ind w:left="0"/>
        <w:jc w:val="both"/>
      </w:pPr>
      <w:r>
        <w:rPr>
          <w:rFonts w:ascii="Times New Roman"/>
          <w:b w:val="false"/>
          <w:i w:val="false"/>
          <w:color w:val="000000"/>
          <w:sz w:val="28"/>
        </w:rPr>
        <w:t>
      ұста балғаларын пайдалану;</w:t>
      </w:r>
    </w:p>
    <w:bookmarkEnd w:id="1894"/>
    <w:bookmarkStart w:name="z2059" w:id="1895"/>
    <w:p>
      <w:pPr>
        <w:spacing w:after="0"/>
        <w:ind w:left="0"/>
        <w:jc w:val="both"/>
      </w:pPr>
      <w:r>
        <w:rPr>
          <w:rFonts w:ascii="Times New Roman"/>
          <w:b w:val="false"/>
          <w:i w:val="false"/>
          <w:color w:val="000000"/>
          <w:sz w:val="28"/>
        </w:rPr>
        <w:t>
      бүркілген қорғаныш металл жабындарын жағу;</w:t>
      </w:r>
    </w:p>
    <w:bookmarkEnd w:id="1895"/>
    <w:bookmarkStart w:name="z2060" w:id="1896"/>
    <w:p>
      <w:pPr>
        <w:spacing w:after="0"/>
        <w:ind w:left="0"/>
        <w:jc w:val="both"/>
      </w:pPr>
      <w:r>
        <w:rPr>
          <w:rFonts w:ascii="Times New Roman"/>
          <w:b w:val="false"/>
          <w:i w:val="false"/>
          <w:color w:val="000000"/>
          <w:sz w:val="28"/>
        </w:rPr>
        <w:t>
      қара металл құю;</w:t>
      </w:r>
    </w:p>
    <w:bookmarkEnd w:id="1896"/>
    <w:bookmarkStart w:name="z2061" w:id="1897"/>
    <w:p>
      <w:pPr>
        <w:spacing w:after="0"/>
        <w:ind w:left="0"/>
        <w:jc w:val="both"/>
      </w:pPr>
      <w:r>
        <w:rPr>
          <w:rFonts w:ascii="Times New Roman"/>
          <w:b w:val="false"/>
          <w:i w:val="false"/>
          <w:color w:val="000000"/>
          <w:sz w:val="28"/>
        </w:rPr>
        <w:t>
      өнеркәсіптік қауіпсіздікті немесе еңбекті қорғауды қамтамасыз етуге қатысты мәселелер.</w:t>
      </w:r>
    </w:p>
    <w:bookmarkEnd w:id="1897"/>
    <w:bookmarkStart w:name="z2062" w:id="1898"/>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қызметтің негізгі түрі барысында түзілетін қалдықтарға қатысты ғана қаралады. Қосалқы технологиялық процестердің қалдықтарын басқару жүйесі ЕҚТ бойынша тиісті анықтамалықтарда қаралады.</w:t>
      </w:r>
    </w:p>
    <w:bookmarkEnd w:id="1898"/>
    <w:bookmarkStart w:name="z2063" w:id="1899"/>
    <w:p>
      <w:pPr>
        <w:spacing w:after="0"/>
        <w:ind w:left="0"/>
        <w:jc w:val="left"/>
      </w:pPr>
      <w:r>
        <w:rPr>
          <w:rFonts w:ascii="Times New Roman"/>
          <w:b/>
          <w:i w:val="false"/>
          <w:color w:val="000000"/>
        </w:rPr>
        <w:t xml:space="preserve"> Жалпы ережелер</w:t>
      </w:r>
    </w:p>
    <w:bookmarkEnd w:id="1899"/>
    <w:bookmarkStart w:name="z2064" w:id="1900"/>
    <w:p>
      <w:pPr>
        <w:spacing w:after="0"/>
        <w:ind w:left="0"/>
        <w:jc w:val="both"/>
      </w:pPr>
      <w:r>
        <w:rPr>
          <w:rFonts w:ascii="Times New Roman"/>
          <w:b w:val="false"/>
          <w:i w:val="false"/>
          <w:color w:val="000000"/>
          <w:sz w:val="28"/>
        </w:rPr>
        <w:t>
      Осы ЕҚТ бойынша қорытындыда санамаланған және сипатталған техникалард нормативтік сипатта емес және толық болып табылмайды. Технологиялық нормативтер кешенді экологиялық рұқсатта белгіленеді және ЕҚТ бойынша қорытындыларда белгіленген, оларды қолданудың нақты салалары бойынша ең үздік қолжетімді техниканы қолдануға байланысты тиісті технологиялық көрсеткіштерден (олар болған кезде) аспауға тиіс.</w:t>
      </w:r>
    </w:p>
    <w:bookmarkEnd w:id="1900"/>
    <w:bookmarkStart w:name="z2065" w:id="1901"/>
    <w:p>
      <w:pPr>
        <w:spacing w:after="0"/>
        <w:ind w:left="0"/>
        <w:jc w:val="both"/>
      </w:pPr>
      <w:r>
        <w:rPr>
          <w:rFonts w:ascii="Times New Roman"/>
          <w:b w:val="false"/>
          <w:i w:val="false"/>
          <w:color w:val="000000"/>
          <w:sz w:val="28"/>
        </w:rPr>
        <w:t>
      Осы ЕҚТ бойынша қорытындыда көрсетілген ЕҚТ-ға сәйкес технологиялық көрсеткіштер мынадай түрлерге жатады:</w:t>
      </w:r>
    </w:p>
    <w:bookmarkEnd w:id="1901"/>
    <w:bookmarkStart w:name="z2066" w:id="1902"/>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1902"/>
    <w:bookmarkStart w:name="z2067" w:id="1903"/>
    <w:p>
      <w:pPr>
        <w:spacing w:after="0"/>
        <w:ind w:left="0"/>
        <w:jc w:val="both"/>
      </w:pPr>
      <w:r>
        <w:rPr>
          <w:rFonts w:ascii="Times New Roman"/>
          <w:b w:val="false"/>
          <w:i w:val="false"/>
          <w:color w:val="000000"/>
          <w:sz w:val="28"/>
        </w:rPr>
        <w:t>
      су объектілеріне төгінділер бойынша сарқынды сулардың көлеміне қатысты мг/л-мен көрсетілген төгінді массасы ретінде көрсетілген технологиялық көрсеткіштер;</w:t>
      </w:r>
    </w:p>
    <w:bookmarkEnd w:id="1903"/>
    <w:bookmarkStart w:name="z2068" w:id="1904"/>
    <w:p>
      <w:pPr>
        <w:spacing w:after="0"/>
        <w:ind w:left="0"/>
        <w:jc w:val="both"/>
      </w:pPr>
      <w:r>
        <w:rPr>
          <w:rFonts w:ascii="Times New Roman"/>
          <w:b w:val="false"/>
          <w:i w:val="false"/>
          <w:color w:val="000000"/>
          <w:sz w:val="28"/>
        </w:rPr>
        <w:t>
      МЛЗ эмиссия деңгейлерінің нақты мәндері ЕҚТ пайдалануға байланысты көрсетілген технологиялық көрсеткіштердің диапазонынан төмен болған кезде осы ЕҚТ бойынша қорытындыда айқындалған талаптар сақталады.</w:t>
      </w:r>
    </w:p>
    <w:bookmarkEnd w:id="1904"/>
    <w:bookmarkStart w:name="z2069" w:id="1905"/>
    <w:p>
      <w:pPr>
        <w:spacing w:after="0"/>
        <w:ind w:left="0"/>
        <w:jc w:val="left"/>
      </w:pPr>
      <w:r>
        <w:rPr>
          <w:rFonts w:ascii="Times New Roman"/>
          <w:b/>
          <w:i w:val="false"/>
          <w:color w:val="000000"/>
        </w:rPr>
        <w:t xml:space="preserve"> Ең үздік қолжетімді техникалар бойынша қорытындылар</w:t>
      </w:r>
    </w:p>
    <w:bookmarkEnd w:id="1905"/>
    <w:bookmarkStart w:name="z2070" w:id="1906"/>
    <w:p>
      <w:pPr>
        <w:spacing w:after="0"/>
        <w:ind w:left="0"/>
        <w:jc w:val="both"/>
      </w:pPr>
      <w:r>
        <w:rPr>
          <w:rFonts w:ascii="Times New Roman"/>
          <w:b w:val="false"/>
          <w:i w:val="false"/>
          <w:color w:val="000000"/>
          <w:sz w:val="28"/>
        </w:rPr>
        <w:t>
      Осы ЕҚТ бойынша қорытындыда ұсынылған деректерді ферроқорытпа өндіретін барлық объектілерге қолдануға болады және қоршаған ортаға теріс антропогендік әсерді болғызбауға немесе, егер бұл іс жүзінде мүмкін болмаса, азайтуға бағытталған. Сипатталған техникалар жүргізілген КТА және Қазақстан Республикасының ферроқорытпа саласы құрылымының ерекшеліктерін талдау нәтижелері бойынша, сондай-ақ ЕҚТ бойынша анықтамалықты әзірлеу шеңберінде жүргізілген әлемдік тәжірибе деректері негізінде ЕҚТ-ға жатқызылған.</w:t>
      </w:r>
    </w:p>
    <w:bookmarkEnd w:id="1906"/>
    <w:bookmarkStart w:name="z2071" w:id="1907"/>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1907"/>
    <w:bookmarkStart w:name="z2072" w:id="1908"/>
    <w:p>
      <w:pPr>
        <w:spacing w:after="0"/>
        <w:ind w:left="0"/>
        <w:jc w:val="left"/>
      </w:pPr>
      <w:r>
        <w:rPr>
          <w:rFonts w:ascii="Times New Roman"/>
          <w:b/>
          <w:i w:val="false"/>
          <w:color w:val="000000"/>
        </w:rPr>
        <w:t xml:space="preserve"> Экологиялық менеджмент жүйесі</w:t>
      </w:r>
    </w:p>
    <w:bookmarkEnd w:id="1908"/>
    <w:bookmarkStart w:name="z2073" w:id="1909"/>
    <w:p>
      <w:pPr>
        <w:spacing w:after="0"/>
        <w:ind w:left="0"/>
        <w:jc w:val="both"/>
      </w:pPr>
      <w:r>
        <w:rPr>
          <w:rFonts w:ascii="Times New Roman"/>
          <w:b w:val="false"/>
          <w:i w:val="false"/>
          <w:color w:val="000000"/>
          <w:sz w:val="28"/>
        </w:rPr>
        <w:t>
      ЕҚТ 1.</w:t>
      </w:r>
    </w:p>
    <w:bookmarkEnd w:id="1909"/>
    <w:bookmarkStart w:name="z2074" w:id="1910"/>
    <w:p>
      <w:pPr>
        <w:spacing w:after="0"/>
        <w:ind w:left="0"/>
        <w:jc w:val="both"/>
      </w:pPr>
      <w:r>
        <w:rPr>
          <w:rFonts w:ascii="Times New Roman"/>
          <w:b w:val="false"/>
          <w:i w:val="false"/>
          <w:color w:val="000000"/>
          <w:sz w:val="28"/>
        </w:rPr>
        <w:t>
      Жалпы экологиялық тиімділікті жақсарту мақсатында ЕҚТ барлық мнадай функцияларды қамтитын экологиялық менеджмент жүйесін (ЭМЖ) іске асыру және сақтау болып табылады:</w:t>
      </w:r>
    </w:p>
    <w:bookmarkEnd w:id="1910"/>
    <w:bookmarkStart w:name="z2075" w:id="1911"/>
    <w:p>
      <w:pPr>
        <w:spacing w:after="0"/>
        <w:ind w:left="0"/>
        <w:jc w:val="both"/>
      </w:pPr>
      <w:r>
        <w:rPr>
          <w:rFonts w:ascii="Times New Roman"/>
          <w:b w:val="false"/>
          <w:i w:val="false"/>
          <w:color w:val="000000"/>
          <w:sz w:val="28"/>
        </w:rPr>
        <w:t>
      жоғары басшылықты қоса алғанда, басшылықтың мүдделілігі мен жауапкершілігі;</w:t>
      </w:r>
    </w:p>
    <w:bookmarkEnd w:id="1911"/>
    <w:bookmarkStart w:name="z2076" w:id="1912"/>
    <w:p>
      <w:pPr>
        <w:spacing w:after="0"/>
        <w:ind w:left="0"/>
        <w:jc w:val="both"/>
      </w:pPr>
      <w:r>
        <w:rPr>
          <w:rFonts w:ascii="Times New Roman"/>
          <w:b w:val="false"/>
          <w:i w:val="false"/>
          <w:color w:val="000000"/>
          <w:sz w:val="28"/>
        </w:rPr>
        <w:t>
      басшылық тарапынан қондырғыны (өндірісті) ұдайы жетілдіруді қамтитын экологиялық саясатты айқындау;</w:t>
      </w:r>
    </w:p>
    <w:bookmarkEnd w:id="1912"/>
    <w:bookmarkStart w:name="z2077" w:id="1913"/>
    <w:p>
      <w:pPr>
        <w:spacing w:after="0"/>
        <w:ind w:left="0"/>
        <w:jc w:val="both"/>
      </w:pPr>
      <w:r>
        <w:rPr>
          <w:rFonts w:ascii="Times New Roman"/>
          <w:b w:val="false"/>
          <w:i w:val="false"/>
          <w:color w:val="000000"/>
          <w:sz w:val="28"/>
        </w:rPr>
        <w:t>
      қаржылық жоспарлаумен және инвестициялармен ұштастыра отырып, қажетті рәсімдерді, мақсаттар мен міндеттерді жоспарлау және іске асыру;</w:t>
      </w:r>
    </w:p>
    <w:bookmarkEnd w:id="1913"/>
    <w:bookmarkStart w:name="z2078" w:id="1914"/>
    <w:p>
      <w:pPr>
        <w:spacing w:after="0"/>
        <w:ind w:left="0"/>
        <w:jc w:val="both"/>
      </w:pPr>
      <w:r>
        <w:rPr>
          <w:rFonts w:ascii="Times New Roman"/>
          <w:b w:val="false"/>
          <w:i w:val="false"/>
          <w:color w:val="000000"/>
          <w:sz w:val="28"/>
        </w:rPr>
        <w:t>
      төмендегілерге ерекше назар аударылатын рәсімдерді енгізу:</w:t>
      </w:r>
    </w:p>
    <w:bookmarkEnd w:id="1914"/>
    <w:bookmarkStart w:name="z2079" w:id="1915"/>
    <w:p>
      <w:pPr>
        <w:spacing w:after="0"/>
        <w:ind w:left="0"/>
        <w:jc w:val="both"/>
      </w:pPr>
      <w:r>
        <w:rPr>
          <w:rFonts w:ascii="Times New Roman"/>
          <w:b w:val="false"/>
          <w:i w:val="false"/>
          <w:color w:val="000000"/>
          <w:sz w:val="28"/>
        </w:rPr>
        <w:t>
      құрылымы мен жауапкершілігі,</w:t>
      </w:r>
    </w:p>
    <w:bookmarkEnd w:id="1915"/>
    <w:bookmarkStart w:name="z2080" w:id="1916"/>
    <w:p>
      <w:pPr>
        <w:spacing w:after="0"/>
        <w:ind w:left="0"/>
        <w:jc w:val="both"/>
      </w:pPr>
      <w:r>
        <w:rPr>
          <w:rFonts w:ascii="Times New Roman"/>
          <w:b w:val="false"/>
          <w:i w:val="false"/>
          <w:color w:val="000000"/>
          <w:sz w:val="28"/>
        </w:rPr>
        <w:t>
      кадрларды іріктеу,</w:t>
      </w:r>
    </w:p>
    <w:bookmarkEnd w:id="1916"/>
    <w:bookmarkStart w:name="z2081" w:id="1917"/>
    <w:p>
      <w:pPr>
        <w:spacing w:after="0"/>
        <w:ind w:left="0"/>
        <w:jc w:val="both"/>
      </w:pPr>
      <w:r>
        <w:rPr>
          <w:rFonts w:ascii="Times New Roman"/>
          <w:b w:val="false"/>
          <w:i w:val="false"/>
          <w:color w:val="000000"/>
          <w:sz w:val="28"/>
        </w:rPr>
        <w:t>
      қызметкерлерді оқыту, олардың хабардарлығы және құзыреттілігі,</w:t>
      </w:r>
    </w:p>
    <w:bookmarkEnd w:id="1917"/>
    <w:bookmarkStart w:name="z2082" w:id="1918"/>
    <w:p>
      <w:pPr>
        <w:spacing w:after="0"/>
        <w:ind w:left="0"/>
        <w:jc w:val="both"/>
      </w:pPr>
      <w:r>
        <w:rPr>
          <w:rFonts w:ascii="Times New Roman"/>
          <w:b w:val="false"/>
          <w:i w:val="false"/>
          <w:color w:val="000000"/>
          <w:sz w:val="28"/>
        </w:rPr>
        <w:t>
      коммуникация,</w:t>
      </w:r>
    </w:p>
    <w:bookmarkEnd w:id="1918"/>
    <w:bookmarkStart w:name="z2083" w:id="1919"/>
    <w:p>
      <w:pPr>
        <w:spacing w:after="0"/>
        <w:ind w:left="0"/>
        <w:jc w:val="both"/>
      </w:pPr>
      <w:r>
        <w:rPr>
          <w:rFonts w:ascii="Times New Roman"/>
          <w:b w:val="false"/>
          <w:i w:val="false"/>
          <w:color w:val="000000"/>
          <w:sz w:val="28"/>
        </w:rPr>
        <w:t>
      қызметкерлерді тарту,</w:t>
      </w:r>
    </w:p>
    <w:bookmarkEnd w:id="1919"/>
    <w:bookmarkStart w:name="z2084" w:id="1920"/>
    <w:p>
      <w:pPr>
        <w:spacing w:after="0"/>
        <w:ind w:left="0"/>
        <w:jc w:val="both"/>
      </w:pPr>
      <w:r>
        <w:rPr>
          <w:rFonts w:ascii="Times New Roman"/>
          <w:b w:val="false"/>
          <w:i w:val="false"/>
          <w:color w:val="000000"/>
          <w:sz w:val="28"/>
        </w:rPr>
        <w:t>
      құжаттама,</w:t>
      </w:r>
    </w:p>
    <w:bookmarkEnd w:id="1920"/>
    <w:bookmarkStart w:name="z2085" w:id="1921"/>
    <w:p>
      <w:pPr>
        <w:spacing w:after="0"/>
        <w:ind w:left="0"/>
        <w:jc w:val="both"/>
      </w:pPr>
      <w:r>
        <w:rPr>
          <w:rFonts w:ascii="Times New Roman"/>
          <w:b w:val="false"/>
          <w:i w:val="false"/>
          <w:color w:val="000000"/>
          <w:sz w:val="28"/>
        </w:rPr>
        <w:t>
      технологиялық процесті тиімді бақылау,</w:t>
      </w:r>
    </w:p>
    <w:bookmarkEnd w:id="1921"/>
    <w:bookmarkStart w:name="z2086" w:id="1922"/>
    <w:p>
      <w:pPr>
        <w:spacing w:after="0"/>
        <w:ind w:left="0"/>
        <w:jc w:val="both"/>
      </w:pPr>
      <w:r>
        <w:rPr>
          <w:rFonts w:ascii="Times New Roman"/>
          <w:b w:val="false"/>
          <w:i w:val="false"/>
          <w:color w:val="000000"/>
          <w:sz w:val="28"/>
        </w:rPr>
        <w:t>
      техникалық қызмет көрсету бағдарламалары,</w:t>
      </w:r>
    </w:p>
    <w:bookmarkEnd w:id="1922"/>
    <w:bookmarkStart w:name="z2087" w:id="1923"/>
    <w:p>
      <w:pPr>
        <w:spacing w:after="0"/>
        <w:ind w:left="0"/>
        <w:jc w:val="both"/>
      </w:pPr>
      <w:r>
        <w:rPr>
          <w:rFonts w:ascii="Times New Roman"/>
          <w:b w:val="false"/>
          <w:i w:val="false"/>
          <w:color w:val="000000"/>
          <w:sz w:val="28"/>
        </w:rPr>
        <w:t>
      төтенше жағдайларға дайындық және олардың салдарын жою,</w:t>
      </w:r>
    </w:p>
    <w:bookmarkEnd w:id="1923"/>
    <w:bookmarkStart w:name="z2088" w:id="1924"/>
    <w:p>
      <w:pPr>
        <w:spacing w:after="0"/>
        <w:ind w:left="0"/>
        <w:jc w:val="both"/>
      </w:pPr>
      <w:r>
        <w:rPr>
          <w:rFonts w:ascii="Times New Roman"/>
          <w:b w:val="false"/>
          <w:i w:val="false"/>
          <w:color w:val="000000"/>
          <w:sz w:val="28"/>
        </w:rPr>
        <w:t>
      табиғат қорғау заңнамасының сақталуын қамтамасыз ету;</w:t>
      </w:r>
    </w:p>
    <w:bookmarkEnd w:id="1924"/>
    <w:bookmarkStart w:name="z2089" w:id="1925"/>
    <w:p>
      <w:pPr>
        <w:spacing w:after="0"/>
        <w:ind w:left="0"/>
        <w:jc w:val="both"/>
      </w:pPr>
      <w:r>
        <w:rPr>
          <w:rFonts w:ascii="Times New Roman"/>
          <w:b w:val="false"/>
          <w:i w:val="false"/>
          <w:color w:val="000000"/>
          <w:sz w:val="28"/>
        </w:rPr>
        <w:t>
      өнімділікті тексеру және ерекше назар аударылатын түзету шараларын қабылдау:</w:t>
      </w:r>
    </w:p>
    <w:bookmarkEnd w:id="1925"/>
    <w:bookmarkStart w:name="z2090" w:id="1926"/>
    <w:p>
      <w:pPr>
        <w:spacing w:after="0"/>
        <w:ind w:left="0"/>
        <w:jc w:val="both"/>
      </w:pPr>
      <w:r>
        <w:rPr>
          <w:rFonts w:ascii="Times New Roman"/>
          <w:b w:val="false"/>
          <w:i w:val="false"/>
          <w:color w:val="000000"/>
          <w:sz w:val="28"/>
        </w:rPr>
        <w:t>
      мониторинг және өлшеу,</w:t>
      </w:r>
    </w:p>
    <w:bookmarkEnd w:id="1926"/>
    <w:bookmarkStart w:name="z2091" w:id="1927"/>
    <w:p>
      <w:pPr>
        <w:spacing w:after="0"/>
        <w:ind w:left="0"/>
        <w:jc w:val="both"/>
      </w:pPr>
      <w:r>
        <w:rPr>
          <w:rFonts w:ascii="Times New Roman"/>
          <w:b w:val="false"/>
          <w:i w:val="false"/>
          <w:color w:val="000000"/>
          <w:sz w:val="28"/>
        </w:rPr>
        <w:t>
      түзету және алдын алу шаралары,</w:t>
      </w:r>
    </w:p>
    <w:bookmarkEnd w:id="1927"/>
    <w:bookmarkStart w:name="z2092" w:id="1928"/>
    <w:p>
      <w:pPr>
        <w:spacing w:after="0"/>
        <w:ind w:left="0"/>
        <w:jc w:val="both"/>
      </w:pPr>
      <w:r>
        <w:rPr>
          <w:rFonts w:ascii="Times New Roman"/>
          <w:b w:val="false"/>
          <w:i w:val="false"/>
          <w:color w:val="000000"/>
          <w:sz w:val="28"/>
        </w:rPr>
        <w:t>
      жазбаларды жүргізу,</w:t>
      </w:r>
    </w:p>
    <w:bookmarkEnd w:id="1928"/>
    <w:bookmarkStart w:name="z2093" w:id="1929"/>
    <w:p>
      <w:pPr>
        <w:spacing w:after="0"/>
        <w:ind w:left="0"/>
        <w:jc w:val="both"/>
      </w:pPr>
      <w:r>
        <w:rPr>
          <w:rFonts w:ascii="Times New Roman"/>
          <w:b w:val="false"/>
          <w:i w:val="false"/>
          <w:color w:val="000000"/>
          <w:sz w:val="28"/>
        </w:rPr>
        <w:t>
      ЭМЖ-ның жоспарланған шараларға сәйкестігін анықтауға арналған  тәуелсіз (мұндай мүмкіндік болған жағдайда) ішкі немесе сыртқы аудит, оны енгізу және іске асыру;</w:t>
      </w:r>
    </w:p>
    <w:bookmarkEnd w:id="1929"/>
    <w:bookmarkStart w:name="z2094" w:id="1930"/>
    <w:p>
      <w:pPr>
        <w:spacing w:after="0"/>
        <w:ind w:left="0"/>
        <w:jc w:val="both"/>
      </w:pPr>
      <w:r>
        <w:rPr>
          <w:rFonts w:ascii="Times New Roman"/>
          <w:b w:val="false"/>
          <w:i w:val="false"/>
          <w:color w:val="000000"/>
          <w:sz w:val="28"/>
        </w:rPr>
        <w:t>
      ЭМЖ және оның заманауи талаптарға сәйкестігін, жоғары басшылық тарапынан толықтығы мен тиімділігін талдау;</w:t>
      </w:r>
    </w:p>
    <w:bookmarkEnd w:id="1930"/>
    <w:bookmarkStart w:name="z2095" w:id="1931"/>
    <w:p>
      <w:pPr>
        <w:spacing w:after="0"/>
        <w:ind w:left="0"/>
        <w:jc w:val="both"/>
      </w:pPr>
      <w:r>
        <w:rPr>
          <w:rFonts w:ascii="Times New Roman"/>
          <w:b w:val="false"/>
          <w:i w:val="false"/>
          <w:color w:val="000000"/>
          <w:sz w:val="28"/>
        </w:rPr>
        <w:t>
      экологиялық тазарақ технологиялардың дамуын қадағалау;</w:t>
      </w:r>
    </w:p>
    <w:bookmarkEnd w:id="1931"/>
    <w:bookmarkStart w:name="z2096" w:id="1932"/>
    <w:p>
      <w:pPr>
        <w:spacing w:after="0"/>
        <w:ind w:left="0"/>
        <w:jc w:val="both"/>
      </w:pPr>
      <w:r>
        <w:rPr>
          <w:rFonts w:ascii="Times New Roman"/>
          <w:b w:val="false"/>
          <w:i w:val="false"/>
          <w:color w:val="000000"/>
          <w:sz w:val="28"/>
        </w:rPr>
        <w:t>
      қондырғыны пайдаланудан шығару кезінде, жаңа зауытты жобалау сатысында және оның бүкіл пайдалану мерзімі ішінде қоршаған ортаға ықтимал әсерді талдау;</w:t>
      </w:r>
    </w:p>
    <w:bookmarkEnd w:id="1932"/>
    <w:bookmarkStart w:name="z2097" w:id="1933"/>
    <w:p>
      <w:pPr>
        <w:spacing w:after="0"/>
        <w:ind w:left="0"/>
        <w:jc w:val="both"/>
      </w:pPr>
      <w:r>
        <w:rPr>
          <w:rFonts w:ascii="Times New Roman"/>
          <w:b w:val="false"/>
          <w:i w:val="false"/>
          <w:color w:val="000000"/>
          <w:sz w:val="28"/>
        </w:rPr>
        <w:t>
      сала бойынша тұрақты негізде салыстырмалы талдау жүргізу.</w:t>
      </w:r>
    </w:p>
    <w:bookmarkEnd w:id="1933"/>
    <w:bookmarkStart w:name="z2098" w:id="1934"/>
    <w:p>
      <w:pPr>
        <w:spacing w:after="0"/>
        <w:ind w:left="0"/>
        <w:jc w:val="both"/>
      </w:pPr>
      <w:r>
        <w:rPr>
          <w:rFonts w:ascii="Times New Roman"/>
          <w:b w:val="false"/>
          <w:i w:val="false"/>
          <w:color w:val="000000"/>
          <w:sz w:val="28"/>
        </w:rPr>
        <w:t>
      Ұйымдастырылмаған шаң шығарындылары бойынша іс-шаралар жоспарын әзірлеу және жүзеге асыру (ЕҚТ 6-ны қараңыз) және техникалық қызмет көрсетуді басқару жүйесін пайдалану, әсіресе шаңды азайту жүйелерінің тиімділігіне қатысты (ЕҚТ 4-ті қараңыз), сонымен қатар ЭМЖ-ның бір бөлігі болып табылады.</w:t>
      </w:r>
    </w:p>
    <w:bookmarkEnd w:id="1934"/>
    <w:bookmarkStart w:name="z2099" w:id="1935"/>
    <w:p>
      <w:pPr>
        <w:spacing w:after="0"/>
        <w:ind w:left="0"/>
        <w:jc w:val="both"/>
      </w:pPr>
      <w:r>
        <w:rPr>
          <w:rFonts w:ascii="Times New Roman"/>
          <w:b w:val="false"/>
          <w:i w:val="false"/>
          <w:color w:val="000000"/>
          <w:sz w:val="28"/>
        </w:rPr>
        <w:t>
      Қолданылуы</w:t>
      </w:r>
    </w:p>
    <w:bookmarkEnd w:id="1935"/>
    <w:bookmarkStart w:name="z2100" w:id="1936"/>
    <w:p>
      <w:pPr>
        <w:spacing w:after="0"/>
        <w:ind w:left="0"/>
        <w:jc w:val="both"/>
      </w:pPr>
      <w:r>
        <w:rPr>
          <w:rFonts w:ascii="Times New Roman"/>
          <w:b w:val="false"/>
          <w:i w:val="false"/>
          <w:color w:val="000000"/>
          <w:sz w:val="28"/>
        </w:rPr>
        <w:t>
      ЭМЖ көлемі (мысалы, егжей-тегжейлі деңгей) және сипаты (мысалы, стандартталған немесе стандартталмаған), әдетте, қондырғының сипатына, масштабына және күрделілігіне және оның қоршаған ортаға әсер ету деңгейіне байланысты.</w:t>
      </w:r>
    </w:p>
    <w:bookmarkEnd w:id="1936"/>
    <w:bookmarkStart w:name="z2101" w:id="1937"/>
    <w:p>
      <w:pPr>
        <w:spacing w:after="0"/>
        <w:ind w:left="0"/>
        <w:jc w:val="both"/>
      </w:pPr>
      <w:r>
        <w:rPr>
          <w:rFonts w:ascii="Times New Roman"/>
          <w:b w:val="false"/>
          <w:i w:val="false"/>
          <w:color w:val="000000"/>
          <w:sz w:val="28"/>
        </w:rPr>
        <w:t>
      Сипаттамасы ЕҚТ бойынша анықтамалықтың 4.2-бөлімінде көрсетілген.</w:t>
      </w:r>
    </w:p>
    <w:bookmarkEnd w:id="1937"/>
    <w:bookmarkStart w:name="z2102" w:id="1938"/>
    <w:p>
      <w:pPr>
        <w:spacing w:after="0"/>
        <w:ind w:left="0"/>
        <w:jc w:val="both"/>
      </w:pPr>
      <w:r>
        <w:rPr>
          <w:rFonts w:ascii="Times New Roman"/>
          <w:b w:val="false"/>
          <w:i w:val="false"/>
          <w:color w:val="000000"/>
          <w:sz w:val="28"/>
        </w:rPr>
        <w:t xml:space="preserve">
      1.2. Энергияны тұтынуды басқару </w:t>
      </w:r>
    </w:p>
    <w:bookmarkEnd w:id="1938"/>
    <w:bookmarkStart w:name="z2103" w:id="1939"/>
    <w:p>
      <w:pPr>
        <w:spacing w:after="0"/>
        <w:ind w:left="0"/>
        <w:jc w:val="both"/>
      </w:pPr>
      <w:r>
        <w:rPr>
          <w:rFonts w:ascii="Times New Roman"/>
          <w:b w:val="false"/>
          <w:i w:val="false"/>
          <w:color w:val="000000"/>
          <w:sz w:val="28"/>
        </w:rPr>
        <w:t>
      ЕҚТ 2.</w:t>
      </w:r>
    </w:p>
    <w:bookmarkEnd w:id="1939"/>
    <w:bookmarkStart w:name="z2104" w:id="1940"/>
    <w:p>
      <w:pPr>
        <w:spacing w:after="0"/>
        <w:ind w:left="0"/>
        <w:jc w:val="both"/>
      </w:pPr>
      <w:r>
        <w:rPr>
          <w:rFonts w:ascii="Times New Roman"/>
          <w:b w:val="false"/>
          <w:i w:val="false"/>
          <w:color w:val="000000"/>
          <w:sz w:val="28"/>
        </w:rPr>
        <w:t>
      ЕҚТ төменде келтірілген бірнеше техникалардың біреуін немесе комбинациясын қолдану арқылы жылу және электр энергиясын тұтынуды азайту болып табылады:</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50 001 стандартының талаптарына сәйкес энергия менеджменті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Автогенді балқыту немесе көміртекті материалды толық жағу арқылы энергияны тұтынуды азайту үшін оттегімен байытылған ауаны немесе таза оттегін үрлеу үшін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сорғылар сияқты құрылғылар үшін жиілік түрлендіргіштерімен жабдықталған жоғары тиімді электр қозғалтқыштарын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және рекуперативті оттықтарды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газды пайдалану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жабдықтар үшін тиісті оқшаулау жүйелерін пайдалану (бу және ыстық су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отын немесе тотықсыздандырғыш ретінде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жағу жөніндегі қондырғыларға қойылатын талаптарға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газдардан бөлінетін жылуды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бу қысымын кәдеге жарату арқылы электр энергиясын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потенциалды жылуды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105" w:id="1941"/>
    <w:p>
      <w:pPr>
        <w:spacing w:after="0"/>
        <w:ind w:left="0"/>
        <w:jc w:val="both"/>
      </w:pPr>
      <w:r>
        <w:rPr>
          <w:rFonts w:ascii="Times New Roman"/>
          <w:b w:val="false"/>
          <w:i w:val="false"/>
          <w:color w:val="000000"/>
          <w:sz w:val="28"/>
        </w:rPr>
        <w:t>
      Сипаттамасы ЕҚТ бойынша анықтамалықтың 4.3 және 4.4- бөлімдерінде көрсетілген.</w:t>
      </w:r>
    </w:p>
    <w:bookmarkEnd w:id="1941"/>
    <w:bookmarkStart w:name="z2106" w:id="1942"/>
    <w:p>
      <w:pPr>
        <w:spacing w:after="0"/>
        <w:ind w:left="0"/>
        <w:jc w:val="both"/>
      </w:pPr>
      <w:r>
        <w:rPr>
          <w:rFonts w:ascii="Times New Roman"/>
          <w:b w:val="false"/>
          <w:i w:val="false"/>
          <w:color w:val="000000"/>
          <w:sz w:val="28"/>
        </w:rPr>
        <w:t>
      ЕҚТ 3.</w:t>
      </w:r>
    </w:p>
    <w:bookmarkEnd w:id="1942"/>
    <w:bookmarkStart w:name="z2107" w:id="1943"/>
    <w:p>
      <w:pPr>
        <w:spacing w:after="0"/>
        <w:ind w:left="0"/>
        <w:jc w:val="both"/>
      </w:pPr>
      <w:r>
        <w:rPr>
          <w:rFonts w:ascii="Times New Roman"/>
          <w:b w:val="false"/>
          <w:i w:val="false"/>
          <w:color w:val="000000"/>
          <w:sz w:val="28"/>
        </w:rPr>
        <w:t>
      Экзотермиялық реакция кезінде бөлінетін жылуды өңдеуге және оны ферроқорытпалар өндірісінде технологиялық және өндірістік жылыту үшін электр және төмен қысымды буға айналдыруға арналған ЕҚТ бір техниканы немесе техникалар комбинациясын пайдалануды білдіреді:</w:t>
      </w:r>
    </w:p>
    <w:bookmarkEnd w:id="1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жарататын бу қазандығы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газдары пештің шығатын құбырынан, пештің жоғарғы жағына жақын жерде, газдың көлденең ағынына арналған жақын орналасқан кәдеге жарататын бу қазандығына шығарылады, онда ұсталған кальцийленген шаңның көп бөлігі алынып тасталады және газдар шамамен 1000° C-дан 350 °C-қа дейін немесе одан төмен температурала салқындатылады.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 қолдана отырып, температурасы 290–400 °C және қысымы 4 МПа болатын қатты қыздырылған будың энергиясы электр энергиясы түрінде немесе тікелей механикалық энергиямен өңделеді (мысалы, сұйық қабаты бар үрлеу желдеткішін немесе газ тазарту және күкірт қышқылы қондырғыларында әртүрлі сорғыш желдеткіштерді іске қосу үшін).</w:t>
            </w:r>
          </w:p>
        </w:tc>
      </w:tr>
    </w:tbl>
    <w:bookmarkStart w:name="z2108" w:id="1944"/>
    <w:p>
      <w:pPr>
        <w:spacing w:after="0"/>
        <w:ind w:left="0"/>
        <w:jc w:val="both"/>
      </w:pPr>
      <w:r>
        <w:rPr>
          <w:rFonts w:ascii="Times New Roman"/>
          <w:b w:val="false"/>
          <w:i w:val="false"/>
          <w:color w:val="000000"/>
          <w:sz w:val="28"/>
        </w:rPr>
        <w:t xml:space="preserve">
      Сипаттамасы ЕҚТ бойынша анықтамалықтың 4.3-бөлімінде көрсетілген. </w:t>
      </w:r>
    </w:p>
    <w:bookmarkEnd w:id="1944"/>
    <w:bookmarkStart w:name="z2109" w:id="1945"/>
    <w:p>
      <w:pPr>
        <w:spacing w:after="0"/>
        <w:ind w:left="0"/>
        <w:jc w:val="both"/>
      </w:pPr>
      <w:r>
        <w:rPr>
          <w:rFonts w:ascii="Times New Roman"/>
          <w:b w:val="false"/>
          <w:i w:val="false"/>
          <w:color w:val="000000"/>
          <w:sz w:val="28"/>
        </w:rPr>
        <w:t>
      1.3. Процестерді басқару</w:t>
      </w:r>
    </w:p>
    <w:bookmarkEnd w:id="1945"/>
    <w:bookmarkStart w:name="z2110" w:id="1946"/>
    <w:p>
      <w:pPr>
        <w:spacing w:after="0"/>
        <w:ind w:left="0"/>
        <w:jc w:val="both"/>
      </w:pPr>
      <w:r>
        <w:rPr>
          <w:rFonts w:ascii="Times New Roman"/>
          <w:b w:val="false"/>
          <w:i w:val="false"/>
          <w:color w:val="000000"/>
          <w:sz w:val="28"/>
        </w:rPr>
        <w:t>
      ЕҚТ 4.</w:t>
      </w:r>
    </w:p>
    <w:bookmarkEnd w:id="1946"/>
    <w:bookmarkStart w:name="z2111" w:id="1947"/>
    <w:p>
      <w:pPr>
        <w:spacing w:after="0"/>
        <w:ind w:left="0"/>
        <w:jc w:val="both"/>
      </w:pPr>
      <w:r>
        <w:rPr>
          <w:rFonts w:ascii="Times New Roman"/>
          <w:b w:val="false"/>
          <w:i w:val="false"/>
          <w:color w:val="000000"/>
          <w:sz w:val="28"/>
        </w:rPr>
        <w:t>
      Ең үздік қолжетімді техника нақты уақыт режимінде технологиялық процестердің тұрақтылығы мен үздіксіздігін қамтамасыз ету үшін процестерді үздіксіз реттеу және оңтайландыру мақсатында заманауи компьютерлік жүйелердің көмегімен диспетчерлік бөлмелерден процестерді басқаруға қажетті барлық тиісті параметрлерді өлшеу немесе бағалау болып табылады, мұның өзі энергия тиімділігін арттырады және өнімділікті барынша арттыруға және қызмет көрсету процестерін жақсартуға мүмкіндік береді. ЕҚT бір техниканы немесе техникалар комбинациясын қолдана отырып процесті басқару жүйесі арқылы процестің тұрақты жұмысын қамтамасыз етуден тұрады:</w:t>
      </w:r>
    </w:p>
    <w:bookmarkEnd w:id="1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технологиялық процестерге сәйкес бастапқы материалдардың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оңтайлы тиімділігіне қол жеткізу, энергия тұтынуды азайту және қоршаған ортаға шығарындыларды, қалдықтардың түзілуін азайту үшін белгілі бір құрамдағы шихтаны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шикізатты мөлшерлеу және өлшеу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 жану жағдайларын және газ қоспаларын қоса алғанда, материалдың берілу жылдамдығын, технологиялық процестің критикалық параметрлері мен шарттарын бақылау үшін автоматтандырылған жүйелерді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температураны, қысымды (немесе қысымның төмендеуін) және газдың көлемін немесе шығынын үздіксіз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температурасы, реагенттердің дозалануы, қысымның төмендеуі, электр сүзгілерінің тоғы мен кернеуі, тазартқыш сұйықтықтың шығыны және рН сияқты атмосфералық шығарындылардың алдын алу және/немесе азайту үшін қолданылатын жабдықтың маңызды технологиялық параметрлеріне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металл оксидтерінің қызып кетуінен түтіннің пайда болуын болдырмау үшін балқыту және металл балқыту пештеріндегі температураны бақылау және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Қақтау және балқыту пештерінде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және жабдықтың болжамды істен шығуын анықтау үшін тербелістерге операциялық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температураны, лайлануды, РН, өткізгіштік пен ағынды бақылау арқылы реагенттердің берілуін және ағынды суларды тазарту қондырғысының өнімділігін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қондырғыларында қолданылады</w:t>
            </w:r>
          </w:p>
        </w:tc>
      </w:tr>
    </w:tbl>
    <w:bookmarkStart w:name="z2112" w:id="1948"/>
    <w:p>
      <w:pPr>
        <w:spacing w:after="0"/>
        <w:ind w:left="0"/>
        <w:jc w:val="both"/>
      </w:pPr>
      <w:r>
        <w:rPr>
          <w:rFonts w:ascii="Times New Roman"/>
          <w:b w:val="false"/>
          <w:i w:val="false"/>
          <w:color w:val="000000"/>
          <w:sz w:val="28"/>
        </w:rPr>
        <w:t xml:space="preserve">
      Сипаттамасы ЕҚТ бойынша анықтамалықтың 4.5, 4.6.4, 4.6.5, 4.6.6- бөлімдерінде көрсетілген. </w:t>
      </w:r>
    </w:p>
    <w:bookmarkEnd w:id="1948"/>
    <w:bookmarkStart w:name="z2113" w:id="1949"/>
    <w:p>
      <w:pPr>
        <w:spacing w:after="0"/>
        <w:ind w:left="0"/>
        <w:jc w:val="both"/>
      </w:pPr>
      <w:r>
        <w:rPr>
          <w:rFonts w:ascii="Times New Roman"/>
          <w:b w:val="false"/>
          <w:i w:val="false"/>
          <w:color w:val="000000"/>
          <w:sz w:val="28"/>
        </w:rPr>
        <w:t>
      ЕҚТ 5. Техникалық қызмет көрсету</w:t>
      </w:r>
    </w:p>
    <w:bookmarkEnd w:id="1949"/>
    <w:bookmarkStart w:name="z2114" w:id="1950"/>
    <w:p>
      <w:pPr>
        <w:spacing w:after="0"/>
        <w:ind w:left="0"/>
        <w:jc w:val="both"/>
      </w:pPr>
      <w:r>
        <w:rPr>
          <w:rFonts w:ascii="Times New Roman"/>
          <w:b w:val="false"/>
          <w:i w:val="false"/>
          <w:color w:val="000000"/>
          <w:sz w:val="28"/>
        </w:rPr>
        <w:t xml:space="preserve">
      Тозаң мен металдың ұйымдастырылған шығарындыларын азайтуға арналған ЕҚТ ЭМЖ-ның бір бөлігі ретінде тозаңды басу және тозаң жинау жүйелерінің тиімділігін сақтауға ерекше назар аударылатын техникалық қызмет көрсетуді басқару жүйесін қолдану болып табылады (ЕҚТ 1-ді қараңыз). </w:t>
      </w:r>
    </w:p>
    <w:bookmarkEnd w:id="1950"/>
    <w:bookmarkStart w:name="z2115" w:id="1951"/>
    <w:p>
      <w:pPr>
        <w:spacing w:after="0"/>
        <w:ind w:left="0"/>
        <w:jc w:val="both"/>
      </w:pPr>
      <w:r>
        <w:rPr>
          <w:rFonts w:ascii="Times New Roman"/>
          <w:b w:val="false"/>
          <w:i w:val="false"/>
          <w:color w:val="000000"/>
          <w:sz w:val="28"/>
        </w:rPr>
        <w:t xml:space="preserve">
      Сипаттамасы ЕҚТ бойынша анықтамалықтың 5.1.3-бөлімінде берілген. </w:t>
      </w:r>
    </w:p>
    <w:bookmarkEnd w:id="1951"/>
    <w:bookmarkStart w:name="z2116" w:id="1952"/>
    <w:p>
      <w:pPr>
        <w:spacing w:after="0"/>
        <w:ind w:left="0"/>
        <w:jc w:val="both"/>
      </w:pPr>
      <w:r>
        <w:rPr>
          <w:rFonts w:ascii="Times New Roman"/>
          <w:b w:val="false"/>
          <w:i w:val="false"/>
          <w:color w:val="000000"/>
          <w:sz w:val="28"/>
        </w:rPr>
        <w:t>
      1.3.  Шығарындыларға мониторинг жүргізу</w:t>
      </w:r>
    </w:p>
    <w:bookmarkEnd w:id="1952"/>
    <w:bookmarkStart w:name="z2117" w:id="1953"/>
    <w:p>
      <w:pPr>
        <w:spacing w:after="0"/>
        <w:ind w:left="0"/>
        <w:jc w:val="both"/>
      </w:pPr>
      <w:r>
        <w:rPr>
          <w:rFonts w:ascii="Times New Roman"/>
          <w:b w:val="false"/>
          <w:i w:val="false"/>
          <w:color w:val="000000"/>
          <w:sz w:val="28"/>
        </w:rPr>
        <w:t>
      ЕҚТ 6.</w:t>
      </w:r>
    </w:p>
    <w:bookmarkEnd w:id="1953"/>
    <w:bookmarkStart w:name="z2118" w:id="1954"/>
    <w:p>
      <w:pPr>
        <w:spacing w:after="0"/>
        <w:ind w:left="0"/>
        <w:jc w:val="both"/>
      </w:pPr>
      <w:r>
        <w:rPr>
          <w:rFonts w:ascii="Times New Roman"/>
          <w:b w:val="false"/>
          <w:i w:val="false"/>
          <w:color w:val="000000"/>
          <w:sz w:val="28"/>
        </w:rPr>
        <w:t>
      ЕҚТ-ға байланысты деңгейлер көрсетілген барлық процестер шығарындыларының негізгі көздерін ен ластағыш заттар шығарындыларын өлшеу болып табылады.</w:t>
      </w:r>
    </w:p>
    <w:bookmarkEnd w:id="1954"/>
    <w:bookmarkStart w:name="z2119" w:id="1955"/>
    <w:p>
      <w:pPr>
        <w:spacing w:after="0"/>
        <w:ind w:left="0"/>
        <w:jc w:val="both"/>
      </w:pPr>
      <w:r>
        <w:rPr>
          <w:rFonts w:ascii="Times New Roman"/>
          <w:b w:val="false"/>
          <w:i w:val="false"/>
          <w:color w:val="000000"/>
          <w:sz w:val="28"/>
        </w:rPr>
        <w:t>
      ЕҚТ ұлттық және/немесе халықаралық стандарттарға сәйкес атмосфераға шығарындыларды мониторингілеу болып табылады, ол баламалы сападағы деректерді беруді қамтамасыз етуге және төменде келтірілген жиілікпен жүргізілуге тиіс.</w:t>
      </w:r>
    </w:p>
    <w:bookmarkEnd w:id="1955"/>
    <w:bookmarkStart w:name="z2120" w:id="1956"/>
    <w:p>
      <w:pPr>
        <w:spacing w:after="0"/>
        <w:ind w:left="0"/>
        <w:jc w:val="both"/>
      </w:pPr>
      <w:r>
        <w:rPr>
          <w:rFonts w:ascii="Times New Roman"/>
          <w:b w:val="false"/>
          <w:i w:val="false"/>
          <w:color w:val="000000"/>
          <w:sz w:val="28"/>
        </w:rPr>
        <w:t xml:space="preserve">
      Сипаттамасы ЕҚТ бойынша анықтамалықтың 4.6-бөлімінде көрсетілген. </w:t>
      </w:r>
    </w:p>
    <w:bookmarkEnd w:id="1956"/>
    <w:bookmarkStart w:name="z2121" w:id="1957"/>
    <w:p>
      <w:pPr>
        <w:spacing w:after="0"/>
        <w:ind w:left="0"/>
        <w:jc w:val="both"/>
      </w:pPr>
      <w:r>
        <w:rPr>
          <w:rFonts w:ascii="Times New Roman"/>
          <w:b w:val="false"/>
          <w:i w:val="false"/>
          <w:color w:val="000000"/>
          <w:sz w:val="28"/>
        </w:rPr>
        <w:t>
      ЕҚТ 7.</w:t>
      </w:r>
    </w:p>
    <w:bookmarkEnd w:id="1957"/>
    <w:bookmarkStart w:name="z2122" w:id="1958"/>
    <w:p>
      <w:pPr>
        <w:spacing w:after="0"/>
        <w:ind w:left="0"/>
        <w:jc w:val="both"/>
      </w:pPr>
      <w:r>
        <w:rPr>
          <w:rFonts w:ascii="Times New Roman"/>
          <w:b w:val="false"/>
          <w:i w:val="false"/>
          <w:color w:val="000000"/>
          <w:sz w:val="28"/>
        </w:rPr>
        <w:t>
      ЕҚТ ұлттық және/немесе халықаралық стандарттарға сәйкес атмосфералық шығарындыларды бақылаудан тұрады, ол баламалы сападағы деректерді беруді қамтамасыз етуге және төменде келтірілген жиілікпен жүргізілуге тиіс.</w:t>
      </w:r>
    </w:p>
    <w:bookmarkEnd w:id="1958"/>
    <w:bookmarkStart w:name="z2123" w:id="1959"/>
    <w:p>
      <w:pPr>
        <w:spacing w:after="0"/>
        <w:ind w:left="0"/>
        <w:jc w:val="both"/>
      </w:pPr>
      <w:r>
        <w:rPr>
          <w:rFonts w:ascii="Times New Roman"/>
          <w:b w:val="false"/>
          <w:i w:val="false"/>
          <w:color w:val="000000"/>
          <w:sz w:val="28"/>
        </w:rPr>
        <w:t xml:space="preserve">
      Егер деректер сериясы тазалау процесінің тұрақтылығын анық көрсетсе, мониторинг мерзімділігін бейімдеуге болады. </w:t>
      </w:r>
    </w:p>
    <w:bookmarkEnd w:id="1959"/>
    <w:bookmarkStart w:name="z2124" w:id="1960"/>
    <w:p>
      <w:pPr>
        <w:spacing w:after="0"/>
        <w:ind w:left="0"/>
        <w:jc w:val="both"/>
      </w:pPr>
      <w:r>
        <w:rPr>
          <w:rFonts w:ascii="Times New Roman"/>
          <w:b w:val="false"/>
          <w:i w:val="false"/>
          <w:color w:val="000000"/>
          <w:sz w:val="28"/>
        </w:rPr>
        <w:t>
      Егер өлшеу нәтижелерін бағалау төмендегі барлық шарттардың күнтізбелік жылдағы пайдалану сағаттарын ескере отырып сақталғанын көрсетсе, үздіксіз өлшеулер жүргізген кезде төмендегі бөлімдерде белгіленген шығарындылардың шекті мәндері сақталды деп есептеледі:</w:t>
      </w:r>
    </w:p>
    <w:bookmarkEnd w:id="1960"/>
    <w:bookmarkStart w:name="z2125" w:id="1961"/>
    <w:p>
      <w:pPr>
        <w:spacing w:after="0"/>
        <w:ind w:left="0"/>
        <w:jc w:val="both"/>
      </w:pPr>
      <w:r>
        <w:rPr>
          <w:rFonts w:ascii="Times New Roman"/>
          <w:b w:val="false"/>
          <w:i w:val="false"/>
          <w:color w:val="000000"/>
          <w:sz w:val="28"/>
        </w:rPr>
        <w:t>
      рұқсат етілген орташа айлық мән шығарындылардың тиісті шекті мәндерінен аспайды;</w:t>
      </w:r>
    </w:p>
    <w:bookmarkEnd w:id="1961"/>
    <w:bookmarkStart w:name="z2126" w:id="1962"/>
    <w:p>
      <w:pPr>
        <w:spacing w:after="0"/>
        <w:ind w:left="0"/>
        <w:jc w:val="both"/>
      </w:pPr>
      <w:r>
        <w:rPr>
          <w:rFonts w:ascii="Times New Roman"/>
          <w:b w:val="false"/>
          <w:i w:val="false"/>
          <w:color w:val="000000"/>
          <w:sz w:val="28"/>
        </w:rPr>
        <w:t>
      рұқсат етілген орташа тәуліктік мән шығарындылардың белгіленген шекті мәндерінің 110 % аспайды;</w:t>
      </w:r>
    </w:p>
    <w:bookmarkEnd w:id="1962"/>
    <w:bookmarkStart w:name="z2127" w:id="1963"/>
    <w:p>
      <w:pPr>
        <w:spacing w:after="0"/>
        <w:ind w:left="0"/>
        <w:jc w:val="both"/>
      </w:pPr>
      <w:r>
        <w:rPr>
          <w:rFonts w:ascii="Times New Roman"/>
          <w:b w:val="false"/>
          <w:i w:val="false"/>
          <w:color w:val="000000"/>
          <w:sz w:val="28"/>
        </w:rPr>
        <w:t>
      бір жылдағы барлық рұқсат етілген орташа сағаттық мәндердің 95 %-ы шығарындылардың белгіленген шекті мәндерінің 200 %-ынан аспайды.</w:t>
      </w:r>
    </w:p>
    <w:bookmarkEnd w:id="1963"/>
    <w:bookmarkStart w:name="z2128" w:id="1964"/>
    <w:p>
      <w:pPr>
        <w:spacing w:after="0"/>
        <w:ind w:left="0"/>
        <w:jc w:val="both"/>
      </w:pPr>
      <w:r>
        <w:rPr>
          <w:rFonts w:ascii="Times New Roman"/>
          <w:b w:val="false"/>
          <w:i w:val="false"/>
          <w:color w:val="000000"/>
          <w:sz w:val="28"/>
        </w:rPr>
        <w:t>
      Егер құзыретті органдар белгілеген қағидаларға сәйкес айқындалған өлшемдердің немесе өзге де рәсімдердің әрбір сериясының нәтижелері шығарындылардың шекті мәндерінен аспаса, үздіксіз өлшеулер болмаған кезде шығарындылардың белгіленген шекті мәндері сақталды деп есептеледі.</w:t>
      </w:r>
    </w:p>
    <w:bookmarkEnd w:id="1964"/>
    <w:bookmarkStart w:name="z2129" w:id="1965"/>
    <w:p>
      <w:pPr>
        <w:spacing w:after="0"/>
        <w:ind w:left="0"/>
        <w:jc w:val="both"/>
      </w:pPr>
      <w:r>
        <w:rPr>
          <w:rFonts w:ascii="Times New Roman"/>
          <w:b w:val="false"/>
          <w:i w:val="false"/>
          <w:color w:val="000000"/>
          <w:sz w:val="28"/>
        </w:rPr>
        <w:t xml:space="preserve">
      Сипаттамасы ЕҚТ бойынша анықтамалықтың 4.6.5-бөлімінде көрсетілген. </w:t>
      </w:r>
    </w:p>
    <w:bookmarkEnd w:id="1965"/>
    <w:bookmarkStart w:name="z2130" w:id="1966"/>
    <w:p>
      <w:pPr>
        <w:spacing w:after="0"/>
        <w:ind w:left="0"/>
        <w:jc w:val="both"/>
      </w:pPr>
      <w:r>
        <w:rPr>
          <w:rFonts w:ascii="Times New Roman"/>
          <w:b w:val="false"/>
          <w:i w:val="false"/>
          <w:color w:val="000000"/>
          <w:sz w:val="28"/>
        </w:rPr>
        <w:t>
      1.4. Шу</w:t>
      </w:r>
    </w:p>
    <w:bookmarkEnd w:id="1966"/>
    <w:bookmarkStart w:name="z2131" w:id="1967"/>
    <w:p>
      <w:pPr>
        <w:spacing w:after="0"/>
        <w:ind w:left="0"/>
        <w:jc w:val="both"/>
      </w:pPr>
      <w:r>
        <w:rPr>
          <w:rFonts w:ascii="Times New Roman"/>
          <w:b w:val="false"/>
          <w:i w:val="false"/>
          <w:color w:val="000000"/>
          <w:sz w:val="28"/>
        </w:rPr>
        <w:t>
      ЕҚТ 8.</w:t>
      </w:r>
    </w:p>
    <w:bookmarkEnd w:id="1967"/>
    <w:bookmarkStart w:name="z2132" w:id="1968"/>
    <w:p>
      <w:pPr>
        <w:spacing w:after="0"/>
        <w:ind w:left="0"/>
        <w:jc w:val="both"/>
      </w:pPr>
      <w:r>
        <w:rPr>
          <w:rFonts w:ascii="Times New Roman"/>
          <w:b w:val="false"/>
          <w:i w:val="false"/>
          <w:color w:val="000000"/>
          <w:sz w:val="28"/>
        </w:rPr>
        <w:t>
      Шу деңгейін төмендету мақсатында ЕҚТ бір техниканы немесе техникалар комбинациясын қолданудан тұрады:</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себептерін шудың пайда болу көзінде жою (шу шығаратын қондырғыларды мұқият туралау)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бағытын өзгерту - шу көзін экрандау үшін үйінділерді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алаңдар мен цехтарды ұтымды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оқшаулау (жабдыққа арналған дірілге қарсы тіректер мен қосқыштарды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сіңіру (шу шығаратын қондырғылар немесе компоненттер үшін дыбыс сіңіретін конструкциялардан жасалған корпустарды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133" w:id="1969"/>
    <w:p>
      <w:pPr>
        <w:spacing w:after="0"/>
        <w:ind w:left="0"/>
        <w:jc w:val="both"/>
      </w:pPr>
      <w:r>
        <w:rPr>
          <w:rFonts w:ascii="Times New Roman"/>
          <w:b w:val="false"/>
          <w:i w:val="false"/>
          <w:color w:val="000000"/>
          <w:sz w:val="28"/>
        </w:rPr>
        <w:t xml:space="preserve">
      Сипаттамасы ЕҚТ бойынша анықтамалықтың 4.9- бөлімінде көрсетілген. </w:t>
      </w:r>
    </w:p>
    <w:bookmarkEnd w:id="1969"/>
    <w:bookmarkStart w:name="z2134" w:id="1970"/>
    <w:p>
      <w:pPr>
        <w:spacing w:after="0"/>
        <w:ind w:left="0"/>
        <w:jc w:val="both"/>
      </w:pPr>
      <w:r>
        <w:rPr>
          <w:rFonts w:ascii="Times New Roman"/>
          <w:b w:val="false"/>
          <w:i w:val="false"/>
          <w:color w:val="000000"/>
          <w:sz w:val="28"/>
        </w:rPr>
        <w:t>
      1.5. Иіс</w:t>
      </w:r>
    </w:p>
    <w:bookmarkEnd w:id="1970"/>
    <w:bookmarkStart w:name="z2135" w:id="1971"/>
    <w:p>
      <w:pPr>
        <w:spacing w:after="0"/>
        <w:ind w:left="0"/>
        <w:jc w:val="both"/>
      </w:pPr>
      <w:r>
        <w:rPr>
          <w:rFonts w:ascii="Times New Roman"/>
          <w:b w:val="false"/>
          <w:i w:val="false"/>
          <w:color w:val="000000"/>
          <w:sz w:val="28"/>
        </w:rPr>
        <w:t>
      ЕҚТ 9.</w:t>
      </w:r>
    </w:p>
    <w:bookmarkEnd w:id="1971"/>
    <w:bookmarkStart w:name="z2136" w:id="1972"/>
    <w:p>
      <w:pPr>
        <w:spacing w:after="0"/>
        <w:ind w:left="0"/>
        <w:jc w:val="both"/>
      </w:pPr>
      <w:r>
        <w:rPr>
          <w:rFonts w:ascii="Times New Roman"/>
          <w:b w:val="false"/>
          <w:i w:val="false"/>
          <w:color w:val="000000"/>
          <w:sz w:val="28"/>
        </w:rPr>
        <w:t>
      Иістерді азайтуға арналған ЕҚТ бір техниканы немесе техникалар комбинациясын қолданудан тұрады:</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иісі бар материалдарды пайдалануды болдырмау немесе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шығып тұрған материалдар мен газдарды оларды сейілтуге және сұйылтқанға дейін ұстау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иістерді тудыруы мүмкін кез-келген жабдықты мұқият жобалау, пайдалану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материалдарды жағып бітіру немесе сүзгілеу арқылы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137" w:id="1973"/>
    <w:p>
      <w:pPr>
        <w:spacing w:after="0"/>
        <w:ind w:left="0"/>
        <w:jc w:val="both"/>
      </w:pPr>
      <w:r>
        <w:rPr>
          <w:rFonts w:ascii="Times New Roman"/>
          <w:b w:val="false"/>
          <w:i w:val="false"/>
          <w:color w:val="000000"/>
          <w:sz w:val="28"/>
        </w:rPr>
        <w:t xml:space="preserve">
      Сипаттамасы ЕҚТ бойынша анықтамалықтың 4.10-бөлімінде көрсетілген. </w:t>
      </w:r>
    </w:p>
    <w:bookmarkEnd w:id="1973"/>
    <w:bookmarkStart w:name="z2138" w:id="1974"/>
    <w:p>
      <w:pPr>
        <w:spacing w:after="0"/>
        <w:ind w:left="0"/>
        <w:jc w:val="both"/>
      </w:pPr>
      <w:r>
        <w:rPr>
          <w:rFonts w:ascii="Times New Roman"/>
          <w:b w:val="false"/>
          <w:i w:val="false"/>
          <w:color w:val="000000"/>
          <w:sz w:val="28"/>
        </w:rPr>
        <w:t xml:space="preserve">
      1.6. Атмосфераға шығарындылар </w:t>
      </w:r>
    </w:p>
    <w:bookmarkEnd w:id="1974"/>
    <w:bookmarkStart w:name="z2139" w:id="1975"/>
    <w:p>
      <w:pPr>
        <w:spacing w:after="0"/>
        <w:ind w:left="0"/>
        <w:jc w:val="both"/>
      </w:pPr>
      <w:r>
        <w:rPr>
          <w:rFonts w:ascii="Times New Roman"/>
          <w:b w:val="false"/>
          <w:i w:val="false"/>
          <w:color w:val="000000"/>
          <w:sz w:val="28"/>
        </w:rPr>
        <w:t xml:space="preserve">
      ЕҚТ 10. </w:t>
      </w:r>
    </w:p>
    <w:bookmarkEnd w:id="1975"/>
    <w:bookmarkStart w:name="z2140" w:id="1976"/>
    <w:p>
      <w:pPr>
        <w:spacing w:after="0"/>
        <w:ind w:left="0"/>
        <w:jc w:val="both"/>
      </w:pPr>
      <w:r>
        <w:rPr>
          <w:rFonts w:ascii="Times New Roman"/>
          <w:b w:val="false"/>
          <w:i w:val="false"/>
          <w:color w:val="000000"/>
          <w:sz w:val="28"/>
        </w:rPr>
        <w:t>
      Ферроқорытпаларды өндіру кезінде пештерден және қосалқы құрылғылардан атмосфераға қайталама шығарындыларды азайту үшін ең үздік қолжетімді техника шығатын газдарды тазартудың орталықтандырылған жүйесінде қайталама шығарындыларды жинау, өңдеу болып табылады.</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шығарылатын қайталама шығарындылар ағындардың әрқайсысында болатын ластағыш заттарды тиімді өңдеу үшін әзірленген бір орталықтандырылған қалдық газды тазарту жүйесінде жиналады, араластырылады және өңделеді. Бұл жағдайда химиялық құрамы сәйкес келмейтін ағындардың араласып кетуіне жол бермеу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 үшін конструктивтік ерекшеліктеріне және қондырғылардың орналасуына (қосымша алаңдардың қажеттілігіне) байланысты қолдану мүмкіндігі шектеулі</w:t>
            </w:r>
          </w:p>
        </w:tc>
      </w:tr>
    </w:tbl>
    <w:bookmarkStart w:name="z2141" w:id="1977"/>
    <w:p>
      <w:pPr>
        <w:spacing w:after="0"/>
        <w:ind w:left="0"/>
        <w:jc w:val="both"/>
      </w:pPr>
      <w:r>
        <w:rPr>
          <w:rFonts w:ascii="Times New Roman"/>
          <w:b w:val="false"/>
          <w:i w:val="false"/>
          <w:color w:val="000000"/>
          <w:sz w:val="28"/>
        </w:rPr>
        <w:t>
      Сипаттамасы ЕҚТ бойынша анықтамалықтың 4.6.5, 5.1.1-бөлімдерінде көрсетілген.</w:t>
      </w:r>
    </w:p>
    <w:bookmarkEnd w:id="1977"/>
    <w:bookmarkStart w:name="z2142" w:id="1978"/>
    <w:p>
      <w:pPr>
        <w:spacing w:after="0"/>
        <w:ind w:left="0"/>
        <w:jc w:val="both"/>
      </w:pPr>
      <w:r>
        <w:rPr>
          <w:rFonts w:ascii="Times New Roman"/>
          <w:b w:val="false"/>
          <w:i w:val="false"/>
          <w:color w:val="000000"/>
          <w:sz w:val="28"/>
        </w:rPr>
        <w:t>
      1.6.1. Ұйымдастырылмаған шығарындылар</w:t>
      </w:r>
    </w:p>
    <w:bookmarkEnd w:id="1978"/>
    <w:bookmarkStart w:name="z2143" w:id="1979"/>
    <w:p>
      <w:pPr>
        <w:spacing w:after="0"/>
        <w:ind w:left="0"/>
        <w:jc w:val="both"/>
      </w:pPr>
      <w:r>
        <w:rPr>
          <w:rFonts w:ascii="Times New Roman"/>
          <w:b w:val="false"/>
          <w:i w:val="false"/>
          <w:color w:val="000000"/>
          <w:sz w:val="28"/>
        </w:rPr>
        <w:t>
      ЕҚТ 11.</w:t>
      </w:r>
    </w:p>
    <w:bookmarkEnd w:id="1979"/>
    <w:bookmarkStart w:name="z2144" w:id="1980"/>
    <w:p>
      <w:pPr>
        <w:spacing w:after="0"/>
        <w:ind w:left="0"/>
        <w:jc w:val="both"/>
      </w:pPr>
      <w:r>
        <w:rPr>
          <w:rFonts w:ascii="Times New Roman"/>
          <w:b w:val="false"/>
          <w:i w:val="false"/>
          <w:color w:val="000000"/>
          <w:sz w:val="28"/>
        </w:rPr>
        <w:t>
      Атмосфераға ұйымдастырылмаған шығарындыларды азайту үшін ЕҚТ ЭМЖ бір бөлігі ретінде (ЕҚТ 1-ді қараңыз) ұйымдастырылмаған шаң шығарындылары бойынша шаралар жоспарын әзірлеу және жүзеге асыру болып табылады, оған мыналар кіреді:</w:t>
      </w:r>
    </w:p>
    <w:bookmarkEnd w:id="1980"/>
    <w:bookmarkStart w:name="z2145" w:id="1981"/>
    <w:p>
      <w:pPr>
        <w:spacing w:after="0"/>
        <w:ind w:left="0"/>
        <w:jc w:val="both"/>
      </w:pPr>
      <w:r>
        <w:rPr>
          <w:rFonts w:ascii="Times New Roman"/>
          <w:b w:val="false"/>
          <w:i w:val="false"/>
          <w:color w:val="000000"/>
          <w:sz w:val="28"/>
        </w:rPr>
        <w:t>
      ұйымдастырылмаған шаң шығарындыларының ең маңызды көздерін анықтау;</w:t>
      </w:r>
    </w:p>
    <w:bookmarkEnd w:id="1981"/>
    <w:bookmarkStart w:name="z2146" w:id="1982"/>
    <w:p>
      <w:pPr>
        <w:spacing w:after="0"/>
        <w:ind w:left="0"/>
        <w:jc w:val="both"/>
      </w:pPr>
      <w:r>
        <w:rPr>
          <w:rFonts w:ascii="Times New Roman"/>
          <w:b w:val="false"/>
          <w:i w:val="false"/>
          <w:color w:val="000000"/>
          <w:sz w:val="28"/>
        </w:rPr>
        <w:t xml:space="preserve">
      белгілі бір уақыт аралығында ұйымдастырылмаған шығарындылардың алдын алу және/немесе азайту үшін тиісті шаралар мен техникалық шешімдерді анықтау және іске асыру. </w:t>
      </w:r>
    </w:p>
    <w:bookmarkEnd w:id="1982"/>
    <w:bookmarkStart w:name="z2147" w:id="1983"/>
    <w:p>
      <w:pPr>
        <w:spacing w:after="0"/>
        <w:ind w:left="0"/>
        <w:jc w:val="both"/>
      </w:pPr>
      <w:r>
        <w:rPr>
          <w:rFonts w:ascii="Times New Roman"/>
          <w:b w:val="false"/>
          <w:i w:val="false"/>
          <w:color w:val="000000"/>
          <w:sz w:val="28"/>
        </w:rPr>
        <w:t xml:space="preserve">
      Сипаттамасы ЕҚТ бойынша анықтамалықтың 5.2, 5.2.1-бөлімдерінде көрсетілген. </w:t>
      </w:r>
    </w:p>
    <w:bookmarkEnd w:id="1983"/>
    <w:bookmarkStart w:name="z2148" w:id="1984"/>
    <w:p>
      <w:pPr>
        <w:spacing w:after="0"/>
        <w:ind w:left="0"/>
        <w:jc w:val="both"/>
      </w:pPr>
      <w:r>
        <w:rPr>
          <w:rFonts w:ascii="Times New Roman"/>
          <w:b w:val="false"/>
          <w:i w:val="false"/>
          <w:color w:val="000000"/>
          <w:sz w:val="28"/>
        </w:rPr>
        <w:t>
      ЕҚТ 12.</w:t>
      </w:r>
    </w:p>
    <w:bookmarkEnd w:id="1984"/>
    <w:bookmarkStart w:name="z2149" w:id="1985"/>
    <w:p>
      <w:pPr>
        <w:spacing w:after="0"/>
        <w:ind w:left="0"/>
        <w:jc w:val="both"/>
      </w:pPr>
      <w:r>
        <w:rPr>
          <w:rFonts w:ascii="Times New Roman"/>
          <w:b w:val="false"/>
          <w:i w:val="false"/>
          <w:color w:val="000000"/>
          <w:sz w:val="28"/>
        </w:rPr>
        <w:t>
      Ұйымдастырылмаған шығарындыларды болдырмауға арналған немесе егер ол іс жүзінде мүмкін болмаса, азайтуға арналған ЕҚТ ұйымдастырылмаған шығарындыларды мүмкіндігінше шығарылатын көзіне жақын жерде тұтуды және оны кейіннен өңдеуді білдіреді.</w:t>
      </w:r>
    </w:p>
    <w:bookmarkEnd w:id="1985"/>
    <w:bookmarkStart w:name="z2150" w:id="1986"/>
    <w:p>
      <w:pPr>
        <w:spacing w:after="0"/>
        <w:ind w:left="0"/>
        <w:jc w:val="both"/>
      </w:pPr>
      <w:r>
        <w:rPr>
          <w:rFonts w:ascii="Times New Roman"/>
          <w:b w:val="false"/>
          <w:i w:val="false"/>
          <w:color w:val="000000"/>
          <w:sz w:val="28"/>
        </w:rPr>
        <w:t>
      Сипаттамасы ЕҚТ бойынша анықтамалықтың 5.2.1-бөлімінде көрсетілген.</w:t>
      </w:r>
    </w:p>
    <w:bookmarkEnd w:id="1986"/>
    <w:bookmarkStart w:name="z2151" w:id="1987"/>
    <w:p>
      <w:pPr>
        <w:spacing w:after="0"/>
        <w:ind w:left="0"/>
        <w:jc w:val="both"/>
      </w:pPr>
      <w:r>
        <w:rPr>
          <w:rFonts w:ascii="Times New Roman"/>
          <w:b w:val="false"/>
          <w:i w:val="false"/>
          <w:color w:val="000000"/>
          <w:sz w:val="28"/>
        </w:rPr>
        <w:t>
      ЕҚТ 13.</w:t>
      </w:r>
    </w:p>
    <w:bookmarkEnd w:id="1987"/>
    <w:bookmarkStart w:name="z2152" w:id="1988"/>
    <w:p>
      <w:pPr>
        <w:spacing w:after="0"/>
        <w:ind w:left="0"/>
        <w:jc w:val="both"/>
      </w:pPr>
      <w:r>
        <w:rPr>
          <w:rFonts w:ascii="Times New Roman"/>
          <w:b w:val="false"/>
          <w:i w:val="false"/>
          <w:color w:val="000000"/>
          <w:sz w:val="28"/>
        </w:rPr>
        <w:t xml:space="preserve">
      Ең үздік қолжетімді техника бір немесе бірнеше әдістерді қолдану арқылы материалдарды сақтау және тасымалдау кезінде ұйымдастырылмаған шаң шығарындыларының алдын алу немесе азайту болып табылады. </w:t>
      </w:r>
    </w:p>
    <w:bookmarkEnd w:id="1988"/>
    <w:bookmarkStart w:name="z2153" w:id="1989"/>
    <w:p>
      <w:pPr>
        <w:spacing w:after="0"/>
        <w:ind w:left="0"/>
        <w:jc w:val="both"/>
      </w:pPr>
      <w:r>
        <w:rPr>
          <w:rFonts w:ascii="Times New Roman"/>
          <w:b w:val="false"/>
          <w:i w:val="false"/>
          <w:color w:val="000000"/>
          <w:sz w:val="28"/>
        </w:rPr>
        <w:t>
      Шығарындыларды ұстау және тазарту жүйелерін пайдалану кезінде ең үздік қолжетімді техника тиісті шараларды қолдану арқылы ұстау және кейінгі тазалау тиімділігін оңтайландыру болып табылады. Ең қолайлы әдіс шығарылатын көзге жақын жерден шаң шығарындыларын жинау болып табылады.</w:t>
      </w:r>
    </w:p>
    <w:bookmarkEnd w:id="1989"/>
    <w:bookmarkStart w:name="z2154" w:id="1990"/>
    <w:p>
      <w:pPr>
        <w:spacing w:after="0"/>
        <w:ind w:left="0"/>
        <w:jc w:val="both"/>
      </w:pPr>
      <w:r>
        <w:rPr>
          <w:rFonts w:ascii="Times New Roman"/>
          <w:b w:val="false"/>
          <w:i w:val="false"/>
          <w:color w:val="000000"/>
          <w:sz w:val="28"/>
        </w:rPr>
        <w:t>
      Шикізатты сақтау және тасымалдау кезінде шаң шығарындыларының алдын алу және азайту үшін қолданылатын шараларға мыналар жатады:</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қажетсіз шамадан тыс жүктелуін және қорғалмаған жерлерде ұзақ уақыт тоқтап қалуын болдырмау үшін технологиялық регламенттердің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сору жүйесімен жабдықталған шикізат пен материалдарды сақтау кезінде жабық қоймаларды немесе сүрлемдерді/контейнерлерді пайдалану ауа. Әйтпесе, бункерлер шаң ұстайтын бөлімдермен және шаң шығару және тазалау жүйесіне қосылған түсіру торларымен жабдықталуы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ағындар және т.б. сияқты шаң түзетін материалдарға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 сақтау кезінде баспаналарды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ағындар, қатты отындар, ірі тоннажды сусымалы материалдар және кокс сияқты шаңды емес материалдарға, сондай-ақ суда еритін органикалық қосылыстары бар қайталама шикізатқа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органикалық қосылыстары бар материалдарды немесе қайталама материалдарды сақтау кезінде герметикалық қаптаманы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Шаңды басу үшін сумен суару жүйесін (жақсырақ суды пайдалану арқылы)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991"/>
          <w:p>
            <w:pPr>
              <w:spacing w:after="20"/>
              <w:ind w:left="20"/>
              <w:jc w:val="both"/>
            </w:pPr>
            <w:r>
              <w:rPr>
                <w:rFonts w:ascii="Times New Roman"/>
                <w:b w:val="false"/>
                <w:i w:val="false"/>
                <w:color w:val="000000"/>
                <w:sz w:val="20"/>
              </w:rPr>
              <w:t>
Қолданылуы шаң түзілуін болдырмау үшін жеткілікті табиғи ылғалдылығы бар құрғақ материалдарды немесе кендерді/концентраттарды пайдаланатын процестер үшін шектеулі.</w:t>
            </w:r>
          </w:p>
          <w:bookmarkEnd w:id="1991"/>
          <w:p>
            <w:pPr>
              <w:spacing w:after="20"/>
              <w:ind w:left="20"/>
              <w:jc w:val="both"/>
            </w:pPr>
            <w:r>
              <w:rPr>
                <w:rFonts w:ascii="Times New Roman"/>
                <w:b w:val="false"/>
                <w:i w:val="false"/>
                <w:color w:val="000000"/>
                <w:sz w:val="20"/>
              </w:rPr>
              <w:t>
Суы тапшы немесе қысқы температурасы өте төмен аймақтарда да қолданылуы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түзетін материалдарды беру орындарында (сүрлемдердің желдеткіш саңылаулары, пневматикалық беру жүйелері және конвейерлердің беру нүктелері) және аударып тастау орындарында шаң-газ ұстайтын жабдықтарды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материалдарын сақтау орындарында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аймағын үнемі тазалау және қажет болған жағдайда сумен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сақталған жағдайда үйінділердің бойлық осінің орналасу бағыты желдің басым бағыты бойынша орналастыру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рельефті, жер үйінділерін пайдалана отырып немесе шаңды ұстау және сіңіру үшін ашық жерлерде биік шөптер мен мәңгі жасыл ағаштарды отырғызу арқылы желден қорғайтын қоршаулар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жерлерде сақтау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конвейерлік таспалардан, механикалық күректерден немесе ұстағыштардан құлау биіктігін, егер мүмкін болса, 0,5 м-ден аспайтын уақытқа дейін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таспалы конвейерлердің жылдамдығын реттеу (&lt;3,5 м /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техникалық қызмет көрсетудің қатаң стандарттары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156" w:id="1992"/>
    <w:p>
      <w:pPr>
        <w:spacing w:after="0"/>
        <w:ind w:left="0"/>
        <w:jc w:val="both"/>
      </w:pPr>
      <w:r>
        <w:rPr>
          <w:rFonts w:ascii="Times New Roman"/>
          <w:b w:val="false"/>
          <w:i w:val="false"/>
          <w:color w:val="000000"/>
          <w:sz w:val="28"/>
        </w:rPr>
        <w:t>
      Сипаттамасы ЕҚТ бойынша анықтамалықтың 5.2.1, 5.2.2-бөлімдерінде көрсетілген.</w:t>
      </w:r>
    </w:p>
    <w:bookmarkEnd w:id="1992"/>
    <w:bookmarkStart w:name="z2157" w:id="1993"/>
    <w:p>
      <w:pPr>
        <w:spacing w:after="0"/>
        <w:ind w:left="0"/>
        <w:jc w:val="both"/>
      </w:pPr>
      <w:r>
        <w:rPr>
          <w:rFonts w:ascii="Times New Roman"/>
          <w:b w:val="false"/>
          <w:i w:val="false"/>
          <w:color w:val="000000"/>
          <w:sz w:val="28"/>
        </w:rPr>
        <w:t>
      ЕҚТ 14.</w:t>
      </w:r>
    </w:p>
    <w:bookmarkEnd w:id="1993"/>
    <w:bookmarkStart w:name="z2158" w:id="1994"/>
    <w:p>
      <w:pPr>
        <w:spacing w:after="0"/>
        <w:ind w:left="0"/>
        <w:jc w:val="both"/>
      </w:pPr>
      <w:r>
        <w:rPr>
          <w:rFonts w:ascii="Times New Roman"/>
          <w:b w:val="false"/>
          <w:i w:val="false"/>
          <w:color w:val="000000"/>
          <w:sz w:val="28"/>
        </w:rPr>
        <w:t>
      Бастапқы және қайталама материалдарды (аккумуляторлық батареяларды қоспағанда) дайындау (мөлшерлеу, араластыру, араластыру, ұсақтау, сұрыптау) кезінде ұйымдастырылмаған шаң шығарындыларының алдын алу және/немесе азайту үшін ең үздік қолжетімді техника жоғарыда келтірілген бір немесе бірнеше әдістерді қолданудан тұрады:</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конвейерлерді немесе пневматикалық жүйелерді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флюстер, ұсақ түйіршікті материалдар және т.б. сияқты шаң түзетін материалдарға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жүйесімен байланысты шаң-газ ұстау жүйелерімен жабдықталған шаң түзетін материалдармен жұмыс істеу кезінде жабық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бункер диспенсері немесе салмақ жоғалту жүйелері қолданылса, кептіру, араластыру, ұнтақтау, бөлу және түйіршіктеу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сепкіштер сияқты шаңды басу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араластыру ашық кеңістікте жүзеге асырылса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түйіршіктеу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Қолданылы технологиялық процестердің талаптарымен шектелуі мүмкін</w:t>
            </w:r>
          </w:p>
        </w:tc>
      </w:tr>
    </w:tbl>
    <w:bookmarkStart w:name="z2159" w:id="1995"/>
    <w:p>
      <w:pPr>
        <w:spacing w:after="0"/>
        <w:ind w:left="0"/>
        <w:jc w:val="both"/>
      </w:pPr>
      <w:r>
        <w:rPr>
          <w:rFonts w:ascii="Times New Roman"/>
          <w:b w:val="false"/>
          <w:i w:val="false"/>
          <w:color w:val="000000"/>
          <w:sz w:val="28"/>
        </w:rPr>
        <w:t>
      Сипаттамасы ЕҚТ бойынша анықтамалықтың 5.2.2-бөлімінде көрсетілген.</w:t>
      </w:r>
    </w:p>
    <w:bookmarkEnd w:id="1995"/>
    <w:bookmarkStart w:name="z2160" w:id="1996"/>
    <w:p>
      <w:pPr>
        <w:spacing w:after="0"/>
        <w:ind w:left="0"/>
        <w:jc w:val="both"/>
      </w:pPr>
      <w:r>
        <w:rPr>
          <w:rFonts w:ascii="Times New Roman"/>
          <w:b w:val="false"/>
          <w:i w:val="false"/>
          <w:color w:val="000000"/>
          <w:sz w:val="28"/>
        </w:rPr>
        <w:t>
      ЕҚТ 15.</w:t>
      </w:r>
    </w:p>
    <w:bookmarkEnd w:id="1996"/>
    <w:bookmarkStart w:name="z2161" w:id="1997"/>
    <w:p>
      <w:pPr>
        <w:spacing w:after="0"/>
        <w:ind w:left="0"/>
        <w:jc w:val="both"/>
      </w:pPr>
      <w:r>
        <w:rPr>
          <w:rFonts w:ascii="Times New Roman"/>
          <w:b w:val="false"/>
          <w:i w:val="false"/>
          <w:color w:val="000000"/>
          <w:sz w:val="28"/>
        </w:rPr>
        <w:t>
      Ферроқорытпаларды өндіру кезінде тиеу, балқыту және түсіру процестері кезінде, сондай-ақ ферроқорытпа өндірісіндегі алдын ала тазарту процестерінен ұйымдастырылмаған шығарындылардың алдын алу және/немесе азайту үшін ЕҚТ төменде келтірілген техникалық шешімдерді кешенді пайдаланудан тұрады.</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 мен құрылыстар ұйымдастырылмаған шығарындыларды ұстаудың басқа әдістерімен үйлеседі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түзетін шикізатты алдын ала өңдеу, мысалы, түйіршіктеу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пен пеш түйіршіктелген шикізатты қолдана алатын кезде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сору жүйесімен тығыздалған жүктеу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сатысында пештің ішіндегі оң қысымды ұстап тұруға ықпал ететін үзіліссіз беру және шығу процестері үшін есікті тығыздайтын герметикалық немесе жабық пештерді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пен газ магистральдарын теріс қысыммен және қысымның жоғарылауы мен қысымның төмендеуін болдырмау үшін газды шығарудың жеткілікті жылдамдығымен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орындарын, шөміштерді және дроссельдеу аймақтарын шаң ұстайтын жабдықпен жабдықтау (сорғыштар / қаптамалар)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Сорғышты ауаны шығару жүйесімен толық жабу (бірақ жаңа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998"/>
          <w:p>
            <w:pPr>
              <w:spacing w:after="20"/>
              <w:ind w:left="20"/>
              <w:jc w:val="both"/>
            </w:pPr>
            <w:r>
              <w:rPr>
                <w:rFonts w:ascii="Times New Roman"/>
                <w:b w:val="false"/>
                <w:i w:val="false"/>
                <w:color w:val="000000"/>
                <w:sz w:val="20"/>
              </w:rPr>
              <w:t>
Жалпы қолданылады.</w:t>
            </w:r>
          </w:p>
          <w:bookmarkEnd w:id="1998"/>
          <w:p>
            <w:pPr>
              <w:spacing w:after="20"/>
              <w:ind w:left="20"/>
              <w:jc w:val="both"/>
            </w:pPr>
            <w:r>
              <w:rPr>
                <w:rFonts w:ascii="Times New Roman"/>
                <w:b w:val="false"/>
                <w:i w:val="false"/>
                <w:color w:val="000000"/>
                <w:sz w:val="20"/>
              </w:rPr>
              <w:t>
Үлкен аумақтардың қажеттілігіне байланысты қолданыстағы қондырғылар үшін қолдану мүмкіндігі шектеулі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 ұшпа заттардың ағып кетуіне және шығарылуына жол бермеу үшін жеткілікті сиретуді сақтау үшін пештерді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температурасын ең төменгі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Балқытуды шығару кезінде шелекке арналған қорғаныш қаптаманы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ағындарды тазарту үшін сүзу жүйесіне қосылған балқытуды тиеу және шығару аймағының шаң ұстағыш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түріне және шығарындыларды азайтудың қолданылатын әдістеріне сәйкес шикізатты іріктеу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2163" w:id="1999"/>
    <w:p>
      <w:pPr>
        <w:spacing w:after="0"/>
        <w:ind w:left="0"/>
        <w:jc w:val="both"/>
      </w:pPr>
      <w:r>
        <w:rPr>
          <w:rFonts w:ascii="Times New Roman"/>
          <w:b w:val="false"/>
          <w:i w:val="false"/>
          <w:color w:val="000000"/>
          <w:sz w:val="28"/>
        </w:rPr>
        <w:t>
      Сипаттамасы ЕҚТ бойынша анықтамалықтың 5.2.2-бөлімінде көрсетілген.</w:t>
      </w:r>
    </w:p>
    <w:bookmarkEnd w:id="1999"/>
    <w:bookmarkStart w:name="z2164" w:id="2000"/>
    <w:p>
      <w:pPr>
        <w:spacing w:after="0"/>
        <w:ind w:left="0"/>
        <w:jc w:val="both"/>
      </w:pPr>
      <w:r>
        <w:rPr>
          <w:rFonts w:ascii="Times New Roman"/>
          <w:b w:val="false"/>
          <w:i w:val="false"/>
          <w:color w:val="000000"/>
          <w:sz w:val="28"/>
        </w:rPr>
        <w:t>
      ЕҚТ 16.</w:t>
      </w:r>
    </w:p>
    <w:bookmarkEnd w:id="2000"/>
    <w:bookmarkStart w:name="z2165" w:id="2001"/>
    <w:p>
      <w:pPr>
        <w:spacing w:after="0"/>
        <w:ind w:left="0"/>
        <w:jc w:val="both"/>
      </w:pPr>
      <w:r>
        <w:rPr>
          <w:rFonts w:ascii="Times New Roman"/>
          <w:b w:val="false"/>
          <w:i w:val="false"/>
          <w:color w:val="000000"/>
          <w:sz w:val="28"/>
        </w:rPr>
        <w:t>
      Балқыту кезінде ұйымдастырылмаған шығарындылардың алдын алу және/немесе азайту мақсатында және ферроқорытпаны өндіру кезінде құю, ЕҚТ төменде келтірілген әдістердің комбинациясын пайдаланудан тұрады:</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материалдарының ашық жерлерде сақталуын болдырмау. Конвейер жүйелері жабық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тәрізді материалдарды бункерлерде және қоймаларда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немесе үсті жабық конвейерлерді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қаптаманы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материалдарын дайындау, тасымалдау, мөлшерлеу, шихтаны пешке тиеу, ферроқорытпаны ұсақтау және фракциялау үшін жеңдік сүзгілер негізінде аспирациялық қондырғыларды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беттерді суару: суару машиналарын, қондырғыларды, бүріккіштерді қолдана отырып, сумен шаңды басу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2166" w:id="2002"/>
    <w:p>
      <w:pPr>
        <w:spacing w:after="0"/>
        <w:ind w:left="0"/>
        <w:jc w:val="both"/>
      </w:pPr>
      <w:r>
        <w:rPr>
          <w:rFonts w:ascii="Times New Roman"/>
          <w:b w:val="false"/>
          <w:i w:val="false"/>
          <w:color w:val="000000"/>
          <w:sz w:val="28"/>
        </w:rPr>
        <w:t>
      * қапшык сүзгінің қолданылуы қоршаған ортаның төмен температурасы (-20 ºC - 40 ºC) және шығарылатын газдардың жоғары ылғалдылығы жағдайында, сондай-ақ қауіпсіздік (жарылыс қаупі бар) тұрғысынан ұсақтау үшін (яғни) шектелуі мүмкін.</w:t>
      </w:r>
    </w:p>
    <w:bookmarkEnd w:id="2002"/>
    <w:bookmarkStart w:name="z2167" w:id="2003"/>
    <w:p>
      <w:pPr>
        <w:spacing w:after="0"/>
        <w:ind w:left="0"/>
        <w:jc w:val="both"/>
      </w:pPr>
      <w:r>
        <w:rPr>
          <w:rFonts w:ascii="Times New Roman"/>
          <w:b w:val="false"/>
          <w:i w:val="false"/>
          <w:color w:val="000000"/>
          <w:sz w:val="28"/>
        </w:rPr>
        <w:t>
      Сипаттамасы ЕҚТ бойынша анықтамалықтың 5.2.1,5.2.2-бөлімдерінде көрсетілген.</w:t>
      </w:r>
    </w:p>
    <w:bookmarkEnd w:id="2003"/>
    <w:bookmarkStart w:name="z2168" w:id="2004"/>
    <w:p>
      <w:pPr>
        <w:spacing w:after="0"/>
        <w:ind w:left="0"/>
        <w:jc w:val="both"/>
      </w:pPr>
      <w:r>
        <w:rPr>
          <w:rFonts w:ascii="Times New Roman"/>
          <w:b w:val="false"/>
          <w:i w:val="false"/>
          <w:color w:val="000000"/>
          <w:sz w:val="28"/>
        </w:rPr>
        <w:t>
      ЕҚТ 17.</w:t>
      </w:r>
    </w:p>
    <w:bookmarkEnd w:id="2004"/>
    <w:bookmarkStart w:name="z2169" w:id="2005"/>
    <w:p>
      <w:pPr>
        <w:spacing w:after="0"/>
        <w:ind w:left="0"/>
        <w:jc w:val="both"/>
      </w:pPr>
      <w:r>
        <w:rPr>
          <w:rFonts w:ascii="Times New Roman"/>
          <w:b w:val="false"/>
          <w:i w:val="false"/>
          <w:color w:val="000000"/>
          <w:sz w:val="28"/>
        </w:rPr>
        <w:t>
      ЕҚТ тиісті көздерден шығарылатын ұйымдастырылмаған шығарындылардың көлемінің тәртібін мынадай әдістердің көмегімен анықтау болып табылады:</w:t>
      </w:r>
    </w:p>
    <w:bookmarkEnd w:id="2005"/>
    <w:bookmarkStart w:name="z2170" w:id="2006"/>
    <w:p>
      <w:pPr>
        <w:spacing w:after="0"/>
        <w:ind w:left="0"/>
        <w:jc w:val="both"/>
      </w:pPr>
      <w:r>
        <w:rPr>
          <w:rFonts w:ascii="Times New Roman"/>
          <w:b w:val="false"/>
          <w:i w:val="false"/>
          <w:color w:val="000000"/>
          <w:sz w:val="28"/>
        </w:rPr>
        <w:t>
      шығарындылары шығарылатын көзден өлшенетін тікелей өлшемдер, концентрациясы мен массасын өлшеуге немесе анықтауға болады (ЕҚТ 15 іске асырылғаннан кейін және ұйымдастырылмаған көзді ұйымдасқан көзге ауыстырғаннан кейін орындауға болады);</w:t>
      </w:r>
    </w:p>
    <w:bookmarkEnd w:id="2006"/>
    <w:bookmarkStart w:name="z2171" w:id="2007"/>
    <w:p>
      <w:pPr>
        <w:spacing w:after="0"/>
        <w:ind w:left="0"/>
        <w:jc w:val="both"/>
      </w:pPr>
      <w:r>
        <w:rPr>
          <w:rFonts w:ascii="Times New Roman"/>
          <w:b w:val="false"/>
          <w:i w:val="false"/>
          <w:color w:val="000000"/>
          <w:sz w:val="28"/>
        </w:rPr>
        <w:t>
      кейіннен бекітілген әдістемелерге сәйкес қайта есептеу арқылы  шығарындыларды анықтау көзден белгілі бір қашықтықта жүргізілетін жанама өлшеулер;</w:t>
      </w:r>
    </w:p>
    <w:bookmarkEnd w:id="2007"/>
    <w:bookmarkStart w:name="z2172" w:id="2008"/>
    <w:p>
      <w:pPr>
        <w:spacing w:after="0"/>
        <w:ind w:left="0"/>
        <w:jc w:val="both"/>
      </w:pPr>
      <w:r>
        <w:rPr>
          <w:rFonts w:ascii="Times New Roman"/>
          <w:b w:val="false"/>
          <w:i w:val="false"/>
          <w:color w:val="000000"/>
          <w:sz w:val="28"/>
        </w:rPr>
        <w:t>
      шығарынды коэффициенттерін қолдана отырып, есептеу әдістерін қолдану.</w:t>
      </w:r>
    </w:p>
    <w:bookmarkEnd w:id="2008"/>
    <w:bookmarkStart w:name="z2173" w:id="2009"/>
    <w:p>
      <w:pPr>
        <w:spacing w:after="0"/>
        <w:ind w:left="0"/>
        <w:jc w:val="both"/>
      </w:pPr>
      <w:r>
        <w:rPr>
          <w:rFonts w:ascii="Times New Roman"/>
          <w:b w:val="false"/>
          <w:i w:val="false"/>
          <w:color w:val="000000"/>
          <w:sz w:val="28"/>
        </w:rPr>
        <w:t>
      шығарындыларға мониторинг жүргізудің автоматтандырылған жүйелері.</w:t>
      </w:r>
    </w:p>
    <w:bookmarkEnd w:id="2009"/>
    <w:bookmarkStart w:name="z2174" w:id="2010"/>
    <w:p>
      <w:pPr>
        <w:spacing w:after="0"/>
        <w:ind w:left="0"/>
        <w:jc w:val="both"/>
      </w:pPr>
      <w:r>
        <w:rPr>
          <w:rFonts w:ascii="Times New Roman"/>
          <w:b w:val="false"/>
          <w:i w:val="false"/>
          <w:color w:val="000000"/>
          <w:sz w:val="28"/>
        </w:rPr>
        <w:t>
      Мүмкіндігінше, тікелей өлшеу әдістері жанама әдістерге немесе шығарындылар коэффициенттерін қолдана отырып есептеулерге негізделген бағалауға қарағанда қолайлы.</w:t>
      </w:r>
    </w:p>
    <w:bookmarkEnd w:id="2010"/>
    <w:bookmarkStart w:name="z2175" w:id="2011"/>
    <w:p>
      <w:pPr>
        <w:spacing w:after="0"/>
        <w:ind w:left="0"/>
        <w:jc w:val="both"/>
      </w:pPr>
      <w:r>
        <w:rPr>
          <w:rFonts w:ascii="Times New Roman"/>
          <w:b w:val="false"/>
          <w:i w:val="false"/>
          <w:color w:val="000000"/>
          <w:sz w:val="28"/>
        </w:rPr>
        <w:t>
      Сипаттамасы ЕҚТ бойынша анықтамалықтың 5.2.1,5.2.2-бөлімдерінде көрсетілген.</w:t>
      </w:r>
    </w:p>
    <w:bookmarkEnd w:id="2011"/>
    <w:bookmarkStart w:name="z2176" w:id="2012"/>
    <w:p>
      <w:pPr>
        <w:spacing w:after="0"/>
        <w:ind w:left="0"/>
        <w:jc w:val="both"/>
      </w:pPr>
      <w:r>
        <w:rPr>
          <w:rFonts w:ascii="Times New Roman"/>
          <w:b w:val="false"/>
          <w:i w:val="false"/>
          <w:color w:val="000000"/>
          <w:sz w:val="28"/>
        </w:rPr>
        <w:t>
      1.6.2. Ұйымдастырылған шығарындылар</w:t>
      </w:r>
    </w:p>
    <w:bookmarkEnd w:id="2012"/>
    <w:bookmarkStart w:name="z2177" w:id="2013"/>
    <w:p>
      <w:pPr>
        <w:spacing w:after="0"/>
        <w:ind w:left="0"/>
        <w:jc w:val="both"/>
      </w:pPr>
      <w:r>
        <w:rPr>
          <w:rFonts w:ascii="Times New Roman"/>
          <w:b w:val="false"/>
          <w:i w:val="false"/>
          <w:color w:val="000000"/>
          <w:sz w:val="28"/>
        </w:rPr>
        <w:t>
      ЕҚТ 18.</w:t>
      </w:r>
    </w:p>
    <w:bookmarkEnd w:id="2013"/>
    <w:bookmarkStart w:name="z2178" w:id="2014"/>
    <w:p>
      <w:pPr>
        <w:spacing w:after="0"/>
        <w:ind w:left="0"/>
        <w:jc w:val="both"/>
      </w:pPr>
      <w:r>
        <w:rPr>
          <w:rFonts w:ascii="Times New Roman"/>
          <w:b w:val="false"/>
          <w:i w:val="false"/>
          <w:color w:val="000000"/>
          <w:sz w:val="28"/>
        </w:rPr>
        <w:t>
      Атмосфераға ластағыш заттардың ұйымдасқан шығарындыларының алдын алу немесе азайту үшін ең үздік қолжетімді техника балқыту пештерін ашық пештерден жабық пештерге технологиялық жаңғыртудан тұрады.</w:t>
      </w:r>
    </w:p>
    <w:bookmarkEnd w:id="2014"/>
    <w:bookmarkStart w:name="z2179" w:id="2015"/>
    <w:p>
      <w:pPr>
        <w:spacing w:after="0"/>
        <w:ind w:left="0"/>
        <w:jc w:val="both"/>
      </w:pPr>
      <w:r>
        <w:rPr>
          <w:rFonts w:ascii="Times New Roman"/>
          <w:b w:val="false"/>
          <w:i w:val="false"/>
          <w:color w:val="000000"/>
          <w:sz w:val="28"/>
        </w:rPr>
        <w:t>
      Сипаттамасы ЕҚТ бойынша анықтамалықтың 5.3, 5.3.1-бөлімдерінде көрсетілген.</w:t>
      </w:r>
    </w:p>
    <w:bookmarkEnd w:id="2015"/>
    <w:bookmarkStart w:name="z2180" w:id="2016"/>
    <w:p>
      <w:pPr>
        <w:spacing w:after="0"/>
        <w:ind w:left="0"/>
        <w:jc w:val="both"/>
      </w:pPr>
      <w:r>
        <w:rPr>
          <w:rFonts w:ascii="Times New Roman"/>
          <w:b w:val="false"/>
          <w:i w:val="false"/>
          <w:color w:val="000000"/>
          <w:sz w:val="28"/>
        </w:rPr>
        <w:t>
      ЕҚТ 19.</w:t>
      </w:r>
    </w:p>
    <w:bookmarkEnd w:id="2016"/>
    <w:bookmarkStart w:name="z2181" w:id="2017"/>
    <w:p>
      <w:pPr>
        <w:spacing w:after="0"/>
        <w:ind w:left="0"/>
        <w:jc w:val="both"/>
      </w:pPr>
      <w:r>
        <w:rPr>
          <w:rFonts w:ascii="Times New Roman"/>
          <w:b w:val="false"/>
          <w:i w:val="false"/>
          <w:color w:val="000000"/>
          <w:sz w:val="28"/>
        </w:rPr>
        <w:t>
      Атмосфераға ұйымдастырылған тозаң шығарындыларының алдын алу немесе азайту үшін ЕҚТ-ның біреуін немесе комбинациясын қолданудан тұрады:</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термиялық пештерде ферроқорытпаны көмір қыздыру әдісімен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жабық кен қыздыру пештерін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 тазартқыштарды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шығарындыларын ("дог хауз" типі, сору зонттары, тиімді баспаналар) ұстау мен эвакуациялаудың жетілдірілген жүйелерін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газдардың жақсы тығыздалуын және ұсталуын қамтамасыз ету үшін пешке немесе ұяшыққа тиелетін шихта көлемін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Шығарылатын газдарды ұстауға және сүзуге арналған жабдықты жаңарту немесе жетілдіру.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төсемді жақсарту арқылы пештің тоқтап қалу уақытын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182" w:id="2018"/>
    <w:p>
      <w:pPr>
        <w:spacing w:after="0"/>
        <w:ind w:left="0"/>
        <w:jc w:val="both"/>
      </w:pPr>
      <w:r>
        <w:rPr>
          <w:rFonts w:ascii="Times New Roman"/>
          <w:b w:val="false"/>
          <w:i w:val="false"/>
          <w:color w:val="000000"/>
          <w:sz w:val="28"/>
        </w:rPr>
        <w:t>
      Сипаттамасы ЕҚТ бойынша анықтамалықтың 5.3, 5.3.1-бөлімдерінде көрсетілген.</w:t>
      </w:r>
    </w:p>
    <w:bookmarkEnd w:id="2018"/>
    <w:bookmarkStart w:name="z2183" w:id="2019"/>
    <w:p>
      <w:pPr>
        <w:spacing w:after="0"/>
        <w:ind w:left="0"/>
        <w:jc w:val="both"/>
      </w:pPr>
      <w:r>
        <w:rPr>
          <w:rFonts w:ascii="Times New Roman"/>
          <w:b w:val="false"/>
          <w:i w:val="false"/>
          <w:color w:val="000000"/>
          <w:sz w:val="28"/>
        </w:rPr>
        <w:t>
      ЕҚТ 20.</w:t>
      </w:r>
    </w:p>
    <w:bookmarkEnd w:id="2019"/>
    <w:bookmarkStart w:name="z2184" w:id="2020"/>
    <w:p>
      <w:pPr>
        <w:spacing w:after="0"/>
        <w:ind w:left="0"/>
        <w:jc w:val="both"/>
      </w:pPr>
      <w:r>
        <w:rPr>
          <w:rFonts w:ascii="Times New Roman"/>
          <w:b w:val="false"/>
          <w:i w:val="false"/>
          <w:color w:val="000000"/>
          <w:sz w:val="28"/>
        </w:rPr>
        <w:t>
      Қолдану шарттарын ескере отырып, төменде аталған әдістердің кез келгенін немесе олардың комбинациясын пайдалана отырып, шығарындыларға қатты бөлшектердің (шаңның), қалқыма заттардың түсуін азайту:</w:t>
      </w:r>
    </w:p>
    <w:bookmarkEnd w:id="2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Циклондар өндірістік кәсіпорындардың қызметі нәтижесінде пайда болатын қатты ластанудан ауаны және шығарылатын технологиялық газдарды тазартуға арналған негізгі аппараттардың бірі болып табылады.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Жеңдік сүзгілер экологиялық ең таза және тиімді шаң жинайтын жабдық болып табылады.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ұсақ бөлшектері бар газды тазартудың жоғары дәрежесіне электртұндыру әдісі арқылы қол жеткізуге болады. Бұл әдіспен арнайы құрылғыларда электр өрісі пайда болады, онда газ молекулалары электр разрядымен иондалады, нәтижесінде қатты фаза тұндырылады.  Өнеркәсіптік газдарды қатты және сұйық бөлшектерден тазартуға арналған ең көп таралған әмбебап құрылғылар – электр сүзгілер.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электр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электр сүзгілер құрғақ сүзгілер сияқты жіктеледі. Ылғалды электрсүзгілер құрғақ сүзгіден тек тұндырғыш электродтарда ағып жатқан пленка түрінде суды қолданумен ерекшеленеді; сұйық дисперсті фазаны (мысалы, тұман) бөлу кезінде ұсталған сұйықтық электродтардан суды қолданбай ағып кетеді.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Газдарды шаңнан ылғалды тазарту әдісі өте қарапайым және сонымен бірге шаңсыздандырудың өте тиімді әдісі болып саналады.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металл торлы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021"/>
          <w:p>
            <w:pPr>
              <w:spacing w:after="20"/>
              <w:ind w:left="20"/>
              <w:jc w:val="both"/>
            </w:pPr>
            <w:r>
              <w:rPr>
                <w:rFonts w:ascii="Times New Roman"/>
                <w:b w:val="false"/>
                <w:i w:val="false"/>
                <w:color w:val="000000"/>
                <w:sz w:val="20"/>
              </w:rPr>
              <w:t>
Керамикалық сүзгіде ластанған газ керамикалық сүзгі материалы арқылы өтеді, оны әртүрлі формада жасауға болады (мата, киіз, талшық, тозуға төзімді агломерат немесе сүзгі шамдары).</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Егер қышқыл компоненттерді (мысалы, гидрохлоридті (316), азот оксидтерін (301, 304), күкірт диоксидін (330)) және диоксиндерді (3620) жою қажет болса, онда сүзгі материалы катализаторлармен толтырылады; реагенттерді бүрку қажет болуы мүмкін.</w:t>
            </w:r>
          </w:p>
          <w:p>
            <w:pPr>
              <w:spacing w:after="20"/>
              <w:ind w:left="20"/>
              <w:jc w:val="both"/>
            </w:pPr>
            <w:r>
              <w:rPr>
                <w:rFonts w:ascii="Times New Roman"/>
                <w:b w:val="false"/>
                <w:i w:val="false"/>
                <w:color w:val="000000"/>
                <w:sz w:val="20"/>
              </w:rPr>
              <w:t xml:space="preserve">
Ірі түйіршікті және ұсақ бөлшектері бар газдарды тазарту үшін қолданылатын металл-керамикалық сүзгілерде беттік сүзгілеу ірі бөлшектердің абразивті тозуына төзімді жентектелген кеуекті металл сүзгілегіш элементтермен жүзеге асырылады. Сүзгілеу элементтерін құрамына қарай сығылған ауаның, азоттың немесе таза технологиялық газдың кері немесе импульстік ағынымен қалпына келтіруге болады. </w:t>
            </w:r>
          </w:p>
        </w:tc>
      </w:tr>
    </w:tbl>
    <w:bookmarkStart w:name="z2187" w:id="2022"/>
    <w:p>
      <w:pPr>
        <w:spacing w:after="0"/>
        <w:ind w:left="0"/>
        <w:jc w:val="both"/>
      </w:pPr>
      <w:r>
        <w:rPr>
          <w:rFonts w:ascii="Times New Roman"/>
          <w:b w:val="false"/>
          <w:i w:val="false"/>
          <w:color w:val="000000"/>
          <w:sz w:val="28"/>
        </w:rPr>
        <w:t>
      Сипаттамасы ЕҚТ бойынша анықтамалықтың 5.3.1 – 5.3.6-бөлімдерінде берілген.</w:t>
      </w:r>
    </w:p>
    <w:bookmarkEnd w:id="2022"/>
    <w:bookmarkStart w:name="z2188" w:id="2023"/>
    <w:p>
      <w:pPr>
        <w:spacing w:after="0"/>
        <w:ind w:left="0"/>
        <w:jc w:val="both"/>
      </w:pPr>
      <w:r>
        <w:rPr>
          <w:rFonts w:ascii="Times New Roman"/>
          <w:b w:val="false"/>
          <w:i w:val="false"/>
          <w:color w:val="000000"/>
          <w:sz w:val="28"/>
        </w:rPr>
        <w:t>
      ЕҚТ 21.</w:t>
      </w:r>
    </w:p>
    <w:bookmarkEnd w:id="2023"/>
    <w:bookmarkStart w:name="z2189" w:id="2024"/>
    <w:p>
      <w:pPr>
        <w:spacing w:after="0"/>
        <w:ind w:left="0"/>
        <w:jc w:val="both"/>
      </w:pPr>
      <w:r>
        <w:rPr>
          <w:rFonts w:ascii="Times New Roman"/>
          <w:b w:val="false"/>
          <w:i w:val="false"/>
          <w:color w:val="000000"/>
          <w:sz w:val="28"/>
        </w:rPr>
        <w:t>
      Ферроқорытпаны өндіру кезінде атмосфераға шаң, металл және басқа заттардың шығарылуын болдырмау үшін ЕҚТ техниканың біреуін немесе комбинациясын пайдаланудан тұрады:</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025"/>
          <w:p>
            <w:pPr>
              <w:spacing w:after="20"/>
              <w:ind w:left="20"/>
              <w:jc w:val="both"/>
            </w:pPr>
            <w:r>
              <w:rPr>
                <w:rFonts w:ascii="Times New Roman"/>
                <w:b w:val="false"/>
                <w:i w:val="false"/>
                <w:color w:val="000000"/>
                <w:sz w:val="20"/>
              </w:rPr>
              <w:t>
Жағылатын ауадағы оттегімен байыту</w:t>
            </w:r>
          </w:p>
          <w:bookmarkEnd w:id="20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байыту сульфид негізіндегі кендердің автотермиялық тотығуын қамтамасыз ету, нақты пештердің қуатын немесе балқыту жылдамдығын арттыру үшін және тотықсыздану аймағынан бөлек толық жануды қамтамасыз ету үшін пеште дискретті оттегімен қамтылған аумақтарды қамтамасыз ету үшін қолданылады.</w:t>
            </w:r>
          </w:p>
        </w:tc>
      </w:tr>
    </w:tbl>
    <w:bookmarkStart w:name="z2191" w:id="2026"/>
    <w:p>
      <w:pPr>
        <w:spacing w:after="0"/>
        <w:ind w:left="0"/>
        <w:jc w:val="both"/>
      </w:pPr>
      <w:r>
        <w:rPr>
          <w:rFonts w:ascii="Times New Roman"/>
          <w:b w:val="false"/>
          <w:i w:val="false"/>
          <w:color w:val="000000"/>
          <w:sz w:val="28"/>
        </w:rPr>
        <w:t xml:space="preserve">
      ЕҚТ-мен байланысты шығарындылардың технологиялық көрсеткіштері 2.1-кестеде берілген. </w:t>
      </w:r>
    </w:p>
    <w:bookmarkEnd w:id="2026"/>
    <w:bookmarkStart w:name="z2192" w:id="2027"/>
    <w:p>
      <w:pPr>
        <w:spacing w:after="0"/>
        <w:ind w:left="0"/>
        <w:jc w:val="both"/>
      </w:pPr>
      <w:r>
        <w:rPr>
          <w:rFonts w:ascii="Times New Roman"/>
          <w:b w:val="false"/>
          <w:i w:val="false"/>
          <w:color w:val="000000"/>
          <w:sz w:val="28"/>
        </w:rPr>
        <w:t>
      Сипаттамасы ЕҚТ бойынша анықтамалықтың 5.4.1-бөлімінде көрсетілген.</w:t>
      </w:r>
    </w:p>
    <w:bookmarkEnd w:id="2027"/>
    <w:bookmarkStart w:name="z2193" w:id="2028"/>
    <w:p>
      <w:pPr>
        <w:spacing w:after="0"/>
        <w:ind w:left="0"/>
        <w:jc w:val="both"/>
      </w:pPr>
      <w:r>
        <w:rPr>
          <w:rFonts w:ascii="Times New Roman"/>
          <w:b w:val="false"/>
          <w:i w:val="false"/>
          <w:color w:val="000000"/>
          <w:sz w:val="28"/>
        </w:rPr>
        <w:t>
      ЕҚТ 22.</w:t>
      </w:r>
    </w:p>
    <w:bookmarkEnd w:id="2028"/>
    <w:bookmarkStart w:name="z2194" w:id="2029"/>
    <w:p>
      <w:pPr>
        <w:spacing w:after="0"/>
        <w:ind w:left="0"/>
        <w:jc w:val="both"/>
      </w:pPr>
      <w:r>
        <w:rPr>
          <w:rFonts w:ascii="Times New Roman"/>
          <w:b w:val="false"/>
          <w:i w:val="false"/>
          <w:color w:val="000000"/>
          <w:sz w:val="28"/>
        </w:rPr>
        <w:t>
      Ферроқорытпа өндірісінде атмосфераға газ тәрізді қосылыстардың шығарындыларын азайтуға арналған ЕҚТ техниканың біреуін немесе комбинациясын қолданудан тұрады:</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Жандырып бітіргіш/жандырып бітіру камерасы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Жандырып бітіргіш немесе термиялық тотықтырғыш (ТТ) – пайдаланылған газ ағынындағы ластағыш зат тотығу реакциясын жасау үшін бақыланатын ортада оттекпен әрекеттесетін жағу жүйесі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арналған ылғалды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тазарту процесінде газ тәрізді қосылыстар ерітіндіде ериді. Ылғалды науаның ағысы бойынша түтін газдары сумен қанығады және түтін газдарын шығарар алдында тамшылардан айыру талап етіледі. Түзілген сұйықтықты ағынды су тәсілімен өңдеу қажет және ерімейтін зат тұндыру немесе сүзгілеу арқылы жиналады.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030"/>
          <w:p>
            <w:pPr>
              <w:spacing w:after="20"/>
              <w:ind w:left="20"/>
              <w:jc w:val="both"/>
            </w:pPr>
            <w:r>
              <w:rPr>
                <w:rFonts w:ascii="Times New Roman"/>
                <w:b w:val="false"/>
                <w:i w:val="false"/>
                <w:color w:val="000000"/>
                <w:sz w:val="20"/>
              </w:rPr>
              <w:t>
Құрғақ және жартылай құрғақ науа</w:t>
            </w:r>
          </w:p>
          <w:bookmarkEnd w:id="203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ұнтақты немесе суспензияны/сілтілі реагентті ерітіндіні енгізеді және пайдааланылған газ ағынына ыдыратылады. Материал күкіртті газ тәрізді заттармен әрекеттесіп қатты зат түзеді, оны сүзгілеу арқылы алып тастау керек (жеңдік сүзгі немесе электрсүзгі). Реакциялық  бағанды пайдалану тазарту жүйесін жоюдың тиімділігін жақсартады.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регенерациялау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ауасын оттегімен ауыстыру, кейіннен пешке келіп түсетін азоттан термиялық NOX жылулық түзілуін жою/азайту.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отынды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әдістеме жану ауасын оттегімен ауыстыру, кейіннен пешке келіп түсетін азоттан термиялық NOX жылулық түзілуін жою/азайтуды білдіреді. Пештегі қалдық азоттың мөлшері жеткізілетін оттегінің тазалығына, отын сапасына және әлеуетті ауа кіруіне байланысты.</w:t>
            </w:r>
          </w:p>
        </w:tc>
      </w:tr>
    </w:tbl>
    <w:bookmarkStart w:name="z2196" w:id="2031"/>
    <w:p>
      <w:pPr>
        <w:spacing w:after="0"/>
        <w:ind w:left="0"/>
        <w:jc w:val="both"/>
      </w:pPr>
      <w:r>
        <w:rPr>
          <w:rFonts w:ascii="Times New Roman"/>
          <w:b w:val="false"/>
          <w:i w:val="false"/>
          <w:color w:val="000000"/>
          <w:sz w:val="28"/>
        </w:rPr>
        <w:t>
      Сипаттамасы ЕҚТ бойынша анықтамалықтың 5.4.2.1. – 5.4.2.5-бөлімдерінде көрсетілген.</w:t>
      </w:r>
    </w:p>
    <w:bookmarkEnd w:id="2031"/>
    <w:bookmarkStart w:name="z2197" w:id="2032"/>
    <w:p>
      <w:pPr>
        <w:spacing w:after="0"/>
        <w:ind w:left="0"/>
        <w:jc w:val="both"/>
      </w:pPr>
      <w:r>
        <w:rPr>
          <w:rFonts w:ascii="Times New Roman"/>
          <w:b w:val="false"/>
          <w:i w:val="false"/>
          <w:color w:val="000000"/>
          <w:sz w:val="28"/>
        </w:rPr>
        <w:t>
      ЕҚТ 23.</w:t>
      </w:r>
    </w:p>
    <w:bookmarkEnd w:id="2032"/>
    <w:bookmarkStart w:name="z2198" w:id="2033"/>
    <w:p>
      <w:pPr>
        <w:spacing w:after="0"/>
        <w:ind w:left="0"/>
        <w:jc w:val="both"/>
      </w:pPr>
      <w:r>
        <w:rPr>
          <w:rFonts w:ascii="Times New Roman"/>
          <w:b w:val="false"/>
          <w:i w:val="false"/>
          <w:color w:val="000000"/>
          <w:sz w:val="28"/>
        </w:rPr>
        <w:t>
      Ферроқорытпа өндірісінде атмосфераға күкірт диоксиді шығарындыларының алдын алу үшін ЕҚТ техниканың біреуін немесе комбинациясын қолданудан тұрады:</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034"/>
          <w:p>
            <w:pPr>
              <w:spacing w:after="20"/>
              <w:ind w:left="20"/>
              <w:jc w:val="both"/>
            </w:pPr>
            <w:r>
              <w:rPr>
                <w:rFonts w:ascii="Times New Roman"/>
                <w:b w:val="false"/>
                <w:i w:val="false"/>
                <w:color w:val="000000"/>
                <w:sz w:val="20"/>
              </w:rPr>
              <w:t>
Құрамында SO2 аз шығарылатын газдарға арналған ТГК</w:t>
            </w:r>
          </w:p>
          <w:bookmarkEnd w:id="203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абсорберлердегі суспензиялар/ерітінділер түріндегі, олардың дайын зат түзілген күкіртті қосылыстармен реакциясы  сілтілі реагенттерді (мысалы, кальций карбонаты) енгізу арқылы шығарылатын технологиялық газдардан күкірт диоксидін кетіру. Процесс басталғанға дейін газды шаңнан алдын ала тазарту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катализ әдісімен шығарылатын газдардан күкірт диоксидін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күкірт диоксидін адуға және тауралық сападағы күкірт қышқылын алуға негізделген ылғалды технологиялық газдарды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Күкіртсіздендіру және азот оксидтерінің шығарындыларын азайту үшін белсендірілген көмірді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күкіртсіздендіру технологиясы белсендірілген көмірмен SO2 адсорбциясына негізделген. SO2 артық болған кезде оны белсендірілген көмірмен қалпына келтіреді</w:t>
            </w:r>
          </w:p>
        </w:tc>
      </w:tr>
    </w:tbl>
    <w:bookmarkStart w:name="z2200" w:id="2035"/>
    <w:p>
      <w:pPr>
        <w:spacing w:after="0"/>
        <w:ind w:left="0"/>
        <w:jc w:val="both"/>
      </w:pPr>
      <w:r>
        <w:rPr>
          <w:rFonts w:ascii="Times New Roman"/>
          <w:b w:val="false"/>
          <w:i w:val="false"/>
          <w:color w:val="000000"/>
          <w:sz w:val="28"/>
        </w:rPr>
        <w:t>
      Сипаттамасы ЕҚТ бойынша анықтамалықтың 5.5.3, 5.5.4-бөлімдерінде көрсетілген.</w:t>
      </w:r>
    </w:p>
    <w:bookmarkEnd w:id="2035"/>
    <w:bookmarkStart w:name="z2201" w:id="2036"/>
    <w:p>
      <w:pPr>
        <w:spacing w:after="0"/>
        <w:ind w:left="0"/>
        <w:jc w:val="both"/>
      </w:pPr>
      <w:r>
        <w:rPr>
          <w:rFonts w:ascii="Times New Roman"/>
          <w:b w:val="false"/>
          <w:i w:val="false"/>
          <w:color w:val="000000"/>
          <w:sz w:val="28"/>
        </w:rPr>
        <w:t>
      ЕҚТ 24.</w:t>
      </w:r>
    </w:p>
    <w:bookmarkEnd w:id="2036"/>
    <w:bookmarkStart w:name="z2202" w:id="2037"/>
    <w:p>
      <w:pPr>
        <w:spacing w:after="0"/>
        <w:ind w:left="0"/>
        <w:jc w:val="both"/>
      </w:pPr>
      <w:r>
        <w:rPr>
          <w:rFonts w:ascii="Times New Roman"/>
          <w:b w:val="false"/>
          <w:i w:val="false"/>
          <w:color w:val="000000"/>
          <w:sz w:val="28"/>
        </w:rPr>
        <w:t>
      Ферроқорытпаны өндіру кезінде атмосфераға азот оксидтерінің (NOx) шығарындыларын болдырмауға және/немесе азайтуға арналған  ЕҚТ төменде көрсетілген әдістердің біреуін немесе комбинациясын пайдалану болып табылады:</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Азот оксидтерінің шығарылу деңгейі төмен оттықтар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ең жоғары температурасын төмендетуге арналған, бұл жану процесін кешіктіреді, бірақ жылу беруді арттыра отырып, оның аяқталуына мүмкіндік береді. Бұл оттық кострукциясының әсері отынның өте тез тұтануында, әсіресе отында ұшпа қосылыстар болған кезде, атмосферада оттегінің жетіспеушілігінде, бұл NOx түзілуінің төмендеуіне әкеледі. NOx шығарындылары төмен оттықтардың конструкциясы кезең-кезеңмен жануды (ауа/отын) және түтін газдарын қайта өңдеуді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Оттекті-отынды оттық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Пешке келіп түсетін азоттан NOx термиялық түзілуін кейіннен болдырмау/азайту арқылы жағылатын ауаны оттекпен ауыстыруға арналған. Пештегі азоттың қалдық мөлшері кіретін оттегінің тазалығына, отынның сапасына және ауаның болжамды түсуіне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газының рециркуляциясы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Пештегі пайдаланылған газды оттегінің құрамын азайту үшін жалынға беру және сәйкесінше жалынның температурасын түсіру. Арнайы оттықтарды пайдалану түтін газдарының ішкі рециркуляциясына негізделген, ол жалынның негізін салқындатады және жалынның еі ыстық бөлігіндегі оттегі құрамын азайтады.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тотықсыздану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СКТ кезінде NOx тотықсыздандырғыш арқылы N2-ге дейін азаяды (әдетте аммиак), ол оттегінің жеткілікті мөлшерімен катализатордағы түтін газына тікелей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РТТ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Адсорбенттің отқа төзімді тірек қабаттары арқылы газ бен көміртегі қосылыстарының жылу энергиясын кәдеге жарату үшін регенеративті процестерді пайдалану.</w:t>
            </w:r>
          </w:p>
        </w:tc>
      </w:tr>
    </w:tbl>
    <w:bookmarkStart w:name="z2203" w:id="2038"/>
    <w:p>
      <w:pPr>
        <w:spacing w:after="0"/>
        <w:ind w:left="0"/>
        <w:jc w:val="both"/>
      </w:pPr>
      <w:r>
        <w:rPr>
          <w:rFonts w:ascii="Times New Roman"/>
          <w:b w:val="false"/>
          <w:i w:val="false"/>
          <w:color w:val="000000"/>
          <w:sz w:val="28"/>
        </w:rPr>
        <w:t>
      Сипаттамасы ЕҚТ бойынша анықтамалықтың 5.6-бөлімінде көрсетілген.</w:t>
      </w:r>
    </w:p>
    <w:bookmarkEnd w:id="2038"/>
    <w:bookmarkStart w:name="z2204" w:id="2039"/>
    <w:p>
      <w:pPr>
        <w:spacing w:after="0"/>
        <w:ind w:left="0"/>
        <w:jc w:val="both"/>
      </w:pPr>
      <w:r>
        <w:rPr>
          <w:rFonts w:ascii="Times New Roman"/>
          <w:b w:val="false"/>
          <w:i w:val="false"/>
          <w:color w:val="000000"/>
          <w:sz w:val="28"/>
        </w:rPr>
        <w:t>
      ЕҚТ 25.</w:t>
      </w:r>
    </w:p>
    <w:bookmarkEnd w:id="2039"/>
    <w:bookmarkStart w:name="z2205" w:id="2040"/>
    <w:p>
      <w:pPr>
        <w:spacing w:after="0"/>
        <w:ind w:left="0"/>
        <w:jc w:val="both"/>
      </w:pPr>
      <w:r>
        <w:rPr>
          <w:rFonts w:ascii="Times New Roman"/>
          <w:b w:val="false"/>
          <w:i w:val="false"/>
          <w:color w:val="000000"/>
          <w:sz w:val="28"/>
        </w:rPr>
        <w:t>
      Ферроқорытпаны өндіру кезінде атмосфераға көміртегі тотығы (СО) шығарындыларының алдын алу және/немесе азайтға арналған ЕҚТ төменде көрсетілген әдістердің біреуін немесе комбинациясын пайдалану болып табылады:</w:t>
      </w:r>
    </w:p>
    <w:bookmarkEnd w:id="2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Ферроқорытпаны көмірді қыздыру әдісімен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Ферроқорытпаны кенді қыздыру пешінде көмірді қыздыру әдісімен өндіру. Жартылай жабық кенді қыздыру пештерін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Электриндукциялық пештерді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қыздыру индукцияланған құйынды токтармен жүргізілетін ферроқорытпа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Мыс-аммиак ерітінділерін пайдалана отырып, газдарды абсорбциялық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газдарды көміртегі оксидінен тазарту үшін газды сұйық азотпен сіңіру немесе шаюды қолдану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буының реакциясын қолдана отырып, газдарды каталитикалық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 темір катализаторларының қатысуымен жүргізілетін су газының реакциясын (су буымен конверсиялау) пайдалана отырып, құрамында СО мөлшері жоғары газ қоспаларын тазарту процесі.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Адсорбенттің отқа төзімді тірек қабаттары арқылы газ бен көміртегі қосылыстарының жылу энергиясын кәдеге жарату үшін регенеративті процестерді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каталитикалық емес күйдіру және каталитикалық күйдіру арқылы газдарды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мыс-хром және құрамында платина тобының металдары бар катализаторларды қолдану.</w:t>
            </w:r>
          </w:p>
        </w:tc>
      </w:tr>
    </w:tbl>
    <w:bookmarkStart w:name="z2206" w:id="2041"/>
    <w:p>
      <w:pPr>
        <w:spacing w:after="0"/>
        <w:ind w:left="0"/>
        <w:jc w:val="both"/>
      </w:pPr>
      <w:r>
        <w:rPr>
          <w:rFonts w:ascii="Times New Roman"/>
          <w:b w:val="false"/>
          <w:i w:val="false"/>
          <w:color w:val="000000"/>
          <w:sz w:val="28"/>
        </w:rPr>
        <w:t>
      Сипаттамасы ЕҚТ бойынша анықтамалықтың 5.7-бөлімінде көрсетілген.</w:t>
      </w:r>
    </w:p>
    <w:bookmarkEnd w:id="2041"/>
    <w:bookmarkStart w:name="z2207" w:id="2042"/>
    <w:p>
      <w:pPr>
        <w:spacing w:after="0"/>
        <w:ind w:left="0"/>
        <w:jc w:val="both"/>
      </w:pPr>
      <w:r>
        <w:rPr>
          <w:rFonts w:ascii="Times New Roman"/>
          <w:b w:val="false"/>
          <w:i w:val="false"/>
          <w:color w:val="000000"/>
          <w:sz w:val="28"/>
        </w:rPr>
        <w:t>
      1.7. Суды пайдалануды басқару</w:t>
      </w:r>
    </w:p>
    <w:bookmarkEnd w:id="2042"/>
    <w:bookmarkStart w:name="z2208" w:id="2043"/>
    <w:p>
      <w:pPr>
        <w:spacing w:after="0"/>
        <w:ind w:left="0"/>
        <w:jc w:val="both"/>
      </w:pPr>
      <w:r>
        <w:rPr>
          <w:rFonts w:ascii="Times New Roman"/>
          <w:b w:val="false"/>
          <w:i w:val="false"/>
          <w:color w:val="000000"/>
          <w:sz w:val="28"/>
        </w:rPr>
        <w:t>
      ЕҚТ 26.</w:t>
      </w:r>
    </w:p>
    <w:bookmarkEnd w:id="2043"/>
    <w:bookmarkStart w:name="z2209" w:id="2044"/>
    <w:p>
      <w:pPr>
        <w:spacing w:after="0"/>
        <w:ind w:left="0"/>
        <w:jc w:val="both"/>
      </w:pPr>
      <w:r>
        <w:rPr>
          <w:rFonts w:ascii="Times New Roman"/>
          <w:b w:val="false"/>
          <w:i w:val="false"/>
          <w:color w:val="000000"/>
          <w:sz w:val="28"/>
        </w:rPr>
        <w:t>
      Ағынды суларды кетіру және тазартуға арналған ең үздік қолжетімді техника ішкі рециркуляцияны жинау және көбейту болып табылады. ЕҚТ бір техниканы немесе техникалар комбинациясын пайдалануды білдіреді:</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және құю операцияларынан бірдей процесте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ағынды суларын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салқындатқыш су жүйелерін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тазартылған суда тұздардың болуымен шектелуі мүмкін</w:t>
            </w:r>
          </w:p>
        </w:tc>
      </w:tr>
    </w:tbl>
    <w:bookmarkStart w:name="z2210" w:id="2045"/>
    <w:p>
      <w:pPr>
        <w:spacing w:after="0"/>
        <w:ind w:left="0"/>
        <w:jc w:val="both"/>
      </w:pPr>
      <w:r>
        <w:rPr>
          <w:rFonts w:ascii="Times New Roman"/>
          <w:b w:val="false"/>
          <w:i w:val="false"/>
          <w:color w:val="000000"/>
          <w:sz w:val="28"/>
        </w:rPr>
        <w:t>
      Айналымды сумен жабдықтау жүйесі (тұйық жүйелер) болмаған жағдайда төгінділер ағынды сулардағы ластағыш заттардың концентрациясына сәйкес 2.2-кестеге сай бақылануы тиіс.</w:t>
      </w:r>
    </w:p>
    <w:bookmarkEnd w:id="2045"/>
    <w:bookmarkStart w:name="z2211" w:id="2046"/>
    <w:p>
      <w:pPr>
        <w:spacing w:after="0"/>
        <w:ind w:left="0"/>
        <w:jc w:val="both"/>
      </w:pPr>
      <w:r>
        <w:rPr>
          <w:rFonts w:ascii="Times New Roman"/>
          <w:b w:val="false"/>
          <w:i w:val="false"/>
          <w:color w:val="000000"/>
          <w:sz w:val="28"/>
        </w:rPr>
        <w:t>
      Сипаттамасы ЕҚТ бойынша анықтамалықтың 4.8-бөлімінде көрсетілген.</w:t>
      </w:r>
    </w:p>
    <w:bookmarkEnd w:id="2046"/>
    <w:bookmarkStart w:name="z2212" w:id="2047"/>
    <w:p>
      <w:pPr>
        <w:spacing w:after="0"/>
        <w:ind w:left="0"/>
        <w:jc w:val="both"/>
      </w:pPr>
      <w:r>
        <w:rPr>
          <w:rFonts w:ascii="Times New Roman"/>
          <w:b w:val="false"/>
          <w:i w:val="false"/>
          <w:color w:val="000000"/>
          <w:sz w:val="28"/>
        </w:rPr>
        <w:t>
      ЕҚТ 27.</w:t>
      </w:r>
    </w:p>
    <w:bookmarkEnd w:id="2047"/>
    <w:bookmarkStart w:name="z2213" w:id="2048"/>
    <w:p>
      <w:pPr>
        <w:spacing w:after="0"/>
        <w:ind w:left="0"/>
        <w:jc w:val="both"/>
      </w:pPr>
      <w:r>
        <w:rPr>
          <w:rFonts w:ascii="Times New Roman"/>
          <w:b w:val="false"/>
          <w:i w:val="false"/>
          <w:color w:val="000000"/>
          <w:sz w:val="28"/>
        </w:rPr>
        <w:t>
      Кәсіпорынның жұмысын бақылау және өндіріс технологиясын сақтау үшін ЕҚТ ферроқорытпа өндірісі кәсіпорнының орналасқан жеріндегі жерасты суларының мониторингі болып табылады. Әсер ету мониторингі ЭББ (ӨЭБ) бағдарламасына сәйкес жүзеге асырылады.</w:t>
      </w:r>
    </w:p>
    <w:bookmarkEnd w:id="2048"/>
    <w:bookmarkStart w:name="z2214" w:id="2049"/>
    <w:p>
      <w:pPr>
        <w:spacing w:after="0"/>
        <w:ind w:left="0"/>
        <w:jc w:val="both"/>
      </w:pPr>
      <w:r>
        <w:rPr>
          <w:rFonts w:ascii="Times New Roman"/>
          <w:b w:val="false"/>
          <w:i w:val="false"/>
          <w:color w:val="000000"/>
          <w:sz w:val="28"/>
        </w:rPr>
        <w:t>
      Сипаттамасы ЕҚТ бойынша анықтамалықтың 4.8, 4.8.1-бөлімдерінде көрсетілген.</w:t>
      </w:r>
    </w:p>
    <w:bookmarkEnd w:id="2049"/>
    <w:bookmarkStart w:name="z2215" w:id="2050"/>
    <w:p>
      <w:pPr>
        <w:spacing w:after="0"/>
        <w:ind w:left="0"/>
        <w:jc w:val="both"/>
      </w:pPr>
      <w:r>
        <w:rPr>
          <w:rFonts w:ascii="Times New Roman"/>
          <w:b w:val="false"/>
          <w:i w:val="false"/>
          <w:color w:val="000000"/>
          <w:sz w:val="28"/>
        </w:rPr>
        <w:t>
      1.8. Қалдықтарды басқару</w:t>
      </w:r>
    </w:p>
    <w:bookmarkEnd w:id="2050"/>
    <w:bookmarkStart w:name="z2216" w:id="2051"/>
    <w:p>
      <w:pPr>
        <w:spacing w:after="0"/>
        <w:ind w:left="0"/>
        <w:jc w:val="both"/>
      </w:pPr>
      <w:r>
        <w:rPr>
          <w:rFonts w:ascii="Times New Roman"/>
          <w:b w:val="false"/>
          <w:i w:val="false"/>
          <w:color w:val="000000"/>
          <w:sz w:val="28"/>
        </w:rPr>
        <w:t>
      ЕҚТ 28.</w:t>
      </w:r>
    </w:p>
    <w:bookmarkEnd w:id="2051"/>
    <w:bookmarkStart w:name="z2217" w:id="2052"/>
    <w:p>
      <w:pPr>
        <w:spacing w:after="0"/>
        <w:ind w:left="0"/>
        <w:jc w:val="both"/>
      </w:pPr>
      <w:r>
        <w:rPr>
          <w:rFonts w:ascii="Times New Roman"/>
          <w:b w:val="false"/>
          <w:i w:val="false"/>
          <w:color w:val="000000"/>
          <w:sz w:val="28"/>
        </w:rPr>
        <w:t>
      Кәдеге жаратуға жіберілетін қалдықтарды болдырмауға немесе, егер ол мүмкін болмаса, санын азайтуға арналған ЕҚТ ЭМЖ шеңберінде қалдықтарды басқару бағдарламасын құруды және орындауды білдіреді  (ЕҚТ 1-ді қараңыз), ол басымдық тәртібімен қалдықтардың пайда болуын болдырмауды, оларды қайта пайдалануға дайындауды, қайта өңдеуді және/немесе өзге де қалпына келтіруді қамтамасыз етеді.</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рециклинг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технологиялық процеске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феррохромның ағымдағы қожды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өндірісінде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қалдықтарын қайта пайдалану және олардың мөлшерін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bl>
    <w:bookmarkStart w:name="z2218" w:id="2053"/>
    <w:p>
      <w:pPr>
        <w:spacing w:after="0"/>
        <w:ind w:left="0"/>
        <w:jc w:val="both"/>
      </w:pPr>
      <w:r>
        <w:rPr>
          <w:rFonts w:ascii="Times New Roman"/>
          <w:b w:val="false"/>
          <w:i w:val="false"/>
          <w:color w:val="000000"/>
          <w:sz w:val="28"/>
        </w:rPr>
        <w:t>
      Сипаттамасы ЕҚТ бойынша анықтамалықтың 4.7-бөлімінде көрсетілген.</w:t>
      </w:r>
    </w:p>
    <w:bookmarkEnd w:id="2053"/>
    <w:bookmarkStart w:name="z2219" w:id="2054"/>
    <w:p>
      <w:pPr>
        <w:spacing w:after="0"/>
        <w:ind w:left="0"/>
        <w:jc w:val="left"/>
      </w:pPr>
      <w:r>
        <w:rPr>
          <w:rFonts w:ascii="Times New Roman"/>
          <w:b/>
          <w:i w:val="false"/>
          <w:color w:val="000000"/>
        </w:rPr>
        <w:t xml:space="preserve"> 2-бөлім. Ең үздік қолжетімді техникаларды қолдануға байланысты технологиялық көрсеткіштер (эмиссиялар деңгейі)</w:t>
      </w:r>
    </w:p>
    <w:bookmarkEnd w:id="2054"/>
    <w:bookmarkStart w:name="z2220" w:id="2055"/>
    <w:p>
      <w:pPr>
        <w:spacing w:after="0"/>
        <w:ind w:left="0"/>
        <w:jc w:val="both"/>
      </w:pPr>
      <w:r>
        <w:rPr>
          <w:rFonts w:ascii="Times New Roman"/>
          <w:b w:val="false"/>
          <w:i w:val="false"/>
          <w:color w:val="000000"/>
          <w:sz w:val="28"/>
        </w:rPr>
        <w:t>
      Атмосфералық ауа (ластағыш заттардың шығарындылары).</w:t>
      </w:r>
    </w:p>
    <w:bookmarkEnd w:id="2055"/>
    <w:bookmarkStart w:name="z2221" w:id="2056"/>
    <w:p>
      <w:pPr>
        <w:spacing w:after="0"/>
        <w:ind w:left="0"/>
        <w:jc w:val="both"/>
      </w:pPr>
      <w:r>
        <w:rPr>
          <w:rFonts w:ascii="Times New Roman"/>
          <w:b w:val="false"/>
          <w:i w:val="false"/>
          <w:color w:val="000000"/>
          <w:sz w:val="28"/>
        </w:rPr>
        <w:t>
      2.1-кесте. Ферроқорытпа өндірісінде ауаға шаң шығарындыларын шығаруға арналған ЕҚТ-мен байланысты технологиялық нормативтер</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057"/>
          <w:p>
            <w:pPr>
              <w:spacing w:after="20"/>
              <w:ind w:left="20"/>
              <w:jc w:val="both"/>
            </w:pPr>
            <w:r>
              <w:rPr>
                <w:rFonts w:ascii="Times New Roman"/>
                <w:b w:val="false"/>
                <w:i w:val="false"/>
                <w:color w:val="000000"/>
                <w:sz w:val="20"/>
              </w:rPr>
              <w:t>
Жұмыс істеп тұрған өндірістер үшін, ЕҚТ</w:t>
            </w:r>
          </w:p>
          <w:bookmarkEnd w:id="2057"/>
          <w:p>
            <w:pPr>
              <w:spacing w:after="20"/>
              <w:ind w:left="20"/>
              <w:jc w:val="both"/>
            </w:pPr>
            <w:r>
              <w:rPr>
                <w:rFonts w:ascii="Times New Roman"/>
                <w:b w:val="false"/>
                <w:i w:val="false"/>
                <w:color w:val="000000"/>
                <w:sz w:val="20"/>
              </w:rPr>
              <w:t>
(мг/Нм3)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және реконструкцияланатын өндірістерге арналған ЕҚТ (мг/Нм3)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өнімді түсіру, сақтау, дайындау, беру және жөнелту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Ферроқорытпаны балқыту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өндіру және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bl>
    <w:bookmarkStart w:name="z2223" w:id="2058"/>
    <w:p>
      <w:pPr>
        <w:spacing w:after="0"/>
        <w:ind w:left="0"/>
        <w:jc w:val="both"/>
      </w:pPr>
      <w:r>
        <w:rPr>
          <w:rFonts w:ascii="Times New Roman"/>
          <w:b w:val="false"/>
          <w:i w:val="false"/>
          <w:color w:val="000000"/>
          <w:sz w:val="28"/>
        </w:rPr>
        <w:t>
      * қолданыстағы қондырғыларды ұсақтау және жіктеу (елеу) процестері үшін 20– 100 мг/Нм3;</w:t>
      </w:r>
    </w:p>
    <w:bookmarkEnd w:id="2058"/>
    <w:bookmarkStart w:name="z2224" w:id="2059"/>
    <w:p>
      <w:pPr>
        <w:spacing w:after="0"/>
        <w:ind w:left="0"/>
        <w:jc w:val="both"/>
      </w:pPr>
      <w:r>
        <w:rPr>
          <w:rFonts w:ascii="Times New Roman"/>
          <w:b w:val="false"/>
          <w:i w:val="false"/>
          <w:color w:val="000000"/>
          <w:sz w:val="28"/>
        </w:rPr>
        <w:t>
      ** 1990 жылға дейін пайдалануға берілген газ тазарту қондырғылары үшін 20– 50 мг/Нм3;</w:t>
      </w:r>
    </w:p>
    <w:bookmarkEnd w:id="2059"/>
    <w:bookmarkStart w:name="z2225" w:id="2060"/>
    <w:p>
      <w:pPr>
        <w:spacing w:after="0"/>
        <w:ind w:left="0"/>
        <w:jc w:val="both"/>
      </w:pPr>
      <w:r>
        <w:rPr>
          <w:rFonts w:ascii="Times New Roman"/>
          <w:b w:val="false"/>
          <w:i w:val="false"/>
          <w:color w:val="000000"/>
          <w:sz w:val="28"/>
        </w:rPr>
        <w:t>
      *** жеңдік сүзгінің тиімділігіне әсер ететін шаңның жабысқақ сипатына (мысалы, оның гигроскопиялық қабілетіне немесе химиялық сипаттамаларына байланысты) байланысты FeMn, SiMn, CaSi өндірісі үшін диапазонның жоғарғы шекарасы 15 мг/Нм3 дейін болуы мүмкін.</w:t>
      </w:r>
    </w:p>
    <w:bookmarkEnd w:id="2060"/>
    <w:bookmarkStart w:name="z2226" w:id="2061"/>
    <w:p>
      <w:pPr>
        <w:spacing w:after="0"/>
        <w:ind w:left="0"/>
        <w:jc w:val="both"/>
      </w:pPr>
      <w:r>
        <w:rPr>
          <w:rFonts w:ascii="Times New Roman"/>
          <w:b w:val="false"/>
          <w:i w:val="false"/>
          <w:color w:val="000000"/>
          <w:sz w:val="28"/>
        </w:rPr>
        <w:t>
      Су ресурстары (ағынды сулардың шығарындыларындағы ластағыш заттардың концентрациясы).</w:t>
      </w:r>
    </w:p>
    <w:bookmarkEnd w:id="2061"/>
    <w:bookmarkStart w:name="z2227" w:id="2062"/>
    <w:p>
      <w:pPr>
        <w:spacing w:after="0"/>
        <w:ind w:left="0"/>
        <w:jc w:val="both"/>
      </w:pPr>
      <w:r>
        <w:rPr>
          <w:rFonts w:ascii="Times New Roman"/>
          <w:b w:val="false"/>
          <w:i w:val="false"/>
          <w:color w:val="000000"/>
          <w:sz w:val="28"/>
        </w:rPr>
        <w:t>
      2.2-кесте. Ферроқорытпаны өндіру кезінде ЕҚТ-ға сәйкес келетін ағынды сулардың төгінділеріндегі ластағыш заттардың технологиялық көрсеткіштері</w:t>
      </w:r>
    </w:p>
    <w:bookmarkEnd w:id="2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(мг/дм3)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(Cr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bl>
    <w:bookmarkStart w:name="z2228" w:id="2063"/>
    <w:p>
      <w:pPr>
        <w:spacing w:after="0"/>
        <w:ind w:left="0"/>
        <w:jc w:val="both"/>
      </w:pPr>
      <w:r>
        <w:rPr>
          <w:rFonts w:ascii="Times New Roman"/>
          <w:b w:val="false"/>
          <w:i w:val="false"/>
          <w:color w:val="000000"/>
          <w:sz w:val="28"/>
        </w:rPr>
        <w:t>
      * ескертпе: жинақтаушы тоғандар мен буландырғыш тоғандарға төгінділерде технологиялық нормативтерді белгілеуге қатысты норма олар соңғы 3 жылдағы мониторингтік зерттеулердің нәтижелері бойынша жерүсті және жерасты су ресурстарына әсер етпейтінін растай отырып, гидротехникалық құрылыстарға қатысты қолданылатын талаптарға сәйкес келген жағдайда қолданылмайды.</w:t>
      </w:r>
    </w:p>
    <w:bookmarkEnd w:id="2063"/>
    <w:bookmarkStart w:name="z2229" w:id="2064"/>
    <w:p>
      <w:pPr>
        <w:spacing w:after="0"/>
        <w:ind w:left="0"/>
        <w:jc w:val="left"/>
      </w:pPr>
      <w:r>
        <w:rPr>
          <w:rFonts w:ascii="Times New Roman"/>
          <w:b/>
          <w:i w:val="false"/>
          <w:color w:val="000000"/>
        </w:rPr>
        <w:t xml:space="preserve"> 3-бөлім. Ең үздік қолжетімді техникаларды қолдануға байланысты өзге технологиялық көрсеткіштер, оның ішінде энергетикалық, су ресурстары мен өзге де ресурстарды тұтыну деңгейлері</w:t>
      </w:r>
    </w:p>
    <w:bookmarkEnd w:id="2064"/>
    <w:bookmarkStart w:name="z2230" w:id="2065"/>
    <w:p>
      <w:pPr>
        <w:spacing w:after="0"/>
        <w:ind w:left="0"/>
        <w:jc w:val="both"/>
      </w:pPr>
      <w:r>
        <w:rPr>
          <w:rFonts w:ascii="Times New Roman"/>
          <w:b w:val="false"/>
          <w:i w:val="false"/>
          <w:color w:val="000000"/>
          <w:sz w:val="28"/>
        </w:rPr>
        <w:t xml:space="preserve">
      ЕҚТ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мөлшерінде көрсетіледі. Тиісінше, басқа технологиялық көрсеткіштерді белгілеу қолданылатын өндіріс технологиясына байланысты. Сонымен қатар, энергетикалық, су және басқа (шикізат) ресурстарды тұтынуды талдау нәтижесінде төмендегідей көптеген факторларға байланысты бірқатар вариативтік көрсеткіштер алынды: </w:t>
      </w:r>
    </w:p>
    <w:bookmarkEnd w:id="2065"/>
    <w:bookmarkStart w:name="z2231" w:id="2066"/>
    <w:p>
      <w:pPr>
        <w:spacing w:after="0"/>
        <w:ind w:left="0"/>
        <w:jc w:val="both"/>
      </w:pPr>
      <w:r>
        <w:rPr>
          <w:rFonts w:ascii="Times New Roman"/>
          <w:b w:val="false"/>
          <w:i w:val="false"/>
          <w:color w:val="000000"/>
          <w:sz w:val="28"/>
        </w:rPr>
        <w:t xml:space="preserve">
      шикізаттың сапалық көрсеткіштері; </w:t>
      </w:r>
    </w:p>
    <w:bookmarkEnd w:id="2066"/>
    <w:bookmarkStart w:name="z2232" w:id="2067"/>
    <w:p>
      <w:pPr>
        <w:spacing w:after="0"/>
        <w:ind w:left="0"/>
        <w:jc w:val="both"/>
      </w:pPr>
      <w:r>
        <w:rPr>
          <w:rFonts w:ascii="Times New Roman"/>
          <w:b w:val="false"/>
          <w:i w:val="false"/>
          <w:color w:val="000000"/>
          <w:sz w:val="28"/>
        </w:rPr>
        <w:t xml:space="preserve">
      қондырғылардың өнімділігі мен пайдалану сипаттамалары; </w:t>
      </w:r>
    </w:p>
    <w:bookmarkEnd w:id="2067"/>
    <w:bookmarkStart w:name="z2233" w:id="2068"/>
    <w:p>
      <w:pPr>
        <w:spacing w:after="0"/>
        <w:ind w:left="0"/>
        <w:jc w:val="both"/>
      </w:pPr>
      <w:r>
        <w:rPr>
          <w:rFonts w:ascii="Times New Roman"/>
          <w:b w:val="false"/>
          <w:i w:val="false"/>
          <w:color w:val="000000"/>
          <w:sz w:val="28"/>
        </w:rPr>
        <w:t xml:space="preserve">
      дайын өнімнің сапалық көрсеткіштері; </w:t>
      </w:r>
    </w:p>
    <w:bookmarkEnd w:id="2068"/>
    <w:bookmarkStart w:name="z2234" w:id="2069"/>
    <w:p>
      <w:pPr>
        <w:spacing w:after="0"/>
        <w:ind w:left="0"/>
        <w:jc w:val="both"/>
      </w:pPr>
      <w:r>
        <w:rPr>
          <w:rFonts w:ascii="Times New Roman"/>
          <w:b w:val="false"/>
          <w:i w:val="false"/>
          <w:color w:val="000000"/>
          <w:sz w:val="28"/>
        </w:rPr>
        <w:t>
      өңірлердің климаттық ерекшеліктері және т.б.</w:t>
      </w:r>
    </w:p>
    <w:bookmarkEnd w:id="2069"/>
    <w:bookmarkStart w:name="z2235" w:id="2070"/>
    <w:p>
      <w:pPr>
        <w:spacing w:after="0"/>
        <w:ind w:left="0"/>
        <w:jc w:val="both"/>
      </w:pPr>
      <w:r>
        <w:rPr>
          <w:rFonts w:ascii="Times New Roman"/>
          <w:b w:val="false"/>
          <w:i w:val="false"/>
          <w:color w:val="000000"/>
          <w:sz w:val="28"/>
        </w:rPr>
        <w:t>
      Ресурстарды тұтынудың технологиялық көрсеткіштері ЕҚТ енгізуге, оның ішінде прогрессивті технологияны енгізуге, өндірісті ұйымдастыру деңгейін арттыруға, ең төменгі мәндерге сәйкес келуге (тиісті ресурсты тұтынудың орташа жылдық мәнін негізге ала отырып) және үнемдеу және ұтымды тұтыну жөніндегі сындарлы, технологиялық және ұйымдастырушылық іс-шараларды көрсетуге бағытталуы тиіс.</w:t>
      </w:r>
    </w:p>
    <w:bookmarkEnd w:id="2070"/>
    <w:bookmarkStart w:name="z2236" w:id="2071"/>
    <w:p>
      <w:pPr>
        <w:spacing w:after="0"/>
        <w:ind w:left="0"/>
        <w:jc w:val="both"/>
      </w:pPr>
      <w:r>
        <w:rPr>
          <w:rFonts w:ascii="Times New Roman"/>
          <w:b w:val="false"/>
          <w:i w:val="false"/>
          <w:color w:val="000000"/>
          <w:sz w:val="28"/>
        </w:rPr>
        <w:t xml:space="preserve">
      Өзге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салалар/салыстырмалы процестер бойынша ЕҚТ анықтамалықтарының ережелерін, сондай-ақ тиісті ЕҚТ енгізу мүмкіндігін ескере отырып қаралады. Технологиялық көрсеткіштерге қол жеткізуде тиімділікті қамтамасыз ететін нақты жағдайларда ЕҚТ таңдау кезінде кәсіпорынның қаржылық және техникалық ресурстарын ескеру қажет. </w:t>
      </w:r>
    </w:p>
    <w:bookmarkEnd w:id="2071"/>
    <w:bookmarkStart w:name="z2237" w:id="2072"/>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2072"/>
    <w:bookmarkStart w:name="z2238" w:id="2073"/>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2073"/>
    <w:bookmarkStart w:name="z2239" w:id="2074"/>
    <w:p>
      <w:pPr>
        <w:spacing w:after="0"/>
        <w:ind w:left="0"/>
        <w:jc w:val="both"/>
      </w:pPr>
      <w:r>
        <w:rPr>
          <w:rFonts w:ascii="Times New Roman"/>
          <w:b w:val="false"/>
          <w:i w:val="false"/>
          <w:color w:val="000000"/>
          <w:sz w:val="28"/>
        </w:rPr>
        <w:t>
      айналымды және қайталама сумен жабдықтауды енгізу – технологиялық процестерде қолданылуын ескере отырып, 100 %-ға дейін.</w:t>
      </w:r>
    </w:p>
    <w:bookmarkEnd w:id="2074"/>
    <w:bookmarkStart w:name="z2240" w:id="2075"/>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w:t>
      </w:r>
    </w:p>
    <w:bookmarkEnd w:id="2075"/>
    <w:bookmarkStart w:name="z2241" w:id="2076"/>
    <w:p>
      <w:pPr>
        <w:spacing w:after="0"/>
        <w:ind w:left="0"/>
        <w:jc w:val="both"/>
      </w:pPr>
      <w:r>
        <w:rPr>
          <w:rFonts w:ascii="Times New Roman"/>
          <w:b w:val="false"/>
          <w:i w:val="false"/>
          <w:color w:val="000000"/>
          <w:sz w:val="28"/>
        </w:rPr>
        <w:t>
      4.1-кесте. Ластағыш заттардың шығарындыларына мониторинг жүргізу:</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минималды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немесе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 ретінде көрсетілген NOx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немесе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немесе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немесе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2" w:id="2077"/>
    <w:p>
      <w:pPr>
        <w:spacing w:after="0"/>
        <w:ind w:left="0"/>
        <w:jc w:val="both"/>
      </w:pPr>
      <w:r>
        <w:rPr>
          <w:rFonts w:ascii="Times New Roman"/>
          <w:b w:val="false"/>
          <w:i w:val="false"/>
          <w:color w:val="000000"/>
          <w:sz w:val="28"/>
        </w:rPr>
        <w:t>
      ескертпе:</w:t>
      </w:r>
    </w:p>
    <w:bookmarkEnd w:id="2077"/>
    <w:bookmarkStart w:name="z2243" w:id="2078"/>
    <w:p>
      <w:pPr>
        <w:spacing w:after="0"/>
        <w:ind w:left="0"/>
        <w:jc w:val="both"/>
      </w:pPr>
      <w:r>
        <w:rPr>
          <w:rFonts w:ascii="Times New Roman"/>
          <w:b w:val="false"/>
          <w:i w:val="false"/>
          <w:color w:val="000000"/>
          <w:sz w:val="28"/>
        </w:rPr>
        <w:t>
      * үздіксіз бақылау қолданыстағы заңнамада көзделген бақылау кезеңділігіне қойылатын талаптарға сәйкес ұйымдастырылған көздердегі мониторингтің автоматтандырылған жүйелері арқылы жүргізіледі;</w:t>
      </w:r>
    </w:p>
    <w:bookmarkEnd w:id="2078"/>
    <w:bookmarkStart w:name="z2244" w:id="2079"/>
    <w:p>
      <w:pPr>
        <w:spacing w:after="0"/>
        <w:ind w:left="0"/>
        <w:jc w:val="both"/>
      </w:pPr>
      <w:r>
        <w:rPr>
          <w:rFonts w:ascii="Times New Roman"/>
          <w:b w:val="false"/>
          <w:i w:val="false"/>
          <w:color w:val="000000"/>
          <w:sz w:val="28"/>
        </w:rPr>
        <w:t>
      ** егер үздіксіз өлшеу техникалық жағынан қолданылмайтын болса, мерзімді мониторингті неғұрлым жиі жүргізу.</w:t>
      </w:r>
    </w:p>
    <w:bookmarkEnd w:id="2079"/>
    <w:bookmarkStart w:name="z2245" w:id="2080"/>
    <w:p>
      <w:pPr>
        <w:spacing w:after="0"/>
        <w:ind w:left="0"/>
        <w:jc w:val="both"/>
      </w:pPr>
      <w:r>
        <w:rPr>
          <w:rFonts w:ascii="Times New Roman"/>
          <w:b w:val="false"/>
          <w:i w:val="false"/>
          <w:color w:val="000000"/>
          <w:sz w:val="28"/>
        </w:rPr>
        <w:t>
      5-бөлім. Ремедиация бойынша талаптар</w:t>
      </w:r>
    </w:p>
    <w:bookmarkEnd w:id="2080"/>
    <w:bookmarkStart w:name="z2246" w:id="2081"/>
    <w:p>
      <w:pPr>
        <w:spacing w:after="0"/>
        <w:ind w:left="0"/>
        <w:jc w:val="both"/>
      </w:pPr>
      <w:r>
        <w:rPr>
          <w:rFonts w:ascii="Times New Roman"/>
          <w:b w:val="false"/>
          <w:i w:val="false"/>
          <w:color w:val="000000"/>
          <w:sz w:val="28"/>
        </w:rPr>
        <w:t>
      Ферроқорытпаны өндіру кезінде атмосфералық ауаға әсер етудің негізгі факторы ұйымдасқан шығарындылар көздерін пайдалану нәтижесінде пайда болатын ластағыш заттардың шығарындылары болып табылады.</w:t>
      </w:r>
    </w:p>
    <w:bookmarkEnd w:id="2081"/>
    <w:bookmarkStart w:name="z2247" w:id="2082"/>
    <w:p>
      <w:pPr>
        <w:spacing w:after="0"/>
        <w:ind w:left="0"/>
        <w:jc w:val="both"/>
      </w:pPr>
      <w:r>
        <w:rPr>
          <w:rFonts w:ascii="Times New Roman"/>
          <w:b w:val="false"/>
          <w:i w:val="false"/>
          <w:color w:val="000000"/>
          <w:sz w:val="28"/>
        </w:rPr>
        <w:t>
      Ферроқорытпа өндірісінің өндірістік объектілері қызметінің жерасты және жерасты суларына әсер ету мөлшері су тұтыну мен су бұру көлеміне, тазарту құрылыстары жұмысының тиімділігіне, айналымды сумен жабдықтаудың сандық сипаттамаларына байланысты. Шығарылатын сарқынды сулардың сапалық құрамы кәсіпорынды сумен жабдықтауға пайдаланылатын сулардың құрамына, пайдаланылатын шикізаттың құрамына, технологиялық процестердің ерекшелігіне, аралық өнімдердің құрамына немесе дайын өнімдердің құрамына, қолданыстағы сарқынды суларды тазарту жүйелеріне байланысты.</w:t>
      </w:r>
    </w:p>
    <w:bookmarkEnd w:id="2082"/>
    <w:bookmarkStart w:name="z2248" w:id="2083"/>
    <w:p>
      <w:pPr>
        <w:spacing w:after="0"/>
        <w:ind w:left="0"/>
        <w:jc w:val="both"/>
      </w:pPr>
      <w:r>
        <w:rPr>
          <w:rFonts w:ascii="Times New Roman"/>
          <w:b w:val="false"/>
          <w:i w:val="false"/>
          <w:color w:val="000000"/>
          <w:sz w:val="28"/>
        </w:rPr>
        <w:t>
      Өндірістік және технологиялық процестер нәтижесінде пайда болған қалдықтар шарттық негізде үшінші тарап ұйымдарына кәдеге жаратуға/қайта өңдеуге берілуі не ішінара өндіріске қайтарылуы мүмкін.</w:t>
      </w:r>
    </w:p>
    <w:bookmarkEnd w:id="2083"/>
    <w:bookmarkStart w:name="z2249" w:id="2084"/>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2084"/>
    <w:bookmarkStart w:name="z2250" w:id="2085"/>
    <w:p>
      <w:pPr>
        <w:spacing w:after="0"/>
        <w:ind w:left="0"/>
        <w:jc w:val="both"/>
      </w:pPr>
      <w:r>
        <w:rPr>
          <w:rFonts w:ascii="Times New Roman"/>
          <w:b w:val="false"/>
          <w:i w:val="false"/>
          <w:color w:val="000000"/>
          <w:sz w:val="28"/>
        </w:rPr>
        <w:t>
      жануарлар мен өсімдіктер әлеміне;</w:t>
      </w:r>
    </w:p>
    <w:bookmarkEnd w:id="2085"/>
    <w:bookmarkStart w:name="z2251" w:id="2086"/>
    <w:p>
      <w:pPr>
        <w:spacing w:after="0"/>
        <w:ind w:left="0"/>
        <w:jc w:val="both"/>
      </w:pPr>
      <w:r>
        <w:rPr>
          <w:rFonts w:ascii="Times New Roman"/>
          <w:b w:val="false"/>
          <w:i w:val="false"/>
          <w:color w:val="000000"/>
          <w:sz w:val="28"/>
        </w:rPr>
        <w:t>
      жерасты және жерүсті суларына;</w:t>
      </w:r>
    </w:p>
    <w:bookmarkEnd w:id="2086"/>
    <w:bookmarkStart w:name="z2252" w:id="2087"/>
    <w:p>
      <w:pPr>
        <w:spacing w:after="0"/>
        <w:ind w:left="0"/>
        <w:jc w:val="both"/>
      </w:pPr>
      <w:r>
        <w:rPr>
          <w:rFonts w:ascii="Times New Roman"/>
          <w:b w:val="false"/>
          <w:i w:val="false"/>
          <w:color w:val="000000"/>
          <w:sz w:val="28"/>
        </w:rPr>
        <w:t>
      жер мен топыраққа экологиялық залал фактісі анықталған жағдайда жүргізіледі.</w:t>
      </w:r>
    </w:p>
    <w:bookmarkEnd w:id="2087"/>
    <w:bookmarkStart w:name="z2253" w:id="2088"/>
    <w:p>
      <w:pPr>
        <w:spacing w:after="0"/>
        <w:ind w:left="0"/>
        <w:jc w:val="both"/>
      </w:pPr>
      <w:r>
        <w:rPr>
          <w:rFonts w:ascii="Times New Roman"/>
          <w:b w:val="false"/>
          <w:i w:val="false"/>
          <w:color w:val="000000"/>
          <w:sz w:val="28"/>
        </w:rPr>
        <w:t xml:space="preserve">
      Осылайша, ферроқорытпа кәсіпорындарының қызметі нәтижесінде атмосфералық ауаның ластануы және ластағыш заттардың табиғи ортаның бір компонентінен екіншісіне одан әрі ауысуы нәтижесінде мынадай жағымсыз салдарлар туындайды: </w:t>
      </w:r>
    </w:p>
    <w:bookmarkEnd w:id="2088"/>
    <w:bookmarkStart w:name="z2254" w:id="2089"/>
    <w:p>
      <w:pPr>
        <w:spacing w:after="0"/>
        <w:ind w:left="0"/>
        <w:jc w:val="both"/>
      </w:pPr>
      <w:r>
        <w:rPr>
          <w:rFonts w:ascii="Times New Roman"/>
          <w:b w:val="false"/>
          <w:i w:val="false"/>
          <w:color w:val="000000"/>
          <w:sz w:val="28"/>
        </w:rPr>
        <w:t xml:space="preserve">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 </w:t>
      </w:r>
    </w:p>
    <w:bookmarkEnd w:id="2089"/>
    <w:bookmarkStart w:name="z2255" w:id="2090"/>
    <w:p>
      <w:pPr>
        <w:spacing w:after="0"/>
        <w:ind w:left="0"/>
        <w:jc w:val="both"/>
      </w:pPr>
      <w:r>
        <w:rPr>
          <w:rFonts w:ascii="Times New Roman"/>
          <w:b w:val="false"/>
          <w:i w:val="false"/>
          <w:color w:val="000000"/>
          <w:sz w:val="28"/>
        </w:rPr>
        <w:t>
      жануарлар мен өсімдіктер әлеміне әсері.</w:t>
      </w:r>
    </w:p>
    <w:bookmarkEnd w:id="2090"/>
    <w:bookmarkStart w:name="z2256" w:id="2091"/>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салдарын жабу және (немесе) жою кезінде базалық есепте немесе эталондық учаскеде белгіленген жағдайға қатысты табиғи орта компоненттерінің жай-күйінің өзгеруіне бағалау жүргізу қажет. </w:t>
      </w:r>
    </w:p>
    <w:bookmarkEnd w:id="2091"/>
    <w:bookmarkStart w:name="z2257" w:id="2092"/>
    <w:p>
      <w:pPr>
        <w:spacing w:after="0"/>
        <w:ind w:left="0"/>
        <w:jc w:val="both"/>
      </w:pPr>
      <w:r>
        <w:rPr>
          <w:rFonts w:ascii="Times New Roman"/>
          <w:b w:val="false"/>
          <w:i w:val="false"/>
          <w:color w:val="000000"/>
          <w:sz w:val="28"/>
        </w:rPr>
        <w:t xml:space="preserve">
      Іс-әрекеттері немесе қызметі экологиялық залал келтірген тұлға Қазақстан Республикасы Экология кодексінің нормаларына және ремедиация бағдарламасын әзірлеу жөніндегі әдістемелік ұсынымдарға сәйкес учаскенің жай-күйін қалпына келтіру үшін осындай залалды жою үшін тиісті шаралар қолдануға тиіс. </w:t>
      </w:r>
    </w:p>
    <w:bookmarkEnd w:id="2092"/>
    <w:bookmarkStart w:name="z2258" w:id="2093"/>
    <w:p>
      <w:pPr>
        <w:spacing w:after="0"/>
        <w:ind w:left="0"/>
        <w:jc w:val="both"/>
      </w:pPr>
      <w:r>
        <w:rPr>
          <w:rFonts w:ascii="Times New Roman"/>
          <w:b w:val="false"/>
          <w:i w:val="false"/>
          <w:color w:val="000000"/>
          <w:sz w:val="28"/>
        </w:rPr>
        <w:t xml:space="preserve">
      Бұдан басқа, іс-әрекеті немесе қызметі экологиялық залал келтірген адам </w:t>
      </w:r>
    </w:p>
    <w:bookmarkEnd w:id="2093"/>
    <w:bookmarkStart w:name="z2259" w:id="2094"/>
    <w:p>
      <w:pPr>
        <w:spacing w:after="0"/>
        <w:ind w:left="0"/>
        <w:jc w:val="both"/>
      </w:pPr>
      <w:r>
        <w:rPr>
          <w:rFonts w:ascii="Times New Roman"/>
          <w:b w:val="false"/>
          <w:i w:val="false"/>
          <w:color w:val="000000"/>
          <w:sz w:val="28"/>
        </w:rPr>
        <w:t xml:space="preserve">
      тиісті ластағыш заттардың эмиссияларын жою, тежеу немесе қысқарту үшін, сондай-ақ олардың ағымдағы немесе болашақ бекітілген нысаналы мақсатын ескере отырып,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 зиян келтірмеуі үшін, сондай-ақ   белгіленген мерзімдер мен кезеңділікте бақылау мониторингі үшін қажетті шараларды қабылдауы тиіс. </w:t>
      </w:r>
    </w:p>
    <w:bookmarkEnd w:id="2094"/>
    <w:bookmarkStart w:name="z2260" w:id="2095"/>
    <w:p>
      <w:pPr>
        <w:spacing w:after="0"/>
        <w:ind w:left="0"/>
        <w:jc w:val="left"/>
      </w:pPr>
      <w:r>
        <w:rPr>
          <w:rFonts w:ascii="Times New Roman"/>
          <w:b/>
          <w:i w:val="false"/>
          <w:color w:val="000000"/>
        </w:rPr>
        <w:t xml:space="preserve"> Қорытынды ережелер мен ұсынымдар</w:t>
      </w:r>
    </w:p>
    <w:bookmarkEnd w:id="2095"/>
    <w:bookmarkStart w:name="z2261" w:id="2096"/>
    <w:p>
      <w:pPr>
        <w:spacing w:after="0"/>
        <w:ind w:left="0"/>
        <w:jc w:val="both"/>
      </w:pPr>
      <w:r>
        <w:rPr>
          <w:rFonts w:ascii="Times New Roman"/>
          <w:b w:val="false"/>
          <w:i w:val="false"/>
          <w:color w:val="000000"/>
          <w:sz w:val="28"/>
        </w:rPr>
        <w:t xml:space="preserve">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м.а. 2021 жылғы 9 тамыздағы № 319 бұйрығымен  бекітілген  Экологиялық рұқсаттар беру, қоршаған ортаға әсер ету туралы декларацияны ұсыну </w:t>
      </w:r>
      <w:r>
        <w:rPr>
          <w:rFonts w:ascii="Times New Roman"/>
          <w:b w:val="false"/>
          <w:i w:val="false"/>
          <w:color w:val="000000"/>
          <w:sz w:val="28"/>
        </w:rPr>
        <w:t>қағидаларын</w:t>
      </w:r>
      <w:r>
        <w:rPr>
          <w:rFonts w:ascii="Times New Roman"/>
          <w:b w:val="false"/>
          <w:i w:val="false"/>
          <w:color w:val="000000"/>
          <w:sz w:val="28"/>
        </w:rPr>
        <w:t>, әсер етуге экологиялық рұқсат бланкілерінің нысанын және оларды толтыру тәртібіне сәйкес әзірленді.</w:t>
      </w:r>
    </w:p>
    <w:bookmarkEnd w:id="2096"/>
    <w:bookmarkStart w:name="z2262" w:id="2097"/>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ферроқорытпа өндірісі жөніндегі кәсіпорындарды жаңғырту және инновациялық дамыту жоспарларын зерделеу арқылы ферроқорытпа өндірісі саласының тұтастай алғанда, салада қолданылатын технологиялар, жабдықтар, ластағыш заттардың төгінділері мен шығарындылары, өндіріс қалдықтарының түзілуі, энергия және ресурстық тұтыну, қоршаған ортаға әсер етудің басқа да факторлары туралы ақпаратқа талдау және жүйелеу жүргізілді.</w:t>
      </w:r>
    </w:p>
    <w:bookmarkEnd w:id="2097"/>
    <w:bookmarkStart w:name="z2263" w:id="2098"/>
    <w:p>
      <w:pPr>
        <w:spacing w:after="0"/>
        <w:ind w:left="0"/>
        <w:jc w:val="both"/>
      </w:pPr>
      <w:r>
        <w:rPr>
          <w:rFonts w:ascii="Times New Roman"/>
          <w:b w:val="false"/>
          <w:i w:val="false"/>
          <w:color w:val="000000"/>
          <w:sz w:val="28"/>
        </w:rPr>
        <w:t>
      Қорытынды бойынша ЕҚТ тізімін түзету және жетілдіру жөніндегі одан арғы жұмыстарға және оларды ендіру мүмкіндігіне қатысты мынадай ұсынымдар тұжырымдалды:</w:t>
      </w:r>
    </w:p>
    <w:bookmarkEnd w:id="2098"/>
    <w:bookmarkStart w:name="z2264" w:id="2099"/>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 ендірудің экономикалық аспектілері туралы мәліметтерді жинауды, жүйелеуді және сақтауды жүзеге асыру ұсынылады;</w:t>
      </w:r>
    </w:p>
    <w:bookmarkEnd w:id="2099"/>
    <w:bookmarkStart w:name="z2265" w:id="2100"/>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 мониторингтеуге, бақылауға және азайтуға назар аудару қажет;</w:t>
      </w:r>
    </w:p>
    <w:bookmarkEnd w:id="2100"/>
    <w:bookmarkStart w:name="z2266" w:id="2101"/>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өлшемдері ретінде энергия тиімділігін арттыруды, ресурсты үнемдеуді, өндіріс объектілерінің қоршаған ортаға теріс әсерін азайтуды пайдалану керек.</w:t>
      </w:r>
    </w:p>
    <w:bookmarkEnd w:id="2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