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b104" w14:textId="8b9b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прекурсорларға Қазақстан Республикасының 2024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13 наурыздағы № 181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"Есірткі, психотроптық заттар, сол тектестер мен прекурсорлар және олардың заңсыз айналымы мен теріс пайдаланылуына қарсы іс-қимыл шаралары туралы" Қазақстан Республикасы Заңының 8-бабына сәйкес Қазақстан Республикасының Үкіметі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тұлғалар үшін 2024 жылға есірткі қажеттілігінің </w:t>
      </w:r>
      <w:r>
        <w:rPr>
          <w:rFonts w:ascii="Times New Roman"/>
          <w:b w:val="false"/>
          <w:i w:val="false"/>
          <w:color w:val="000000"/>
          <w:sz w:val="28"/>
        </w:rPr>
        <w:t>есебі;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үшін 2024 жылға психотроптық заттар қажеттілігінің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үшін 2024 жылға прекурсорлар қажеттілігінің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2024 жылға есiрткi қажеттiлiгінің есебi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мақсатта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21614,392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Омнопон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49742,296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3181,9096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3347,8296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2024 жылға психотроптық заттар қажеттiлiгінің есебi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мақсатта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Альфа-пирролидиновалерофенон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(а-PVP)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Гамма-оксимайлы қышқылы (ГОМҚ)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Делоразепам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60849,045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63740,54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141712,905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205453,485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300407,762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212654,529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513062,48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141336,23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341336,263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4-метилметкатинон (мефедрон)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MDMB-4en-PINACA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2024 жылға прекурсорлар қажеттiлiгінің есебі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мақсатта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 ангидриді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1576709251,06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1576709686,42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26456510,3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26456870,11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Фенилсірке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(диэтил) эфирі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