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795d" w14:textId="b5979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режимнен алып тастауды белгілеудің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16 наурыздағы № 191 қаулысы.</w:t>
      </w:r>
    </w:p>
    <w:p>
      <w:pPr>
        <w:spacing w:after="0"/>
        <w:ind w:left="0"/>
        <w:jc w:val="both"/>
      </w:pPr>
      <w:bookmarkStart w:name="z1" w:id="0"/>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Мемлекеттік сатып алуды жүзеге асыру кезінде:</w:t>
      </w:r>
    </w:p>
    <w:bookmarkEnd w:id="1"/>
    <w:bookmarkStart w:name="z3" w:id="2"/>
    <w:p>
      <w:pPr>
        <w:spacing w:after="0"/>
        <w:ind w:left="0"/>
        <w:jc w:val="both"/>
      </w:pPr>
      <w:r>
        <w:rPr>
          <w:rFonts w:ascii="Times New Roman"/>
          <w:b w:val="false"/>
          <w:i w:val="false"/>
          <w:color w:val="000000"/>
          <w:sz w:val="28"/>
        </w:rPr>
        <w:t>
      1) Қазақстан Республикасының аумағында өндірілмейтін тауарларды қоспағанда, шет мемлекеттерден шығарылатын машина жасау тауарларын;</w:t>
      </w:r>
    </w:p>
    <w:bookmarkEnd w:id="2"/>
    <w:bookmarkStart w:name="z4" w:id="3"/>
    <w:p>
      <w:pPr>
        <w:spacing w:after="0"/>
        <w:ind w:left="0"/>
        <w:jc w:val="both"/>
      </w:pPr>
      <w:r>
        <w:rPr>
          <w:rFonts w:ascii="Times New Roman"/>
          <w:b w:val="false"/>
          <w:i w:val="false"/>
          <w:color w:val="000000"/>
          <w:sz w:val="28"/>
        </w:rPr>
        <w:t>
      2) Қазақстан Республикасының аумағында өндірілмейтін тауарларды қоспағанда, шет мемлекеттерден шығарылатын химия өнеркәсібі тауарларын, сондай-ақ шетелдік әлеуетті өнім берушілер тиісінше орындайтын, көрсететін жұмыстарды, қызметтерді;</w:t>
      </w:r>
    </w:p>
    <w:bookmarkEnd w:id="3"/>
    <w:bookmarkStart w:name="z5" w:id="4"/>
    <w:p>
      <w:pPr>
        <w:spacing w:after="0"/>
        <w:ind w:left="0"/>
        <w:jc w:val="both"/>
      </w:pPr>
      <w:r>
        <w:rPr>
          <w:rFonts w:ascii="Times New Roman"/>
          <w:b w:val="false"/>
          <w:i w:val="false"/>
          <w:color w:val="000000"/>
          <w:sz w:val="28"/>
        </w:rPr>
        <w:t>
      3) Қазақстан Республикасының аумағында өндірілмейтін тауарларды қоспағанда, шет мемлекеттерден шығарылатын металлургия өнеркәсібі тауарларын, сондай-ақ шетелдік әлеуетті өнім берушілер тиісінше орындайтын, көрсететін жұмыстарды, қызметтерді;</w:t>
      </w:r>
    </w:p>
    <w:bookmarkEnd w:id="4"/>
    <w:bookmarkStart w:name="z6" w:id="5"/>
    <w:p>
      <w:pPr>
        <w:spacing w:after="0"/>
        <w:ind w:left="0"/>
        <w:jc w:val="both"/>
      </w:pPr>
      <w:r>
        <w:rPr>
          <w:rFonts w:ascii="Times New Roman"/>
          <w:b w:val="false"/>
          <w:i w:val="false"/>
          <w:color w:val="000000"/>
          <w:sz w:val="28"/>
        </w:rPr>
        <w:t>
      4) Қазақстан Республикасының аумағында өндірілмейтін тауарларды қоспағанда, шет мемлекеттерден шығарылатын құрылыс өнеркәсібі тауарларын, сондай-ақ шетелдік әлеуетті өнім берушілер тиісінше орындайтын, көрсететін жұмыстарды, қызметтерді;</w:t>
      </w:r>
    </w:p>
    <w:bookmarkEnd w:id="5"/>
    <w:bookmarkStart w:name="z7" w:id="6"/>
    <w:p>
      <w:pPr>
        <w:spacing w:after="0"/>
        <w:ind w:left="0"/>
        <w:jc w:val="both"/>
      </w:pPr>
      <w:r>
        <w:rPr>
          <w:rFonts w:ascii="Times New Roman"/>
          <w:b w:val="false"/>
          <w:i w:val="false"/>
          <w:color w:val="000000"/>
          <w:sz w:val="28"/>
        </w:rPr>
        <w:t>
      5) Қазақстан Республикасының аумағында өндірілмейтін тауарларды қоспағанда, шет мемлекеттерден шығарылатын азық-түлік тауарларын ұлттық режимнен алып тастау белгіленсін.</w:t>
      </w:r>
    </w:p>
    <w:bookmarkEnd w:id="6"/>
    <w:bookmarkStart w:name="z8" w:id="7"/>
    <w:p>
      <w:pPr>
        <w:spacing w:after="0"/>
        <w:ind w:left="0"/>
        <w:jc w:val="both"/>
      </w:pPr>
      <w:r>
        <w:rPr>
          <w:rFonts w:ascii="Times New Roman"/>
          <w:b w:val="false"/>
          <w:i w:val="false"/>
          <w:color w:val="000000"/>
          <w:sz w:val="28"/>
        </w:rPr>
        <w:t>
      2. Тауарларды, жұмыстарды және көрсетілетін қызметтерді отандық өндірушілердің тізіліміндегі жеке және заңды тұлғалардың мемлекеттік сатып алуға қатысуына рұқсат етілсін.</w:t>
      </w:r>
    </w:p>
    <w:bookmarkEnd w:id="7"/>
    <w:bookmarkStart w:name="z9" w:id="8"/>
    <w:p>
      <w:pPr>
        <w:spacing w:after="0"/>
        <w:ind w:left="0"/>
        <w:jc w:val="both"/>
      </w:pPr>
      <w:r>
        <w:rPr>
          <w:rFonts w:ascii="Times New Roman"/>
          <w:b w:val="false"/>
          <w:i w:val="false"/>
          <w:color w:val="000000"/>
          <w:sz w:val="28"/>
        </w:rPr>
        <w:t xml:space="preserve">
      3. Қазақстан Республикасының Өнеркәсіп және құрылыс министрлігі "Атамекен" Қазақстан Республикасының Ұлттық кәсіпкерлер палатасымен келісу бойынша осы қаулы қабылданған күннен бастап 10 жұмыс күні ішінде тауарлардың, жұмыстардың, көрсетілетін қызметтердің бірыңғай номенклатуралық анықтамалығына сәйкес кодтарды көрсете отырып, осы қаулының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тауарлардың, жұмыстардың, көрсетілетін қызметтердің тізбесін бекітсін және осы тізбенің мемлекеттік сатып алу жөніндегі уәкілетті органға ұсынылуын қамтамасыз етсін.</w:t>
      </w:r>
    </w:p>
    <w:bookmarkEnd w:id="8"/>
    <w:bookmarkStart w:name="z10" w:id="9"/>
    <w:p>
      <w:pPr>
        <w:spacing w:after="0"/>
        <w:ind w:left="0"/>
        <w:jc w:val="both"/>
      </w:pPr>
      <w:r>
        <w:rPr>
          <w:rFonts w:ascii="Times New Roman"/>
          <w:b w:val="false"/>
          <w:i w:val="false"/>
          <w:color w:val="000000"/>
          <w:sz w:val="28"/>
        </w:rPr>
        <w:t xml:space="preserve">
      4. Қазақстан Республикасының Ауыл шаруашылығы министрлігі "Атамекен" Қазақстан Республикасының Ұлттық кәсіпкерлер палатасымен келісу бойынша осы қаулы қабылданған күннен бастап 10 жұмыс күні ішінде тауарлардың, жұмыстардың, көрсетілетін қызметтердің бірыңғай номенклатуралық анықтамалығына сәйкес кодтарды көрсете отырып, осы қаулының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тауарлардың тізбесін бекітсін және осы тізбенің мемлекеттік сатып алу жөніндегі уәкілетті органға ұсынылуын қамтамасыз етсін.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 және екі жыл бойы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