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b227" w14:textId="17bb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18 наурыздағы № 195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арнаулы мемлекеттік органдарының жекелеген санаттағы қызметкерлерін азық-түлікпен қамтамасыз ету қағидаларын бекіту туралы" Қазақстан Республикасы Үкіметінің 2012 жылғы 7 желтоқсандағы № 1564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арнаулы мемлекеттік органдарының жекелеген санаттағы қызметкерлерін қызметті өткеру ерекшеліктерін ескере отырып, азық-түлікпен қамтамасыз ету қағидалары мен заттай нормаларын бекіту туралы" Қазақстан Республикасы Үкіметінің 2012 жылғы 7 желтоқсандағы № 1564 қаулысына өзгерістер енгізу және "Арнаулы (әскери) оқу орындарының бірінші және екінші курстарының курсанттарына пошталық жөнелтілімдері үшін ақшалай өтемақының мөлшерін бекіту туралы" Қазақстан Республикасы Үкіметінің 2012 жылғы 17 қыркүйектегі № 1205 қаулысының күші жойылды деп тану туралы" Қазақстан Республикасы Үкіметінің 2015 жылғы 28 тамыздағы № 679 </w:t>
      </w:r>
      <w:r>
        <w:rPr>
          <w:rFonts w:ascii="Times New Roman"/>
          <w:b w:val="false"/>
          <w:i w:val="false"/>
          <w:color w:val="000000"/>
          <w:sz w:val="28"/>
        </w:rPr>
        <w:t>қаулысы.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арнаулы мемлекеттік органдарының жекелеген санаттағы қызметкерлерін азық-түлікпен қамтамасыз ету қағидаларын бекіту туралы" Қазақстан Республикасы Үкіметінің 2012 жылғы 7 желтоқсандағы № 1564 қаулысына өзгеріс енгізу туралы" Қазақстан Республикасы Үкіметінің 2017 жылғы 18 ақпандағы № 80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