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6b98" w14:textId="3956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қорғаныс объектілерін құру және пайдалану қағидаларын бекіту туралы" Қазақстан Республикасы Үкіметінің 2014 жылғы 19 желтоқсандағы № 1357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наурыздағы № 214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қорғаныс объектілерін құру және пайдалану қағидаларын бекіту туралы" Қазақстан Республикасы Үкіметінің 2014 жылғы 19 желтоқсандағы № 1357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тармақшасына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Азаматтық қорғаныс объектілерін құру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Азаматтық қорғаныс объектілерін құру және пайдалану қағидалары (бұдан әрі – Қағидалар) "Азаматтық қорғау туралы" Қазақстан Республикасының Заңына сәйкес әзірленді және Қазақстан Республикасының аумағында азаматтық қорғаныс объектілерін құру және пайдалану тәртібін айқындайды.";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қосалқы басқару пункті (қалалық, қала сыртындағы) – соғыс жағдайы кезеңінде немесе соғыс уақытында азаматтық қорғаудың басқару органының пайдалануы үшін арнайы жабдықталған, байланыс құралдарымен және арналарымен жарақтандырылған құрылысжай, стационарлық басқару пункті;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көмекші басқару пункті – күштер мен құралдарды азаматтық қорғаныстың басқару пункттерінен басқару қиындағанда немесе мүмкін болмағанда соғыс жағдайы кезеңінде немесе соғыс уақытында құрылатын арнайы жабдықталған құрылысжай, қосалқы басқару пункті;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азаматтық қорғаныстың қорғаныш құрылысжайы – халықты қазіргі заманғы зақымдаушы құралдардың зақымдау (қирату) факторларының әсерінен қорғау үшін арнайы жабдықталған және соған арналған инженерлік құрылысжай;";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Азаматтық қорғау саласындағы уәкілетті орган, орталық атқарушы органдар, сондай-ақ жергілікті атқарушы органдар азаматтық қорғау күштері мен құралдарын жедел басқару үшін қосалқы (қалалық, қала сыртындағы), көмекші және жылжымалы басқару пункттерін құруды қамтамасыз етеді.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Қосалқы басқару пункттерінде орналастырылатын азаматтық қорғаудың басқару органдарының құрамы мен санын ықтимал жағдайға байланысты тиісті азаматтық қорғаныс бастықтары айқындайды.";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Орталық атқарушы органдарды салалық белгісі бойынша бір қосалқы (қалалық, қала сыртындағы) басқару пунктінде бірге орналастыруға жол беріледі.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Қосалқы басқару пункттерінің негізгі элементі басқару орталығы бар жедел зал, басшылыққа, жедел құрамға, жедел-кезекші қызмет және мемлекеттік құпияларды қорғау бөлімшелеріне арналған үй-жайлар болып табылады.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Қосалқы басқару пункттерінің құрамына қорғалған және қорғалмаған байланыс тораптары, қабылдаушы-таратушы орталық, орталықтандырылған құлақтандыру аппаратурасына арналған үй-жайлар, радио хабарларын тарату және спутниктік байланыс құралдары, ақпаратты қабылдау және тарату пункттері де кіреді.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зал техникалық байланыс құралдарымен, жағдайды бейнелеу құралдарымен (оның ішінде бейнеқабырғалар), ұйымдастыру техникасымен және жұмыс құжаттамасымен жарақтандырылады.";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Жылжымалы басқару пункттері республикалық азаматтық қорғау қызметтерін қамтамасыз етуге және олардың жұмыс істеуіне жауапты орталық атқарушы органдарда, облыстардың жергілікті атқарушы органдарында, сондай-ақ азаматтық қорғаныс бойынша топтарға жатқызылған қалаларда құрылады.";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Азаматтық қорғаныс объектілері Қазақстан Республикасының құрылыс нормалары мен қағидаларының талаптарын, сондай-ақ азаматтық қорғау саласындағы уәкілетті органның жобалау бойынша ұсынымдарын ескере отырып құрылады.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 бойынша санаттарға жатқызылған ұйымдардың ең көп жұмыс істейтін ауысымын қорғау, сондай-ақ одан әрі эвакуациялануы хал-жағдайын нашарлатуы немесе өміріне қауіп төндіретін асқыну туғызуы мүмкін тасымалдауға болмайтын науқастарды, сондай-ақ медициналық ұйымдардың медициналық және қызмет көрсетуші персоналын қорғау үшін паналайтын жерлер, радиацияға қарсы жасырын паналар, азаматтық қорғаныстың мобильді қорғаныш құрылысжайлары құрылады.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көп жұмыс ауысымы жұмылдыру тапсырмаларын (тапсырыстарын) орындауға және соғыс жағдайы кезеңінде немесе соғыс уақытында өз қызметін жалғастыратын ұйымның азаматтық қорғаныс іс-шараларын қамтамасыз етуге арналған.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Соғыс жағдайы кезеңінде немесе соғыс уақытында халықты қарапайым зақымдаушы құралдардың, соның ішінде зымырандық, авиациялық және атыс қаруының зақымдаушы факторларынан қорғау үшін ең қарапайым жасырын паналар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қарапайым жасырын паналарға құрылысжайлардың жерасты кеңістігі (жертөле, іргеқабат үй-жайы, жерасты паркингі, жерасты өткелі, метрополитен) және халықты паналатуға пайдаланылатын, жерге тереңдете орнатылған басқа да үй-жайлар жатады.";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"пайдалану арқылы жүзеге асырылады." деген сөздер "пайдалану;" деген сөзбен ауыстырылып, мынадай мазмұндағы 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азаматтық қорғаныстың мобильді қорғаныш құрылыстарын сатып алу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Азаматтық қорғаныс бойынша топтарға жатқызылған қалаларда жасырын паналар немесе азаматтық қорғаныстың мобильді қорғаныш құрылыстары құрылады.";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Жасырын паналарда негізгі және көмекші үй-жайлар көзделеді.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үй-жайларға: паналаушыларға арналған үй-жайлар, басқару пункті, медициналық пункт, ал медициналық ұйымдардың жасырын паналарында операциялық-таңу, операция алды зарарсыздандыру үй-жайы да жатады.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Көмекші үй-жайларға: сүзгілік-желдету бөлмесі, санитариялық торап, қорғалған дизельді электр станциясы, электрқалқан, азық-түлік сақтауға арналған үй-жай, айдау станциясы, баллон бөлмесі, тамбур-шлюз, тамбур жатады.";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Радиацияға қарсы жасырын панада паналаушыларды (негізгі), санитариялық торапты, желдету бөлмесін орналастыруға және ластанған сыртқы киімді сақтауға арналған үй-жайлар (қосалқы) көзделеді.";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14-1-тармақпен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Жүріп өту мүмкіндігі жоғары автомобильдер базасындағы жылжымалы басқару пункттері 1034-2021 "Азаматтық қорғаудың жылжымалы басқару пункті" Қазақстан Республикасы Ұлттық әскери стандартының талаптарын ескере отырып құрылады.";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азаматтық қорғау саласындағы уәкілетті орган бекіткен нысан бойынша азаматтық қорғаныстың қорғаныш құрылысжайы (паналайтын жер, радиацияға қарсы жасырын пана, азаматтық қорғаныстың мобильді қорғаныш құрылысы) паспортының;";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жылжымайтын мүлік объектісі кадастрлық паспортының;";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Азаматтық қорғаныстың қорғаныш құрылысжайларының үй-жайларының көрнектi жерлерінде жеке қорғану құралдарын пайдалану қағидалары, кiретiн және шығатын жерлерді, дизельдi электр станциясы мен сүзгiлік-желдеткiш үй-жайларды, санитариялық тораптардың, су тарату пункттерінің, санитариялық бекеттердің орналасқан орындарын нұсқағыштар iлiнедi. Өртке қарсы құралдар орнатылған жерлерге белгi қойылып, жарықтандырылады.";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45-1-тармақпен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Азаматтық қорғаныстың қорғаныш құрылысжайларында паналаушылардың үздіксіз болу ұзақтығы 48 сағатты құрайды.";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құрылыс ауданындағы радиациялық, химиялық және биологиялық жағдай нақтыланған соң;".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