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61e7" w14:textId="40a6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наурыздағы № 218 қаулысы. Күші жойылды - Қазақстан Республикасы Үкіметінің 2024 жылғы 7 қазандағы № 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Қазақстан Республикасы Премьер-Министрінің орынбасары – Ұлттық экономика министрі.";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Қазақстан Республикасының Қаржы министрі.";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23-1-жолмен толықтырылсын: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Қазақстан Республикасының Төтенше жағдайлар министрі.";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Құлекеев Жақсыбек Әбдірахметұлы – "Л.Н. Гумилев атындағы Еуразия ұлттық университеті" коммерциялық емес акционерлік қоғамының Директорлар кеңесінің төрағасы (келісу бойынша).";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34-жол алып тасталсын.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