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d74c6" w14:textId="2dd7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10 сәуірдегі № 267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"Көмірсутектер саласында екінші санаттағы рұқсаттарды беруге уәкілетті органды және екінші санаттағы рұқсаттарды беруді келісуді жүзеге асыратын мемлекеттік органдарды айқындау туралы" Қазақстан Республикасы Үкіметінің 2017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ҚАУЛЫ ЕТЕДІ:";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Көмірсутектер саласында екінші санаттағы рұқсаттарды беруді келісуді жүзеге асыратын мемлекеттік органдар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санаттағы рұқсаттар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Келісуші мемлекеттік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Теңiздегі объектілерді құруға және орналастыруға рұқсат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Су ресурстары және ирригация министрлігінің Су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Экология және табиғи ресурстар министрлігінің Орман шаруашылығы және жануарлар дүниесі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Ауыл шаруашылығы министрлігінің Балық шаруашылығы комитеті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қауiпсiздiк комитетiнiң Шекара қызметi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Қорғаныс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