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9d0" w14:textId="3b8a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сәуірдегі № 282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әуежайларындағы арнайы бөлінген залдарда қызмет көрсетілетін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"Алтын қыран" (Золотой Орел) орденінің және "Халық қаһарманы" (Народный герой), "Қазақстанның Еңбек Ері" атақтарының иегерлері".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