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d6988" w14:textId="e8d69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"Басқарушылар кеңестеріндегі Қазақстан Республикасының өкілдерін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17 сәуірдегі № 291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"Басқарушылар кеңестеріндегі Қазақстан Республикасының өкілдерін тағайындау және Азия Инфрақұрылымдық Инвестициялар Банкімен байланыс арнасын айқындау туралы" Қазақстан Республикасы Үкіметінің 2002 жылғы 18 наурыздағы № 323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Мыналар Басқарушылар кеңестеріндегі Қазақстан Республикасының өкілдері болып тағайындалсын: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Халықаралық Валюта Қоры: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- Қазақстан Республикасы Ұлттық Банкінің Төрағасы Тимур Мұратұлы Сүлейменов (келісу бойынша),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- Қазақстан Республикасының Қаржы вице-министрі Дәурен Маратұлы Кеңбейіл;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Халықаралық Қайта құру және Даму банкі: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- Қазақстан Республикасы Премьер-Министрінің орынбасары - Ұлттық экономика министрі Нұрлан Серікұлы Байбазаров,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- Қазақстан Республикасының Ұлттық экономика вице-министрі Абзал Әлиұлы Әбдікәрімов;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Еуропа Қайта құру және Даму банкі: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- Қазақстан Республикасының Қаржы министрі Мәди Төкешұлы Такиев,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- Қазақстан Республикасының Қаржы вице-министрі Дәурен Маратұлы Кеңбейіл;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Азия Даму Банкі: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- Қазақстан Республикасы Премьер-Министрінің орынбасары - Ұлттық экономика министрі Нұрлан Серікұлы Байбазаров,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- Қазақстан Республикасының Қаржы вице-министрі Дәурен Маратұлы Кеңбейіл;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Азия Инфрақұрылымдық Инвестициялар Банкі: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- Қазақстан Республикасы Премьер-Министрінің орынбасары - Ұлттық экономика министрі Нұрлан Серікұлы Байбазаров,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- Қазақстан Республикасының Көлік вице-министрі Сәтжан Әйтенұлы Аблалиев;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Ислам Даму Банкі: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 - Қазақстан Республикасы Премьер-Министрінің орынбасары - Ұлттық экономика министрі Нұрлан Серікұлы Байбазаров,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Басқарушының орынбасары - Қазақстан Республикасының Қаржы вице-министрі Дәурен Маратұлы Кеңбейіл.".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