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27c6" w14:textId="0b52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"Қазтелерадио", "Шәкен Айманов атындағы "Қазақфильм" ұлттық киностудиясы" акционерлік қоғамдарының және "Астана Опера" мемлекеттік опера және балет театры" коммерциялық емес акционерлік қоғамының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Мәдениет және ақпарат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Мәдениет және ақпарат министрі Аида Ғалымқызы Балаеваның "Қазтелерадио", "Шәкен Айманов атындағы "Қазақфильм" ұлттық киностудиясы" акционерлік қоғамдарының және "Астана Опера" мемлекеттік опера және балет театры" коммерциялық емес акционерлік қоғамының директорлар кеңесінің құрамына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