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3c3624" w14:textId="33c36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 рұқсаттар қолданылуының кеңістіктегі және уақыттық шектерін, сондай-ақ аталған кемелерге бақылауды жүзеге асыру қағидаларын бекіту туралы" Қазақстан Республикасы Үкіметінің 2014 жылғы 11 наурыздағы № 209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2024 жылғы 24 сәуірдегі № 331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 рұқсаттар қолданылуының кеңістіктегі және уақыттық шектерін, сондай-ақ аталған кемелерге бақылауды жүзеге асыру қағидаларын бекіту туралы" Қазақстан Республикасы Үкіметінің 2014 жылғы 11 наурыздағы № 209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тақырыптың орыс тіліндегі мәтініне өзгеріс енгізіледі, қазақ тіліндегі мәтін өзгермейді;</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"Қазақстан Республикасының Мемлекеттік шекарасы туралы" Қазақстан Республикасы Заңының 55-бабы 12) тармақшасына сәйкес Қазақстан Республикасының Үкіметі ҚАУЛЫ ЕТЕДІ:";</w:t>
      </w:r>
    </w:p>
    <w:bookmarkEnd w:id="3"/>
    <w:bookmarkStart w:name="z6" w:id="4"/>
    <w:p>
      <w:pPr>
        <w:spacing w:after="0"/>
        <w:ind w:left="0"/>
        <w:jc w:val="both"/>
      </w:pPr>
      <w:r>
        <w:rPr>
          <w:rFonts w:ascii="Times New Roman"/>
          <w:b w:val="false"/>
          <w:i w:val="false"/>
          <w:color w:val="000000"/>
          <w:sz w:val="28"/>
        </w:rPr>
        <w:t xml:space="preserve">
      көрсетілген қаулымен бекітілген Қазақстандық кемелердің аумақтық суларда (теңізде), ішкі суларда және континенттік қайраңда кәсіпшілік қызметті жүргізу үшін Қазақстан Республикасының Мемлекеттік шекарасын бірнеше рет кесіп өтуіне рұқсаттар беру қағидаларында, рұқсаттар қолданылуының кеңістіктегі және уақыттық </w:t>
      </w:r>
      <w:r>
        <w:rPr>
          <w:rFonts w:ascii="Times New Roman"/>
          <w:b w:val="false"/>
          <w:i w:val="false"/>
          <w:color w:val="000000"/>
          <w:sz w:val="28"/>
        </w:rPr>
        <w:t>шектерінде</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5) тармақшасы</w:t>
      </w:r>
      <w:r>
        <w:rPr>
          <w:rFonts w:ascii="Times New Roman"/>
          <w:b w:val="false"/>
          <w:i w:val="false"/>
          <w:color w:val="000000"/>
          <w:sz w:val="28"/>
        </w:rPr>
        <w:t xml:space="preserve"> мынадай редакцияда жазылсын:</w:t>
      </w:r>
    </w:p>
    <w:bookmarkEnd w:id="5"/>
    <w:bookmarkStart w:name="z8" w:id="6"/>
    <w:p>
      <w:pPr>
        <w:spacing w:after="0"/>
        <w:ind w:left="0"/>
        <w:jc w:val="both"/>
      </w:pPr>
      <w:r>
        <w:rPr>
          <w:rFonts w:ascii="Times New Roman"/>
          <w:b w:val="false"/>
          <w:i w:val="false"/>
          <w:color w:val="000000"/>
          <w:sz w:val="28"/>
        </w:rPr>
        <w:t>
      "5) шетелдік жұмыс күшін және азаматтығы жоқ адамдарды тартуға рұқсаттардың көшірмелерін;";</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xml:space="preserve">
      "10. Шетелдіктер мен азаматтығы жоқ адамдардан жасақталған қазақстандық кеменің экипаж мүшелерін ауыстыру қажет болған жағдайда бастамашы портал арқылы Шекара қызметіне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ауыстыру себебін көрсетіп, ауыстыру туралы өтініш береді. </w:t>
      </w:r>
    </w:p>
    <w:bookmarkEnd w:id="7"/>
    <w:bookmarkStart w:name="z11" w:id="8"/>
    <w:p>
      <w:pPr>
        <w:spacing w:after="0"/>
        <w:ind w:left="0"/>
        <w:jc w:val="both"/>
      </w:pPr>
      <w:r>
        <w:rPr>
          <w:rFonts w:ascii="Times New Roman"/>
          <w:b w:val="false"/>
          <w:i w:val="false"/>
          <w:color w:val="000000"/>
          <w:sz w:val="28"/>
        </w:rPr>
        <w:t>
      Ауыстыру туралы өтінішке мынадай құжаттар:</w:t>
      </w:r>
    </w:p>
    <w:bookmarkEnd w:id="8"/>
    <w:bookmarkStart w:name="z12" w:id="9"/>
    <w:p>
      <w:pPr>
        <w:spacing w:after="0"/>
        <w:ind w:left="0"/>
        <w:jc w:val="both"/>
      </w:pPr>
      <w:r>
        <w:rPr>
          <w:rFonts w:ascii="Times New Roman"/>
          <w:b w:val="false"/>
          <w:i w:val="false"/>
          <w:color w:val="000000"/>
          <w:sz w:val="28"/>
        </w:rPr>
        <w:t>
      1) жаңа кеменің рөлі;</w:t>
      </w:r>
    </w:p>
    <w:bookmarkEnd w:id="9"/>
    <w:bookmarkStart w:name="z13" w:id="10"/>
    <w:p>
      <w:pPr>
        <w:spacing w:after="0"/>
        <w:ind w:left="0"/>
        <w:jc w:val="both"/>
      </w:pPr>
      <w:r>
        <w:rPr>
          <w:rFonts w:ascii="Times New Roman"/>
          <w:b w:val="false"/>
          <w:i w:val="false"/>
          <w:color w:val="000000"/>
          <w:sz w:val="28"/>
        </w:rPr>
        <w:t>
      2) шетелдік жұмыс күшін және азаматтығы жоқ адамдарды тартуға рұқсаттардың көшірмелері;</w:t>
      </w:r>
    </w:p>
    <w:bookmarkEnd w:id="10"/>
    <w:bookmarkStart w:name="z14" w:id="11"/>
    <w:p>
      <w:pPr>
        <w:spacing w:after="0"/>
        <w:ind w:left="0"/>
        <w:jc w:val="both"/>
      </w:pPr>
      <w:r>
        <w:rPr>
          <w:rFonts w:ascii="Times New Roman"/>
          <w:b w:val="false"/>
          <w:i w:val="false"/>
          <w:color w:val="000000"/>
          <w:sz w:val="28"/>
        </w:rPr>
        <w:t>
      3) келудің және болудың визасыз тәртібі туралы Қазақстан Республикасымен халықаралық келісімдер жасасқан мемлекеттерден келген азаматтарды қоспағанда, шетелдіктер және азаматтығы жоқ адамдар үшін визаның көшірмесі қоса беріледі.";</w:t>
      </w:r>
    </w:p>
    <w:bookmarkEnd w:id="11"/>
    <w:bookmarkStart w:name="z15" w:id="12"/>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w:t>
      </w:r>
      <w:r>
        <w:rPr>
          <w:rFonts w:ascii="Times New Roman"/>
          <w:b w:val="false"/>
          <w:i w:val="false"/>
          <w:color w:val="000000"/>
          <w:sz w:val="28"/>
        </w:rPr>
        <w:t xml:space="preserve"> осы қаулыға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6-қосымшаларға</w:t>
      </w:r>
      <w:r>
        <w:rPr>
          <w:rFonts w:ascii="Times New Roman"/>
          <w:b w:val="false"/>
          <w:i w:val="false"/>
          <w:color w:val="000000"/>
          <w:sz w:val="28"/>
        </w:rPr>
        <w:t xml:space="preserve"> сәйкес жаңа редакцияда жазылсын;</w:t>
      </w:r>
    </w:p>
    <w:bookmarkEnd w:id="12"/>
    <w:bookmarkStart w:name="z16" w:id="13"/>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3"/>
    <w:bookmarkStart w:name="z17" w:id="14"/>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w:t>
      </w:r>
      <w:r>
        <w:rPr>
          <w:rFonts w:ascii="Times New Roman"/>
          <w:b w:val="false"/>
          <w:i w:val="false"/>
          <w:color w:val="000000"/>
          <w:sz w:val="28"/>
        </w:rPr>
        <w:t xml:space="preserve"> осы қаулыға </w:t>
      </w:r>
      <w:r>
        <w:rPr>
          <w:rFonts w:ascii="Times New Roman"/>
          <w:b w:val="false"/>
          <w:i w:val="false"/>
          <w:color w:val="000000"/>
          <w:sz w:val="28"/>
        </w:rPr>
        <w:t>7</w:t>
      </w:r>
      <w:r>
        <w:rPr>
          <w:rFonts w:ascii="Times New Roman"/>
          <w:b w:val="false"/>
          <w:i w:val="false"/>
          <w:color w:val="000000"/>
          <w:sz w:val="28"/>
        </w:rPr>
        <w:t xml:space="preserve"> және </w:t>
      </w:r>
      <w:r>
        <w:rPr>
          <w:rFonts w:ascii="Times New Roman"/>
          <w:b w:val="false"/>
          <w:i w:val="false"/>
          <w:color w:val="000000"/>
          <w:sz w:val="28"/>
        </w:rPr>
        <w:t>8-қосымшаларға</w:t>
      </w:r>
      <w:r>
        <w:rPr>
          <w:rFonts w:ascii="Times New Roman"/>
          <w:b w:val="false"/>
          <w:i w:val="false"/>
          <w:color w:val="000000"/>
          <w:sz w:val="28"/>
        </w:rPr>
        <w:t xml:space="preserve"> сәйкес жаңа редакцияда жазылсын.</w:t>
      </w:r>
    </w:p>
    <w:bookmarkEnd w:id="14"/>
    <w:bookmarkStart w:name="z18" w:id="15"/>
    <w:p>
      <w:pPr>
        <w:spacing w:after="0"/>
        <w:ind w:left="0"/>
        <w:jc w:val="both"/>
      </w:pPr>
      <w:r>
        <w:rPr>
          <w:rFonts w:ascii="Times New Roman"/>
          <w:b w:val="false"/>
          <w:i w:val="false"/>
          <w:color w:val="000000"/>
          <w:sz w:val="28"/>
        </w:rPr>
        <w:t>
      2. Осы қаулы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1-қосымша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Нысан </w:t>
            </w:r>
          </w:p>
        </w:tc>
      </w:tr>
    </w:tbl>
    <w:bookmarkStart w:name="z22" w:id="16"/>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 (рұқсатты ұзарту) туралы өтініш</w:t>
      </w:r>
    </w:p>
    <w:bookmarkEnd w:id="16"/>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(Қазақстан Республикасының аумағында балық өнімдері мен өзге де өнімді сату немесе өндіру үшін теңіз кәсіпшілігі өнімдерін жеткізу мақсатын көздейтін кәсіпшілік қызмет жүргізілген жағдайда кәсіпшілік өнімдерін (объектілерін) шетелдік кемелерге, сондай-ақ шекаралық бақылау жүзеге асырылған қазақстандық кемелерге ауыстырып тиемей, (балық кәсіпшілігі жүргізілетін аудан көрсетіледі)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ауданында Қазақстан Республикасының Мемлекеттік шекарасын бірнеше рет кесіп өтуге рұқсат алуға (рұқсатты ұзартуға) өтінішті қарауды сұраймын.</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кемелер туралы мәліметтер ______ парақта келтірілген.</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 _________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алу үшін мәлімделген қазақстандық кеме туралы өтінішке мәліметтер</w:t>
      </w:r>
    </w:p>
    <w:p>
      <w:pPr>
        <w:spacing w:after="0"/>
        <w:ind w:left="0"/>
        <w:jc w:val="both"/>
      </w:pPr>
      <w:r>
        <w:rPr>
          <w:rFonts w:ascii="Times New Roman"/>
          <w:b w:val="false"/>
          <w:i w:val="false"/>
          <w:color w:val="000000"/>
          <w:sz w:val="28"/>
        </w:rPr>
        <w:t>
      1. Кеменің атауы ___________________________________________________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w:t>
      </w:r>
    </w:p>
    <w:p>
      <w:pPr>
        <w:spacing w:after="0"/>
        <w:ind w:left="0"/>
        <w:jc w:val="both"/>
      </w:pPr>
      <w:r>
        <w:rPr>
          <w:rFonts w:ascii="Times New Roman"/>
          <w:b w:val="false"/>
          <w:i w:val="false"/>
          <w:color w:val="000000"/>
          <w:sz w:val="28"/>
        </w:rPr>
        <w:t>
      3. Кеменің борт нөмірі ______________________________________________</w:t>
      </w:r>
    </w:p>
    <w:p>
      <w:pPr>
        <w:spacing w:after="0"/>
        <w:ind w:left="0"/>
        <w:jc w:val="both"/>
      </w:pPr>
      <w:r>
        <w:rPr>
          <w:rFonts w:ascii="Times New Roman"/>
          <w:b w:val="false"/>
          <w:i w:val="false"/>
          <w:color w:val="000000"/>
          <w:sz w:val="28"/>
        </w:rPr>
        <w:t>
      4. Кеме тіркелген теңіз порты (орналасқан пункті) ______________________</w:t>
      </w:r>
    </w:p>
    <w:p>
      <w:pPr>
        <w:spacing w:after="0"/>
        <w:ind w:left="0"/>
        <w:jc w:val="both"/>
      </w:pPr>
      <w:r>
        <w:rPr>
          <w:rFonts w:ascii="Times New Roman"/>
          <w:b w:val="false"/>
          <w:i w:val="false"/>
          <w:color w:val="000000"/>
          <w:sz w:val="28"/>
        </w:rPr>
        <w:t>
      5. Қазақстан Республикасының кемелер тізілімінде кеменің тіркелуі туралы мәліметтер: ________________________________________________________</w:t>
      </w:r>
    </w:p>
    <w:p>
      <w:pPr>
        <w:spacing w:after="0"/>
        <w:ind w:left="0"/>
        <w:jc w:val="both"/>
      </w:pPr>
      <w:r>
        <w:rPr>
          <w:rFonts w:ascii="Times New Roman"/>
          <w:b w:val="false"/>
          <w:i w:val="false"/>
          <w:color w:val="000000"/>
          <w:sz w:val="28"/>
        </w:rPr>
        <w:t>
      6. Жануарлар дүниесін пайдалануға рұқсаттың нөмірі, алынған орны, күні және оның қолданылу мерзімдері ______________________________________</w:t>
      </w:r>
    </w:p>
    <w:p>
      <w:pPr>
        <w:spacing w:after="0"/>
        <w:ind w:left="0"/>
        <w:jc w:val="both"/>
      </w:pPr>
      <w:r>
        <w:rPr>
          <w:rFonts w:ascii="Times New Roman"/>
          <w:b w:val="false"/>
          <w:i w:val="false"/>
          <w:color w:val="000000"/>
          <w:sz w:val="28"/>
        </w:rPr>
        <w:t>
      7. Заңды тұлғаның атауы, оның заңды мекенжайы немесе дара кәсіпкердің тегі, аты, әкесінің аты (бар болса), оның мекенжайы 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8. Кеменің меншік иесінің атауы және мекенжайы ______________________</w:t>
      </w:r>
    </w:p>
    <w:p>
      <w:pPr>
        <w:spacing w:after="0"/>
        <w:ind w:left="0"/>
        <w:jc w:val="both"/>
      </w:pPr>
      <w:r>
        <w:rPr>
          <w:rFonts w:ascii="Times New Roman"/>
          <w:b w:val="false"/>
          <w:i w:val="false"/>
          <w:color w:val="000000"/>
          <w:sz w:val="28"/>
        </w:rPr>
        <w:t>
      9. Квоталар иесінің атауы және мекенжайы ____________________________</w:t>
      </w:r>
    </w:p>
    <w:p>
      <w:pPr>
        <w:spacing w:after="0"/>
        <w:ind w:left="0"/>
        <w:jc w:val="both"/>
      </w:pPr>
      <w:r>
        <w:rPr>
          <w:rFonts w:ascii="Times New Roman"/>
          <w:b w:val="false"/>
          <w:i w:val="false"/>
          <w:color w:val="000000"/>
          <w:sz w:val="28"/>
        </w:rPr>
        <w:t>
      10. Кеме капитанының (иесінің)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11. Техникалық бақылау құралдарының типі ___________________________</w:t>
      </w:r>
    </w:p>
    <w:p>
      <w:pPr>
        <w:spacing w:after="0"/>
        <w:ind w:left="0"/>
        <w:jc w:val="both"/>
      </w:pPr>
      <w:r>
        <w:rPr>
          <w:rFonts w:ascii="Times New Roman"/>
          <w:b w:val="false"/>
          <w:i w:val="false"/>
          <w:color w:val="000000"/>
          <w:sz w:val="28"/>
        </w:rPr>
        <w:t>
      12. Кәсіпшілік қызмет жүргізілетін аудан (аудандар) 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13. Кеме кәсіпшілік ауданына баратын кезде Қазақстан Республикасының</w:t>
      </w:r>
    </w:p>
    <w:p>
      <w:pPr>
        <w:spacing w:after="0"/>
        <w:ind w:left="0"/>
        <w:jc w:val="both"/>
      </w:pPr>
      <w:r>
        <w:rPr>
          <w:rFonts w:ascii="Times New Roman"/>
          <w:b w:val="false"/>
          <w:i w:val="false"/>
          <w:color w:val="000000"/>
          <w:sz w:val="28"/>
        </w:rPr>
        <w:t>
      Мемлекеттік шекарасын кесіп өтуінің болжамды координаталары мен мерзімдері</w:t>
      </w:r>
    </w:p>
    <w:p>
      <w:pPr>
        <w:spacing w:after="0"/>
        <w:ind w:left="0"/>
        <w:jc w:val="both"/>
      </w:pPr>
      <w:r>
        <w:rPr>
          <w:rFonts w:ascii="Times New Roman"/>
          <w:b w:val="false"/>
          <w:i w:val="false"/>
          <w:color w:val="000000"/>
          <w:sz w:val="28"/>
        </w:rPr>
        <w:t>
      ____________________________</w:t>
      </w:r>
    </w:p>
    <w:p>
      <w:pPr>
        <w:spacing w:after="0"/>
        <w:ind w:left="0"/>
        <w:jc w:val="both"/>
      </w:pPr>
      <w:r>
        <w:rPr>
          <w:rFonts w:ascii="Times New Roman"/>
          <w:b w:val="false"/>
          <w:i w:val="false"/>
          <w:color w:val="000000"/>
          <w:sz w:val="28"/>
        </w:rPr>
        <w:t>
      Кеме кәсіпшілік ауданына шығатын және кәсіпшілік өнімдерін (объектілерін) жеткізу мен түсіру үшін кіретін Қазақстан Республикасының теңіз порты (орналасу  пункті)</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2-қосымша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both"/>
      </w:pPr>
      <w:r>
        <w:rPr>
          <w:rFonts w:ascii="Times New Roman"/>
          <w:b w:val="false"/>
          <w:i w:val="false"/>
          <w:color w:val="000000"/>
          <w:sz w:val="28"/>
        </w:rPr>
        <w:t>
      Сериясы _______ № ___________________</w:t>
      </w:r>
    </w:p>
    <w:bookmarkStart w:name="z26" w:id="17"/>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w:t>
      </w:r>
    </w:p>
    <w:bookmarkEnd w:id="17"/>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 әкесінің аты (бар болса), оның мекенжайы 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_____________________________________________________</w:t>
      </w:r>
    </w:p>
    <w:p>
      <w:pPr>
        <w:spacing w:after="0"/>
        <w:ind w:left="0"/>
        <w:jc w:val="both"/>
      </w:pPr>
      <w:r>
        <w:rPr>
          <w:rFonts w:ascii="Times New Roman"/>
          <w:b w:val="false"/>
          <w:i w:val="false"/>
          <w:color w:val="000000"/>
          <w:sz w:val="28"/>
        </w:rPr>
        <w:t>
      5. Кеменің борт нөмірі _______________________________________________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__________________________</w:t>
      </w:r>
    </w:p>
    <w:p>
      <w:pPr>
        <w:spacing w:after="0"/>
        <w:ind w:left="0"/>
        <w:jc w:val="both"/>
      </w:pPr>
      <w:r>
        <w:rPr>
          <w:rFonts w:ascii="Times New Roman"/>
          <w:b w:val="false"/>
          <w:i w:val="false"/>
          <w:color w:val="000000"/>
          <w:sz w:val="28"/>
        </w:rPr>
        <w:t>
      7. Кеме капитанының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8. Техникалық бақылау құралдарының типі 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9. Қазақстан Республикасының кемелер тізілімінде кеменің тіркелуі туралы мәліметтер ________________________________________________________________</w:t>
      </w:r>
    </w:p>
    <w:p>
      <w:pPr>
        <w:spacing w:after="0"/>
        <w:ind w:left="0"/>
        <w:jc w:val="both"/>
      </w:pPr>
      <w:r>
        <w:rPr>
          <w:rFonts w:ascii="Times New Roman"/>
          <w:b w:val="false"/>
          <w:i w:val="false"/>
          <w:color w:val="000000"/>
          <w:sz w:val="28"/>
        </w:rPr>
        <w:t>
      10. Рұқсаттың қолданылу мерзімі ______________________________________</w:t>
      </w:r>
    </w:p>
    <w:p>
      <w:pPr>
        <w:spacing w:after="0"/>
        <w:ind w:left="0"/>
        <w:jc w:val="both"/>
      </w:pPr>
      <w:r>
        <w:rPr>
          <w:rFonts w:ascii="Times New Roman"/>
          <w:b w:val="false"/>
          <w:i w:val="false"/>
          <w:color w:val="000000"/>
          <w:sz w:val="28"/>
        </w:rPr>
        <w:t>
      11. Теңіз кәсіпшілігі ауданы (аудандары) 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12. Кіретін және теңіз кәсіпшілігі өнімдерін түсіретін Қазақстан Республикасы теңіз порттарының (орналасу пункттерінің) тізбесі___________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Парақтың сырт жағы</w:t>
      </w:r>
    </w:p>
    <w:p>
      <w:pPr>
        <w:spacing w:after="0"/>
        <w:ind w:left="0"/>
        <w:jc w:val="both"/>
      </w:pPr>
      <w:r>
        <w:rPr>
          <w:rFonts w:ascii="Times New Roman"/>
          <w:b w:val="false"/>
          <w:i w:val="false"/>
          <w:color w:val="000000"/>
          <w:sz w:val="28"/>
        </w:rPr>
        <w:t>
      Ерекше белгілер</w:t>
      </w:r>
    </w:p>
    <w:p>
      <w:pPr>
        <w:spacing w:after="0"/>
        <w:ind w:left="0"/>
        <w:jc w:val="both"/>
      </w:pPr>
      <w:r>
        <w:rPr>
          <w:rFonts w:ascii="Times New Roman"/>
          <w:b w:val="false"/>
          <w:i w:val="false"/>
          <w:color w:val="000000"/>
          <w:sz w:val="28"/>
        </w:rPr>
        <w:t>
      1. Рұқсат тоқтатып қойылған күн ______________________________________</w:t>
      </w:r>
    </w:p>
    <w:p>
      <w:pPr>
        <w:spacing w:after="0"/>
        <w:ind w:left="0"/>
        <w:jc w:val="both"/>
      </w:pPr>
      <w:r>
        <w:rPr>
          <w:rFonts w:ascii="Times New Roman"/>
          <w:b w:val="false"/>
          <w:i w:val="false"/>
          <w:color w:val="000000"/>
          <w:sz w:val="28"/>
        </w:rPr>
        <w:t>
      2. Рұқсатты тоқтатты қою себептері 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3. Рұқсат қайта жаңартылған күн ______________________________________</w:t>
      </w:r>
    </w:p>
    <w:p>
      <w:pPr>
        <w:spacing w:after="0"/>
        <w:ind w:left="0"/>
        <w:jc w:val="both"/>
      </w:pPr>
      <w:r>
        <w:rPr>
          <w:rFonts w:ascii="Times New Roman"/>
          <w:b w:val="false"/>
          <w:i w:val="false"/>
          <w:color w:val="000000"/>
          <w:sz w:val="28"/>
        </w:rPr>
        <w:t>
      Рұқсаттың күші жойылғаны туралы белгі</w:t>
      </w:r>
    </w:p>
    <w:p>
      <w:pPr>
        <w:spacing w:after="0"/>
        <w:ind w:left="0"/>
        <w:jc w:val="both"/>
      </w:pPr>
      <w:r>
        <w:rPr>
          <w:rFonts w:ascii="Times New Roman"/>
          <w:b w:val="false"/>
          <w:i w:val="false"/>
          <w:color w:val="000000"/>
          <w:sz w:val="28"/>
        </w:rPr>
        <w:t>
      1. Рұқсаттың күші жойылған күні ______________________________________</w:t>
      </w:r>
    </w:p>
    <w:p>
      <w:pPr>
        <w:spacing w:after="0"/>
        <w:ind w:left="0"/>
        <w:jc w:val="both"/>
      </w:pPr>
      <w:r>
        <w:rPr>
          <w:rFonts w:ascii="Times New Roman"/>
          <w:b w:val="false"/>
          <w:i w:val="false"/>
          <w:color w:val="000000"/>
          <w:sz w:val="28"/>
        </w:rPr>
        <w:t>
      2. Рұқсаттың күшін жою себептері 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белгілері 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3-қосымша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0" w:id="18"/>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беруден (рұқсатты ұзартудан) бас тарту туралы хабарлама</w:t>
      </w:r>
    </w:p>
    <w:bookmarkEnd w:id="18"/>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w:t>
      </w:r>
    </w:p>
    <w:p>
      <w:pPr>
        <w:spacing w:after="0"/>
        <w:ind w:left="0"/>
        <w:jc w:val="both"/>
      </w:pPr>
      <w:r>
        <w:rPr>
          <w:rFonts w:ascii="Times New Roman"/>
          <w:b w:val="false"/>
          <w:i w:val="false"/>
          <w:color w:val="000000"/>
          <w:sz w:val="28"/>
        </w:rPr>
        <w:t>
      әкесінің аты (бар болса), оның мекенжайы 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3. Кеменің атауы 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w:t>
      </w:r>
    </w:p>
    <w:p>
      <w:pPr>
        <w:spacing w:after="0"/>
        <w:ind w:left="0"/>
        <w:jc w:val="both"/>
      </w:pPr>
      <w:r>
        <w:rPr>
          <w:rFonts w:ascii="Times New Roman"/>
          <w:b w:val="false"/>
          <w:i w:val="false"/>
          <w:color w:val="000000"/>
          <w:sz w:val="28"/>
        </w:rPr>
        <w:t>
      5. Кеменің борт нөмірі ______________________________________________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w:t>
      </w:r>
    </w:p>
    <w:p>
      <w:pPr>
        <w:spacing w:after="0"/>
        <w:ind w:left="0"/>
        <w:jc w:val="both"/>
      </w:pPr>
      <w:r>
        <w:rPr>
          <w:rFonts w:ascii="Times New Roman"/>
          <w:b w:val="false"/>
          <w:i w:val="false"/>
          <w:color w:val="000000"/>
          <w:sz w:val="28"/>
        </w:rPr>
        <w:t>
      7. Кеме капитанының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шекарасын бірнеше рет кесіп өтуге рұқсат беруден (рұқсатты ұзартудан) бас тарту себептері 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4-қосымша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4" w:id="19"/>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қазақстандық кеменің экипаж мүшелерін ауыстыру туралы өтініш</w:t>
      </w:r>
    </w:p>
    <w:bookmarkEnd w:id="19"/>
    <w:p>
      <w:pPr>
        <w:spacing w:after="0"/>
        <w:ind w:left="0"/>
        <w:jc w:val="both"/>
      </w:pPr>
      <w:r>
        <w:rPr>
          <w:rFonts w:ascii="Times New Roman"/>
          <w:b w:val="false"/>
          <w:i w:val="false"/>
          <w:color w:val="000000"/>
          <w:sz w:val="28"/>
        </w:rPr>
        <w:t>
      Кімге 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w:t>
      </w:r>
    </w:p>
    <w:p>
      <w:pPr>
        <w:spacing w:after="0"/>
        <w:ind w:left="0"/>
        <w:jc w:val="both"/>
      </w:pPr>
      <w:r>
        <w:rPr>
          <w:rFonts w:ascii="Times New Roman"/>
          <w:b w:val="false"/>
          <w:i w:val="false"/>
          <w:color w:val="000000"/>
          <w:sz w:val="28"/>
        </w:rPr>
        <w:t>
      Кәсіпшілік қызмет жүргізу үшін Қазақстан Республикасының Мемлекеттік шекарасын бірнеше рет кесіп өтуге _________________ аумақтық бөлімшесі берген 20 __ жылғы "___" __________ сериясы _____ № _____ рұқсатты алған қазақстандық кеме экипажының мүшелерін ауыстыруға өтінішті қарауды сұраймын.</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экипаж мүшелігінен шығаруды сұраймын.</w:t>
      </w:r>
    </w:p>
    <w:p>
      <w:pPr>
        <w:spacing w:after="0"/>
        <w:ind w:left="0"/>
        <w:jc w:val="both"/>
      </w:pPr>
      <w:r>
        <w:rPr>
          <w:rFonts w:ascii="Times New Roman"/>
          <w:b w:val="false"/>
          <w:i w:val="false"/>
          <w:color w:val="000000"/>
          <w:sz w:val="28"/>
        </w:rPr>
        <w:t>
      ________________________________ экипаж мүшелігіне қосуды сұраймын.</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xml:space="preserve">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5-қосымша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38" w:id="20"/>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 алған шетелдік азаматтар және азаматтығы жоқ адамдар бар қазақстандық кеменің экипаж мүшелерін ауыстыру туралы өтініш</w:t>
      </w:r>
    </w:p>
    <w:bookmarkEnd w:id="20"/>
    <w:p>
      <w:pPr>
        <w:spacing w:after="0"/>
        <w:ind w:left="0"/>
        <w:jc w:val="both"/>
      </w:pPr>
      <w:r>
        <w:rPr>
          <w:rFonts w:ascii="Times New Roman"/>
          <w:b w:val="false"/>
          <w:i w:val="false"/>
          <w:color w:val="000000"/>
          <w:sz w:val="28"/>
        </w:rPr>
        <w:t>
      Кімге 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атауы)</w:t>
      </w:r>
    </w:p>
    <w:p>
      <w:pPr>
        <w:spacing w:after="0"/>
        <w:ind w:left="0"/>
        <w:jc w:val="both"/>
      </w:pPr>
      <w:r>
        <w:rPr>
          <w:rFonts w:ascii="Times New Roman"/>
          <w:b w:val="false"/>
          <w:i w:val="false"/>
          <w:color w:val="000000"/>
          <w:sz w:val="28"/>
        </w:rPr>
        <w:t>
      Кімнен ____________________________________________________________</w:t>
      </w:r>
    </w:p>
    <w:p>
      <w:pPr>
        <w:spacing w:after="0"/>
        <w:ind w:left="0"/>
        <w:jc w:val="both"/>
      </w:pPr>
      <w:r>
        <w:rPr>
          <w:rFonts w:ascii="Times New Roman"/>
          <w:b w:val="false"/>
          <w:i w:val="false"/>
          <w:color w:val="000000"/>
          <w:sz w:val="28"/>
        </w:rPr>
        <w:t>
                 (заңды тұлғаның заңды мекенжайы көрсетілген толық атауы немесе</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дара кәсіпкердің тегі, аты, әкесінің аты (бар болса) оның мекенжайы)</w:t>
      </w:r>
    </w:p>
    <w:p>
      <w:pPr>
        <w:spacing w:after="0"/>
        <w:ind w:left="0"/>
        <w:jc w:val="both"/>
      </w:pPr>
      <w:r>
        <w:rPr>
          <w:rFonts w:ascii="Times New Roman"/>
          <w:b w:val="false"/>
          <w:i w:val="false"/>
          <w:color w:val="000000"/>
          <w:sz w:val="28"/>
        </w:rPr>
        <w:t>
      Кәсіпшілік қызмет жүргізу үшін Қазақстан Республикасының Мемлекеттік шекарасын бірнеше рет кесіп өтуге _______ аумақтық бөлімшесі берген 20 __ жылғы "___" __________ сериясы _____ № _____ рұқсатты алған қазақстандық кеменің шетелдік азаматтар және азаматтығы жоқ адамдар бар экипажының мүшелерін ауыстыруға өтінішті қарауды сұраймын.</w:t>
      </w:r>
    </w:p>
    <w:p>
      <w:pPr>
        <w:spacing w:after="0"/>
        <w:ind w:left="0"/>
        <w:jc w:val="both"/>
      </w:pPr>
      <w:r>
        <w:rPr>
          <w:rFonts w:ascii="Times New Roman"/>
          <w:b w:val="false"/>
          <w:i w:val="false"/>
          <w:color w:val="000000"/>
          <w:sz w:val="28"/>
        </w:rPr>
        <w:t>
      Мына шетелдік азаматтарды (азаматтығы жоқ адамдарды) экипаж мүшелігінен шығаруды сұраймын: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мыналарды экипаж мүшелігіне қосуды сұраймын: ______________________</w:t>
      </w:r>
    </w:p>
    <w:p>
      <w:pPr>
        <w:spacing w:after="0"/>
        <w:ind w:left="0"/>
        <w:jc w:val="both"/>
      </w:pP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
      Ауыстыру себебі: ____________________________________________________</w:t>
      </w:r>
    </w:p>
    <w:p>
      <w:pPr>
        <w:spacing w:after="0"/>
        <w:ind w:left="0"/>
        <w:jc w:val="both"/>
      </w:pPr>
      <w:r>
        <w:rPr>
          <w:rFonts w:ascii="Times New Roman"/>
          <w:b w:val="false"/>
          <w:i w:val="false"/>
          <w:color w:val="000000"/>
          <w:sz w:val="28"/>
        </w:rPr>
        <w:t>
      Қазақстан Республикасының Мемлекеттік шекарасын бірнеше рет кесіп өтуге рұқсат алған, қазақстандық кеменің шетелдік азаматтар және азаматтығы жоқ адамдар бар экипажының мүшелерін ауыстыру туралы өтінішке қосымша, ____ парақта.</w:t>
      </w:r>
    </w:p>
    <w:p>
      <w:pPr>
        <w:spacing w:after="0"/>
        <w:ind w:left="0"/>
        <w:jc w:val="both"/>
      </w:pP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
                       (заңды тұлға басшысының немесе дара кәсіпкердің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6-қосымша</w:t>
            </w:r>
            <w:r>
              <w:br/>
            </w:r>
            <w:r>
              <w:rPr>
                <w:rFonts w:ascii="Times New Roman"/>
                <w:b w:val="false"/>
                <w:i w:val="false"/>
                <w:color w:val="000000"/>
                <w:sz w:val="20"/>
              </w:rPr>
              <w:t>Қазақстандық кемелердің</w:t>
            </w:r>
            <w:r>
              <w:br/>
            </w:r>
            <w:r>
              <w:rPr>
                <w:rFonts w:ascii="Times New Roman"/>
                <w:b w:val="false"/>
                <w:i w:val="false"/>
                <w:color w:val="000000"/>
                <w:sz w:val="20"/>
              </w:rPr>
              <w:t>аумақтық суларда (теңізде), ішкі</w:t>
            </w:r>
            <w:r>
              <w:br/>
            </w:r>
            <w:r>
              <w:rPr>
                <w:rFonts w:ascii="Times New Roman"/>
                <w:b w:val="false"/>
                <w:i w:val="false"/>
                <w:color w:val="000000"/>
                <w:sz w:val="20"/>
              </w:rPr>
              <w:t>суларда және континенттік</w:t>
            </w:r>
            <w:r>
              <w:br/>
            </w:r>
            <w:r>
              <w:rPr>
                <w:rFonts w:ascii="Times New Roman"/>
                <w:b w:val="false"/>
                <w:i w:val="false"/>
                <w:color w:val="000000"/>
                <w:sz w:val="20"/>
              </w:rPr>
              <w:t>қайраңда кәсіпшілік қызметті</w:t>
            </w:r>
            <w:r>
              <w:br/>
            </w:r>
            <w:r>
              <w:rPr>
                <w:rFonts w:ascii="Times New Roman"/>
                <w:b w:val="false"/>
                <w:i w:val="false"/>
                <w:color w:val="000000"/>
                <w:sz w:val="20"/>
              </w:rPr>
              <w:t>жүргізу үшін Қазақстан</w:t>
            </w:r>
            <w:r>
              <w:br/>
            </w:r>
            <w:r>
              <w:rPr>
                <w:rFonts w:ascii="Times New Roman"/>
                <w:b w:val="false"/>
                <w:i w:val="false"/>
                <w:color w:val="000000"/>
                <w:sz w:val="20"/>
              </w:rPr>
              <w:t>Республикасының Мемлекеттік</w:t>
            </w:r>
            <w:r>
              <w:br/>
            </w:r>
            <w:r>
              <w:rPr>
                <w:rFonts w:ascii="Times New Roman"/>
                <w:b w:val="false"/>
                <w:i w:val="false"/>
                <w:color w:val="000000"/>
                <w:sz w:val="20"/>
              </w:rPr>
              <w:t>шекарасын бірнеше рет кесіп</w:t>
            </w:r>
            <w:r>
              <w:br/>
            </w:r>
            <w:r>
              <w:rPr>
                <w:rFonts w:ascii="Times New Roman"/>
                <w:b w:val="false"/>
                <w:i w:val="false"/>
                <w:color w:val="000000"/>
                <w:sz w:val="20"/>
              </w:rPr>
              <w:t>өтуіне рұқсаттар беру</w:t>
            </w:r>
            <w:r>
              <w:br/>
            </w:r>
            <w:r>
              <w:rPr>
                <w:rFonts w:ascii="Times New Roman"/>
                <w:b w:val="false"/>
                <w:i w:val="false"/>
                <w:color w:val="000000"/>
                <w:sz w:val="20"/>
              </w:rPr>
              <w:t>қағидаларына, рұқсаттар</w:t>
            </w:r>
            <w:r>
              <w:br/>
            </w:r>
            <w:r>
              <w:rPr>
                <w:rFonts w:ascii="Times New Roman"/>
                <w:b w:val="false"/>
                <w:i w:val="false"/>
                <w:color w:val="000000"/>
                <w:sz w:val="20"/>
              </w:rPr>
              <w:t>қолданылуының кеңістіктегі</w:t>
            </w:r>
            <w:r>
              <w:br/>
            </w:r>
            <w:r>
              <w:rPr>
                <w:rFonts w:ascii="Times New Roman"/>
                <w:b w:val="false"/>
                <w:i w:val="false"/>
                <w:color w:val="000000"/>
                <w:sz w:val="20"/>
              </w:rPr>
              <w:t>және уақыттық шектеріне</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2" w:id="21"/>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өтуге рұқсаттың қолданылуын тоқтата тұру (қайта жаңарту) туралы хабарлама</w:t>
      </w:r>
    </w:p>
    <w:bookmarkEnd w:id="21"/>
    <w:p>
      <w:pPr>
        <w:spacing w:after="0"/>
        <w:ind w:left="0"/>
        <w:jc w:val="both"/>
      </w:pPr>
      <w:r>
        <w:rPr>
          <w:rFonts w:ascii="Times New Roman"/>
          <w:b w:val="false"/>
          <w:i w:val="false"/>
          <w:color w:val="000000"/>
          <w:sz w:val="28"/>
        </w:rPr>
        <w:t>
      1. Заңды тұлғаның атауы, оның заңды мекенжайы немесе дара кәсіпкердің тегі, аты, әкесінің аты (бар болса), оның мекенжайы______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2. Кеме иесінің атауы және мекенжайы _________________________________</w:t>
      </w:r>
    </w:p>
    <w:p>
      <w:pPr>
        <w:spacing w:after="0"/>
        <w:ind w:left="0"/>
        <w:jc w:val="both"/>
      </w:pPr>
      <w:r>
        <w:rPr>
          <w:rFonts w:ascii="Times New Roman"/>
          <w:b w:val="false"/>
          <w:i w:val="false"/>
          <w:color w:val="000000"/>
          <w:sz w:val="28"/>
        </w:rPr>
        <w:t>
      3. Кеменің атауы ____________________________________________________</w:t>
      </w:r>
    </w:p>
    <w:p>
      <w:pPr>
        <w:spacing w:after="0"/>
        <w:ind w:left="0"/>
        <w:jc w:val="both"/>
      </w:pPr>
      <w:r>
        <w:rPr>
          <w:rFonts w:ascii="Times New Roman"/>
          <w:b w:val="false"/>
          <w:i w:val="false"/>
          <w:color w:val="000000"/>
          <w:sz w:val="28"/>
        </w:rPr>
        <w:t>
      4. Кеменің типі _____________________________________________________</w:t>
      </w:r>
    </w:p>
    <w:p>
      <w:pPr>
        <w:spacing w:after="0"/>
        <w:ind w:left="0"/>
        <w:jc w:val="both"/>
      </w:pPr>
      <w:r>
        <w:rPr>
          <w:rFonts w:ascii="Times New Roman"/>
          <w:b w:val="false"/>
          <w:i w:val="false"/>
          <w:color w:val="000000"/>
          <w:sz w:val="28"/>
        </w:rPr>
        <w:t>
      5. Кеменің борт нөмірі _______________________________________________</w:t>
      </w:r>
    </w:p>
    <w:p>
      <w:pPr>
        <w:spacing w:after="0"/>
        <w:ind w:left="0"/>
        <w:jc w:val="both"/>
      </w:pPr>
      <w:r>
        <w:rPr>
          <w:rFonts w:ascii="Times New Roman"/>
          <w:b w:val="false"/>
          <w:i w:val="false"/>
          <w:color w:val="000000"/>
          <w:sz w:val="28"/>
        </w:rPr>
        <w:t>
      6. Кеме тіркелген теңіз порты (орналасу пункті) _________________________</w:t>
      </w:r>
    </w:p>
    <w:p>
      <w:pPr>
        <w:spacing w:after="0"/>
        <w:ind w:left="0"/>
        <w:jc w:val="both"/>
      </w:pPr>
      <w:r>
        <w:rPr>
          <w:rFonts w:ascii="Times New Roman"/>
          <w:b w:val="false"/>
          <w:i w:val="false"/>
          <w:color w:val="000000"/>
          <w:sz w:val="28"/>
        </w:rPr>
        <w:t>
      7. Кеме капитанының тегі, аты, әкесінің аты (бар болса), оның мекенжайы</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8. Қазақстан Республикасының Мемлекеттік шекарасын бірнеше рет кесіп өтуге рұқсаттың қолданылуын тоқтата тұру (қайта жаңарту) себептері__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 бастығының қолы)</w:t>
      </w:r>
    </w:p>
    <w:p>
      <w:pPr>
        <w:spacing w:after="0"/>
        <w:ind w:left="0"/>
        <w:jc w:val="both"/>
      </w:pPr>
      <w:r>
        <w:rPr>
          <w:rFonts w:ascii="Times New Roman"/>
          <w:b w:val="false"/>
          <w:i w:val="false"/>
          <w:color w:val="000000"/>
          <w:sz w:val="28"/>
        </w:rPr>
        <w:t>
      20 __ жылғы "___" 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5" w:id="22"/>
    <w:p>
      <w:pPr>
        <w:spacing w:after="0"/>
        <w:ind w:left="0"/>
        <w:jc w:val="left"/>
      </w:pPr>
      <w:r>
        <w:rPr>
          <w:rFonts w:ascii="Times New Roman"/>
          <w:b/>
          <w:i w:val="false"/>
          <w:color w:val="000000"/>
        </w:rPr>
        <w:t xml:space="preserve"> Кемеде тасымалданатын кәсіпшілік өнімдерін (объектілерін), жүктерді, тауарларды басқа кемеге ауыстырып тиеу туралы мәліметтер</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Күні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Кәсіпшілік өнімдерінің (объектілерінің), жүктердің, тауарлардың атауы және түрі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Жүк ауыстырып тиелетін кеме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Кеме капитанының (иесінің) қолы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тегі, аты, әкесінің аты (бар болса)</w:t>
      </w:r>
    </w:p>
    <w:p>
      <w:pPr>
        <w:spacing w:after="0"/>
        <w:ind w:left="0"/>
        <w:jc w:val="both"/>
      </w:pPr>
      <w:r>
        <w:rPr>
          <w:rFonts w:ascii="Times New Roman"/>
          <w:b w:val="false"/>
          <w:i w:val="false"/>
          <w:color w:val="000000"/>
          <w:sz w:val="28"/>
        </w:rPr>
        <w:t>
      20 __ жылғы "___" 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лауазымды адамының лауазымы,  қолы, тегі, аты, әкесінің аты (бар болса)</w:t>
      </w:r>
    </w:p>
    <w:p>
      <w:pPr>
        <w:spacing w:after="0"/>
        <w:ind w:left="0"/>
        <w:jc w:val="both"/>
      </w:pPr>
      <w:r>
        <w:rPr>
          <w:rFonts w:ascii="Times New Roman"/>
          <w:b w:val="false"/>
          <w:i w:val="false"/>
          <w:color w:val="000000"/>
          <w:sz w:val="28"/>
        </w:rPr>
        <w:t>
      20 __ жылғы "___" 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2024 жылғы 24 сәуірдегі</w:t>
            </w:r>
            <w:r>
              <w:br/>
            </w:r>
            <w:r>
              <w:rPr>
                <w:rFonts w:ascii="Times New Roman"/>
                <w:b w:val="false"/>
                <w:i w:val="false"/>
                <w:color w:val="000000"/>
                <w:sz w:val="20"/>
              </w:rPr>
              <w:t>№ 331 қаулысына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 аумақтық суларында (теңізінде), ішкі суларында және континенттік қайраңында кәсіпшілік қызметті жүргізетін қазақстандық кемелерге бақылауды жүзеге асыру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9" w:id="23"/>
    <w:p>
      <w:pPr>
        <w:spacing w:after="0"/>
        <w:ind w:left="0"/>
        <w:jc w:val="left"/>
      </w:pPr>
      <w:r>
        <w:rPr>
          <w:rFonts w:ascii="Times New Roman"/>
          <w:b/>
          <w:i w:val="false"/>
          <w:color w:val="000000"/>
        </w:rPr>
        <w:t xml:space="preserve"> Қазақстан Республикасының Мемлекеттік шекарасын бірнеше рет кесіп өткен кезде кемеде кәсіпшілік өнімдерінің (объектілерінің), жүктердің, тауарлардың болуы және оларды кәсіпшілік барысында басқа кемелерге түсіру (тиеу) туралы есеп</w:t>
      </w:r>
    </w:p>
    <w:bookmarkEnd w:id="23"/>
    <w:p>
      <w:pPr>
        <w:spacing w:after="0"/>
        <w:ind w:left="0"/>
        <w:jc w:val="both"/>
      </w:pPr>
      <w:r>
        <w:rPr>
          <w:rFonts w:ascii="Times New Roman"/>
          <w:b w:val="false"/>
          <w:i w:val="false"/>
          <w:color w:val="000000"/>
          <w:sz w:val="28"/>
        </w:rPr>
        <w:t>
      Кеменің анықтама деректері</w:t>
      </w:r>
    </w:p>
    <w:p>
      <w:pPr>
        <w:spacing w:after="0"/>
        <w:ind w:left="0"/>
        <w:jc w:val="both"/>
      </w:pPr>
      <w:r>
        <w:rPr>
          <w:rFonts w:ascii="Times New Roman"/>
          <w:b w:val="false"/>
          <w:i w:val="false"/>
          <w:color w:val="000000"/>
          <w:sz w:val="28"/>
        </w:rPr>
        <w:t>
      1. Кеменің атауы ___________________________________________________</w:t>
      </w:r>
    </w:p>
    <w:p>
      <w:pPr>
        <w:spacing w:after="0"/>
        <w:ind w:left="0"/>
        <w:jc w:val="both"/>
      </w:pPr>
      <w:r>
        <w:rPr>
          <w:rFonts w:ascii="Times New Roman"/>
          <w:b w:val="false"/>
          <w:i w:val="false"/>
          <w:color w:val="000000"/>
          <w:sz w:val="28"/>
        </w:rPr>
        <w:t>
      2. Кеменің типі _____________________________________________________</w:t>
      </w:r>
    </w:p>
    <w:p>
      <w:pPr>
        <w:spacing w:after="0"/>
        <w:ind w:left="0"/>
        <w:jc w:val="both"/>
      </w:pPr>
      <w:r>
        <w:rPr>
          <w:rFonts w:ascii="Times New Roman"/>
          <w:b w:val="false"/>
          <w:i w:val="false"/>
          <w:color w:val="000000"/>
          <w:sz w:val="28"/>
        </w:rPr>
        <w:t>
      3. Кеменің борт нөмірі ______________________________________________</w:t>
      </w:r>
    </w:p>
    <w:p>
      <w:pPr>
        <w:spacing w:after="0"/>
        <w:ind w:left="0"/>
        <w:jc w:val="both"/>
      </w:pPr>
      <w:r>
        <w:rPr>
          <w:rFonts w:ascii="Times New Roman"/>
          <w:b w:val="false"/>
          <w:i w:val="false"/>
          <w:color w:val="000000"/>
          <w:sz w:val="28"/>
        </w:rPr>
        <w:t>
      4. Кеме тіркелген теңіз порты (орналасу пункті) _________________________</w:t>
      </w:r>
    </w:p>
    <w:p>
      <w:pPr>
        <w:spacing w:after="0"/>
        <w:ind w:left="0"/>
        <w:jc w:val="both"/>
      </w:pPr>
      <w:r>
        <w:rPr>
          <w:rFonts w:ascii="Times New Roman"/>
          <w:b w:val="false"/>
          <w:i w:val="false"/>
          <w:color w:val="000000"/>
          <w:sz w:val="28"/>
        </w:rPr>
        <w:t>
      5. Кеме капитанының (иесінің) тегі, аты, әкесінің аты (бар болса)</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6. Қазақстан Республикасының Мемлекеттік шекарасын бірнеше рет кесіп өтуге рұқсаттың нөмірі, орны, алынған күні және оның қолданылу мерзімі</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7. Жануарлар дүниесін пайдалануға рұқсаттың нөмірі, орны, алынған күні</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Кемеде тасымалданатын кәсіпшілік өнімдерінің (объектілерінің), жүктердің, тауарлардың, валютаның Қазақстан Республикасының теңіз портынан (орналасу пунктінен) шыққан кездегі сипаттамасы және олардың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түрлік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(түрлері бойынша) өнімдері (объектілері):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және тегі, аты, әкесінің аты (бар болса)</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лауазымды адамының лауазымы,  қолы, тегі, аты, әкесінің аты (бар болса)</w:t>
      </w:r>
    </w:p>
    <w:p>
      <w:pPr>
        <w:spacing w:after="0"/>
        <w:ind w:left="0"/>
        <w:jc w:val="both"/>
      </w:pPr>
      <w:r>
        <w:rPr>
          <w:rFonts w:ascii="Times New Roman"/>
          <w:b w:val="false"/>
          <w:i w:val="false"/>
          <w:color w:val="000000"/>
          <w:sz w:val="28"/>
        </w:rPr>
        <w:t xml:space="preserve">
      20 __ жылғы "___" __________ </w:t>
      </w:r>
    </w:p>
    <w:p>
      <w:pPr>
        <w:spacing w:after="0"/>
        <w:ind w:left="0"/>
        <w:jc w:val="both"/>
      </w:pPr>
      <w:r>
        <w:rPr>
          <w:rFonts w:ascii="Times New Roman"/>
          <w:b w:val="false"/>
          <w:i w:val="false"/>
          <w:color w:val="000000"/>
          <w:sz w:val="28"/>
        </w:rPr>
        <w:t>
      Қазақстан Республикасының теңіз портына (орналасу пунктіне) қайта оралғаннан кейін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Р/с</w:t>
            </w:r>
          </w:p>
          <w:p>
            <w:pPr>
              <w:spacing w:after="20"/>
              <w:ind w:left="20"/>
              <w:jc w:val="both"/>
            </w:pPr>
            <w:r>
              <w:rPr>
                <w:rFonts w:ascii="Times New Roman"/>
                <w:b/>
                <w:i w:val="false"/>
                <w:color w:val="000000"/>
                <w:sz w:val="20"/>
              </w:rPr>
              <w:t>№</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Атауы және түрлік құрамы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Саны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Кәсіпшілік (түрлері бойынша) өнімдері (объектілері):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(кеме капитанының (иесінің) қолы және тегі, аты, әкесінің аты (бар болса)</w:t>
      </w:r>
    </w:p>
    <w:p>
      <w:pPr>
        <w:spacing w:after="0"/>
        <w:ind w:left="0"/>
        <w:jc w:val="both"/>
      </w:pPr>
      <w:r>
        <w:rPr>
          <w:rFonts w:ascii="Times New Roman"/>
          <w:b w:val="false"/>
          <w:i w:val="false"/>
          <w:color w:val="000000"/>
          <w:sz w:val="28"/>
        </w:rPr>
        <w:t>
      20 __ жылғы "___" __________</w:t>
      </w:r>
    </w:p>
    <w:p>
      <w:pPr>
        <w:spacing w:after="0"/>
        <w:ind w:left="0"/>
        <w:jc w:val="both"/>
      </w:pPr>
      <w:r>
        <w:rPr>
          <w:rFonts w:ascii="Times New Roman"/>
          <w:b w:val="false"/>
          <w:i w:val="false"/>
          <w:color w:val="000000"/>
          <w:sz w:val="28"/>
        </w:rPr>
        <w:t>
      ______________________________________________________________________</w:t>
      </w:r>
    </w:p>
    <w:p>
      <w:pPr>
        <w:spacing w:after="0"/>
        <w:ind w:left="0"/>
        <w:jc w:val="both"/>
      </w:pPr>
      <w:r>
        <w:rPr>
          <w:rFonts w:ascii="Times New Roman"/>
          <w:b w:val="false"/>
          <w:i w:val="false"/>
          <w:color w:val="000000"/>
          <w:sz w:val="28"/>
        </w:rPr>
        <w:t>
      (Шекара қызметі аумақтық бөлімшесінің лауазымды адамының лауазымы,  қолы, тегі, аты, әкесінің аты (бар болса)</w:t>
      </w:r>
    </w:p>
    <w:p>
      <w:pPr>
        <w:spacing w:after="0"/>
        <w:ind w:left="0"/>
        <w:jc w:val="both"/>
      </w:pPr>
      <w:r>
        <w:rPr>
          <w:rFonts w:ascii="Times New Roman"/>
          <w:b w:val="false"/>
          <w:i w:val="false"/>
          <w:color w:val="000000"/>
          <w:sz w:val="28"/>
        </w:rPr>
        <w:t>
      20 __ жылғы "___" 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