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753d" w14:textId="1f07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Өнеркәсіп және құрылыс министрлігінің кейбір мәселелері" туралы Қазақстан Республикасы Үкіметінің 2023 жылғы 4 қазандағы № 864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сәуірдегі № 351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Өнеркәсіп және құрылыс министрлігінің кейбір мәселелері" туралы Қазақстан Республикасы Үкіметінің 2023 жылғы 4 қазандағы № 864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Өнеркәсіп және құрылыс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362-1), 362-2) және 362-3) тармақшалармен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"362-1) жер қойнауын пайдаланушыны, қатты пайдалы қазбалардың ресурстарын және (немесе) қорларын бағалау туралы есепті дайындаған және тексерген құзыретті тұлғаларды тыңдау қағидаралын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362-2) қатты пайдалы қазбалардың кен орындарын барлау жөніндегі ең төменгі талаптарды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362-3) пайдалы қазбаларды мемлекеттік есепке алуға негізгі және олармен тұтасып жатқан пайдалы қазбалардың саны мен сапасы туралы мәліметтерді енгізу қағидаларын әзірлеу;";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420-1) және 420-2) тармақшалармен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"420-1) Қазақстан Республикасының заңнамасына сәйкес тұрғын үй жағдайларын жақсарту мақсатында кейіннен ипотекалық тұрғын үй қарыздарын беру үшін эмитент шығарған облигациялар бойынша купондық сыйақы мөлшерлемесін субсидиялау қағидаларын әзірлеу және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420-2) тұрғын үй жағдайларын жақсарту кейіннен мақсатында ипотекалық тұрғын үй қарыздарын беру үшін эмитент шығарған облигациялар бойынша купондық сыйақы мөлшерлемесін субсидиялауды жүзеге асыру;".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