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d123" w14:textId="cf7d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 мамырдағы № 354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Денсаулық сақтау министрлігі Санитариялық-эпидемиологиялық бақылау комитетінің аумақтық бөлімшелері – республикалық мемлекеттік мекемелері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республикалық мемлекеттік мекемелерді қаржыландыру республикалық бюджетте Қазақстан Республикасының Денсаулық сақтау министрлігін ұстауға көзделген қаражат есебінен және оның шегінде жүзеге асырылады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толықтырулар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Санитариялық-эпидемиологиялық бақылау комитетінің аумақтық бөлімшелері – мемлекеттік кәсіпорындардың және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Қазақстан Республикасының Денсаулық сақтау министрлігі Санитариялық-эпидемиологиялық бақылау комитеті Абай облысының санитариялық-эпидемиологиялық бақылау департаменті Жаңасемей ауданының санитариялық-эпидемиологиялық бақылау басқармасы.";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9-1-тармақпен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Қазақстан Республикасының Денсаулық сақтау министрлігі Санитариялық-эпидемиологиялық бақылау комитеті Абай облысының санитариялық-эпидемиологиялық бақылау департаменті Мақаншы ауданының санитариялық-эпидемиологиялық бақылау басқармасы.";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56-1-тармақпен толықтырылсын: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Қазақстан Республикасының Денсаулық сақтау министрлігі Санитариялық-эпидемиологиялық бақылау комитеті Алматы облысының санитариялық-эпидемиологиялық бақылау департаменті Алатау қалалық санитариялық-эпидемиологиялық бақылау басқармасы.";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246-1-тармақпен толықтырылсын: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"246-1. Қазақстан Республикасының Денсаулық сақтау министрлігі Санитариялық-эпидемиологиялық бақылау комитеті Шығыс Қазақстан облысының санитариялық-эпидемиологиялық бақылау департаменті Марқакөл ауданының санитариялық-эпидемиологиялық бақылау басқармасы.";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250-1-тармақпен толықтырылсын: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"250-1. Қазақстан Республикасының Денсаулық сақтау министрлігі Санитариялық-эпидемиологиялық бақылау комитеті Шығыс Қазақстан облысының санитариялық-эпидемиологиялық бақылау департаменті Үлкен Нарын ауданының санитариялық-эпидемиологиялық бақылау басқармасы.".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Денсаулық сақтау министрлігі осы қаулыдан туындайтын қажетті шараларды қабылдасын.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Денсаулық сақтау министрлігі Санитариялық-эпидемиологиялық бақылау комитетінің қайта ұйымдастырылатын аумақтық бөлімшелері – республикалық мемлекеттік мекемелердің тізбесі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Денсаулық сақтау министрлігі Санитариялық-эпидемиологиялық бақылау комитеті Абай облысының санитариялық-эпидемиологиялық бақылау департаменті Семей қалалық санитариялық-эпидемиологиялық бақылау басқармасы" республикалық мемлекеттік мекемесі одан "Қазақстан Республикасының Денсаулық сақтау министрлігі Санитариялық-эпидемиологиялық бақылау комитеті Абай облысының санитариялық-эпидемиологиялық бақылау департаменті Жаңасемей аудандық санитариялық-эпидемиологиялық бақылау басқармасы" республикалық мемлекеттік мекемесін бөліп шығару жолымен.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Абай облысының санитариялық-эпидемиологиялық бақылау департаменті Үржар аудандық санитариялық-эпидемиологиялық бақылау басқармасы" республикалық мемлекеттік мекемесі одан "Қазақстан Республикасының Денсаулық сақтау министрлігі Санитариялық-эпидемиологиялық бақылау комитеті Абай облысының санитариялық-эпидемиологиялық бақылау департаменті Мақаншы аудандық санитариялық-эпидемиологиялық бақылау басқармасы" республикалық мемлекеттік мекемесін бөліп шығару жолымен.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Денсаулық сақтау министрлігі Санитариялық-эпидемиологиялық бақылау комитеті Алматы облысының санитариялық-эпидемиологиялық бақылау департаменті Іле аудандық санитариялық-эпидемиологиялық бақылау басқармасы" республикалық мемлекеттік мекемесі одан "Қазақстан Республикасының Денсаулық сақтау министрлігі Санитариялық-эпидемиологиялық бақылау комитеті Алматы облысының санитариялық-эпидемиологиялық бақылау департаменті Алатау қалалық санитариялық-эпидемиологиялық бақылау басқармасы" республикалық мемлекеттік мекемесін бөліп шығару жолымен.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Денсаулық сақтау министрлігі Санитариялық-эпидемиологиялық бақылау комитеті Шығыс Қазақстан облысының санитариялық-эпидемиологиялық бақылау департаменті Катонқарағай аудандық санитариялық-эпидемиологиялық бақылау басқармасы" республикалық мемлекеттік мекемесі одан "Қазақстан Республикасының Денсаулық сақтау министрлігі Санитариялық-эпидемиологиялық бақылау комитеті Шығыс Қазақстан облысының санитариялық-эпидемиологиялық бақылау департаменті Үлкен Нарын аудандық санитариялық-эпидемиологиялық бақылау басқармасы" республикалық мемлекеттік мекемесін бөліп шығару жолымен.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Денсаулық сақтау министрлігі Санитариялық-эпидемиологиялық бақылау комитеті Шығыс Қазақстан облысының санитариялық-эпидемиологиялық бақылау департаменті Күршім аудандық санитариялық-эпидемиологиялық бақылау басқармасы" республикалық мемлекеттік мекемесі одан "Қазақстан Республикасының Денсаулық сақтау министрлігі Санитариялық-эпидемиологиялық бақылау комитеті Шығыс Қазақстан облысының санитариялық-эпидемиологиялық бақылау департаменті Марқакөл аудандық санитариялық-эпидемиологиялық бақылау басқармасы" республикалық мемлекеттік мекемесін бөліп шығару жолымен.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