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0397" w14:textId="97b0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"Бітімгершілік операцияға дайындық қағидаларын бекіту туралы" Қазақстан Республикасы Үкіметінің 2016 жылғы 10 маусымдағы № 345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14 мамырдағы № 373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"Бітімгершілік операцияға дайындық қағидаларын бекіту туралы" Қазақстан Республикасы Үкіметінің 2016 жылғы 10 маусымдағы № 345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бітімгершілік қызметі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Қазақстан Республикасының Үкіметі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Бітімгершілік операцияға дайындық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Осы Бітімгершілік операцияға дайындық қағидалары (бұдан әрі – Қағидалар) "Қазақстан Республикасының бітімгершілік қызметі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әзірленді және бітімгершілік операцияға дайындық тәртібін айқындайды.";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 Ұлттық контингентті материалдық-техникалық қамтамасыз ету "Қазақстан Республикасының бітімгершілік қызметі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жүзеге асырылады.";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ұлттық контингентті қолжетімді байланыс түрлерімен қамтамасыз етуге жәрдемдесетін байланыс саласындағы уәкілетті органға;";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3) тармақшамен толықтырылсын: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ұлттық контингентті және жүкті бітімгершілік операция жүргізілетін аймаққа (ауданға) және кері қарай жеткізуді қамтамасыз етуге жәрдемдесетін көлік саласындағы уәкілетті органға жүгінеді.";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Бітімгершілік операцияға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дайындық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Бітімгершілік операцияға қатысу туралы келісімшарттың үлгілік нысаны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(уәкілетті мемлекеттік органның атауы, орналасқан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(уәкілетті мемлекеттік органның (ұйымның)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тұлғасының тегі, аты, әкесінің аты (бар болса) және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азамат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(бітімгершілік операцияға қатысатын адамның 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(бұдан әрі – азамат)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(жеке басын куәландыратын құжаттың атауы, нөмірі мен берілген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(жеке сәйкестендіру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заңнамада және осы келісімшартта белгіленген шарттарда ______ мерзімге бітімгершілік операцияға қатысу туралы осы келісімшартты жасасты.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Бітімгершілік операцияға ерікті негізде қатысатын азамат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лауазымына тағайындалады, Қазақстан Республикасының Еңбек кодексінде, "Қазақстан Республикасының бітімгершілік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шарттармен танысты және оған бітімгершілік операцияның зиянды және қауіпті жағдайы туралы, сондай-ақ міндеттерді орындауға байланысты құқығының шектелетіні туралы ескертілді.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Бітімгершілік операцияға қатысатын азамат: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Қазақстан Республикасының Конституциясын және басқа да нормативтік құқықтық актілерін сақтауға;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бітімгершілік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шектеулерді қабылдауға;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келісімшарт қолданылатын кезеңде бітімгершілік операцияға қатысу барысындағы міндеттерін адал орындауға;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еңбек тәртібін және қызметтік әдеп қағидаларын сақтауға;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лауазымдық міндеттерді орындау процесінде мемлекеттік мүлікке залал келтіруге жол бермеуге;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мемлекеттік құпияны құрайтын мәліметтерді, оның ішінде бітімгершілік операцияға қатысуы тоқтатылғаннан кейін де Қазақстан Республикасының заңнамасында белгіленген уақыт ішінде жария етпеуге;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берілген өкілеттіктер шегінде командирлер (бастықтар) және өзге де лауазымды тұлғалар берген бұйрықтар мен өкімдерді орындауға міндетті.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Бітімгершілік операцияға қатысатын азамат: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Қазақстан Республикасының Конституциясында және заңнамасында кепілдік берілген құқығы мен бостандығын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Қазақстан Республикасының заңнамасында көзделген нормалар бойынша және тәртіппен мемлекет есебінен ақшалай, заттай және басқа да ризық түрлерімен қамтамасыз етілуге;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Қазақстан Республикасының еңбек заңнамасында көзделген шарттарда уәкілетті мемлекеттік органмен келісімшарт жасасуға, мерзімін ұзартуға және бұзуға;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Қазақстан Республикасының заңнамасында белгіленген тәртіппен бітімгершілік қызмет барысында міндеттерін орындау кезінде өміріне және денсаулығына немесе жеке мүлкіне келтірілген залалдың өтелуіне;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Қазақстан Республикасының заңнамасында белгіленген жеңілдік, кепілдік пен өтемақы алуды қоса алғанда, бітімгершілік қызметке байланысты құқығының және отбасы мүшелері құқығының сақталуына құқылы.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(уәкілетті мемлекеттік органның (ұйымның)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бітімгершілік операцияға қатысу үшін қабылдай отырып: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азаматқа Қазақстан Республикасының нормативтік құқықтық актілерінде, еңбек шартында, ұжымдық шартта, жұмыс берушінің актілерінде көзделген жалақыны және өзге де төлемді уақтылы және толық мөлшерде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келісімшартты жасау кезінде азаматты Қазақстан Республикасының заңнамасында айқындалған лауазымдық міндеттерімен және бітімгершілік қызмет шарттарымен таныстыруға;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азаматқа бітімгершілік қызмет барысында міндеттерді орындау кезінде өміріне және денсаулығына немесе жеке мүлкіне келтірілген залалдың Қазақстан Республикасының заңнамасында көзделген тәртіппен және шарттарда өтелуін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бітімгершілік операцияға қатысатын адамды бітімгершілік қызметтің зиянды және қауіпті жағдайы туралы және кәсіптік ауруға шалдығу ықтималдығы, сондай-ақ бітімгершілік қызмет барысында міндеттерді орындауға байланысты құқығының шектелетіні туралы ескертуге;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бітімгершілік операцияға қатысу үшін азаматты іссапарға жіберу туралы бұйрық шығаруға міндеттенеді.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Уәкілетті мемлекеттік органның лауазымды тұлғасы: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бітімгершілік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шарттарда азаматпен келісімшарт жасасуға, мерзімін ұзартуға және бұзуға;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келісімшарт жасасу кезінде бітімгершілік операцияға қатысатын адамнан Қазақстан Республикасының Еңбек кодексінде көзделген құжаттарды ұсынуын талап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көтермелеуге және тәртіптік жаза қолдануға құқылы.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келісімшарт бітімгершілік операцияға қатысу үшін азаматты іссапарға жіберу туралы бұйрық шығарылған күннен бастап күшіне енеді және жасалған мерзімі аяқталғаннан кейін немесе бұзылуына байланысты қолданысын тоқтатады.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Тараптар келісімшарт талаптарын орындауға міндетті болып табылады, тараптардың дауы Қазақстан Республикасының заңнамасында белгіленген тәртіппен шешіледі.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Келісімшарт мемлекеттік тілде және орыс тілінде ______ данада жасалды, бір данасы бітімгершілік операцияға қатысатын адамға беріледі.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Қосымша шарттар ___________________________________________________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(бітімгершілік операцияға қатысатын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 болса)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(мемлекеттік органның (ұйымның)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лауазымды тұлғасының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(жеке қолы)                                                        (жеке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"___"___________ 20__ ж. "___"___________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Келісімшарт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(тоқтатылған күні және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қолданысын тоқтатты.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органың (ұйымның) басшысы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