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c564" w14:textId="46fc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министрлігінің кейбір мәселелері" туралы Қазақстан Республикасы Үкіметінің 2017 жылғы 18 ақпандағы № 81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мамырдағы № 392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министрлігінің кейбір мәселелері" туралы Қазақстан Республикасы Үкіметінің 2017 жылғы 18 ақпандағы №81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Еңбек және халықты әлеуметтік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114)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"114) қандастарды қабылдау жөніндегі комиссияның үлгілік ережесін, сондай-ақ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 төлеудің үлгілік қағидаларын бекіту;";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