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fc44" w14:textId="37ef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23 мамырдағы № 407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Қаржы министрлігі Қазынашылық комитетінің республикалық мемлекеттік мекемелері – аумақтық органдары;</w:t>
      </w:r>
    </w:p>
    <w:bookmarkEnd w:id="2"/>
    <w:bookmarkStart w:name="z7"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Қаржы министрлігі Мемлекеттік кірістер комитетінің республикалық мемлекеттік мекемелері – аумақтық органдары қайта ұйымдастырылсын.</w:t>
      </w:r>
    </w:p>
    <w:bookmarkEnd w:id="3"/>
    <w:bookmarkStart w:name="z8" w:id="4"/>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республикалық мемлекеттік мекемелерді қаржыландыру Қазақстан Республикасының Қаржы министрлігі республикалық бюджетте көздеген қаражат есебінен және оның шегінде жүзеге асырылады деп белгiленсiн.</w:t>
      </w:r>
    </w:p>
    <w:bookmarkEnd w:id="4"/>
    <w:bookmarkStart w:name="z9" w:id="5"/>
    <w:p>
      <w:pPr>
        <w:spacing w:after="0"/>
        <w:ind w:left="0"/>
        <w:jc w:val="both"/>
      </w:pPr>
      <w:r>
        <w:rPr>
          <w:rFonts w:ascii="Times New Roman"/>
          <w:b w:val="false"/>
          <w:i w:val="false"/>
          <w:color w:val="000000"/>
          <w:sz w:val="28"/>
        </w:rPr>
        <w:t xml:space="preserve">
      3.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енгiзiлсiн:</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Министрліктің қарамағындағы аумақтық органдардың және оның ведомстволарының аумақтық бөлімшелерінің </w:t>
      </w:r>
      <w:r>
        <w:rPr>
          <w:rFonts w:ascii="Times New Roman"/>
          <w:b w:val="false"/>
          <w:i w:val="false"/>
          <w:color w:val="000000"/>
          <w:sz w:val="28"/>
        </w:rPr>
        <w:t>тізбесінде:</w:t>
      </w:r>
    </w:p>
    <w:bookmarkEnd w:id="7"/>
    <w:bookmarkStart w:name="z12" w:id="8"/>
    <w:p>
      <w:pPr>
        <w:spacing w:after="0"/>
        <w:ind w:left="0"/>
        <w:jc w:val="both"/>
      </w:pPr>
      <w:r>
        <w:rPr>
          <w:rFonts w:ascii="Times New Roman"/>
          <w:b w:val="false"/>
          <w:i w:val="false"/>
          <w:color w:val="000000"/>
          <w:sz w:val="28"/>
        </w:rPr>
        <w:t xml:space="preserve">
      Қазақстан Республикасы Қаржы министрлігі Қазынашылық комитетінің республикалық мемлекеттік мекемелері – аумақтық органдарының </w:t>
      </w:r>
      <w:r>
        <w:rPr>
          <w:rFonts w:ascii="Times New Roman"/>
          <w:b w:val="false"/>
          <w:i w:val="false"/>
          <w:color w:val="000000"/>
          <w:sz w:val="28"/>
        </w:rPr>
        <w:t>тізбесінде:</w:t>
      </w:r>
    </w:p>
    <w:bookmarkEnd w:id="8"/>
    <w:bookmarkStart w:name="z13" w:id="9"/>
    <w:p>
      <w:pPr>
        <w:spacing w:after="0"/>
        <w:ind w:left="0"/>
        <w:jc w:val="both"/>
      </w:pPr>
      <w:r>
        <w:rPr>
          <w:rFonts w:ascii="Times New Roman"/>
          <w:b w:val="false"/>
          <w:i w:val="false"/>
          <w:color w:val="000000"/>
          <w:sz w:val="28"/>
        </w:rPr>
        <w:t>
      мынадай мазмұндағы 53-1-тармақпен толықтырылсын:</w:t>
      </w:r>
    </w:p>
    <w:bookmarkEnd w:id="9"/>
    <w:bookmarkStart w:name="z14" w:id="10"/>
    <w:p>
      <w:pPr>
        <w:spacing w:after="0"/>
        <w:ind w:left="0"/>
        <w:jc w:val="both"/>
      </w:pPr>
      <w:r>
        <w:rPr>
          <w:rFonts w:ascii="Times New Roman"/>
          <w:b w:val="false"/>
          <w:i w:val="false"/>
          <w:color w:val="000000"/>
          <w:sz w:val="28"/>
        </w:rPr>
        <w:t xml:space="preserve">
      "53-1. Қазақстан Республикасы Қаржы министрлігінің Қазынашылық комитеті Алматы облысы бойынша Қазынашылық департаментінің Алатау қаласы бойынша қазынашылық басқармасы."; </w:t>
      </w:r>
    </w:p>
    <w:bookmarkEnd w:id="10"/>
    <w:bookmarkStart w:name="z15" w:id="11"/>
    <w:p>
      <w:pPr>
        <w:spacing w:after="0"/>
        <w:ind w:left="0"/>
        <w:jc w:val="both"/>
      </w:pPr>
      <w:r>
        <w:rPr>
          <w:rFonts w:ascii="Times New Roman"/>
          <w:b w:val="false"/>
          <w:i w:val="false"/>
          <w:color w:val="000000"/>
          <w:sz w:val="28"/>
        </w:rPr>
        <w:t>
      мынадай мазмұндағы 80-1 және 80-2-тармақтармен толықтырылсын:</w:t>
      </w:r>
    </w:p>
    <w:bookmarkEnd w:id="11"/>
    <w:bookmarkStart w:name="z16" w:id="12"/>
    <w:p>
      <w:pPr>
        <w:spacing w:after="0"/>
        <w:ind w:left="0"/>
        <w:jc w:val="both"/>
      </w:pPr>
      <w:r>
        <w:rPr>
          <w:rFonts w:ascii="Times New Roman"/>
          <w:b w:val="false"/>
          <w:i w:val="false"/>
          <w:color w:val="000000"/>
          <w:sz w:val="28"/>
        </w:rPr>
        <w:t>
      "80-1. Қазақстан Республикасы Қаржы министрлігінің Қазынашылық комитеті Шығыс Қазақстан облысы бойынша Қазынашылық департаментінің Үлкен Нарын ауданы бойынша қазынашылық басқармасы.</w:t>
      </w:r>
    </w:p>
    <w:bookmarkEnd w:id="12"/>
    <w:bookmarkStart w:name="z17" w:id="13"/>
    <w:p>
      <w:pPr>
        <w:spacing w:after="0"/>
        <w:ind w:left="0"/>
        <w:jc w:val="both"/>
      </w:pPr>
      <w:r>
        <w:rPr>
          <w:rFonts w:ascii="Times New Roman"/>
          <w:b w:val="false"/>
          <w:i w:val="false"/>
          <w:color w:val="000000"/>
          <w:sz w:val="28"/>
        </w:rPr>
        <w:t>
      80-2. Қазақстан Республикасы Қаржы министрлігінің Қазынашылық комитеті Шығыс Қазақстан облысы бойынша Қазынашылық департаментінің Марқакөл ауданы бойынша қазынашылық басқармасы.";</w:t>
      </w:r>
    </w:p>
    <w:bookmarkEnd w:id="13"/>
    <w:bookmarkStart w:name="z18" w:id="14"/>
    <w:p>
      <w:pPr>
        <w:spacing w:after="0"/>
        <w:ind w:left="0"/>
        <w:jc w:val="both"/>
      </w:pPr>
      <w:r>
        <w:rPr>
          <w:rFonts w:ascii="Times New Roman"/>
          <w:b w:val="false"/>
          <w:i w:val="false"/>
          <w:color w:val="000000"/>
          <w:sz w:val="28"/>
        </w:rPr>
        <w:t>
      206-тармақ алып тасталсын;</w:t>
      </w:r>
    </w:p>
    <w:bookmarkEnd w:id="14"/>
    <w:bookmarkStart w:name="z19" w:id="15"/>
    <w:p>
      <w:pPr>
        <w:spacing w:after="0"/>
        <w:ind w:left="0"/>
        <w:jc w:val="both"/>
      </w:pPr>
      <w:r>
        <w:rPr>
          <w:rFonts w:ascii="Times New Roman"/>
          <w:b w:val="false"/>
          <w:i w:val="false"/>
          <w:color w:val="000000"/>
          <w:sz w:val="28"/>
        </w:rPr>
        <w:t>
      мынадай мазмұндағы 227-1-тармақпен толықтырылсын:</w:t>
      </w:r>
    </w:p>
    <w:bookmarkEnd w:id="15"/>
    <w:bookmarkStart w:name="z20" w:id="16"/>
    <w:p>
      <w:pPr>
        <w:spacing w:after="0"/>
        <w:ind w:left="0"/>
        <w:jc w:val="both"/>
      </w:pPr>
      <w:r>
        <w:rPr>
          <w:rFonts w:ascii="Times New Roman"/>
          <w:b w:val="false"/>
          <w:i w:val="false"/>
          <w:color w:val="000000"/>
          <w:sz w:val="28"/>
        </w:rPr>
        <w:t>
      "227-1. Қазақстан Республикасы Қаржы министрлігінің Қазынашылық комитеті Абай облысы бойынша Қазынашылық департаментінің Мақаншы ауданы бойынша қазынашылық басқармасы.";</w:t>
      </w:r>
    </w:p>
    <w:bookmarkEnd w:id="16"/>
    <w:bookmarkStart w:name="z21" w:id="17"/>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аумақтық органдары – мемлекеттік мекемелерінің тізбесі" деген </w:t>
      </w:r>
      <w:r>
        <w:rPr>
          <w:rFonts w:ascii="Times New Roman"/>
          <w:b w:val="false"/>
          <w:i w:val="false"/>
          <w:color w:val="000000"/>
          <w:sz w:val="28"/>
        </w:rPr>
        <w:t>бөлім</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мынадай мазмұндағы 49-1-тармақпен толықтырылсын:</w:t>
      </w:r>
    </w:p>
    <w:bookmarkEnd w:id="19"/>
    <w:bookmarkStart w:name="z24" w:id="20"/>
    <w:p>
      <w:pPr>
        <w:spacing w:after="0"/>
        <w:ind w:left="0"/>
        <w:jc w:val="both"/>
      </w:pPr>
      <w:r>
        <w:rPr>
          <w:rFonts w:ascii="Times New Roman"/>
          <w:b w:val="false"/>
          <w:i w:val="false"/>
          <w:color w:val="000000"/>
          <w:sz w:val="28"/>
        </w:rPr>
        <w:t xml:space="preserve">
      "49-1. Қазақстан Республикасы Қаржы министрлігінің Мемлекеттік кірістер комитеті Алматы облысы бойынша Мемлекеттік кірістер департаментінің Алатау қаласы бойынша мемлекеттік кірістер басқармасы."; </w:t>
      </w:r>
    </w:p>
    <w:bookmarkEnd w:id="20"/>
    <w:bookmarkStart w:name="z25" w:id="21"/>
    <w:p>
      <w:pPr>
        <w:spacing w:after="0"/>
        <w:ind w:left="0"/>
        <w:jc w:val="both"/>
      </w:pPr>
      <w:r>
        <w:rPr>
          <w:rFonts w:ascii="Times New Roman"/>
          <w:b w:val="false"/>
          <w:i w:val="false"/>
          <w:color w:val="000000"/>
          <w:sz w:val="28"/>
        </w:rPr>
        <w:t>
      мынадай мазмұндағы 224-1 және 224-2-тармақтармен толықтырылсын:</w:t>
      </w:r>
    </w:p>
    <w:bookmarkEnd w:id="21"/>
    <w:bookmarkStart w:name="z26" w:id="22"/>
    <w:p>
      <w:pPr>
        <w:spacing w:after="0"/>
        <w:ind w:left="0"/>
        <w:jc w:val="both"/>
      </w:pPr>
      <w:r>
        <w:rPr>
          <w:rFonts w:ascii="Times New Roman"/>
          <w:b w:val="false"/>
          <w:i w:val="false"/>
          <w:color w:val="000000"/>
          <w:sz w:val="28"/>
        </w:rPr>
        <w:t>
      "224-1. Қазақстан Республикасы Қаржы министрлігінің Мемлекеттік кірістер комитеті Шығыс Қазақстан облысы бойынша Мемлекеттік кірістер департаментінің Үлкен Нарын ауданы бойынша мемлекеттік кірістер басқармасы.</w:t>
      </w:r>
    </w:p>
    <w:bookmarkEnd w:id="22"/>
    <w:bookmarkStart w:name="z27" w:id="23"/>
    <w:p>
      <w:pPr>
        <w:spacing w:after="0"/>
        <w:ind w:left="0"/>
        <w:jc w:val="both"/>
      </w:pPr>
      <w:r>
        <w:rPr>
          <w:rFonts w:ascii="Times New Roman"/>
          <w:b w:val="false"/>
          <w:i w:val="false"/>
          <w:color w:val="000000"/>
          <w:sz w:val="28"/>
        </w:rPr>
        <w:t>
      224-2. Қазақстан Республикасы Қаржы министрлігінің Мемлекеттік кірістер комитеті Шығыс Қазақстан облысы бойынша Мемлекеттік кірістер департаментінің Марқакөл ауданы бойынша мемлекеттік кірістер басқармасы.";</w:t>
      </w:r>
    </w:p>
    <w:bookmarkEnd w:id="23"/>
    <w:bookmarkStart w:name="z28" w:id="24"/>
    <w:p>
      <w:pPr>
        <w:spacing w:after="0"/>
        <w:ind w:left="0"/>
        <w:jc w:val="both"/>
      </w:pPr>
      <w:r>
        <w:rPr>
          <w:rFonts w:ascii="Times New Roman"/>
          <w:b w:val="false"/>
          <w:i w:val="false"/>
          <w:color w:val="000000"/>
          <w:sz w:val="28"/>
        </w:rPr>
        <w:t>
      мынадай мазмұндағы 269-1 және 269-2-тармақтармен толықтырылсын:</w:t>
      </w:r>
    </w:p>
    <w:bookmarkEnd w:id="24"/>
    <w:bookmarkStart w:name="z29" w:id="25"/>
    <w:p>
      <w:pPr>
        <w:spacing w:after="0"/>
        <w:ind w:left="0"/>
        <w:jc w:val="both"/>
      </w:pPr>
      <w:r>
        <w:rPr>
          <w:rFonts w:ascii="Times New Roman"/>
          <w:b w:val="false"/>
          <w:i w:val="false"/>
          <w:color w:val="000000"/>
          <w:sz w:val="28"/>
        </w:rPr>
        <w:t>
      "269-1. Қазақстан Республикасы Қаржы министрлігінің Мемлекеттік кірістер комитеті Абай облысы бойынша Мемлекеттік кірістер департаментінің Жаңасемей ауданы бойынша мемлекеттік кірістер басқармасы.</w:t>
      </w:r>
    </w:p>
    <w:bookmarkEnd w:id="25"/>
    <w:bookmarkStart w:name="z30" w:id="26"/>
    <w:p>
      <w:pPr>
        <w:spacing w:after="0"/>
        <w:ind w:left="0"/>
        <w:jc w:val="both"/>
      </w:pPr>
      <w:r>
        <w:rPr>
          <w:rFonts w:ascii="Times New Roman"/>
          <w:b w:val="false"/>
          <w:i w:val="false"/>
          <w:color w:val="000000"/>
          <w:sz w:val="28"/>
        </w:rPr>
        <w:t>
      269-2. Қазақстан Республикасы Қаржы министрлігінің Мемлекеттік кірістер комитеті Абай облысы бойынша Мемлекеттік кірістер департаментінің Мақаншы ауданы бойынша мемлекеттік кірістер басқармасы.".</w:t>
      </w:r>
    </w:p>
    <w:bookmarkEnd w:id="26"/>
    <w:bookmarkStart w:name="z31" w:id="27"/>
    <w:p>
      <w:pPr>
        <w:spacing w:after="0"/>
        <w:ind w:left="0"/>
        <w:jc w:val="both"/>
      </w:pPr>
      <w:r>
        <w:rPr>
          <w:rFonts w:ascii="Times New Roman"/>
          <w:b w:val="false"/>
          <w:i w:val="false"/>
          <w:color w:val="000000"/>
          <w:sz w:val="28"/>
        </w:rPr>
        <w:t>
      4. Қазақстан Республикасының Қаржы министрлігі Қазақстан Республикасының заңнамасында белгіленген тәртіппен осы қаулыдан туындайтын қажетті шараларды қабылдасын.</w:t>
      </w:r>
    </w:p>
    <w:bookmarkEnd w:id="27"/>
    <w:bookmarkStart w:name="z32" w:id="2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2024 жылғы 23 мамырдағы</w:t>
            </w:r>
            <w:r>
              <w:br/>
            </w:r>
            <w:r>
              <w:rPr>
                <w:rFonts w:ascii="Times New Roman"/>
                <w:b w:val="false"/>
                <w:i w:val="false"/>
                <w:color w:val="000000"/>
                <w:sz w:val="20"/>
              </w:rPr>
              <w:t>№ 407 қаулысына</w:t>
            </w:r>
            <w:r>
              <w:br/>
            </w:r>
            <w:r>
              <w:rPr>
                <w:rFonts w:ascii="Times New Roman"/>
                <w:b w:val="false"/>
                <w:i w:val="false"/>
                <w:color w:val="000000"/>
                <w:sz w:val="20"/>
              </w:rPr>
              <w:t>1-қосымша</w:t>
            </w:r>
          </w:p>
        </w:tc>
      </w:tr>
    </w:tbl>
    <w:bookmarkStart w:name="z35" w:id="29"/>
    <w:p>
      <w:pPr>
        <w:spacing w:after="0"/>
        <w:ind w:left="0"/>
        <w:jc w:val="left"/>
      </w:pPr>
      <w:r>
        <w:rPr>
          <w:rFonts w:ascii="Times New Roman"/>
          <w:b/>
          <w:i w:val="false"/>
          <w:color w:val="000000"/>
        </w:rPr>
        <w:t xml:space="preserve"> Қайта ұйымдастырылатын Қазақстан Республикасының Қаржы министрлігі Қазынашылық комитетінің республикалық мемлекеттік мекемелері – аумақтық органдарының тізбесі</w:t>
      </w:r>
    </w:p>
    <w:bookmarkEnd w:id="29"/>
    <w:bookmarkStart w:name="z36" w:id="30"/>
    <w:p>
      <w:pPr>
        <w:spacing w:after="0"/>
        <w:ind w:left="0"/>
        <w:jc w:val="both"/>
      </w:pPr>
      <w:r>
        <w:rPr>
          <w:rFonts w:ascii="Times New Roman"/>
          <w:b w:val="false"/>
          <w:i w:val="false"/>
          <w:color w:val="000000"/>
          <w:sz w:val="28"/>
        </w:rPr>
        <w:t>
      1. "Қазақстан Республикасы Қаржы министрлігі Қазынашылық комитетінің Алматы облысы бойынша Қазынашылық департаменті" республикалық мемлекеттік мекемесі одан "Қазақстан Республикасы Қаржы министрлігінің Қазынашылық комитеті Алматы облысы бойынша Қазынашылық департаментінің Алатау қаласы бойынша қазынашылық басқармасы" республикалық мемлекеттік мекемесін бөліп шығару жолымен.</w:t>
      </w:r>
    </w:p>
    <w:bookmarkEnd w:id="30"/>
    <w:bookmarkStart w:name="z37" w:id="31"/>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 Шығыс Қазақстан облысы бойынша Қазынашылық департаментінің Катонқарағай аудандық қазынашылық басқармасы" республикалық мемлекеттік мекемесі одан "Қазақстан Республикасы Қаржы министрлігінің Қазынашылық комитеті Шығыс Қазақстан облысы бойынша Қазынашылық департаментінің Үлкен Нарын ауданы бойынша қазынашылық басқармасы" республикалық мемлекеттік мекемесін бөліп шығару жолымен.</w:t>
      </w:r>
    </w:p>
    <w:bookmarkEnd w:id="31"/>
    <w:bookmarkStart w:name="z38" w:id="32"/>
    <w:p>
      <w:pPr>
        <w:spacing w:after="0"/>
        <w:ind w:left="0"/>
        <w:jc w:val="both"/>
      </w:pPr>
      <w:r>
        <w:rPr>
          <w:rFonts w:ascii="Times New Roman"/>
          <w:b w:val="false"/>
          <w:i w:val="false"/>
          <w:color w:val="000000"/>
          <w:sz w:val="28"/>
        </w:rPr>
        <w:t>
       3. "Қазақстан Республикасы Қаржы министрлігінің Қазынашылық комитеті Шығыс Қазақстан облысы бойынша Қазынашылық департаментінің Күршім аудандық қазынашылық басқармасы" республикалық мемлекеттік мекемесі одан "Қазақстан Республикасы Қаржы министрлігінің Қазынашылық комитеті Шығыс Қазақстан облысы бойынша Қазынашылық департаментінің Марқакөл ауданы бойынша қазынашылық басқармасы" республикалық мемлекеттік мекемесін бөліп шығару жолымен.</w:t>
      </w:r>
    </w:p>
    <w:bookmarkEnd w:id="32"/>
    <w:bookmarkStart w:name="z39" w:id="33"/>
    <w:p>
      <w:pPr>
        <w:spacing w:after="0"/>
        <w:ind w:left="0"/>
        <w:jc w:val="both"/>
      </w:pPr>
      <w:r>
        <w:rPr>
          <w:rFonts w:ascii="Times New Roman"/>
          <w:b w:val="false"/>
          <w:i w:val="false"/>
          <w:color w:val="000000"/>
          <w:sz w:val="28"/>
        </w:rPr>
        <w:t>
      4. "Қазақстан Республикасы Қаржы министрлігінің Қазынашылық комитеті Абай облысы бойынша қазынашылық департаментінің Үржар аудандық қазынашылық басқармасы" республикалық мемлекеттік мекемесі одан "Қазақстан Республикасы Қаржы министрлігінің Қазынашылық комитеті Абай облысы бойынша Қазынашылық департаментінің Мақаншы ауданы бойынша қазынашылық басқармасы" республикалық мемлекеттік мекемесін бөліп шығару жолымен.</w:t>
      </w:r>
    </w:p>
    <w:bookmarkEnd w:id="33"/>
    <w:bookmarkStart w:name="z40" w:id="34"/>
    <w:p>
      <w:pPr>
        <w:spacing w:after="0"/>
        <w:ind w:left="0"/>
        <w:jc w:val="both"/>
      </w:pPr>
      <w:r>
        <w:rPr>
          <w:rFonts w:ascii="Times New Roman"/>
          <w:b w:val="false"/>
          <w:i w:val="false"/>
          <w:color w:val="000000"/>
          <w:sz w:val="28"/>
        </w:rPr>
        <w:t>
      5. "Қазақстан Республикасы Қаржы министрлігі Қазынашылық комитетінің Алматы қаласы бойынша Қазынашылық департаменті" республикалық мемлекеттік мекемесі оған "Қазақстан Республикасы Қаржы министрлігінің Қазынашылық комитеті Алматы қаласы бойынша Қазынашылық департаментінің Түрксіб аудандық қазынашылық басқармасы" республикалық мемлекеттік мекемесін қосу жолымен.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2024 жылғы 23 мамырдағы</w:t>
            </w:r>
            <w:r>
              <w:br/>
            </w:r>
            <w:r>
              <w:rPr>
                <w:rFonts w:ascii="Times New Roman"/>
                <w:b w:val="false"/>
                <w:i w:val="false"/>
                <w:color w:val="000000"/>
                <w:sz w:val="20"/>
              </w:rPr>
              <w:t>№ 407 қаулысына</w:t>
            </w:r>
            <w:r>
              <w:br/>
            </w:r>
            <w:r>
              <w:rPr>
                <w:rFonts w:ascii="Times New Roman"/>
                <w:b w:val="false"/>
                <w:i w:val="false"/>
                <w:color w:val="000000"/>
                <w:sz w:val="20"/>
              </w:rPr>
              <w:t>2-қосымша</w:t>
            </w:r>
          </w:p>
        </w:tc>
      </w:tr>
    </w:tbl>
    <w:bookmarkStart w:name="z42" w:id="35"/>
    <w:p>
      <w:pPr>
        <w:spacing w:after="0"/>
        <w:ind w:left="0"/>
        <w:jc w:val="left"/>
      </w:pPr>
      <w:r>
        <w:rPr>
          <w:rFonts w:ascii="Times New Roman"/>
          <w:b/>
          <w:i w:val="false"/>
          <w:color w:val="000000"/>
        </w:rPr>
        <w:t xml:space="preserve"> Қайта ұйымдастырылатын Қазақстан Республикасы Қаржы министрлігі Мемлекеттік кірістер комитетінің аумақтық органдары – мемлекеттік мекемелерінің тізбесі</w:t>
      </w:r>
    </w:p>
    <w:bookmarkEnd w:id="35"/>
    <w:bookmarkStart w:name="z43" w:id="36"/>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Алматы облысы бойынша мемлекеттік кірістер департаменті" республикалық мемлекеттік мекемесі одан "Қазақстан Республикасы Қаржы министрлігінің Мемлекеттік кірістер комитеті Алматы облысы бойынша Мемлекеттік кірістер департаментінің Алатау қаласы бойынша Мемлекеттік кірістер басқармасы" республикалық мемлекеттік мекемесін бөліп шығару жолымен.</w:t>
      </w:r>
    </w:p>
    <w:bookmarkEnd w:id="36"/>
    <w:bookmarkStart w:name="z44" w:id="3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Шығыс Қазақстан облысы бойынша Мемлекеттік кірістер департаментінің Қатонқарағай ауданы бойынша Мемлекеттік кірістер басқармасы" республикалық мемлекеттік мекемесі одан "Қазақстан Республикасы Қаржы министрлігінің Мемлекеттік кірістер комитеті Шығыс Қазақстан облысы бойынша Мемлекеттік кірістер департаментінің Үлкен Нарын ауданы бойынша Мемлекеттік кірістер басқармасы" республикалық мемлекеттік мекемесін бөліп шығару жолымен.</w:t>
      </w:r>
    </w:p>
    <w:bookmarkEnd w:id="37"/>
    <w:bookmarkStart w:name="z45" w:id="38"/>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Шығыс Қазақстан облысы бойынша Мемлекеттік кірістер департаментінің Күршім ауданы бойынша Мемлекеттік кірістер басқармасы" республикалық мемлекеттік мекемесі одан "Қазақстан Республикасы Қаржы министрлігінің Мемлекеттік кірістер комитеті Шығыс Қазақстан облысы бойынша Мемлекеттік кірістер департаментінің Марқакөл ауданы бойынша Мемлекеттік кірістер басқармасы" республикалық мемлекеттік мекемесін бөліп шығару жолымен.</w:t>
      </w:r>
    </w:p>
    <w:bookmarkEnd w:id="38"/>
    <w:bookmarkStart w:name="z46" w:id="39"/>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комитеті Абай облысы бойынша Мемлекеттік кірістер департаментінің Семей қаласы бойынша мемлекеттік кірістер басқармасы" республикалық мемлекеттік мекемесі одан "Қазақстан Республикасы Қаржы министрлігінің Мемлекеттік кірістер комитеті Абай облысы бойынша Мемлекеттік кірістер департаментінің Жаңасемей ауданы бойынша мемлекеттік кірістер басқармасы" республикалық мемлекеттік мекемесін бөліп шығару жолымен.</w:t>
      </w:r>
    </w:p>
    <w:bookmarkEnd w:id="39"/>
    <w:bookmarkStart w:name="z47" w:id="40"/>
    <w:p>
      <w:pPr>
        <w:spacing w:after="0"/>
        <w:ind w:left="0"/>
        <w:jc w:val="both"/>
      </w:pPr>
      <w:r>
        <w:rPr>
          <w:rFonts w:ascii="Times New Roman"/>
          <w:b w:val="false"/>
          <w:i w:val="false"/>
          <w:color w:val="000000"/>
          <w:sz w:val="28"/>
        </w:rPr>
        <w:t>
      5. "Қазақстан Республикасы Қаржы министрлігінің Мемлекеттік кірістер комитеті Абай облысы бойынша Мемлекеттік кірістер департаментінің Үржар ауданы бойынша мемлекеттік кірістер басқармасы" республикалық мемлекеттік мекемесі одан "Қазақстан Республикасы Қаржы министрлігінің Мемлекеттік кірістер комитеті Абай облысы бойынша Мемлекеттік кірістер департаментінің Мақаншы ауданы бойынша мемлекеттік кірістер басқармасы" республикалық мемлекеттік мекемесін бөліп шығару жолымен.</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