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ae6e" w14:textId="d62a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31 мамырдағы № 430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Орталық мемлекеттік және жергілікті атқарушы органдар, ұлттық басқарушы холдингтер, ұлттық холдингтер, ұлттық компаниялар (келісу бойынша) бекітілген тізбеге сәйкес келмейтін қызмет түрлерін жарғылық құжаттардан алып тастау жолымен өздерінің ведомстволық бағынысты (акцияларына (қатысу үлестеріне) тікелей немесе жанама иелік ету елу пайыздан астамды құрайтын) заңды тұлғаларының қызмет түрлерін 2026 жылғы 1 қазанға дейін сәйкестендірсін.</w:t>
      </w:r>
    </w:p>
    <w:bookmarkEnd w:id="3"/>
    <w:bookmarkStart w:name="z4"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31 мамырдағы</w:t>
            </w:r>
            <w:r>
              <w:br/>
            </w:r>
            <w:r>
              <w:rPr>
                <w:rFonts w:ascii="Times New Roman"/>
                <w:b w:val="false"/>
                <w:i w:val="false"/>
                <w:color w:val="000000"/>
                <w:sz w:val="20"/>
              </w:rPr>
              <w:t>№ 430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1095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атауы және (немесе) ұйымдық-құқықтық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нарығының шекаралары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өзге түрлерін өсіру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2) "QazBioPharm" ұлттық холдингі" акционерлік қоғамы;</w:t>
            </w:r>
          </w:p>
          <w:p>
            <w:pPr>
              <w:spacing w:after="20"/>
              <w:ind w:left="20"/>
              <w:jc w:val="both"/>
            </w:pPr>
            <w:r>
              <w:rPr>
                <w:rFonts w:ascii="Times New Roman"/>
                <w:b w:val="false"/>
                <w:i w:val="false"/>
                <w:color w:val="000000"/>
                <w:sz w:val="20"/>
              </w:rPr>
              <w:t>
3)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4)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5)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6) "OtarBioPharm" жауапкершілігі шектеулі серіктестігі;</w:t>
            </w:r>
          </w:p>
          <w:p>
            <w:pPr>
              <w:spacing w:after="20"/>
              <w:ind w:left="20"/>
              <w:jc w:val="both"/>
            </w:pPr>
            <w:r>
              <w:rPr>
                <w:rFonts w:ascii="Times New Roman"/>
                <w:b w:val="false"/>
                <w:i w:val="false"/>
                <w:color w:val="000000"/>
                <w:sz w:val="20"/>
              </w:rPr>
              <w:t>
7)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8) "Биологиялық қауіпсіздік проблемаларының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шаруашылығына ықпал ететін қызмет, суару жүйесін пайдаланудан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"Шығыс Қазақстан ауыл шаруашылық тәжірибе станциясы" жауапкершілігі шектеулі серіктестігі;</w:t>
            </w:r>
          </w:p>
          <w:p>
            <w:pPr>
              <w:spacing w:after="20"/>
              <w:ind w:left="20"/>
              <w:jc w:val="both"/>
            </w:pPr>
            <w:r>
              <w:rPr>
                <w:rFonts w:ascii="Times New Roman"/>
                <w:b w:val="false"/>
                <w:i w:val="false"/>
                <w:color w:val="000000"/>
                <w:sz w:val="20"/>
              </w:rPr>
              <w:t>
2)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3) "Солтүстік Қазақстан облысы ауыл шаруашылық тәжірибе станциясы" жауапкершілігі шектеулі серіктестігі;</w:t>
            </w:r>
          </w:p>
          <w:p>
            <w:pPr>
              <w:spacing w:after="20"/>
              <w:ind w:left="20"/>
              <w:jc w:val="both"/>
            </w:pPr>
            <w:r>
              <w:rPr>
                <w:rFonts w:ascii="Times New Roman"/>
                <w:b w:val="false"/>
                <w:i w:val="false"/>
                <w:color w:val="000000"/>
                <w:sz w:val="20"/>
              </w:rPr>
              <w:t>
4) "Павлодар ауыл шаруашылық тәжірибе станциясы" жауапкершілігі шектеулі серіктестігі;</w:t>
            </w:r>
          </w:p>
          <w:p>
            <w:pPr>
              <w:spacing w:after="20"/>
              <w:ind w:left="20"/>
              <w:jc w:val="both"/>
            </w:pPr>
            <w:r>
              <w:rPr>
                <w:rFonts w:ascii="Times New Roman"/>
                <w:b w:val="false"/>
                <w:i w:val="false"/>
                <w:color w:val="000000"/>
                <w:sz w:val="20"/>
              </w:rPr>
              <w:t>
5) "Қарабалық ауыл шаруашылық тәжірибе станциясы" жауапкершілігі шектеулі серіктестігі;</w:t>
            </w:r>
          </w:p>
          <w:p>
            <w:pPr>
              <w:spacing w:after="20"/>
              <w:ind w:left="20"/>
              <w:jc w:val="both"/>
            </w:pPr>
            <w:r>
              <w:rPr>
                <w:rFonts w:ascii="Times New Roman"/>
                <w:b w:val="false"/>
                <w:i w:val="false"/>
                <w:color w:val="000000"/>
                <w:sz w:val="20"/>
              </w:rPr>
              <w:t>
6) "Заречное" ауыл шаруашылық тәжірибе станциясы" жауапкершілігі шектеулі серіктестігі;</w:t>
            </w:r>
          </w:p>
          <w:p>
            <w:pPr>
              <w:spacing w:after="20"/>
              <w:ind w:left="20"/>
              <w:jc w:val="both"/>
            </w:pPr>
            <w:r>
              <w:rPr>
                <w:rFonts w:ascii="Times New Roman"/>
                <w:b w:val="false"/>
                <w:i w:val="false"/>
                <w:color w:val="000000"/>
                <w:sz w:val="20"/>
              </w:rPr>
              <w:t>
7) "А.Х. Христенко атындағы Қарағанды өсімдік шаруашылығы және селекция ғылыми зерттеу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өзге де орман шаруашылығы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Экология және табиғи ресурстар министрлігі Орман шаруашылығы және жануарлар дүниесі комитетінің "Жасыл Аймақ"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 Қазақстан Республикасы Экология және табиғи ресурстар министрлігі Орман шаруашылығы және жануарлар дүниесі комитетінің "Республикалық орман селекциялық-тұқым өсіру орталығы" республикалық мемлекеттік қазыналық кәсіпорны;</w:t>
            </w:r>
          </w:p>
          <w:p>
            <w:pPr>
              <w:spacing w:after="20"/>
              <w:ind w:left="20"/>
              <w:jc w:val="both"/>
            </w:pPr>
            <w:r>
              <w:rPr>
                <w:rFonts w:ascii="Times New Roman"/>
                <w:b w:val="false"/>
                <w:i w:val="false"/>
                <w:color w:val="000000"/>
                <w:sz w:val="20"/>
              </w:rPr>
              <w:t>
3) "Есік мемлекеттік дендрологиялық саябағы" республикалық мемлекеттік қазыналық кәсіпорны;</w:t>
            </w:r>
          </w:p>
          <w:p>
            <w:pPr>
              <w:spacing w:after="20"/>
              <w:ind w:left="20"/>
              <w:jc w:val="both"/>
            </w:pPr>
            <w:r>
              <w:rPr>
                <w:rFonts w:ascii="Times New Roman"/>
                <w:b w:val="false"/>
                <w:i w:val="false"/>
                <w:color w:val="000000"/>
                <w:sz w:val="20"/>
              </w:rPr>
              <w:t>
4) республикалық мемлекеттік қазыналық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шаруашылығымен және ағаш дайындаумен байланысты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"Қазавиақұтқару" акционерлік қоғамы;</w:t>
            </w:r>
          </w:p>
          <w:p>
            <w:pPr>
              <w:spacing w:after="20"/>
              <w:ind w:left="20"/>
              <w:jc w:val="both"/>
            </w:pPr>
            <w:r>
              <w:rPr>
                <w:rFonts w:ascii="Times New Roman"/>
                <w:b w:val="false"/>
                <w:i w:val="false"/>
                <w:color w:val="000000"/>
                <w:sz w:val="20"/>
              </w:rPr>
              <w:t>
2) "Астана орманы" жауапкершілігі шектеулі серіктестігі;</w:t>
            </w:r>
          </w:p>
          <w:p>
            <w:pPr>
              <w:spacing w:after="20"/>
              <w:ind w:left="20"/>
              <w:jc w:val="both"/>
            </w:pPr>
            <w:r>
              <w:rPr>
                <w:rFonts w:ascii="Times New Roman"/>
                <w:b w:val="false"/>
                <w:i w:val="false"/>
                <w:color w:val="000000"/>
                <w:sz w:val="20"/>
              </w:rPr>
              <w:t>
3) Қазақстан Республикасы Экология және табиғи ресурстар министрлігі Орман шаруашылығы және жануарлар дүниесі комитетінің "Қазақ ормандарды авиациялық қорғау және орман шаруашылығына қызмет көрсету базасы" республикалық мемлекеттік қазыналық кәсіпорны;</w:t>
            </w:r>
          </w:p>
          <w:p>
            <w:pPr>
              <w:spacing w:after="20"/>
              <w:ind w:left="20"/>
              <w:jc w:val="both"/>
            </w:pPr>
            <w:r>
              <w:rPr>
                <w:rFonts w:ascii="Times New Roman"/>
                <w:b w:val="false"/>
                <w:i w:val="false"/>
                <w:color w:val="000000"/>
                <w:sz w:val="20"/>
              </w:rPr>
              <w:t>
4) "Есік мемлекеттік дендрологиялық саябағы" республикалық мемлекеттік қазыналық кәсіпорны;</w:t>
            </w:r>
          </w:p>
          <w:p>
            <w:pPr>
              <w:spacing w:after="20"/>
              <w:ind w:left="20"/>
              <w:jc w:val="both"/>
            </w:pPr>
            <w:r>
              <w:rPr>
                <w:rFonts w:ascii="Times New Roman"/>
                <w:b w:val="false"/>
                <w:i w:val="false"/>
                <w:color w:val="000000"/>
                <w:sz w:val="20"/>
              </w:rPr>
              <w:t>
5) республикалық мемлекеттік қазыналық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аулау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өсіру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"Охотзоопром" өндірістік бірлестігі" республикалық мемлекеттік қазыналық кәсіпорны;</w:t>
            </w:r>
          </w:p>
          <w:p>
            <w:pPr>
              <w:spacing w:after="20"/>
              <w:ind w:left="20"/>
              <w:jc w:val="both"/>
            </w:pPr>
            <w:r>
              <w:rPr>
                <w:rFonts w:ascii="Times New Roman"/>
                <w:b w:val="false"/>
                <w:i w:val="false"/>
                <w:color w:val="000000"/>
                <w:sz w:val="20"/>
              </w:rPr>
              <w:t>
2) республикалық мемлекеттік қазыналық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арқылы газ тәрізді отынды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"ҚазТрансГазАймақ"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ілеспе газ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"Өзенмұнайгаз"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"ҚазМұнайГаз" ұлттық компаниясы" акционерлік қоғамы;</w:t>
            </w:r>
          </w:p>
          <w:p>
            <w:pPr>
              <w:spacing w:after="20"/>
              <w:ind w:left="20"/>
              <w:jc w:val="both"/>
            </w:pPr>
            <w:r>
              <w:rPr>
                <w:rFonts w:ascii="Times New Roman"/>
                <w:b w:val="false"/>
                <w:i w:val="false"/>
                <w:color w:val="000000"/>
                <w:sz w:val="20"/>
              </w:rPr>
              <w:t>
4) "Маңғыстаумұнайгаз" акционерлік қоғамы;</w:t>
            </w:r>
          </w:p>
          <w:p>
            <w:pPr>
              <w:spacing w:after="20"/>
              <w:ind w:left="20"/>
              <w:jc w:val="both"/>
            </w:pPr>
            <w:r>
              <w:rPr>
                <w:rFonts w:ascii="Times New Roman"/>
                <w:b w:val="false"/>
                <w:i w:val="false"/>
                <w:color w:val="000000"/>
                <w:sz w:val="20"/>
              </w:rPr>
              <w:t>
5) "Қаражанбасмұнай" акционерлік қоғамы;</w:t>
            </w:r>
          </w:p>
          <w:p>
            <w:pPr>
              <w:spacing w:after="20"/>
              <w:ind w:left="20"/>
              <w:jc w:val="both"/>
            </w:pPr>
            <w:r>
              <w:rPr>
                <w:rFonts w:ascii="Times New Roman"/>
                <w:b w:val="false"/>
                <w:i w:val="false"/>
                <w:color w:val="000000"/>
                <w:sz w:val="20"/>
              </w:rPr>
              <w:t>
6) "ҚазМұнайГаз" Барлау Өндіру" акционерлік қоғамы;</w:t>
            </w:r>
          </w:p>
          <w:p>
            <w:pPr>
              <w:spacing w:after="20"/>
              <w:ind w:left="20"/>
              <w:jc w:val="both"/>
            </w:pPr>
            <w:r>
              <w:rPr>
                <w:rFonts w:ascii="Times New Roman"/>
                <w:b w:val="false"/>
                <w:i w:val="false"/>
                <w:color w:val="000000"/>
                <w:sz w:val="20"/>
              </w:rPr>
              <w:t>
7) "Қазақтүрiкмұнай" жауапкершілігі шектеулі серіктестігі;</w:t>
            </w:r>
          </w:p>
          <w:p>
            <w:pPr>
              <w:spacing w:after="20"/>
              <w:ind w:left="20"/>
              <w:jc w:val="both"/>
            </w:pPr>
            <w:r>
              <w:rPr>
                <w:rFonts w:ascii="Times New Roman"/>
                <w:b w:val="false"/>
                <w:i w:val="false"/>
                <w:color w:val="000000"/>
                <w:sz w:val="20"/>
              </w:rPr>
              <w:t>
8) "Қазақ газ өңдеу зауыты" жауапкершілігі шектеулі серіктестігі;</w:t>
            </w:r>
          </w:p>
          <w:p>
            <w:pPr>
              <w:spacing w:after="20"/>
              <w:ind w:left="20"/>
              <w:jc w:val="both"/>
            </w:pPr>
            <w:r>
              <w:rPr>
                <w:rFonts w:ascii="Times New Roman"/>
                <w:b w:val="false"/>
                <w:i w:val="false"/>
                <w:color w:val="000000"/>
                <w:sz w:val="20"/>
              </w:rPr>
              <w:t>
9) "Қазақойл Ақтөбе" жауапкершілігі шектеулі серіктестігі;</w:t>
            </w:r>
          </w:p>
          <w:p>
            <w:pPr>
              <w:spacing w:after="20"/>
              <w:ind w:left="20"/>
              <w:jc w:val="both"/>
            </w:pPr>
            <w:r>
              <w:rPr>
                <w:rFonts w:ascii="Times New Roman"/>
                <w:b w:val="false"/>
                <w:i w:val="false"/>
                <w:color w:val="000000"/>
                <w:sz w:val="20"/>
              </w:rPr>
              <w:t>
10) "KMG Systems &amp; Services" жауапкершілігі шектеулі серіктестігі;</w:t>
            </w:r>
          </w:p>
          <w:p>
            <w:pPr>
              <w:spacing w:after="20"/>
              <w:ind w:left="20"/>
              <w:jc w:val="both"/>
            </w:pPr>
            <w:r>
              <w:rPr>
                <w:rFonts w:ascii="Times New Roman"/>
                <w:b w:val="false"/>
                <w:i w:val="false"/>
                <w:color w:val="000000"/>
                <w:sz w:val="20"/>
              </w:rPr>
              <w:t>
11) "Көлжан" жауапкершілігі шектеулі серіктестігі;</w:t>
            </w:r>
          </w:p>
          <w:p>
            <w:pPr>
              <w:spacing w:after="20"/>
              <w:ind w:left="20"/>
              <w:jc w:val="both"/>
            </w:pPr>
            <w:r>
              <w:rPr>
                <w:rFonts w:ascii="Times New Roman"/>
                <w:b w:val="false"/>
                <w:i w:val="false"/>
                <w:color w:val="000000"/>
                <w:sz w:val="20"/>
              </w:rPr>
              <w:t>
12) "Kalamkas-Khazar Operating" жауапкершілігі шектеулі серіктестігі;</w:t>
            </w:r>
          </w:p>
          <w:p>
            <w:pPr>
              <w:spacing w:after="20"/>
              <w:ind w:left="20"/>
              <w:jc w:val="both"/>
            </w:pPr>
            <w:r>
              <w:rPr>
                <w:rFonts w:ascii="Times New Roman"/>
                <w:b w:val="false"/>
                <w:i w:val="false"/>
                <w:color w:val="000000"/>
                <w:sz w:val="20"/>
              </w:rPr>
              <w:t>
13) "Өріктау Оперейтинг" жауапкершілігі шектеулі серіктестігі;</w:t>
            </w:r>
          </w:p>
          <w:p>
            <w:pPr>
              <w:spacing w:after="20"/>
              <w:ind w:left="20"/>
              <w:jc w:val="both"/>
            </w:pPr>
            <w:r>
              <w:rPr>
                <w:rFonts w:ascii="Times New Roman"/>
                <w:b w:val="false"/>
                <w:i w:val="false"/>
                <w:color w:val="000000"/>
                <w:sz w:val="20"/>
              </w:rPr>
              <w:t>
14) "Орал ойл энд газ" жауапкершілігі шектеулі серіктестігі;</w:t>
            </w:r>
          </w:p>
          <w:p>
            <w:pPr>
              <w:spacing w:after="20"/>
              <w:ind w:left="20"/>
              <w:jc w:val="both"/>
            </w:pPr>
            <w:r>
              <w:rPr>
                <w:rFonts w:ascii="Times New Roman"/>
                <w:b w:val="false"/>
                <w:i w:val="false"/>
                <w:color w:val="000000"/>
                <w:sz w:val="20"/>
              </w:rPr>
              <w:t>
15) "QazaqGaz барлау және өндіру"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өндіру, метаннан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"Өзенмұнайгаз" акционерлік қоғамы;</w:t>
            </w:r>
          </w:p>
          <w:p>
            <w:pPr>
              <w:spacing w:after="20"/>
              <w:ind w:left="20"/>
              <w:jc w:val="both"/>
            </w:pPr>
            <w:r>
              <w:rPr>
                <w:rFonts w:ascii="Times New Roman"/>
                <w:b w:val="false"/>
                <w:i w:val="false"/>
                <w:color w:val="000000"/>
                <w:sz w:val="20"/>
              </w:rPr>
              <w:t>
3) "QazaqGaz" барлау және өндіру" жауапкершілігі шектеулі серіктестігі;</w:t>
            </w:r>
          </w:p>
          <w:p>
            <w:pPr>
              <w:spacing w:after="20"/>
              <w:ind w:left="20"/>
              <w:jc w:val="both"/>
            </w:pPr>
            <w:r>
              <w:rPr>
                <w:rFonts w:ascii="Times New Roman"/>
                <w:b w:val="false"/>
                <w:i w:val="false"/>
                <w:color w:val="000000"/>
                <w:sz w:val="20"/>
              </w:rPr>
              <w:t>
4) "Орал Ойл энд Газ"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ашық тәсілмен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"Масал тау-кен байыту комбинаты"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және торий кендерін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"Қазатомөнеркәсіп" ұлттық атом компаниясы" акционерлік қоғамы;</w:t>
            </w:r>
          </w:p>
          <w:p>
            <w:pPr>
              <w:spacing w:after="20"/>
              <w:ind w:left="20"/>
              <w:jc w:val="both"/>
            </w:pPr>
            <w:r>
              <w:rPr>
                <w:rFonts w:ascii="Times New Roman"/>
                <w:b w:val="false"/>
                <w:i w:val="false"/>
                <w:color w:val="000000"/>
                <w:sz w:val="20"/>
              </w:rPr>
              <w:t>
2) "Қазатомөнеркәсіп-SaUran" жауапкершілігі шектеулі серіктестігі;</w:t>
            </w:r>
          </w:p>
          <w:p>
            <w:pPr>
              <w:spacing w:after="20"/>
              <w:ind w:left="20"/>
              <w:jc w:val="both"/>
            </w:pPr>
            <w:r>
              <w:rPr>
                <w:rFonts w:ascii="Times New Roman"/>
                <w:b w:val="false"/>
                <w:i w:val="false"/>
                <w:color w:val="000000"/>
                <w:sz w:val="20"/>
              </w:rPr>
              <w:t>
3) "РУ-6" жауапкершілігі шектеулі серіктестігі;</w:t>
            </w:r>
          </w:p>
          <w:p>
            <w:pPr>
              <w:spacing w:after="20"/>
              <w:ind w:left="20"/>
              <w:jc w:val="both"/>
            </w:pPr>
            <w:r>
              <w:rPr>
                <w:rFonts w:ascii="Times New Roman"/>
                <w:b w:val="false"/>
                <w:i w:val="false"/>
                <w:color w:val="000000"/>
                <w:sz w:val="20"/>
              </w:rPr>
              <w:t>
4) "Инкай" бірлескен кәсіпорны" жауапкершілігі шектеулі серіктестігі;</w:t>
            </w:r>
          </w:p>
          <w:p>
            <w:pPr>
              <w:spacing w:after="20"/>
              <w:ind w:left="20"/>
              <w:jc w:val="both"/>
            </w:pPr>
            <w:r>
              <w:rPr>
                <w:rFonts w:ascii="Times New Roman"/>
                <w:b w:val="false"/>
                <w:i w:val="false"/>
                <w:color w:val="000000"/>
                <w:sz w:val="20"/>
              </w:rPr>
              <w:t>
5) "Байкен U" жауапкершілігі шектеулі серіктестігі;</w:t>
            </w:r>
          </w:p>
          <w:p>
            <w:pPr>
              <w:spacing w:after="20"/>
              <w:ind w:left="20"/>
              <w:jc w:val="both"/>
            </w:pPr>
            <w:r>
              <w:rPr>
                <w:rFonts w:ascii="Times New Roman"/>
                <w:b w:val="false"/>
                <w:i w:val="false"/>
                <w:color w:val="000000"/>
                <w:sz w:val="20"/>
              </w:rPr>
              <w:t>
6) "Аппақ" жауапкершілігі шектеулі серіктестігі;</w:t>
            </w:r>
          </w:p>
          <w:p>
            <w:pPr>
              <w:spacing w:after="20"/>
              <w:ind w:left="20"/>
              <w:jc w:val="both"/>
            </w:pPr>
            <w:r>
              <w:rPr>
                <w:rFonts w:ascii="Times New Roman"/>
                <w:b w:val="false"/>
                <w:i w:val="false"/>
                <w:color w:val="000000"/>
                <w:sz w:val="20"/>
              </w:rPr>
              <w:t>
7) "Семізбай U" жауапкершілігі шектеулі серіктестігі;</w:t>
            </w:r>
          </w:p>
          <w:p>
            <w:pPr>
              <w:spacing w:after="20"/>
              <w:ind w:left="20"/>
              <w:jc w:val="both"/>
            </w:pPr>
            <w:r>
              <w:rPr>
                <w:rFonts w:ascii="Times New Roman"/>
                <w:b w:val="false"/>
                <w:i w:val="false"/>
                <w:color w:val="000000"/>
                <w:sz w:val="20"/>
              </w:rPr>
              <w:t>
8)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9) "БудҰновское" бірлескен кәсіпорны"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Қорғасын-мырыш кенін өндіру және байыту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Цинк ЛТД"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металл кендерін өндіру және байыту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Қатпар"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 гипс және бор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Construction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балшық және каолин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Бейметалл кенін өндіру және байыту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"Silicon mining"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табиғи газ өндіруге ықпал ететін қызметтерді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"ҚазМұнайГаз" ұлттық компаниясы" акционерлік қоғамы;</w:t>
            </w:r>
          </w:p>
          <w:p>
            <w:pPr>
              <w:spacing w:after="20"/>
              <w:ind w:left="20"/>
              <w:jc w:val="both"/>
            </w:pPr>
            <w:r>
              <w:rPr>
                <w:rFonts w:ascii="Times New Roman"/>
                <w:b w:val="false"/>
                <w:i w:val="false"/>
                <w:color w:val="000000"/>
                <w:sz w:val="20"/>
              </w:rPr>
              <w:t>
2) "Өзенмұнайгаз"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"ҚМГ Инжиниринг" жауапкершілігі шектеулі серіктестігі;</w:t>
            </w:r>
          </w:p>
          <w:p>
            <w:pPr>
              <w:spacing w:after="20"/>
              <w:ind w:left="20"/>
              <w:jc w:val="both"/>
            </w:pPr>
            <w:r>
              <w:rPr>
                <w:rFonts w:ascii="Times New Roman"/>
                <w:b w:val="false"/>
                <w:i w:val="false"/>
                <w:color w:val="000000"/>
                <w:sz w:val="20"/>
              </w:rPr>
              <w:t>
5) "Oil Services Company" жауапкершілігі шектеулі серіктестігі;</w:t>
            </w:r>
          </w:p>
          <w:p>
            <w:pPr>
              <w:spacing w:after="20"/>
              <w:ind w:left="20"/>
              <w:jc w:val="both"/>
            </w:pPr>
            <w:r>
              <w:rPr>
                <w:rFonts w:ascii="Times New Roman"/>
                <w:b w:val="false"/>
                <w:i w:val="false"/>
                <w:color w:val="000000"/>
                <w:sz w:val="20"/>
              </w:rPr>
              <w:t>
6) "KMG Drilling &amp; Services" жауапкершілігі шектеулі серіктестігі;</w:t>
            </w:r>
          </w:p>
          <w:p>
            <w:pPr>
              <w:spacing w:after="20"/>
              <w:ind w:left="20"/>
              <w:jc w:val="both"/>
            </w:pPr>
            <w:r>
              <w:rPr>
                <w:rFonts w:ascii="Times New Roman"/>
                <w:b w:val="false"/>
                <w:i w:val="false"/>
                <w:color w:val="000000"/>
                <w:sz w:val="20"/>
              </w:rPr>
              <w:t>
7) "Ойл Транспорт Корпорейшэн" жауапкершілігі шектеулі серіктестігі;</w:t>
            </w:r>
          </w:p>
          <w:p>
            <w:pPr>
              <w:spacing w:after="20"/>
              <w:ind w:left="20"/>
              <w:jc w:val="both"/>
            </w:pPr>
            <w:r>
              <w:rPr>
                <w:rFonts w:ascii="Times New Roman"/>
                <w:b w:val="false"/>
                <w:i w:val="false"/>
                <w:color w:val="000000"/>
                <w:sz w:val="20"/>
              </w:rPr>
              <w:t>
8) "ӨзенМұнайСервис" жауапкершілігі шектеулі серіктестігі;</w:t>
            </w:r>
          </w:p>
          <w:p>
            <w:pPr>
              <w:spacing w:after="20"/>
              <w:ind w:left="20"/>
              <w:jc w:val="both"/>
            </w:pPr>
            <w:r>
              <w:rPr>
                <w:rFonts w:ascii="Times New Roman"/>
                <w:b w:val="false"/>
                <w:i w:val="false"/>
                <w:color w:val="000000"/>
                <w:sz w:val="20"/>
              </w:rPr>
              <w:t>
9) "Қазақ газ өңдеу зауыты" жауапкершілігі шектеулі серіктестігі;</w:t>
            </w:r>
          </w:p>
          <w:p>
            <w:pPr>
              <w:spacing w:after="20"/>
              <w:ind w:left="20"/>
              <w:jc w:val="both"/>
            </w:pPr>
            <w:r>
              <w:rPr>
                <w:rFonts w:ascii="Times New Roman"/>
                <w:b w:val="false"/>
                <w:i w:val="false"/>
                <w:color w:val="000000"/>
                <w:sz w:val="20"/>
              </w:rPr>
              <w:t>
10) "KMG Systems &amp; Services"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пайдалы қазбаларды өндіруге ықпал ететін қызметтерді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"Волковгеология" акционерлік қоғамы;</w:t>
            </w:r>
          </w:p>
          <w:p>
            <w:pPr>
              <w:spacing w:after="20"/>
              <w:ind w:left="20"/>
              <w:jc w:val="both"/>
            </w:pPr>
            <w:r>
              <w:rPr>
                <w:rFonts w:ascii="Times New Roman"/>
                <w:b w:val="false"/>
                <w:i w:val="false"/>
                <w:color w:val="000000"/>
                <w:sz w:val="20"/>
              </w:rPr>
              <w:t>
2) "Жоғары технологиялар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өндірісінің өзге де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Серiкбаев атындағы "Шығыс Қазақстан техникалық университетi" коммерциялық емес акционерлік қоғамы;</w:t>
            </w:r>
          </w:p>
          <w:p>
            <w:pPr>
              <w:spacing w:after="20"/>
              <w:ind w:left="20"/>
              <w:jc w:val="both"/>
            </w:pPr>
            <w:r>
              <w:rPr>
                <w:rFonts w:ascii="Times New Roman"/>
                <w:b w:val="false"/>
                <w:i w:val="false"/>
                <w:color w:val="000000"/>
                <w:sz w:val="20"/>
              </w:rPr>
              <w:t>
2) "Қазақстан Республикасы Президенті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 Қазақстан Республикасы Президенті Іс басқармасының "Материалдық-техникалық қамтамасыз ету басқармасының Әкімшілік ғимараттар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 "Қазақстан Республикасы Ұлттық Банкінің Банкнот фабрикасы"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басып шығаруға және таратуға дайындау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"ҚазМұнайГаз" ұлттық компаниясы"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"Атырау мұнай өңдеу зауыты" жауапкершілігі шектеулі серіктестігі;</w:t>
            </w:r>
          </w:p>
          <w:p>
            <w:pPr>
              <w:spacing w:after="20"/>
              <w:ind w:left="20"/>
              <w:jc w:val="both"/>
            </w:pPr>
            <w:r>
              <w:rPr>
                <w:rFonts w:ascii="Times New Roman"/>
                <w:b w:val="false"/>
                <w:i w:val="false"/>
                <w:color w:val="000000"/>
                <w:sz w:val="20"/>
              </w:rPr>
              <w:t>
4)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5) "ҚазТрансГаз өнімдері" жауапкершілігі шектеулі серіктестігі;</w:t>
            </w:r>
          </w:p>
          <w:p>
            <w:pPr>
              <w:spacing w:after="20"/>
              <w:ind w:left="20"/>
              <w:jc w:val="both"/>
            </w:pPr>
            <w:r>
              <w:rPr>
                <w:rFonts w:ascii="Times New Roman"/>
                <w:b w:val="false"/>
                <w:i w:val="false"/>
                <w:color w:val="000000"/>
                <w:sz w:val="20"/>
              </w:rPr>
              <w:t>
6) "Қазақ газ өңдеу зауыты" жауапкершілігі шектеулі серіктестігі;</w:t>
            </w:r>
          </w:p>
          <w:p>
            <w:pPr>
              <w:spacing w:after="20"/>
              <w:ind w:left="20"/>
              <w:jc w:val="both"/>
            </w:pPr>
            <w:r>
              <w:rPr>
                <w:rFonts w:ascii="Times New Roman"/>
                <w:b w:val="false"/>
                <w:i w:val="false"/>
                <w:color w:val="000000"/>
                <w:sz w:val="20"/>
              </w:rPr>
              <w:t>
7) "CASPI BITUM" бірлескен кәсіпорны"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 811-автомобиль жөндеу зауыты"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"МАЭК" жауапкершілігі шектеулі серіктестігі;</w:t>
            </w:r>
          </w:p>
          <w:p>
            <w:pPr>
              <w:spacing w:after="20"/>
              <w:ind w:left="20"/>
              <w:jc w:val="both"/>
            </w:pPr>
            <w:r>
              <w:rPr>
                <w:rFonts w:ascii="Times New Roman"/>
                <w:b w:val="false"/>
                <w:i w:val="false"/>
                <w:color w:val="000000"/>
                <w:sz w:val="20"/>
              </w:rPr>
              <w:t>
5) "KMG PetroChem"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бейорганикалық химиялық заттар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"Аппақ" жауапкершілігі шектеулі серіктестігі;</w:t>
            </w:r>
          </w:p>
          <w:p>
            <w:pPr>
              <w:spacing w:after="20"/>
              <w:ind w:left="20"/>
              <w:jc w:val="both"/>
            </w:pPr>
            <w:r>
              <w:rPr>
                <w:rFonts w:ascii="Times New Roman"/>
                <w:b w:val="false"/>
                <w:i w:val="false"/>
                <w:color w:val="000000"/>
                <w:sz w:val="20"/>
              </w:rPr>
              <w:t>
3) "Қазатомөнеркәсіп-SaUran" жауапкершілігі шектеулі серіктестігі;</w:t>
            </w:r>
          </w:p>
          <w:p>
            <w:pPr>
              <w:spacing w:after="20"/>
              <w:ind w:left="20"/>
              <w:jc w:val="both"/>
            </w:pPr>
            <w:r>
              <w:rPr>
                <w:rFonts w:ascii="Times New Roman"/>
                <w:b w:val="false"/>
                <w:i w:val="false"/>
                <w:color w:val="000000"/>
                <w:sz w:val="20"/>
              </w:rPr>
              <w:t>
4) "РУ-6" жауапкершілігі шектеулі серіктестігі;</w:t>
            </w:r>
          </w:p>
          <w:p>
            <w:pPr>
              <w:spacing w:after="20"/>
              <w:ind w:left="20"/>
              <w:jc w:val="both"/>
            </w:pPr>
            <w:r>
              <w:rPr>
                <w:rFonts w:ascii="Times New Roman"/>
                <w:b w:val="false"/>
                <w:i w:val="false"/>
                <w:color w:val="000000"/>
                <w:sz w:val="20"/>
              </w:rPr>
              <w:t>
5) "Байкен-U" жауапкершілігі шектеулі серіктестігі;</w:t>
            </w:r>
          </w:p>
          <w:p>
            <w:pPr>
              <w:spacing w:after="20"/>
              <w:ind w:left="20"/>
              <w:jc w:val="both"/>
            </w:pPr>
            <w:r>
              <w:rPr>
                <w:rFonts w:ascii="Times New Roman"/>
                <w:b w:val="false"/>
                <w:i w:val="false"/>
                <w:color w:val="000000"/>
                <w:sz w:val="20"/>
              </w:rPr>
              <w:t>
6)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7) "Буденовское" бірлескен кәсіпорны" жауапкершілігі шектеулі серіктестігі;</w:t>
            </w:r>
          </w:p>
          <w:p>
            <w:pPr>
              <w:spacing w:after="20"/>
              <w:ind w:left="20"/>
              <w:jc w:val="both"/>
            </w:pPr>
            <w:r>
              <w:rPr>
                <w:rFonts w:ascii="Times New Roman"/>
                <w:b w:val="false"/>
                <w:i w:val="false"/>
                <w:color w:val="000000"/>
                <w:sz w:val="20"/>
              </w:rPr>
              <w:t>
8) "KAP Logistics" жауапкершілігі шектеулі серіктестігі;</w:t>
            </w:r>
          </w:p>
          <w:p>
            <w:pPr>
              <w:spacing w:after="20"/>
              <w:ind w:left="20"/>
              <w:jc w:val="both"/>
            </w:pPr>
            <w:r>
              <w:rPr>
                <w:rFonts w:ascii="Times New Roman"/>
                <w:b w:val="false"/>
                <w:i w:val="false"/>
                <w:color w:val="000000"/>
                <w:sz w:val="20"/>
              </w:rPr>
              <w:t>
9) "МАЭК" жауапкершілігі шектеулі серіктестігі;</w:t>
            </w:r>
          </w:p>
          <w:p>
            <w:pPr>
              <w:spacing w:after="20"/>
              <w:ind w:left="20"/>
              <w:jc w:val="both"/>
            </w:pPr>
            <w:r>
              <w:rPr>
                <w:rFonts w:ascii="Times New Roman"/>
                <w:b w:val="false"/>
                <w:i w:val="false"/>
                <w:color w:val="000000"/>
                <w:sz w:val="20"/>
              </w:rPr>
              <w:t>
10) "Үлбі-ЖБҚ" жауапкершілігі шектеулі серіктестігі;</w:t>
            </w:r>
          </w:p>
          <w:p>
            <w:pPr>
              <w:spacing w:after="20"/>
              <w:ind w:left="20"/>
              <w:jc w:val="both"/>
            </w:pPr>
            <w:r>
              <w:rPr>
                <w:rFonts w:ascii="Times New Roman"/>
                <w:b w:val="false"/>
                <w:i w:val="false"/>
                <w:color w:val="000000"/>
                <w:sz w:val="20"/>
              </w:rPr>
              <w:t>
11) "SSAP" жауапкершілігі шектеулі серіктестігі;</w:t>
            </w:r>
          </w:p>
          <w:p>
            <w:pPr>
              <w:spacing w:after="20"/>
              <w:ind w:left="20"/>
              <w:jc w:val="both"/>
            </w:pPr>
            <w:r>
              <w:rPr>
                <w:rFonts w:ascii="Times New Roman"/>
                <w:b w:val="false"/>
                <w:i w:val="false"/>
                <w:color w:val="000000"/>
                <w:sz w:val="20"/>
              </w:rPr>
              <w:t>
12)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13)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негізгі органикалық химиялық заттар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"KMG PetroChem"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шикізатынан жасалған бастапқы пішіндегі полимер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"Самұрық-Қазына" ұлттық әл-ауқат қоры" акционерлік қоғамы;</w:t>
            </w:r>
          </w:p>
          <w:p>
            <w:pPr>
              <w:spacing w:after="20"/>
              <w:ind w:left="20"/>
              <w:jc w:val="both"/>
            </w:pPr>
            <w:r>
              <w:rPr>
                <w:rFonts w:ascii="Times New Roman"/>
                <w:b w:val="false"/>
                <w:i w:val="false"/>
                <w:color w:val="000000"/>
                <w:sz w:val="20"/>
              </w:rPr>
              <w:t>
2) "Kazakhstan Petrochemical Industries Inc." жауапкершілігі шектеулі серіктестігі ("Казахстан Петрокемикал Индастриз Инк.")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және өзге де пиротехникалық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 өңдеу зауыты"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"QazBioPharm" ұлттық холдингі" акционерлік қоғамы;</w:t>
            </w:r>
          </w:p>
          <w:p>
            <w:pPr>
              <w:spacing w:after="20"/>
              <w:ind w:left="20"/>
              <w:jc w:val="both"/>
            </w:pPr>
            <w:r>
              <w:rPr>
                <w:rFonts w:ascii="Times New Roman"/>
                <w:b w:val="false"/>
                <w:i w:val="false"/>
                <w:color w:val="000000"/>
                <w:sz w:val="20"/>
              </w:rPr>
              <w:t>
2)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3)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4) "OtarBioPharm" жауапкершілігі шектеулі серіктестігі;</w:t>
            </w:r>
          </w:p>
          <w:p>
            <w:pPr>
              <w:spacing w:after="20"/>
              <w:ind w:left="20"/>
              <w:jc w:val="both"/>
            </w:pPr>
            <w:r>
              <w:rPr>
                <w:rFonts w:ascii="Times New Roman"/>
                <w:b w:val="false"/>
                <w:i w:val="false"/>
                <w:color w:val="000000"/>
                <w:sz w:val="20"/>
              </w:rPr>
              <w:t>
5)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6)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7)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8)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Ветеринарияға арналған дәрілік препараттар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"QazBioPharm" ұлттық холдингі" акционерлік қоғамы;</w:t>
            </w:r>
          </w:p>
          <w:p>
            <w:pPr>
              <w:spacing w:after="20"/>
              <w:ind w:left="20"/>
              <w:jc w:val="both"/>
            </w:pPr>
            <w:r>
              <w:rPr>
                <w:rFonts w:ascii="Times New Roman"/>
                <w:b w:val="false"/>
                <w:i w:val="false"/>
                <w:color w:val="000000"/>
                <w:sz w:val="20"/>
              </w:rPr>
              <w:t>
2)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3)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4) "OtarBioPharm" жауапкершілігі шектеулі серіктестігі;</w:t>
            </w:r>
          </w:p>
          <w:p>
            <w:pPr>
              <w:spacing w:after="20"/>
              <w:ind w:left="20"/>
              <w:jc w:val="both"/>
            </w:pPr>
            <w:r>
              <w:rPr>
                <w:rFonts w:ascii="Times New Roman"/>
                <w:b w:val="false"/>
                <w:i w:val="false"/>
                <w:color w:val="000000"/>
                <w:sz w:val="20"/>
              </w:rPr>
              <w:t>
5)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6)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7)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xml:space="preserve">
8) "Биологиялық қауіпсіздік ғылыми-зерттеу институты" шаруашылық жүргізу құқығындағы республикалық мемлекеттік кәсіпорны; </w:t>
            </w:r>
          </w:p>
          <w:p>
            <w:pPr>
              <w:spacing w:after="20"/>
              <w:ind w:left="20"/>
              <w:jc w:val="both"/>
            </w:pPr>
            <w:r>
              <w:rPr>
                <w:rFonts w:ascii="Times New Roman"/>
                <w:b w:val="false"/>
                <w:i w:val="false"/>
                <w:color w:val="000000"/>
                <w:sz w:val="20"/>
              </w:rPr>
              <w:t>
9)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доңғалақтар, доңғалаққаптар және камералар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"Тыныс" акционерлік қоғамы;</w:t>
            </w:r>
          </w:p>
          <w:p>
            <w:pPr>
              <w:spacing w:after="20"/>
              <w:ind w:left="20"/>
              <w:jc w:val="both"/>
            </w:pPr>
            <w:r>
              <w:rPr>
                <w:rFonts w:ascii="Times New Roman"/>
                <w:b w:val="false"/>
                <w:i w:val="false"/>
                <w:color w:val="000000"/>
                <w:sz w:val="20"/>
              </w:rPr>
              <w:t>
3) "С.М. Киров атындағы зауыт" акционерлік қоғамы;</w:t>
            </w:r>
          </w:p>
          <w:p>
            <w:pPr>
              <w:spacing w:after="20"/>
              <w:ind w:left="20"/>
              <w:jc w:val="both"/>
            </w:pPr>
            <w:r>
              <w:rPr>
                <w:rFonts w:ascii="Times New Roman"/>
                <w:b w:val="false"/>
                <w:i w:val="false"/>
                <w:color w:val="000000"/>
                <w:sz w:val="20"/>
              </w:rPr>
              <w:t>
4) "С.М. Киров атындағы машина жасау зауыты" акционерлік қоғамы;</w:t>
            </w:r>
          </w:p>
          <w:p>
            <w:pPr>
              <w:spacing w:after="20"/>
              <w:ind w:left="20"/>
              <w:jc w:val="both"/>
            </w:pPr>
            <w:r>
              <w:rPr>
                <w:rFonts w:ascii="Times New Roman"/>
                <w:b w:val="false"/>
                <w:i w:val="false"/>
                <w:color w:val="000000"/>
                <w:sz w:val="20"/>
              </w:rPr>
              <w:t>
5) "Гидроприбор" ғылыми-зерттеу институты"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тақталар, табақтар, құбырлар мен профильдер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акционерлік қоғамы;</w:t>
            </w:r>
          </w:p>
          <w:p>
            <w:pPr>
              <w:spacing w:after="20"/>
              <w:ind w:left="20"/>
              <w:jc w:val="both"/>
            </w:pPr>
            <w:r>
              <w:rPr>
                <w:rFonts w:ascii="Times New Roman"/>
                <w:b w:val="false"/>
                <w:i w:val="false"/>
                <w:color w:val="000000"/>
                <w:sz w:val="20"/>
              </w:rPr>
              <w:t>
2) "KMG PetroChem"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пластмасса қаптамалар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Продакшн"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Бейметалл кендерден жасалатын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"Tau-Ken Temir"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жасалатын құбырлар, түтіктер, қуыс профильдер, фитингтер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(бағалы) металдар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Алтын"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мен қорытпаларды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металдар, жерде сирек кездесетін металдар және жартылай өткізгіш материалдар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3) "Жезқазғансирекмет"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отынды қайта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"Қазатомөнеркәсіп" ұлттық атом компаниясы"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"Қазақстандық атом электр станциялары"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 құю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болат конструкциялар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 Киров атындағы машина жасау зауыты" акционерлік қоғамы; </w:t>
            </w:r>
          </w:p>
          <w:p>
            <w:pPr>
              <w:spacing w:after="20"/>
              <w:ind w:left="20"/>
              <w:jc w:val="both"/>
            </w:pPr>
            <w:r>
              <w:rPr>
                <w:rFonts w:ascii="Times New Roman"/>
                <w:b w:val="false"/>
                <w:i w:val="false"/>
                <w:color w:val="000000"/>
                <w:sz w:val="20"/>
              </w:rPr>
              <w:t xml:space="preserve">
2) "Зенит" Орал зауыты" акционерлік қоғамы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металл конструкциялар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алюминий қорытпаларынан жасалатын құрылыс конструкциялары мен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және құрастырмалы-жиналмалы ғимараттар мен үй-жайлар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xml:space="preserve">
2) "С.М. Киров атындағы машина жасау зауыты" акционерлік қоғамы; </w:t>
            </w:r>
          </w:p>
          <w:p>
            <w:pPr>
              <w:spacing w:after="20"/>
              <w:ind w:left="20"/>
              <w:jc w:val="both"/>
            </w:pPr>
            <w:r>
              <w:rPr>
                <w:rFonts w:ascii="Times New Roman"/>
                <w:b w:val="false"/>
                <w:i w:val="false"/>
                <w:color w:val="000000"/>
                <w:sz w:val="20"/>
              </w:rPr>
              <w:t>
3) "Гидроприбор" ғылыми-зерттеу институты" акционерлік қоғамы;</w:t>
            </w:r>
          </w:p>
          <w:p>
            <w:pPr>
              <w:spacing w:after="20"/>
              <w:ind w:left="20"/>
              <w:jc w:val="both"/>
            </w:pPr>
            <w:r>
              <w:rPr>
                <w:rFonts w:ascii="Times New Roman"/>
                <w:b w:val="false"/>
                <w:i w:val="false"/>
                <w:color w:val="000000"/>
                <w:sz w:val="20"/>
              </w:rPr>
              <w:t>
4)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цистерналар, резервуарлар мен контейнерлер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"Петропавл ауыр машина жасау зауыты" акционерлік қоғамы;</w:t>
            </w:r>
          </w:p>
          <w:p>
            <w:pPr>
              <w:spacing w:after="20"/>
              <w:ind w:left="20"/>
              <w:jc w:val="both"/>
            </w:pPr>
            <w:r>
              <w:rPr>
                <w:rFonts w:ascii="Times New Roman"/>
                <w:b w:val="false"/>
                <w:i w:val="false"/>
                <w:color w:val="000000"/>
                <w:sz w:val="20"/>
              </w:rPr>
              <w:t>
2) "Гидроприбор" ғылыми-зерттеу институты" акционерлік қоғамы;</w:t>
            </w:r>
          </w:p>
          <w:p>
            <w:pPr>
              <w:spacing w:after="20"/>
              <w:ind w:left="20"/>
              <w:jc w:val="both"/>
            </w:pPr>
            <w:r>
              <w:rPr>
                <w:rFonts w:ascii="Times New Roman"/>
                <w:b w:val="false"/>
                <w:i w:val="false"/>
                <w:color w:val="000000"/>
                <w:sz w:val="20"/>
              </w:rPr>
              <w:t>
3) "С.М. Киров атындағы машина жасау зауыты" акционерлік қоғамы;</w:t>
            </w:r>
          </w:p>
          <w:p>
            <w:pPr>
              <w:spacing w:after="20"/>
              <w:ind w:left="20"/>
              <w:jc w:val="both"/>
            </w:pPr>
            <w:r>
              <w:rPr>
                <w:rFonts w:ascii="Times New Roman"/>
                <w:b w:val="false"/>
                <w:i w:val="false"/>
                <w:color w:val="000000"/>
                <w:sz w:val="20"/>
              </w:rPr>
              <w:t>
4) "Зенит" Орал зауыты" акционерлік қоғамы;</w:t>
            </w:r>
          </w:p>
          <w:p>
            <w:pPr>
              <w:spacing w:after="20"/>
              <w:ind w:left="20"/>
              <w:jc w:val="both"/>
            </w:pPr>
            <w:r>
              <w:rPr>
                <w:rFonts w:ascii="Times New Roman"/>
                <w:b w:val="false"/>
                <w:i w:val="false"/>
                <w:color w:val="000000"/>
                <w:sz w:val="20"/>
              </w:rPr>
              <w:t>
5) "Үлбі металлургия зауыты" акционерлік қоғамы;</w:t>
            </w:r>
          </w:p>
          <w:p>
            <w:pPr>
              <w:spacing w:after="20"/>
              <w:ind w:left="20"/>
              <w:jc w:val="both"/>
            </w:pPr>
            <w:r>
              <w:rPr>
                <w:rFonts w:ascii="Times New Roman"/>
                <w:b w:val="false"/>
                <w:i w:val="false"/>
                <w:color w:val="000000"/>
                <w:sz w:val="20"/>
              </w:rPr>
              <w:t>
6) "Волковгеология" акционерлік қоғамы;</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"Кен-Кұрылыс-Сервис" жауапкершілігі шектеулі серіктестігі;</w:t>
            </w:r>
          </w:p>
          <w:p>
            <w:pPr>
              <w:spacing w:after="20"/>
              <w:ind w:left="20"/>
              <w:jc w:val="both"/>
            </w:pPr>
            <w:r>
              <w:rPr>
                <w:rFonts w:ascii="Times New Roman"/>
                <w:b w:val="false"/>
                <w:i w:val="false"/>
                <w:color w:val="000000"/>
                <w:sz w:val="20"/>
              </w:rPr>
              <w:t>
9) "Oil Construction Company" жауапкершілігі шектеулі серіктестігі;</w:t>
            </w:r>
          </w:p>
          <w:p>
            <w:pPr>
              <w:spacing w:after="20"/>
              <w:ind w:left="20"/>
              <w:jc w:val="both"/>
            </w:pPr>
            <w:r>
              <w:rPr>
                <w:rFonts w:ascii="Times New Roman"/>
                <w:b w:val="false"/>
                <w:i w:val="false"/>
                <w:color w:val="000000"/>
                <w:sz w:val="20"/>
              </w:rPr>
              <w:t>
10) "Қазақстан вагон жасау компаниясы"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қазандықтарының өндірісі, орталық жылыту қазандықтарынан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"Гидроприбор" ғылыми-зерттеу институты" акционерлік қоғамы; </w:t>
            </w:r>
          </w:p>
          <w:p>
            <w:pPr>
              <w:spacing w:after="20"/>
              <w:ind w:left="20"/>
              <w:jc w:val="both"/>
            </w:pPr>
            <w:r>
              <w:rPr>
                <w:rFonts w:ascii="Times New Roman"/>
                <w:b w:val="false"/>
                <w:i w:val="false"/>
                <w:color w:val="000000"/>
                <w:sz w:val="20"/>
              </w:rPr>
              <w:t>
2) "Қазақстан инжиниринг" ұлттық компаниясы" акционерлік қоғамы;</w:t>
            </w:r>
          </w:p>
          <w:p>
            <w:pPr>
              <w:spacing w:after="20"/>
              <w:ind w:left="20"/>
              <w:jc w:val="both"/>
            </w:pPr>
            <w:r>
              <w:rPr>
                <w:rFonts w:ascii="Times New Roman"/>
                <w:b w:val="false"/>
                <w:i w:val="false"/>
                <w:color w:val="000000"/>
                <w:sz w:val="20"/>
              </w:rPr>
              <w:t xml:space="preserve">
3) "Зенит" Орал зауыты" акционерлік қоғамы; </w:t>
            </w:r>
          </w:p>
          <w:p>
            <w:pPr>
              <w:spacing w:after="20"/>
              <w:ind w:left="20"/>
              <w:jc w:val="both"/>
            </w:pPr>
            <w:r>
              <w:rPr>
                <w:rFonts w:ascii="Times New Roman"/>
                <w:b w:val="false"/>
                <w:i w:val="false"/>
                <w:color w:val="000000"/>
                <w:sz w:val="20"/>
              </w:rPr>
              <w:t>
4)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және оқ-дәрі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"Гидроприбор" ғылыми-зерттеу институты" акционерлік қоғамы; </w:t>
            </w:r>
          </w:p>
          <w:p>
            <w:pPr>
              <w:spacing w:after="20"/>
              <w:ind w:left="20"/>
              <w:jc w:val="both"/>
            </w:pPr>
            <w:r>
              <w:rPr>
                <w:rFonts w:ascii="Times New Roman"/>
                <w:b w:val="false"/>
                <w:i w:val="false"/>
                <w:color w:val="000000"/>
                <w:sz w:val="20"/>
              </w:rPr>
              <w:t>
2) "Қазақстан инжиниринг" ұлттық компаниясы" акционерлік қоғамы;</w:t>
            </w:r>
          </w:p>
          <w:p>
            <w:pPr>
              <w:spacing w:after="20"/>
              <w:ind w:left="20"/>
              <w:jc w:val="both"/>
            </w:pPr>
            <w:r>
              <w:rPr>
                <w:rFonts w:ascii="Times New Roman"/>
                <w:b w:val="false"/>
                <w:i w:val="false"/>
                <w:color w:val="000000"/>
                <w:sz w:val="20"/>
              </w:rPr>
              <w:t>
3) "Зенит" Орал зауыты" акционерлік қоғамы;</w:t>
            </w:r>
          </w:p>
          <w:p>
            <w:pPr>
              <w:spacing w:after="20"/>
              <w:ind w:left="20"/>
              <w:jc w:val="both"/>
            </w:pPr>
            <w:r>
              <w:rPr>
                <w:rFonts w:ascii="Times New Roman"/>
                <w:b w:val="false"/>
                <w:i w:val="false"/>
                <w:color w:val="000000"/>
                <w:sz w:val="20"/>
              </w:rPr>
              <w:t>
4) "Тыныс" акционерлік қоғамы;</w:t>
            </w:r>
          </w:p>
          <w:p>
            <w:pPr>
              <w:spacing w:after="20"/>
              <w:ind w:left="20"/>
              <w:jc w:val="both"/>
            </w:pPr>
            <w:r>
              <w:rPr>
                <w:rFonts w:ascii="Times New Roman"/>
                <w:b w:val="false"/>
                <w:i w:val="false"/>
                <w:color w:val="000000"/>
                <w:sz w:val="20"/>
              </w:rPr>
              <w:t>
5) "С.М. Киров атындағы машина жасау зауыты" акционерлік қоғамы;</w:t>
            </w:r>
          </w:p>
          <w:p>
            <w:pPr>
              <w:spacing w:after="20"/>
              <w:ind w:left="20"/>
              <w:jc w:val="both"/>
            </w:pPr>
            <w:r>
              <w:rPr>
                <w:rFonts w:ascii="Times New Roman"/>
                <w:b w:val="false"/>
                <w:i w:val="false"/>
                <w:color w:val="000000"/>
                <w:sz w:val="20"/>
              </w:rPr>
              <w:t>
6) "ҚИ 811-автомобиль жөндеу зауыты" акционерлік қоғамы;</w:t>
            </w:r>
          </w:p>
          <w:p>
            <w:pPr>
              <w:spacing w:after="20"/>
              <w:ind w:left="20"/>
              <w:jc w:val="both"/>
            </w:pPr>
            <w:r>
              <w:rPr>
                <w:rFonts w:ascii="Times New Roman"/>
                <w:b w:val="false"/>
                <w:i w:val="false"/>
                <w:color w:val="000000"/>
                <w:sz w:val="20"/>
              </w:rPr>
              <w:t>
7) "Петропавл ауыр машина жасау зауыты" акционерлік қоғамы;</w:t>
            </w:r>
          </w:p>
          <w:p>
            <w:pPr>
              <w:spacing w:after="20"/>
              <w:ind w:left="20"/>
              <w:jc w:val="both"/>
            </w:pPr>
            <w:r>
              <w:rPr>
                <w:rFonts w:ascii="Times New Roman"/>
                <w:b w:val="false"/>
                <w:i w:val="false"/>
                <w:color w:val="000000"/>
                <w:sz w:val="20"/>
              </w:rPr>
              <w:t>
8) "С.М. Киров атындағы зауыт" акционерлік қоғамы;</w:t>
            </w:r>
          </w:p>
          <w:p>
            <w:pPr>
              <w:spacing w:after="20"/>
              <w:ind w:left="20"/>
              <w:jc w:val="both"/>
            </w:pPr>
            <w:r>
              <w:rPr>
                <w:rFonts w:ascii="Times New Roman"/>
                <w:b w:val="false"/>
                <w:i w:val="false"/>
                <w:color w:val="000000"/>
                <w:sz w:val="20"/>
              </w:rPr>
              <w:t>
9) "Қазтехнологиялар" акционерлік қоғамы;</w:t>
            </w:r>
          </w:p>
          <w:p>
            <w:pPr>
              <w:spacing w:after="20"/>
              <w:ind w:left="20"/>
              <w:jc w:val="both"/>
            </w:pPr>
            <w:r>
              <w:rPr>
                <w:rFonts w:ascii="Times New Roman"/>
                <w:b w:val="false"/>
                <w:i w:val="false"/>
                <w:color w:val="000000"/>
                <w:sz w:val="20"/>
              </w:rPr>
              <w:t>
10) "Steel manufacturing" жауапкершілігі шектеулі серіктестігі;</w:t>
            </w:r>
          </w:p>
          <w:p>
            <w:pPr>
              <w:spacing w:after="20"/>
              <w:ind w:left="20"/>
              <w:jc w:val="both"/>
            </w:pPr>
            <w:r>
              <w:rPr>
                <w:rFonts w:ascii="Times New Roman"/>
                <w:b w:val="false"/>
                <w:i w:val="false"/>
                <w:color w:val="000000"/>
                <w:sz w:val="20"/>
              </w:rPr>
              <w:t>
11)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Соққылап өңдеу, сығымдау, қалыптау және профильдеу арқылы дайын металл бұйымдарының немесе жартылай фабрикаттар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"Зенит" Орал зауыты" акционерлік қоғамы; </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"Петропавл ауыр машина жасау зауыты" акционерлік қоғамы;</w:t>
            </w:r>
          </w:p>
          <w:p>
            <w:pPr>
              <w:spacing w:after="20"/>
              <w:ind w:left="20"/>
              <w:jc w:val="both"/>
            </w:pPr>
            <w:r>
              <w:rPr>
                <w:rFonts w:ascii="Times New Roman"/>
                <w:b w:val="false"/>
                <w:i w:val="false"/>
                <w:color w:val="000000"/>
                <w:sz w:val="20"/>
              </w:rPr>
              <w:t>
4) "Үлбі металлургия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және металдарға қаптамалар жалату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xml:space="preserve">
2) "Гидроприбор" ғылыми-зерттеу институты" акционерлік қоғамы; </w:t>
            </w:r>
          </w:p>
          <w:p>
            <w:pPr>
              <w:spacing w:after="20"/>
              <w:ind w:left="20"/>
              <w:jc w:val="both"/>
            </w:pPr>
            <w:r>
              <w:rPr>
                <w:rFonts w:ascii="Times New Roman"/>
                <w:b w:val="false"/>
                <w:i w:val="false"/>
                <w:color w:val="000000"/>
                <w:sz w:val="20"/>
              </w:rPr>
              <w:t>
3) "С.М. Киров атындағы зауыт" акционерлік қоғамы;</w:t>
            </w:r>
          </w:p>
          <w:p>
            <w:pPr>
              <w:spacing w:after="20"/>
              <w:ind w:left="20"/>
              <w:jc w:val="both"/>
            </w:pPr>
            <w:r>
              <w:rPr>
                <w:rFonts w:ascii="Times New Roman"/>
                <w:b w:val="false"/>
                <w:i w:val="false"/>
                <w:color w:val="000000"/>
                <w:sz w:val="20"/>
              </w:rPr>
              <w:t xml:space="preserve">
4) "Семей инжиниринг" акционерлік қоғамы; </w:t>
            </w:r>
          </w:p>
          <w:p>
            <w:pPr>
              <w:spacing w:after="20"/>
              <w:ind w:left="20"/>
              <w:jc w:val="both"/>
            </w:pPr>
            <w:r>
              <w:rPr>
                <w:rFonts w:ascii="Times New Roman"/>
                <w:b w:val="false"/>
                <w:i w:val="false"/>
                <w:color w:val="000000"/>
                <w:sz w:val="20"/>
              </w:rPr>
              <w:t>
5) "С.М. Киров атындағы машина жасау; зауыты" акционерлік қоғамы;</w:t>
            </w:r>
          </w:p>
          <w:p>
            <w:pPr>
              <w:spacing w:after="20"/>
              <w:ind w:left="20"/>
              <w:jc w:val="both"/>
            </w:pPr>
            <w:r>
              <w:rPr>
                <w:rFonts w:ascii="Times New Roman"/>
                <w:b w:val="false"/>
                <w:i w:val="false"/>
                <w:color w:val="000000"/>
                <w:sz w:val="20"/>
              </w:rPr>
              <w:t xml:space="preserve">
6) "Петропавл ауыр машина жасау зауыты" акционерлік қоғамы; </w:t>
            </w:r>
          </w:p>
          <w:p>
            <w:pPr>
              <w:spacing w:after="20"/>
              <w:ind w:left="20"/>
              <w:jc w:val="both"/>
            </w:pPr>
            <w:r>
              <w:rPr>
                <w:rFonts w:ascii="Times New Roman"/>
                <w:b w:val="false"/>
                <w:i w:val="false"/>
                <w:color w:val="000000"/>
                <w:sz w:val="20"/>
              </w:rPr>
              <w:t>
7) "Үлбі металлургия зауыты" акционерлік қоғамы;</w:t>
            </w:r>
          </w:p>
          <w:p>
            <w:pPr>
              <w:spacing w:after="20"/>
              <w:ind w:left="20"/>
              <w:jc w:val="both"/>
            </w:pPr>
            <w:r>
              <w:rPr>
                <w:rFonts w:ascii="Times New Roman"/>
                <w:b w:val="false"/>
                <w:i w:val="false"/>
                <w:color w:val="000000"/>
                <w:sz w:val="20"/>
              </w:rPr>
              <w:t>
8) "Волковгеология"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жасаудың негізгі технологиялық процестері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машина жасау зауыты" акционерлік қоғамы;</w:t>
            </w:r>
          </w:p>
          <w:p>
            <w:pPr>
              <w:spacing w:after="20"/>
              <w:ind w:left="20"/>
              <w:jc w:val="both"/>
            </w:pPr>
            <w:r>
              <w:rPr>
                <w:rFonts w:ascii="Times New Roman"/>
                <w:b w:val="false"/>
                <w:i w:val="false"/>
                <w:color w:val="000000"/>
                <w:sz w:val="20"/>
              </w:rPr>
              <w:t>
2) "Петропавл ауыр машина жасау зауыты" акционерлік қоғамы;</w:t>
            </w:r>
          </w:p>
          <w:p>
            <w:pPr>
              <w:spacing w:after="20"/>
              <w:ind w:left="20"/>
              <w:jc w:val="both"/>
            </w:pPr>
            <w:r>
              <w:rPr>
                <w:rFonts w:ascii="Times New Roman"/>
                <w:b w:val="false"/>
                <w:i w:val="false"/>
                <w:color w:val="000000"/>
                <w:sz w:val="20"/>
              </w:rPr>
              <w:t>
3)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"Өзенмұнайгаз" акционерлік қоғамы;</w:t>
            </w:r>
          </w:p>
          <w:p>
            <w:pPr>
              <w:spacing w:after="20"/>
              <w:ind w:left="20"/>
              <w:jc w:val="both"/>
            </w:pPr>
            <w:r>
              <w:rPr>
                <w:rFonts w:ascii="Times New Roman"/>
                <w:b w:val="false"/>
                <w:i w:val="false"/>
                <w:color w:val="000000"/>
                <w:sz w:val="20"/>
              </w:rPr>
              <w:t>
5) "Жоғары технологиялар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 ілгектер және топсалар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ағаш өңдеу құралдары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"Қазақстан инжиниринг" ұлттық компаниясы" акционерлік қоғамы;</w:t>
            </w:r>
          </w:p>
          <w:p>
            <w:pPr>
              <w:spacing w:after="20"/>
              <w:ind w:left="20"/>
              <w:jc w:val="both"/>
            </w:pPr>
            <w:r>
              <w:rPr>
                <w:rFonts w:ascii="Times New Roman"/>
                <w:b w:val="false"/>
                <w:i w:val="false"/>
                <w:color w:val="000000"/>
                <w:sz w:val="20"/>
              </w:rPr>
              <w:t>
3) "С.М. Киров атындағы зауыт" акционерлік қоғамы;</w:t>
            </w:r>
          </w:p>
          <w:p>
            <w:pPr>
              <w:spacing w:after="20"/>
              <w:ind w:left="20"/>
              <w:jc w:val="both"/>
            </w:pPr>
            <w:r>
              <w:rPr>
                <w:rFonts w:ascii="Times New Roman"/>
                <w:b w:val="false"/>
                <w:i w:val="false"/>
                <w:color w:val="000000"/>
                <w:sz w:val="20"/>
              </w:rPr>
              <w:t>
4) "Зенит" Орал зауыты" акционерлік қоғамы;</w:t>
            </w:r>
          </w:p>
          <w:p>
            <w:pPr>
              <w:spacing w:after="20"/>
              <w:ind w:left="20"/>
              <w:jc w:val="both"/>
            </w:pPr>
            <w:r>
              <w:rPr>
                <w:rFonts w:ascii="Times New Roman"/>
                <w:b w:val="false"/>
                <w:i w:val="false"/>
                <w:color w:val="000000"/>
                <w:sz w:val="20"/>
              </w:rPr>
              <w:t>
5) "Волковгеология" акционерлік қоғамы;</w:t>
            </w:r>
          </w:p>
          <w:p>
            <w:pPr>
              <w:spacing w:after="20"/>
              <w:ind w:left="20"/>
              <w:jc w:val="both"/>
            </w:pPr>
            <w:r>
              <w:rPr>
                <w:rFonts w:ascii="Times New Roman"/>
                <w:b w:val="false"/>
                <w:i w:val="false"/>
                <w:color w:val="000000"/>
                <w:sz w:val="20"/>
              </w:rPr>
              <w:t>
6) "Өзенмұнайгаз" акционерлік қоғамы;</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"Қазақстан стандарттау және метрология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бөшкелер және соған ұқсас сыйымдылықтар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"Гидроприбор" ғылыми-зерттеу институты" акционерлік қоғамы; </w:t>
            </w:r>
          </w:p>
          <w:p>
            <w:pPr>
              <w:spacing w:after="20"/>
              <w:ind w:left="20"/>
              <w:jc w:val="both"/>
            </w:pPr>
            <w:r>
              <w:rPr>
                <w:rFonts w:ascii="Times New Roman"/>
                <w:b w:val="false"/>
                <w:i w:val="false"/>
                <w:color w:val="000000"/>
                <w:sz w:val="20"/>
              </w:rPr>
              <w:t>
2) "Петропавл ауыр машина жасау зауыты"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"Қазатомөнеркәсіп-SaUran"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"Зенит" Орал зауыты" акционерлік қоғамы; </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және серіппелер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машина жасау зауыты"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және бұрандалы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"Зенит" Орал зауыты" акционерлік қоғамы; </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дайын металл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"Петропавл ауыр машина жасау зауыты" акционерлік қоғамы;</w:t>
            </w:r>
          </w:p>
          <w:p>
            <w:pPr>
              <w:spacing w:after="20"/>
              <w:ind w:left="20"/>
              <w:jc w:val="both"/>
            </w:pPr>
            <w:r>
              <w:rPr>
                <w:rFonts w:ascii="Times New Roman"/>
                <w:b w:val="false"/>
                <w:i w:val="false"/>
                <w:color w:val="000000"/>
                <w:sz w:val="20"/>
              </w:rPr>
              <w:t xml:space="preserve">
2) "Зенит" Орал зауыты" акционерлік қоғамы </w:t>
            </w:r>
          </w:p>
          <w:p>
            <w:pPr>
              <w:spacing w:after="20"/>
              <w:ind w:left="20"/>
              <w:jc w:val="both"/>
            </w:pPr>
            <w:r>
              <w:rPr>
                <w:rFonts w:ascii="Times New Roman"/>
                <w:b w:val="false"/>
                <w:i w:val="false"/>
                <w:color w:val="000000"/>
                <w:sz w:val="20"/>
              </w:rPr>
              <w:t>
3) "Тыныс" акционерлік қоғамы;</w:t>
            </w:r>
          </w:p>
          <w:p>
            <w:pPr>
              <w:spacing w:after="20"/>
              <w:ind w:left="20"/>
              <w:jc w:val="both"/>
            </w:pPr>
            <w:r>
              <w:rPr>
                <w:rFonts w:ascii="Times New Roman"/>
                <w:b w:val="false"/>
                <w:i w:val="false"/>
                <w:color w:val="000000"/>
                <w:sz w:val="20"/>
              </w:rPr>
              <w:t>
4) "Гидроприбор" ғылыми-зерттеу институты" акционерлік қоғамы</w:t>
            </w:r>
          </w:p>
          <w:p>
            <w:pPr>
              <w:spacing w:after="20"/>
              <w:ind w:left="20"/>
              <w:jc w:val="both"/>
            </w:pPr>
            <w:r>
              <w:rPr>
                <w:rFonts w:ascii="Times New Roman"/>
                <w:b w:val="false"/>
                <w:i w:val="false"/>
                <w:color w:val="000000"/>
                <w:sz w:val="20"/>
              </w:rPr>
              <w:t>
5) "С.М. Киров атындағы машина жасау зауыты" акционерлік қоғамы;</w:t>
            </w:r>
          </w:p>
          <w:p>
            <w:pPr>
              <w:spacing w:after="20"/>
              <w:ind w:left="20"/>
              <w:jc w:val="both"/>
            </w:pPr>
            <w:r>
              <w:rPr>
                <w:rFonts w:ascii="Times New Roman"/>
                <w:b w:val="false"/>
                <w:i w:val="false"/>
                <w:color w:val="000000"/>
                <w:sz w:val="20"/>
              </w:rPr>
              <w:t>
6) "С.М. Киров атындағы зауыт" акционерлік қоғамы;</w:t>
            </w:r>
          </w:p>
          <w:p>
            <w:pPr>
              <w:spacing w:after="20"/>
              <w:ind w:left="20"/>
              <w:jc w:val="both"/>
            </w:pPr>
            <w:r>
              <w:rPr>
                <w:rFonts w:ascii="Times New Roman"/>
                <w:b w:val="false"/>
                <w:i w:val="false"/>
                <w:color w:val="000000"/>
                <w:sz w:val="20"/>
              </w:rPr>
              <w:t>
7) "Волковгеология" акционерлік қоғамы;</w:t>
            </w:r>
          </w:p>
          <w:p>
            <w:pPr>
              <w:spacing w:after="20"/>
              <w:ind w:left="20"/>
              <w:jc w:val="both"/>
            </w:pPr>
            <w:r>
              <w:rPr>
                <w:rFonts w:ascii="Times New Roman"/>
                <w:b w:val="false"/>
                <w:i w:val="false"/>
                <w:color w:val="000000"/>
                <w:sz w:val="20"/>
              </w:rPr>
              <w:t>
8) "Өзенмұнайгаз" акционерлік қоғамы;</w:t>
            </w:r>
          </w:p>
          <w:p>
            <w:pPr>
              <w:spacing w:after="20"/>
              <w:ind w:left="20"/>
              <w:jc w:val="both"/>
            </w:pPr>
            <w:r>
              <w:rPr>
                <w:rFonts w:ascii="Times New Roman"/>
                <w:b w:val="false"/>
                <w:i w:val="false"/>
                <w:color w:val="000000"/>
                <w:sz w:val="20"/>
              </w:rPr>
              <w:t>
9) "МАШЗАВОД" жауапкершілігі шектеулі серіктестігі;</w:t>
            </w:r>
          </w:p>
          <w:p>
            <w:pPr>
              <w:spacing w:after="20"/>
              <w:ind w:left="20"/>
              <w:jc w:val="both"/>
            </w:pPr>
            <w:r>
              <w:rPr>
                <w:rFonts w:ascii="Times New Roman"/>
                <w:b w:val="false"/>
                <w:i w:val="false"/>
                <w:color w:val="000000"/>
                <w:sz w:val="20"/>
              </w:rPr>
              <w:t>
10) "Oil Construction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перифериялық жабдықтар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мақсаттағы теле- және радиоаппаратура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xml:space="preserve">
2) "Зенит" Орал зауыты" акционерлік қоғамы; </w:t>
            </w:r>
          </w:p>
          <w:p>
            <w:pPr>
              <w:spacing w:after="20"/>
              <w:ind w:left="20"/>
              <w:jc w:val="both"/>
            </w:pPr>
            <w:r>
              <w:rPr>
                <w:rFonts w:ascii="Times New Roman"/>
                <w:b w:val="false"/>
                <w:i w:val="false"/>
                <w:color w:val="000000"/>
                <w:sz w:val="20"/>
              </w:rPr>
              <w:t>
3)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телефон және телеграф байланысына арналған аппаратура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тұрмыстық техника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шамаларды өлшеуге арналған аспаптар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Радиоөлшеуіш аспаптар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зерттеулер үшін аспаптар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"Гидроприбор" ғылыми-зерттеу институты" акционерлік қоғамы;</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3)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4) "МАШЗАВОД" жауапкершілігі шектеулі серіктестігі;</w:t>
            </w:r>
          </w:p>
          <w:p>
            <w:pPr>
              <w:spacing w:after="20"/>
              <w:ind w:left="20"/>
              <w:jc w:val="both"/>
            </w:pPr>
            <w:r>
              <w:rPr>
                <w:rFonts w:ascii="Times New Roman"/>
                <w:b w:val="false"/>
                <w:i w:val="false"/>
                <w:color w:val="000000"/>
                <w:sz w:val="20"/>
              </w:rPr>
              <w:t>
5) "Қазақстан стандарттау және метрология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Сәулелендіруші, электр-медициналық және электр-терапиялық жабдықтар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және трансформаторлар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өнімдер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сигнал жабдықтары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электр жабдықтары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технологиялар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технологиялар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машина жасау зауыты" акционерлік қоғамы;</w:t>
            </w:r>
          </w:p>
          <w:p>
            <w:pPr>
              <w:spacing w:after="20"/>
              <w:ind w:left="20"/>
              <w:jc w:val="both"/>
            </w:pPr>
            <w:r>
              <w:rPr>
                <w:rFonts w:ascii="Times New Roman"/>
                <w:b w:val="false"/>
                <w:i w:val="false"/>
                <w:color w:val="000000"/>
                <w:sz w:val="20"/>
              </w:rPr>
              <w:t>
2) "Петропавл ауыр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инжиниринг" ұлттық компаниясы" акционерлік қоғамы; </w:t>
            </w:r>
          </w:p>
          <w:p>
            <w:pPr>
              <w:spacing w:after="20"/>
              <w:ind w:left="20"/>
              <w:jc w:val="both"/>
            </w:pPr>
            <w:r>
              <w:rPr>
                <w:rFonts w:ascii="Times New Roman"/>
                <w:b w:val="false"/>
                <w:i w:val="false"/>
                <w:color w:val="000000"/>
                <w:sz w:val="20"/>
              </w:rPr>
              <w:t>
2) "Тыныс"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беріліс, тісті беріліс элементтері мен жетектер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"Зенит" Орал зауыты" акционерлік қоғамы; </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"Петропавл ауыр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пештер, жанарғылар және пештерге арналған құрылғылар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"Гидроприбор" ғылыми-зерттеу институты"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көтергіш-көлік жабдықтары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"Гидроприбор" ғылыми-зерттеу институты" акционерлік қоғамы; </w:t>
            </w:r>
          </w:p>
          <w:p>
            <w:pPr>
              <w:spacing w:after="20"/>
              <w:ind w:left="20"/>
              <w:jc w:val="both"/>
            </w:pPr>
            <w:r>
              <w:rPr>
                <w:rFonts w:ascii="Times New Roman"/>
                <w:b w:val="false"/>
                <w:i w:val="false"/>
                <w:color w:val="000000"/>
                <w:sz w:val="20"/>
              </w:rPr>
              <w:t>
2) "Петропавл ауыр машина жасау зауыты" акционерлік қоғамы;</w:t>
            </w:r>
          </w:p>
          <w:p>
            <w:pPr>
              <w:spacing w:after="20"/>
              <w:ind w:left="20"/>
              <w:jc w:val="both"/>
            </w:pPr>
            <w:r>
              <w:rPr>
                <w:rFonts w:ascii="Times New Roman"/>
                <w:b w:val="false"/>
                <w:i w:val="false"/>
                <w:color w:val="000000"/>
                <w:sz w:val="20"/>
              </w:rPr>
              <w:t>
3) "Зенит" Орал зауыты" акционерлік қоғамы;</w:t>
            </w:r>
          </w:p>
          <w:p>
            <w:pPr>
              <w:spacing w:after="20"/>
              <w:ind w:left="20"/>
              <w:jc w:val="both"/>
            </w:pPr>
            <w:r>
              <w:rPr>
                <w:rFonts w:ascii="Times New Roman"/>
                <w:b w:val="false"/>
                <w:i w:val="false"/>
                <w:color w:val="000000"/>
                <w:sz w:val="20"/>
              </w:rPr>
              <w:t>
4) "С.М. Киров атындағы машина жасау зауыты" акционерлік қоғамы;</w:t>
            </w:r>
          </w:p>
          <w:p>
            <w:pPr>
              <w:spacing w:after="20"/>
              <w:ind w:left="20"/>
              <w:jc w:val="both"/>
            </w:pPr>
            <w:r>
              <w:rPr>
                <w:rFonts w:ascii="Times New Roman"/>
                <w:b w:val="false"/>
                <w:i w:val="false"/>
                <w:color w:val="000000"/>
                <w:sz w:val="20"/>
              </w:rPr>
              <w:t>
5) "Волковгеология" акционерлік қоғамы;</w:t>
            </w:r>
          </w:p>
          <w:p>
            <w:pPr>
              <w:spacing w:after="20"/>
              <w:ind w:left="20"/>
              <w:jc w:val="both"/>
            </w:pPr>
            <w:r>
              <w:rPr>
                <w:rFonts w:ascii="Times New Roman"/>
                <w:b w:val="false"/>
                <w:i w:val="false"/>
                <w:color w:val="000000"/>
                <w:sz w:val="20"/>
              </w:rPr>
              <w:t>
6)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еңбек құралдары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кондиционерлері, желдеткіштер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"Тыныс" акционерлік қоғамы; </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3)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Сүзуге және тазартуға арналған жабдықтар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"Гидроприбор" ғылыми-зерттеу институты"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p>
            <w:pPr>
              <w:spacing w:after="20"/>
              <w:ind w:left="20"/>
              <w:jc w:val="both"/>
            </w:pPr>
            <w:r>
              <w:rPr>
                <w:rFonts w:ascii="Times New Roman"/>
                <w:b w:val="false"/>
                <w:i w:val="false"/>
                <w:color w:val="000000"/>
                <w:sz w:val="20"/>
              </w:rPr>
              <w:t>
3) "Қазақстан инжиниринг" ұлттық компаниясы" акционерлік қоғамы;</w:t>
            </w:r>
          </w:p>
          <w:p>
            <w:pPr>
              <w:spacing w:after="20"/>
              <w:ind w:left="20"/>
              <w:jc w:val="both"/>
            </w:pPr>
            <w:r>
              <w:rPr>
                <w:rFonts w:ascii="Times New Roman"/>
                <w:b w:val="false"/>
                <w:i w:val="false"/>
                <w:color w:val="000000"/>
                <w:sz w:val="20"/>
              </w:rPr>
              <w:t>
4) "Үлбі металлургия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процестерге арналған жабдықтар мен аппаратура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"Қазақстан инжиниринг" ұлттық компаниясы" акционерлік қоғамы;</w:t>
            </w:r>
          </w:p>
          <w:p>
            <w:pPr>
              <w:spacing w:after="20"/>
              <w:ind w:left="20"/>
              <w:jc w:val="both"/>
            </w:pPr>
            <w:r>
              <w:rPr>
                <w:rFonts w:ascii="Times New Roman"/>
                <w:b w:val="false"/>
                <w:i w:val="false"/>
                <w:color w:val="000000"/>
                <w:sz w:val="20"/>
              </w:rPr>
              <w:t>
3) "Зенит" Орал зауыты" акционерлік қоғамы;</w:t>
            </w:r>
          </w:p>
          <w:p>
            <w:pPr>
              <w:spacing w:after="20"/>
              <w:ind w:left="20"/>
              <w:jc w:val="both"/>
            </w:pPr>
            <w:r>
              <w:rPr>
                <w:rFonts w:ascii="Times New Roman"/>
                <w:b w:val="false"/>
                <w:i w:val="false"/>
                <w:color w:val="000000"/>
                <w:sz w:val="20"/>
              </w:rPr>
              <w:t>
4) "С.М. Киров атындағы зауыт" акционерлік қоғамы;</w:t>
            </w:r>
          </w:p>
          <w:p>
            <w:pPr>
              <w:spacing w:after="20"/>
              <w:ind w:left="20"/>
              <w:jc w:val="both"/>
            </w:pPr>
            <w:r>
              <w:rPr>
                <w:rFonts w:ascii="Times New Roman"/>
                <w:b w:val="false"/>
                <w:i w:val="false"/>
                <w:color w:val="000000"/>
                <w:sz w:val="20"/>
              </w:rPr>
              <w:t>
5) "С.М. Киров атындағы машина жасау зауыты" акционерлік қоғамы;</w:t>
            </w:r>
          </w:p>
          <w:p>
            <w:pPr>
              <w:spacing w:after="20"/>
              <w:ind w:left="20"/>
              <w:jc w:val="both"/>
            </w:pPr>
            <w:r>
              <w:rPr>
                <w:rFonts w:ascii="Times New Roman"/>
                <w:b w:val="false"/>
                <w:i w:val="false"/>
                <w:color w:val="000000"/>
                <w:sz w:val="20"/>
              </w:rPr>
              <w:t>
6) "Петропавл ауыр машина жасау зауыты" акционерлік қоғамы;</w:t>
            </w:r>
          </w:p>
          <w:p>
            <w:pPr>
              <w:spacing w:after="20"/>
              <w:ind w:left="20"/>
              <w:jc w:val="both"/>
            </w:pPr>
            <w:r>
              <w:rPr>
                <w:rFonts w:ascii="Times New Roman"/>
                <w:b w:val="false"/>
                <w:i w:val="false"/>
                <w:color w:val="000000"/>
                <w:sz w:val="20"/>
              </w:rPr>
              <w:t>
7)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жону, бұрғылау, фрезерлеу станоктары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сусындар және темекі өнімдерін өндіруге және қайта өңдеуге арналған машиналар мен жабдықтар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кәсіпшілігінің және геологиялық барлаудың бұрғылау жабдықтарының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"Волковгеология" акционерлік қоғамы;</w:t>
            </w:r>
          </w:p>
          <w:p>
            <w:pPr>
              <w:spacing w:after="20"/>
              <w:ind w:left="20"/>
              <w:jc w:val="both"/>
            </w:pPr>
            <w:r>
              <w:rPr>
                <w:rFonts w:ascii="Times New Roman"/>
                <w:b w:val="false"/>
                <w:i w:val="false"/>
                <w:color w:val="000000"/>
                <w:sz w:val="20"/>
              </w:rPr>
              <w:t>
2)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қайта өңдеу жабдықтары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"Петропавл ауыр машина жасау зауыты"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p>
            <w:pPr>
              <w:spacing w:after="20"/>
              <w:ind w:left="20"/>
              <w:jc w:val="both"/>
            </w:pPr>
            <w:r>
              <w:rPr>
                <w:rFonts w:ascii="Times New Roman"/>
                <w:b w:val="false"/>
                <w:i w:val="false"/>
                <w:color w:val="000000"/>
                <w:sz w:val="20"/>
              </w:rPr>
              <w:t>
3) "Мұнаймаш" акционерлік қоғамы;</w:t>
            </w:r>
          </w:p>
          <w:p>
            <w:pPr>
              <w:spacing w:after="20"/>
              <w:ind w:left="20"/>
              <w:jc w:val="both"/>
            </w:pPr>
            <w:r>
              <w:rPr>
                <w:rFonts w:ascii="Times New Roman"/>
                <w:b w:val="false"/>
                <w:i w:val="false"/>
                <w:color w:val="000000"/>
                <w:sz w:val="20"/>
              </w:rPr>
              <w:t>
4) "Гидроприбор" ғылыми-зерттеу институты" акционерлік қоғамы;</w:t>
            </w:r>
          </w:p>
          <w:p>
            <w:pPr>
              <w:spacing w:after="20"/>
              <w:ind w:left="20"/>
              <w:jc w:val="both"/>
            </w:pPr>
            <w:r>
              <w:rPr>
                <w:rFonts w:ascii="Times New Roman"/>
                <w:b w:val="false"/>
                <w:i w:val="false"/>
                <w:color w:val="000000"/>
                <w:sz w:val="20"/>
              </w:rPr>
              <w:t>
5)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басқа машиналар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 811-автомобиль жөндеу зауыты"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"Петропавл ауыр машина жасау зауыты" акционерлік қоғамы;</w:t>
            </w:r>
          </w:p>
          <w:p>
            <w:pPr>
              <w:spacing w:after="20"/>
              <w:ind w:left="20"/>
              <w:jc w:val="both"/>
            </w:pPr>
            <w:r>
              <w:rPr>
                <w:rFonts w:ascii="Times New Roman"/>
                <w:b w:val="false"/>
                <w:i w:val="false"/>
                <w:color w:val="000000"/>
                <w:sz w:val="20"/>
              </w:rPr>
              <w:t>
4) "С.М. Киров атындағы зауыт" акционерлік қоғамы;</w:t>
            </w:r>
          </w:p>
          <w:p>
            <w:pPr>
              <w:spacing w:after="20"/>
              <w:ind w:left="20"/>
              <w:jc w:val="both"/>
            </w:pPr>
            <w:r>
              <w:rPr>
                <w:rFonts w:ascii="Times New Roman"/>
                <w:b w:val="false"/>
                <w:i w:val="false"/>
                <w:color w:val="000000"/>
                <w:sz w:val="20"/>
              </w:rPr>
              <w:t>
5) "Қазақстан инжиниринг "R&amp;D орталығы" жауапкершілігі шектеулі серіктестігі;</w:t>
            </w:r>
          </w:p>
          <w:p>
            <w:pPr>
              <w:spacing w:after="20"/>
              <w:ind w:left="20"/>
              <w:jc w:val="both"/>
            </w:pPr>
            <w:r>
              <w:rPr>
                <w:rFonts w:ascii="Times New Roman"/>
                <w:b w:val="false"/>
                <w:i w:val="false"/>
                <w:color w:val="000000"/>
                <w:sz w:val="20"/>
              </w:rPr>
              <w:t>
6) "КАР Technology" жауапкершілігі шектеулі серіктестігі;</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 өндірісі, автомобильдерге арналған қозғалтқыштардан басқа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"ҚИ 811-автомобиль жөндеу зауыты" акционерлік қоғамы;</w:t>
            </w:r>
          </w:p>
          <w:p>
            <w:pPr>
              <w:spacing w:after="20"/>
              <w:ind w:left="20"/>
              <w:jc w:val="both"/>
            </w:pPr>
            <w:r>
              <w:rPr>
                <w:rFonts w:ascii="Times New Roman"/>
                <w:b w:val="false"/>
                <w:i w:val="false"/>
                <w:color w:val="000000"/>
                <w:sz w:val="20"/>
              </w:rPr>
              <w:t>
3)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және жартылай тіркемелер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"Семей машина жасау зауыты" акционерлік қоғамы; </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Автомобильдердің өзге бөліктері мен </w:t>
            </w:r>
          </w:p>
          <w:p>
            <w:pPr>
              <w:spacing w:after="20"/>
              <w:ind w:left="20"/>
              <w:jc w:val="both"/>
            </w:pPr>
            <w:r>
              <w:rPr>
                <w:rFonts w:ascii="Times New Roman"/>
                <w:b w:val="false"/>
                <w:i w:val="false"/>
                <w:color w:val="000000"/>
                <w:sz w:val="20"/>
              </w:rPr>
              <w:t>
керек-жарақтарының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және қалқыма құралдар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"Гидроприбор" ғылыми-зерттеу институты"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 мен жылжымалы құрам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"Петропавл ауыр машина жасау зауыты" акционерлік қоғамы;</w:t>
            </w:r>
          </w:p>
          <w:p>
            <w:pPr>
              <w:spacing w:after="20"/>
              <w:ind w:left="20"/>
              <w:jc w:val="both"/>
            </w:pPr>
            <w:r>
              <w:rPr>
                <w:rFonts w:ascii="Times New Roman"/>
                <w:b w:val="false"/>
                <w:i w:val="false"/>
                <w:color w:val="000000"/>
                <w:sz w:val="20"/>
              </w:rPr>
              <w:t xml:space="preserve">
3) "Зенит" Орал зауыты" акционерлік қоғамы; </w:t>
            </w:r>
          </w:p>
          <w:p>
            <w:pPr>
              <w:spacing w:after="20"/>
              <w:ind w:left="20"/>
              <w:jc w:val="both"/>
            </w:pPr>
            <w:r>
              <w:rPr>
                <w:rFonts w:ascii="Times New Roman"/>
                <w:b w:val="false"/>
                <w:i w:val="false"/>
                <w:color w:val="000000"/>
                <w:sz w:val="20"/>
              </w:rPr>
              <w:t>
4) "Қазақстан вагон өндіруші компаниясы" жауапкершілігі шектеулі серіктестігі;</w:t>
            </w:r>
          </w:p>
          <w:p>
            <w:pPr>
              <w:spacing w:after="20"/>
              <w:ind w:left="20"/>
              <w:jc w:val="both"/>
            </w:pPr>
            <w:r>
              <w:rPr>
                <w:rFonts w:ascii="Times New Roman"/>
                <w:b w:val="false"/>
                <w:i w:val="false"/>
                <w:color w:val="000000"/>
                <w:sz w:val="20"/>
              </w:rPr>
              <w:t>
5) "Тұлпар" вагон жасау зауыты" жауапкершілігі шектеулі серіктестігі;</w:t>
            </w:r>
          </w:p>
          <w:p>
            <w:pPr>
              <w:spacing w:after="20"/>
              <w:ind w:left="20"/>
              <w:jc w:val="both"/>
            </w:pPr>
            <w:r>
              <w:rPr>
                <w:rFonts w:ascii="Times New Roman"/>
                <w:b w:val="false"/>
                <w:i w:val="false"/>
                <w:color w:val="000000"/>
                <w:sz w:val="20"/>
              </w:rPr>
              <w:t>
6)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ұшу аппараттары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"ҚИ 811-автомобиль жөндеу зауыты" акционерлік қоғамы; </w:t>
            </w:r>
          </w:p>
          <w:p>
            <w:pPr>
              <w:spacing w:after="20"/>
              <w:ind w:left="20"/>
              <w:jc w:val="both"/>
            </w:pPr>
            <w:r>
              <w:rPr>
                <w:rFonts w:ascii="Times New Roman"/>
                <w:b w:val="false"/>
                <w:i w:val="false"/>
                <w:color w:val="000000"/>
                <w:sz w:val="20"/>
              </w:rPr>
              <w:t xml:space="preserve">
2) "Гидроприбор" ғылыми-зерттеу институты" акционерлік қоғамы; </w:t>
            </w:r>
          </w:p>
          <w:p>
            <w:pPr>
              <w:spacing w:after="20"/>
              <w:ind w:left="20"/>
              <w:jc w:val="both"/>
            </w:pPr>
            <w:r>
              <w:rPr>
                <w:rFonts w:ascii="Times New Roman"/>
                <w:b w:val="false"/>
                <w:i w:val="false"/>
                <w:color w:val="000000"/>
                <w:sz w:val="20"/>
              </w:rPr>
              <w:t>
3) "Қазақстан инжиниринг "R&amp;D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ұшу аппараттары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жауынгерлік көлік құралдары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инжиниринг" акционерлік қоғамы;</w:t>
            </w:r>
          </w:p>
          <w:p>
            <w:pPr>
              <w:spacing w:after="20"/>
              <w:ind w:left="20"/>
              <w:jc w:val="both"/>
            </w:pPr>
            <w:r>
              <w:rPr>
                <w:rFonts w:ascii="Times New Roman"/>
                <w:b w:val="false"/>
                <w:i w:val="false"/>
                <w:color w:val="000000"/>
                <w:sz w:val="20"/>
              </w:rPr>
              <w:t xml:space="preserve">
2) "Қазақстан инжиниринг" ұлттық компаниясы" акционерлік қоғамы; </w:t>
            </w:r>
          </w:p>
          <w:p>
            <w:pPr>
              <w:spacing w:after="20"/>
              <w:ind w:left="20"/>
              <w:jc w:val="both"/>
            </w:pPr>
            <w:r>
              <w:rPr>
                <w:rFonts w:ascii="Times New Roman"/>
                <w:b w:val="false"/>
                <w:i w:val="false"/>
                <w:color w:val="000000"/>
                <w:sz w:val="20"/>
              </w:rPr>
              <w:t>
3) "ҚИ 811-автомобиль жөндеу зауыты" акционерлік қоғамы;</w:t>
            </w:r>
          </w:p>
          <w:p>
            <w:pPr>
              <w:spacing w:after="20"/>
              <w:ind w:left="20"/>
              <w:jc w:val="both"/>
            </w:pPr>
            <w:r>
              <w:rPr>
                <w:rFonts w:ascii="Times New Roman"/>
                <w:b w:val="false"/>
                <w:i w:val="false"/>
                <w:color w:val="000000"/>
                <w:sz w:val="20"/>
              </w:rPr>
              <w:t xml:space="preserve">
4) "С.М. Киров атындағы машина жасау зауыты" акционерлік қоғамы; </w:t>
            </w:r>
          </w:p>
          <w:p>
            <w:pPr>
              <w:spacing w:after="20"/>
              <w:ind w:left="20"/>
              <w:jc w:val="both"/>
            </w:pPr>
            <w:r>
              <w:rPr>
                <w:rFonts w:ascii="Times New Roman"/>
                <w:b w:val="false"/>
                <w:i w:val="false"/>
                <w:color w:val="000000"/>
                <w:sz w:val="20"/>
              </w:rPr>
              <w:t>
5) "Гидроприбор" ғылыми-зерттеу институты" акционерлік қоғамы</w:t>
            </w:r>
          </w:p>
          <w:p>
            <w:pPr>
              <w:spacing w:after="20"/>
              <w:ind w:left="20"/>
              <w:jc w:val="both"/>
            </w:pPr>
            <w:r>
              <w:rPr>
                <w:rFonts w:ascii="Times New Roman"/>
                <w:b w:val="false"/>
                <w:i w:val="false"/>
                <w:color w:val="000000"/>
                <w:sz w:val="20"/>
              </w:rPr>
              <w:t>
6) "Петропавл ауыр машина жасау зауыты" акционерлік қоғамы;</w:t>
            </w:r>
          </w:p>
          <w:p>
            <w:pPr>
              <w:spacing w:after="20"/>
              <w:ind w:left="20"/>
              <w:jc w:val="both"/>
            </w:pPr>
            <w:r>
              <w:rPr>
                <w:rFonts w:ascii="Times New Roman"/>
                <w:b w:val="false"/>
                <w:i w:val="false"/>
                <w:color w:val="000000"/>
                <w:sz w:val="20"/>
              </w:rPr>
              <w:t>
7) "Қазтехнологиялар" акционерлік қоғамы;</w:t>
            </w:r>
          </w:p>
          <w:p>
            <w:pPr>
              <w:spacing w:after="20"/>
              <w:ind w:left="20"/>
              <w:jc w:val="both"/>
            </w:pPr>
            <w:r>
              <w:rPr>
                <w:rFonts w:ascii="Times New Roman"/>
                <w:b w:val="false"/>
                <w:i w:val="false"/>
                <w:color w:val="000000"/>
                <w:sz w:val="20"/>
              </w:rPr>
              <w:t>
8) "Қазақстан инжиниринг "R&amp;D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 және медальдар соғу/шығару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теңге сарайы"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мен соған ұқсас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теңге сарайы"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ортопедиялық құрылғылар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"Республикалық протездік-ортопедиялық орталығы" акционерлік қоғамы;</w:t>
            </w:r>
          </w:p>
          <w:p>
            <w:pPr>
              <w:spacing w:after="20"/>
              <w:ind w:left="20"/>
              <w:jc w:val="both"/>
            </w:pPr>
            <w:r>
              <w:rPr>
                <w:rFonts w:ascii="Times New Roman"/>
                <w:b w:val="false"/>
                <w:i w:val="false"/>
                <w:color w:val="000000"/>
                <w:sz w:val="20"/>
              </w:rPr>
              <w:t>
2) "Әлеуметтік оңалтуды дамытудың ғылыми-практикалық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галантерея бұйымдары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теңге сарайы"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цистерналарды, резервуарлар мен контейнерлерді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"Семей машина жасау зауыты" акционерлік қоғамы; </w:t>
            </w:r>
          </w:p>
          <w:p>
            <w:pPr>
              <w:spacing w:after="20"/>
              <w:ind w:left="20"/>
              <w:jc w:val="both"/>
            </w:pPr>
            <w:r>
              <w:rPr>
                <w:rFonts w:ascii="Times New Roman"/>
                <w:b w:val="false"/>
                <w:i w:val="false"/>
                <w:color w:val="000000"/>
                <w:sz w:val="20"/>
              </w:rPr>
              <w:t xml:space="preserve">
2) "Қазақстан инжиниринг" ұлттық компаниясы" акционерлік қоғамы; </w:t>
            </w:r>
          </w:p>
          <w:p>
            <w:pPr>
              <w:spacing w:after="20"/>
              <w:ind w:left="20"/>
              <w:jc w:val="both"/>
            </w:pPr>
            <w:r>
              <w:rPr>
                <w:rFonts w:ascii="Times New Roman"/>
                <w:b w:val="false"/>
                <w:i w:val="false"/>
                <w:color w:val="000000"/>
                <w:sz w:val="20"/>
              </w:rPr>
              <w:t xml:space="preserve">
3) "Зенит" Орал зауыты" акционерлік қоғамы; </w:t>
            </w:r>
          </w:p>
          <w:p>
            <w:pPr>
              <w:spacing w:after="20"/>
              <w:ind w:left="20"/>
              <w:jc w:val="both"/>
            </w:pPr>
            <w:r>
              <w:rPr>
                <w:rFonts w:ascii="Times New Roman"/>
                <w:b w:val="false"/>
                <w:i w:val="false"/>
                <w:color w:val="000000"/>
                <w:sz w:val="20"/>
              </w:rPr>
              <w:t>
4) "ҚИ 811-автомобиль жөндеу зауыты" акционерлік қоғамы;</w:t>
            </w:r>
          </w:p>
          <w:p>
            <w:pPr>
              <w:spacing w:after="20"/>
              <w:ind w:left="20"/>
              <w:jc w:val="both"/>
            </w:pPr>
            <w:r>
              <w:rPr>
                <w:rFonts w:ascii="Times New Roman"/>
                <w:b w:val="false"/>
                <w:i w:val="false"/>
                <w:color w:val="000000"/>
                <w:sz w:val="20"/>
              </w:rPr>
              <w:t xml:space="preserve">
5) "С.М. Киров атындағы машина жасау зауыты" акционерлік қоғамы; </w:t>
            </w:r>
          </w:p>
          <w:p>
            <w:pPr>
              <w:spacing w:after="20"/>
              <w:ind w:left="20"/>
              <w:jc w:val="both"/>
            </w:pPr>
            <w:r>
              <w:rPr>
                <w:rFonts w:ascii="Times New Roman"/>
                <w:b w:val="false"/>
                <w:i w:val="false"/>
                <w:color w:val="000000"/>
                <w:sz w:val="20"/>
              </w:rPr>
              <w:t>
6) "Волковгеология" акционерлік қоғамы;</w:t>
            </w:r>
          </w:p>
          <w:p>
            <w:pPr>
              <w:spacing w:after="20"/>
              <w:ind w:left="20"/>
              <w:jc w:val="both"/>
            </w:pPr>
            <w:r>
              <w:rPr>
                <w:rFonts w:ascii="Times New Roman"/>
                <w:b w:val="false"/>
                <w:i w:val="false"/>
                <w:color w:val="000000"/>
                <w:sz w:val="20"/>
              </w:rPr>
              <w:t>
7) "Интергаз Орталық Азия" акционерлік қоғамы;</w:t>
            </w:r>
          </w:p>
          <w:p>
            <w:pPr>
              <w:spacing w:after="20"/>
              <w:ind w:left="20"/>
              <w:jc w:val="both"/>
            </w:pPr>
            <w:r>
              <w:rPr>
                <w:rFonts w:ascii="Times New Roman"/>
                <w:b w:val="false"/>
                <w:i w:val="false"/>
                <w:color w:val="000000"/>
                <w:sz w:val="20"/>
              </w:rPr>
              <w:t>
8) "Ембiмұнайгаз" акционерлік қоғамы;</w:t>
            </w:r>
          </w:p>
          <w:p>
            <w:pPr>
              <w:spacing w:after="20"/>
              <w:ind w:left="20"/>
              <w:jc w:val="both"/>
            </w:pPr>
            <w:r>
              <w:rPr>
                <w:rFonts w:ascii="Times New Roman"/>
                <w:b w:val="false"/>
                <w:i w:val="false"/>
                <w:color w:val="000000"/>
                <w:sz w:val="20"/>
              </w:rPr>
              <w:t>
9) "Өзенмұнайгаз" акционерлік қоғамы;</w:t>
            </w:r>
          </w:p>
          <w:p>
            <w:pPr>
              <w:spacing w:after="20"/>
              <w:ind w:left="20"/>
              <w:jc w:val="both"/>
            </w:pPr>
            <w:r>
              <w:rPr>
                <w:rFonts w:ascii="Times New Roman"/>
                <w:b w:val="false"/>
                <w:i w:val="false"/>
                <w:color w:val="000000"/>
                <w:sz w:val="20"/>
              </w:rPr>
              <w:t>
10) "KTZ Express" акционерлік қоғамы;</w:t>
            </w:r>
          </w:p>
          <w:p>
            <w:pPr>
              <w:spacing w:after="20"/>
              <w:ind w:left="20"/>
              <w:jc w:val="both"/>
            </w:pPr>
            <w:r>
              <w:rPr>
                <w:rFonts w:ascii="Times New Roman"/>
                <w:b w:val="false"/>
                <w:i w:val="false"/>
                <w:color w:val="000000"/>
                <w:sz w:val="20"/>
              </w:rPr>
              <w:t>
11) "МАШЗАВОД" жауапкершілігі шектеулі серіктестігі;</w:t>
            </w:r>
          </w:p>
          <w:p>
            <w:pPr>
              <w:spacing w:after="20"/>
              <w:ind w:left="20"/>
              <w:jc w:val="both"/>
            </w:pPr>
            <w:r>
              <w:rPr>
                <w:rFonts w:ascii="Times New Roman"/>
                <w:b w:val="false"/>
                <w:i w:val="false"/>
                <w:color w:val="000000"/>
                <w:sz w:val="20"/>
              </w:rPr>
              <w:t>
12)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қазандықтарды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қазандықтарын жөндеу, орталық жылыту қазандықтарынан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p>
            <w:pPr>
              <w:spacing w:after="20"/>
              <w:ind w:left="20"/>
              <w:jc w:val="both"/>
            </w:pPr>
            <w:r>
              <w:rPr>
                <w:rFonts w:ascii="Times New Roman"/>
                <w:b w:val="false"/>
                <w:i w:val="false"/>
                <w:color w:val="000000"/>
                <w:sz w:val="20"/>
              </w:rPr>
              <w:t>
3) "ҚазТрансГаз Аймақ" акционерлік қоғамы;</w:t>
            </w:r>
          </w:p>
          <w:p>
            <w:pPr>
              <w:spacing w:after="20"/>
              <w:ind w:left="20"/>
              <w:jc w:val="both"/>
            </w:pPr>
            <w:r>
              <w:rPr>
                <w:rFonts w:ascii="Times New Roman"/>
                <w:b w:val="false"/>
                <w:i w:val="false"/>
                <w:color w:val="000000"/>
                <w:sz w:val="20"/>
              </w:rPr>
              <w:t>
4)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 мен артиллериялық қару-жарақты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"ҚИ 811-автомобиль жөндеу зауыты" акционерлік қоғамы;</w:t>
            </w:r>
          </w:p>
          <w:p>
            <w:pPr>
              <w:spacing w:after="20"/>
              <w:ind w:left="20"/>
              <w:jc w:val="both"/>
            </w:pPr>
            <w:r>
              <w:rPr>
                <w:rFonts w:ascii="Times New Roman"/>
                <w:b w:val="false"/>
                <w:i w:val="false"/>
                <w:color w:val="000000"/>
                <w:sz w:val="20"/>
              </w:rPr>
              <w:t>
3) "Семей инжиниринг" акционерлік қоғамы;</w:t>
            </w:r>
          </w:p>
          <w:p>
            <w:pPr>
              <w:spacing w:after="20"/>
              <w:ind w:left="20"/>
              <w:jc w:val="both"/>
            </w:pPr>
            <w:r>
              <w:rPr>
                <w:rFonts w:ascii="Times New Roman"/>
                <w:b w:val="false"/>
                <w:i w:val="false"/>
                <w:color w:val="000000"/>
                <w:sz w:val="20"/>
              </w:rPr>
              <w:t>
4) "С.М. Киров атындағы машина жасау зауыты" акционерлік қоғамы;</w:t>
            </w:r>
          </w:p>
          <w:p>
            <w:pPr>
              <w:spacing w:after="20"/>
              <w:ind w:left="20"/>
              <w:jc w:val="both"/>
            </w:pPr>
            <w:r>
              <w:rPr>
                <w:rFonts w:ascii="Times New Roman"/>
                <w:b w:val="false"/>
                <w:i w:val="false"/>
                <w:color w:val="000000"/>
                <w:sz w:val="20"/>
              </w:rPr>
              <w:t>
5) "Гидроприбор" "ғылыми-зерттеу институты" акционерлік қоғамы;</w:t>
            </w:r>
          </w:p>
          <w:p>
            <w:pPr>
              <w:spacing w:after="20"/>
              <w:ind w:left="20"/>
              <w:jc w:val="both"/>
            </w:pPr>
            <w:r>
              <w:rPr>
                <w:rFonts w:ascii="Times New Roman"/>
                <w:b w:val="false"/>
                <w:i w:val="false"/>
                <w:color w:val="000000"/>
                <w:sz w:val="20"/>
              </w:rPr>
              <w:t>
6) "Қазтехнологилар" акционерлік қоғамы;</w:t>
            </w:r>
          </w:p>
          <w:p>
            <w:pPr>
              <w:spacing w:after="20"/>
              <w:ind w:left="20"/>
              <w:jc w:val="both"/>
            </w:pPr>
            <w:r>
              <w:rPr>
                <w:rFonts w:ascii="Times New Roman"/>
                <w:b w:val="false"/>
                <w:i w:val="false"/>
                <w:color w:val="000000"/>
                <w:sz w:val="20"/>
              </w:rPr>
              <w:t>
7) "Steel manufacturing"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 объектілеріндегі металл бөшкелер мен соған ұқсас сыйымдылықтарды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бұйымдарын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"Өзенмұнайгаз" акционерлік қоғамы;</w:t>
            </w:r>
          </w:p>
          <w:p>
            <w:pPr>
              <w:spacing w:after="20"/>
              <w:ind w:left="20"/>
              <w:jc w:val="both"/>
            </w:pPr>
            <w:r>
              <w:rPr>
                <w:rFonts w:ascii="Times New Roman"/>
                <w:b w:val="false"/>
                <w:i w:val="false"/>
                <w:color w:val="000000"/>
                <w:sz w:val="20"/>
              </w:rPr>
              <w:t>
6) "МАЭК" жауапкершілігі шектеулі серіктестігі;</w:t>
            </w:r>
          </w:p>
          <w:p>
            <w:pPr>
              <w:spacing w:after="20"/>
              <w:ind w:left="20"/>
              <w:jc w:val="both"/>
            </w:pPr>
            <w:r>
              <w:rPr>
                <w:rFonts w:ascii="Times New Roman"/>
                <w:b w:val="false"/>
                <w:i w:val="false"/>
                <w:color w:val="000000"/>
                <w:sz w:val="20"/>
              </w:rPr>
              <w:t>
7)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"Семей машина жасау зауыты" акционерлік қоғамы; </w:t>
            </w:r>
          </w:p>
          <w:p>
            <w:pPr>
              <w:spacing w:after="20"/>
              <w:ind w:left="20"/>
              <w:jc w:val="both"/>
            </w:pPr>
            <w:r>
              <w:rPr>
                <w:rFonts w:ascii="Times New Roman"/>
                <w:b w:val="false"/>
                <w:i w:val="false"/>
                <w:color w:val="000000"/>
                <w:sz w:val="20"/>
              </w:rPr>
              <w:t>
2) "Петропавл ауыр машина жасау зауыты" акционерлік қоғамы;</w:t>
            </w:r>
          </w:p>
          <w:p>
            <w:pPr>
              <w:spacing w:after="20"/>
              <w:ind w:left="20"/>
              <w:jc w:val="both"/>
            </w:pPr>
            <w:r>
              <w:rPr>
                <w:rFonts w:ascii="Times New Roman"/>
                <w:b w:val="false"/>
                <w:i w:val="false"/>
                <w:color w:val="000000"/>
                <w:sz w:val="20"/>
              </w:rPr>
              <w:t>
3) "Мұнаймаш" акционерлік қоғамы;</w:t>
            </w:r>
          </w:p>
          <w:p>
            <w:pPr>
              <w:spacing w:after="20"/>
              <w:ind w:left="20"/>
              <w:jc w:val="both"/>
            </w:pPr>
            <w:r>
              <w:rPr>
                <w:rFonts w:ascii="Times New Roman"/>
                <w:b w:val="false"/>
                <w:i w:val="false"/>
                <w:color w:val="000000"/>
                <w:sz w:val="20"/>
              </w:rPr>
              <w:t>
4) "С.М. Киров атындағы машина жасау зауыты" акционерлік қоғамы;</w:t>
            </w:r>
          </w:p>
          <w:p>
            <w:pPr>
              <w:spacing w:after="20"/>
              <w:ind w:left="20"/>
              <w:jc w:val="both"/>
            </w:pPr>
            <w:r>
              <w:rPr>
                <w:rFonts w:ascii="Times New Roman"/>
                <w:b w:val="false"/>
                <w:i w:val="false"/>
                <w:color w:val="000000"/>
                <w:sz w:val="20"/>
              </w:rPr>
              <w:t>
5) "Гидроприбор" "ғылыми-зерттеу институты" акционерлік қоғамы;</w:t>
            </w:r>
          </w:p>
          <w:p>
            <w:pPr>
              <w:spacing w:after="20"/>
              <w:ind w:left="20"/>
              <w:jc w:val="both"/>
            </w:pPr>
            <w:r>
              <w:rPr>
                <w:rFonts w:ascii="Times New Roman"/>
                <w:b w:val="false"/>
                <w:i w:val="false"/>
                <w:color w:val="000000"/>
                <w:sz w:val="20"/>
              </w:rPr>
              <w:t>
6) "Зенит" Орал зауыты" акционерлік қоғамы;</w:t>
            </w:r>
          </w:p>
          <w:p>
            <w:pPr>
              <w:spacing w:after="20"/>
              <w:ind w:left="20"/>
              <w:jc w:val="both"/>
            </w:pPr>
            <w:r>
              <w:rPr>
                <w:rFonts w:ascii="Times New Roman"/>
                <w:b w:val="false"/>
                <w:i w:val="false"/>
                <w:color w:val="000000"/>
                <w:sz w:val="20"/>
              </w:rPr>
              <w:t>
7) "Үлбі металлургия зауыты" акционерлік қоғамы;</w:t>
            </w:r>
          </w:p>
          <w:p>
            <w:pPr>
              <w:spacing w:after="20"/>
              <w:ind w:left="20"/>
              <w:jc w:val="both"/>
            </w:pPr>
            <w:r>
              <w:rPr>
                <w:rFonts w:ascii="Times New Roman"/>
                <w:b w:val="false"/>
                <w:i w:val="false"/>
                <w:color w:val="000000"/>
                <w:sz w:val="20"/>
              </w:rPr>
              <w:t>
8) "Волковгеология" акционерлік қоғамы;</w:t>
            </w:r>
          </w:p>
          <w:p>
            <w:pPr>
              <w:spacing w:after="20"/>
              <w:ind w:left="20"/>
              <w:jc w:val="both"/>
            </w:pPr>
            <w:r>
              <w:rPr>
                <w:rFonts w:ascii="Times New Roman"/>
                <w:b w:val="false"/>
                <w:i w:val="false"/>
                <w:color w:val="000000"/>
                <w:sz w:val="20"/>
              </w:rPr>
              <w:t>
9) "ҚазМедТех" акционерлік қоғамы;</w:t>
            </w:r>
          </w:p>
          <w:p>
            <w:pPr>
              <w:spacing w:after="20"/>
              <w:ind w:left="20"/>
              <w:jc w:val="both"/>
            </w:pPr>
            <w:r>
              <w:rPr>
                <w:rFonts w:ascii="Times New Roman"/>
                <w:b w:val="false"/>
                <w:i w:val="false"/>
                <w:color w:val="000000"/>
                <w:sz w:val="20"/>
              </w:rPr>
              <w:t>
10) "Интергаз Орталық Азия" акционерлік қоғамы;</w:t>
            </w:r>
          </w:p>
          <w:p>
            <w:pPr>
              <w:spacing w:after="20"/>
              <w:ind w:left="20"/>
              <w:jc w:val="both"/>
            </w:pPr>
            <w:r>
              <w:rPr>
                <w:rFonts w:ascii="Times New Roman"/>
                <w:b w:val="false"/>
                <w:i w:val="false"/>
                <w:color w:val="000000"/>
                <w:sz w:val="20"/>
              </w:rPr>
              <w:t>
11) "Ембiмұнайгаз" акционерлік қоғамы;</w:t>
            </w:r>
          </w:p>
          <w:p>
            <w:pPr>
              <w:spacing w:after="20"/>
              <w:ind w:left="20"/>
              <w:jc w:val="both"/>
            </w:pPr>
            <w:r>
              <w:rPr>
                <w:rFonts w:ascii="Times New Roman"/>
                <w:b w:val="false"/>
                <w:i w:val="false"/>
                <w:color w:val="000000"/>
                <w:sz w:val="20"/>
              </w:rPr>
              <w:t>
12) "Өзенмұнайгаз" акционерлік қоғамы;</w:t>
            </w:r>
          </w:p>
          <w:p>
            <w:pPr>
              <w:spacing w:after="20"/>
              <w:ind w:left="20"/>
              <w:jc w:val="both"/>
            </w:pPr>
            <w:r>
              <w:rPr>
                <w:rFonts w:ascii="Times New Roman"/>
                <w:b w:val="false"/>
                <w:i w:val="false"/>
                <w:color w:val="000000"/>
                <w:sz w:val="20"/>
              </w:rPr>
              <w:t>
13) "МАЭК" жауапкершілігі шектеулі серіктестігі;</w:t>
            </w:r>
          </w:p>
          <w:p>
            <w:pPr>
              <w:spacing w:after="20"/>
              <w:ind w:left="20"/>
              <w:jc w:val="both"/>
            </w:pPr>
            <w:r>
              <w:rPr>
                <w:rFonts w:ascii="Times New Roman"/>
                <w:b w:val="false"/>
                <w:i w:val="false"/>
                <w:color w:val="000000"/>
                <w:sz w:val="20"/>
              </w:rPr>
              <w:t>
14)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басқа жабдықты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"Гидроприбор" "ғылыми-зерттеу институты" акционерлік қоғамы</w:t>
            </w:r>
          </w:p>
          <w:p>
            <w:pPr>
              <w:spacing w:after="20"/>
              <w:ind w:left="20"/>
              <w:jc w:val="both"/>
            </w:pPr>
            <w:r>
              <w:rPr>
                <w:rFonts w:ascii="Times New Roman"/>
                <w:b w:val="false"/>
                <w:i w:val="false"/>
                <w:color w:val="000000"/>
                <w:sz w:val="20"/>
              </w:rPr>
              <w:t xml:space="preserve">
2) "Семей машина жасау зауыты" акционерлік қоғамы; </w:t>
            </w:r>
          </w:p>
          <w:p>
            <w:pPr>
              <w:spacing w:after="20"/>
              <w:ind w:left="20"/>
              <w:jc w:val="both"/>
            </w:pPr>
            <w:r>
              <w:rPr>
                <w:rFonts w:ascii="Times New Roman"/>
                <w:b w:val="false"/>
                <w:i w:val="false"/>
                <w:color w:val="000000"/>
                <w:sz w:val="20"/>
              </w:rPr>
              <w:t xml:space="preserve">
3) "Қазақстан инжиниринг" ұлттық компаниясы" акционерлік қоғамы; </w:t>
            </w:r>
          </w:p>
          <w:p>
            <w:pPr>
              <w:spacing w:after="20"/>
              <w:ind w:left="20"/>
              <w:jc w:val="both"/>
            </w:pPr>
            <w:r>
              <w:rPr>
                <w:rFonts w:ascii="Times New Roman"/>
                <w:b w:val="false"/>
                <w:i w:val="false"/>
                <w:color w:val="000000"/>
                <w:sz w:val="20"/>
              </w:rPr>
              <w:t>
4) "Зенит" Орал зауыты" акционерлік қоғамы;</w:t>
            </w:r>
          </w:p>
          <w:p>
            <w:pPr>
              <w:spacing w:after="20"/>
              <w:ind w:left="20"/>
              <w:jc w:val="both"/>
            </w:pPr>
            <w:r>
              <w:rPr>
                <w:rFonts w:ascii="Times New Roman"/>
                <w:b w:val="false"/>
                <w:i w:val="false"/>
                <w:color w:val="000000"/>
                <w:sz w:val="20"/>
              </w:rPr>
              <w:t>
5) "С.М. Киров атындағы зауыт" акционерлік қоғамы;</w:t>
            </w:r>
          </w:p>
          <w:p>
            <w:pPr>
              <w:spacing w:after="20"/>
              <w:ind w:left="20"/>
              <w:jc w:val="both"/>
            </w:pPr>
            <w:r>
              <w:rPr>
                <w:rFonts w:ascii="Times New Roman"/>
                <w:b w:val="false"/>
                <w:i w:val="false"/>
                <w:color w:val="000000"/>
                <w:sz w:val="20"/>
              </w:rPr>
              <w:t>
6) "С.М. Киров атындағы машина жасау зауыты" акционерлік қоғамы;</w:t>
            </w:r>
          </w:p>
          <w:p>
            <w:pPr>
              <w:spacing w:after="20"/>
              <w:ind w:left="20"/>
              <w:jc w:val="both"/>
            </w:pPr>
            <w:r>
              <w:rPr>
                <w:rFonts w:ascii="Times New Roman"/>
                <w:b w:val="false"/>
                <w:i w:val="false"/>
                <w:color w:val="000000"/>
                <w:sz w:val="20"/>
              </w:rPr>
              <w:t>
7) "Петропавл ауыр машина жасау зауыты" акционерлік қоғамы;</w:t>
            </w:r>
          </w:p>
          <w:p>
            <w:pPr>
              <w:spacing w:after="20"/>
              <w:ind w:left="20"/>
              <w:jc w:val="both"/>
            </w:pPr>
            <w:r>
              <w:rPr>
                <w:rFonts w:ascii="Times New Roman"/>
                <w:b w:val="false"/>
                <w:i w:val="false"/>
                <w:color w:val="000000"/>
                <w:sz w:val="20"/>
              </w:rPr>
              <w:t>
8)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9) "Үлбі металлургия зауыты" акционерлік қоғамы;</w:t>
            </w:r>
          </w:p>
          <w:p>
            <w:pPr>
              <w:spacing w:after="20"/>
              <w:ind w:left="20"/>
              <w:jc w:val="both"/>
            </w:pPr>
            <w:r>
              <w:rPr>
                <w:rFonts w:ascii="Times New Roman"/>
                <w:b w:val="false"/>
                <w:i w:val="false"/>
                <w:color w:val="000000"/>
                <w:sz w:val="20"/>
              </w:rPr>
              <w:t>
10) "Волковгеология" акционерлік қоғамы;</w:t>
            </w:r>
          </w:p>
          <w:p>
            <w:pPr>
              <w:spacing w:after="20"/>
              <w:ind w:left="20"/>
              <w:jc w:val="both"/>
            </w:pPr>
            <w:r>
              <w:rPr>
                <w:rFonts w:ascii="Times New Roman"/>
                <w:b w:val="false"/>
                <w:i w:val="false"/>
                <w:color w:val="000000"/>
                <w:sz w:val="20"/>
              </w:rPr>
              <w:t>
11) "Ембiмұнайгаз" акционерлік қоғамы;</w:t>
            </w:r>
          </w:p>
          <w:p>
            <w:pPr>
              <w:spacing w:after="20"/>
              <w:ind w:left="20"/>
              <w:jc w:val="both"/>
            </w:pPr>
            <w:r>
              <w:rPr>
                <w:rFonts w:ascii="Times New Roman"/>
                <w:b w:val="false"/>
                <w:i w:val="false"/>
                <w:color w:val="000000"/>
                <w:sz w:val="20"/>
              </w:rPr>
              <w:t>
12) "Өзенмұнайгаз" акционерлік қоғамы;</w:t>
            </w:r>
          </w:p>
          <w:p>
            <w:pPr>
              <w:spacing w:after="20"/>
              <w:ind w:left="20"/>
              <w:jc w:val="both"/>
            </w:pPr>
            <w:r>
              <w:rPr>
                <w:rFonts w:ascii="Times New Roman"/>
                <w:b w:val="false"/>
                <w:i w:val="false"/>
                <w:color w:val="000000"/>
                <w:sz w:val="20"/>
              </w:rPr>
              <w:t>
13)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машиналар мен жабдықты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"Семей машина жасау зауыты" акционерлік қоғамы; </w:t>
            </w:r>
          </w:p>
          <w:p>
            <w:pPr>
              <w:spacing w:after="20"/>
              <w:ind w:left="20"/>
              <w:jc w:val="both"/>
            </w:pPr>
            <w:r>
              <w:rPr>
                <w:rFonts w:ascii="Times New Roman"/>
                <w:b w:val="false"/>
                <w:i w:val="false"/>
                <w:color w:val="000000"/>
                <w:sz w:val="20"/>
              </w:rPr>
              <w:t xml:space="preserve">
2) "Зенит" Орал зауыты" акционерлік қоғамы; </w:t>
            </w:r>
          </w:p>
          <w:p>
            <w:pPr>
              <w:spacing w:after="20"/>
              <w:ind w:left="20"/>
              <w:jc w:val="both"/>
            </w:pPr>
            <w:r>
              <w:rPr>
                <w:rFonts w:ascii="Times New Roman"/>
                <w:b w:val="false"/>
                <w:i w:val="false"/>
                <w:color w:val="000000"/>
                <w:sz w:val="20"/>
              </w:rPr>
              <w:t xml:space="preserve">
3) "С.М. Киров атындағы машина жасау зауыты" акционерлік қоғамы; </w:t>
            </w:r>
          </w:p>
          <w:p>
            <w:pPr>
              <w:spacing w:after="20"/>
              <w:ind w:left="20"/>
              <w:jc w:val="both"/>
            </w:pPr>
            <w:r>
              <w:rPr>
                <w:rFonts w:ascii="Times New Roman"/>
                <w:b w:val="false"/>
                <w:i w:val="false"/>
                <w:color w:val="000000"/>
                <w:sz w:val="20"/>
              </w:rPr>
              <w:t>
4) "Петропавл ауыр машина жасау зауыты" акционерлік қоғамы;</w:t>
            </w:r>
          </w:p>
          <w:p>
            <w:pPr>
              <w:spacing w:after="20"/>
              <w:ind w:left="20"/>
              <w:jc w:val="both"/>
            </w:pPr>
            <w:r>
              <w:rPr>
                <w:rFonts w:ascii="Times New Roman"/>
                <w:b w:val="false"/>
                <w:i w:val="false"/>
                <w:color w:val="000000"/>
                <w:sz w:val="20"/>
              </w:rPr>
              <w:t>
5)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"Өзенмұнайгаз"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басқа да машиналар мен жабдықтарды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"Зенит" Орал зауыты" акционерлік қоғамы; </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xml:space="preserve">
3) "С.М. Киров атындағы машина жасау зауыты" акционерлік қоғамы; </w:t>
            </w:r>
          </w:p>
          <w:p>
            <w:pPr>
              <w:spacing w:after="20"/>
              <w:ind w:left="20"/>
              <w:jc w:val="both"/>
            </w:pPr>
            <w:r>
              <w:rPr>
                <w:rFonts w:ascii="Times New Roman"/>
                <w:b w:val="false"/>
                <w:i w:val="false"/>
                <w:color w:val="000000"/>
                <w:sz w:val="20"/>
              </w:rPr>
              <w:t xml:space="preserve">
4) "ҚИ 811-автомобиль жөндеу зауыты" акционерлік қоғамы; </w:t>
            </w:r>
          </w:p>
          <w:p>
            <w:pPr>
              <w:spacing w:after="20"/>
              <w:ind w:left="20"/>
              <w:jc w:val="both"/>
            </w:pPr>
            <w:r>
              <w:rPr>
                <w:rFonts w:ascii="Times New Roman"/>
                <w:b w:val="false"/>
                <w:i w:val="false"/>
                <w:color w:val="000000"/>
                <w:sz w:val="20"/>
              </w:rPr>
              <w:t>
5) "Семей инжиниринг" акционерлік қоғамы;</w:t>
            </w:r>
          </w:p>
          <w:p>
            <w:pPr>
              <w:spacing w:after="20"/>
              <w:ind w:left="20"/>
              <w:jc w:val="both"/>
            </w:pPr>
            <w:r>
              <w:rPr>
                <w:rFonts w:ascii="Times New Roman"/>
                <w:b w:val="false"/>
                <w:i w:val="false"/>
                <w:color w:val="000000"/>
                <w:sz w:val="20"/>
              </w:rPr>
              <w:t>
6) "Петропавл ауыр машина жасау зауыты" акционерлік қоғамы;</w:t>
            </w:r>
          </w:p>
          <w:p>
            <w:pPr>
              <w:spacing w:after="20"/>
              <w:ind w:left="20"/>
              <w:jc w:val="both"/>
            </w:pPr>
            <w:r>
              <w:rPr>
                <w:rFonts w:ascii="Times New Roman"/>
                <w:b w:val="false"/>
                <w:i w:val="false"/>
                <w:color w:val="000000"/>
                <w:sz w:val="20"/>
              </w:rPr>
              <w:t>
7) "Үлбі металлургия зауыты" акционерлік қоғамы;</w:t>
            </w:r>
          </w:p>
          <w:p>
            <w:pPr>
              <w:spacing w:after="20"/>
              <w:ind w:left="20"/>
              <w:jc w:val="both"/>
            </w:pPr>
            <w:r>
              <w:rPr>
                <w:rFonts w:ascii="Times New Roman"/>
                <w:b w:val="false"/>
                <w:i w:val="false"/>
                <w:color w:val="000000"/>
                <w:sz w:val="20"/>
              </w:rPr>
              <w:t>
8) "Волковгеология" акционерлік қоғамы;</w:t>
            </w:r>
          </w:p>
          <w:p>
            <w:pPr>
              <w:spacing w:after="20"/>
              <w:ind w:left="20"/>
              <w:jc w:val="both"/>
            </w:pPr>
            <w:r>
              <w:rPr>
                <w:rFonts w:ascii="Times New Roman"/>
                <w:b w:val="false"/>
                <w:i w:val="false"/>
                <w:color w:val="000000"/>
                <w:sz w:val="20"/>
              </w:rPr>
              <w:t>
9) "Ембiмұнайгаз" акционерлік қоғамы;</w:t>
            </w:r>
          </w:p>
          <w:p>
            <w:pPr>
              <w:spacing w:after="20"/>
              <w:ind w:left="20"/>
              <w:jc w:val="both"/>
            </w:pPr>
            <w:r>
              <w:rPr>
                <w:rFonts w:ascii="Times New Roman"/>
                <w:b w:val="false"/>
                <w:i w:val="false"/>
                <w:color w:val="000000"/>
                <w:sz w:val="20"/>
              </w:rPr>
              <w:t>
10) "Өзенмұнайгаз" акционерлік қоғамы;</w:t>
            </w:r>
          </w:p>
          <w:p>
            <w:pPr>
              <w:spacing w:after="20"/>
              <w:ind w:left="20"/>
              <w:jc w:val="both"/>
            </w:pPr>
            <w:r>
              <w:rPr>
                <w:rFonts w:ascii="Times New Roman"/>
                <w:b w:val="false"/>
                <w:i w:val="false"/>
                <w:color w:val="000000"/>
                <w:sz w:val="20"/>
              </w:rPr>
              <w:t>
11) "ҚазТрансГаз Аймақ" акционерлік қоғамы;</w:t>
            </w:r>
          </w:p>
          <w:p>
            <w:pPr>
              <w:spacing w:after="20"/>
              <w:ind w:left="20"/>
              <w:jc w:val="both"/>
            </w:pPr>
            <w:r>
              <w:rPr>
                <w:rFonts w:ascii="Times New Roman"/>
                <w:b w:val="false"/>
                <w:i w:val="false"/>
                <w:color w:val="000000"/>
                <w:sz w:val="20"/>
              </w:rPr>
              <w:t xml:space="preserve">
12) "Қазақстан темір жолы" ұлттық компаниясы" акционерлік қоғамы; </w:t>
            </w:r>
          </w:p>
          <w:p>
            <w:pPr>
              <w:spacing w:after="20"/>
              <w:ind w:left="20"/>
              <w:jc w:val="both"/>
            </w:pPr>
            <w:r>
              <w:rPr>
                <w:rFonts w:ascii="Times New Roman"/>
                <w:b w:val="false"/>
                <w:i w:val="false"/>
                <w:color w:val="000000"/>
                <w:sz w:val="20"/>
              </w:rPr>
              <w:t>
13)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14) "KMG Green Energy"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машиналарды және есептеуіш техниканы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құралдар мен аспаптарды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"Гидроприбор" "ғылыми-зерттеу институты" акционерлік қоғамы;</w:t>
            </w:r>
          </w:p>
          <w:p>
            <w:pPr>
              <w:spacing w:after="20"/>
              <w:ind w:left="20"/>
              <w:jc w:val="both"/>
            </w:pPr>
            <w:r>
              <w:rPr>
                <w:rFonts w:ascii="Times New Roman"/>
                <w:b w:val="false"/>
                <w:i w:val="false"/>
                <w:color w:val="000000"/>
                <w:sz w:val="20"/>
              </w:rPr>
              <w:t>
3) "Интергаз Орталық Азия"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"ҚазТрансГаз Аймақ" акционерлік қоғамы;</w:t>
            </w:r>
          </w:p>
          <w:p>
            <w:pPr>
              <w:spacing w:after="20"/>
              <w:ind w:left="20"/>
              <w:jc w:val="both"/>
            </w:pPr>
            <w:r>
              <w:rPr>
                <w:rFonts w:ascii="Times New Roman"/>
                <w:b w:val="false"/>
                <w:i w:val="false"/>
                <w:color w:val="000000"/>
                <w:sz w:val="20"/>
              </w:rPr>
              <w:t>
6) "Мұнайтелеком" жауапкершілігі шектеулі серіктестігі;</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9)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жабдығын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Сәулелендіруші, электрмедициналық және электртерапевтік жабдықтарды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 Киров атындағы машина жасау зауыты" акционерлік қоғамы; </w:t>
            </w:r>
          </w:p>
          <w:p>
            <w:pPr>
              <w:spacing w:after="20"/>
              <w:ind w:left="20"/>
              <w:jc w:val="both"/>
            </w:pPr>
            <w:r>
              <w:rPr>
                <w:rFonts w:ascii="Times New Roman"/>
                <w:b w:val="false"/>
                <w:i w:val="false"/>
                <w:color w:val="000000"/>
                <w:sz w:val="20"/>
              </w:rPr>
              <w:t>
2) "ҚазМедТех"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 мен фотографиялық жабдықты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Электрқозғалтқыштарды, генераторлар мен трансформаторларды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инжиниринг" ұлттық компаниясы" акционерлік қоғамы; </w:t>
            </w:r>
          </w:p>
          <w:p>
            <w:pPr>
              <w:spacing w:after="20"/>
              <w:ind w:left="20"/>
              <w:jc w:val="both"/>
            </w:pPr>
            <w:r>
              <w:rPr>
                <w:rFonts w:ascii="Times New Roman"/>
                <w:b w:val="false"/>
                <w:i w:val="false"/>
                <w:color w:val="000000"/>
                <w:sz w:val="20"/>
              </w:rPr>
              <w:t xml:space="preserve">
2) "С.М. Киров атындағы зауыт" акционерлік қоғамы; </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"Интергаз Орталық Азия" акционерлік қоғамы;</w:t>
            </w:r>
          </w:p>
          <w:p>
            <w:pPr>
              <w:spacing w:after="20"/>
              <w:ind w:left="20"/>
              <w:jc w:val="both"/>
            </w:pPr>
            <w:r>
              <w:rPr>
                <w:rFonts w:ascii="Times New Roman"/>
                <w:b w:val="false"/>
                <w:i w:val="false"/>
                <w:color w:val="000000"/>
                <w:sz w:val="20"/>
              </w:rPr>
              <w:t>
5) "Ембiмұнайгаз" акционерлік қоғамы;</w:t>
            </w:r>
          </w:p>
          <w:p>
            <w:pPr>
              <w:spacing w:after="20"/>
              <w:ind w:left="20"/>
              <w:jc w:val="both"/>
            </w:pPr>
            <w:r>
              <w:rPr>
                <w:rFonts w:ascii="Times New Roman"/>
                <w:b w:val="false"/>
                <w:i w:val="false"/>
                <w:color w:val="000000"/>
                <w:sz w:val="20"/>
              </w:rPr>
              <w:t>
6) "МАЭК" жауапкершілігі шектеулі серіктестігі;</w:t>
            </w:r>
          </w:p>
          <w:p>
            <w:pPr>
              <w:spacing w:after="20"/>
              <w:ind w:left="20"/>
              <w:jc w:val="both"/>
            </w:pPr>
            <w:r>
              <w:rPr>
                <w:rFonts w:ascii="Times New Roman"/>
                <w:b w:val="false"/>
                <w:i w:val="false"/>
                <w:color w:val="000000"/>
                <w:sz w:val="20"/>
              </w:rPr>
              <w:t>
7)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8) "Маңғыстауэнергомұнай"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Электртарату және реттеу аппаратураларын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"Гидроприбор" ғылыми-зерттеу институты" акционерлік қоғамы;</w:t>
            </w:r>
          </w:p>
          <w:p>
            <w:pPr>
              <w:spacing w:after="20"/>
              <w:ind w:left="20"/>
              <w:jc w:val="both"/>
            </w:pPr>
            <w:r>
              <w:rPr>
                <w:rFonts w:ascii="Times New Roman"/>
                <w:b w:val="false"/>
                <w:i w:val="false"/>
                <w:color w:val="000000"/>
                <w:sz w:val="20"/>
              </w:rPr>
              <w:t>
2) "Қазақстан инжиниринг" ұлттық компаниясы" акционерлік қоғамы;</w:t>
            </w:r>
          </w:p>
          <w:p>
            <w:pPr>
              <w:spacing w:after="20"/>
              <w:ind w:left="20"/>
              <w:jc w:val="both"/>
            </w:pPr>
            <w:r>
              <w:rPr>
                <w:rFonts w:ascii="Times New Roman"/>
                <w:b w:val="false"/>
                <w:i w:val="false"/>
                <w:color w:val="000000"/>
                <w:sz w:val="20"/>
              </w:rPr>
              <w:t xml:space="preserve">
3) "С.М. Киров атындағы зауыт" акционерлік қоғамы; </w:t>
            </w:r>
          </w:p>
          <w:p>
            <w:pPr>
              <w:spacing w:after="20"/>
              <w:ind w:left="20"/>
              <w:jc w:val="both"/>
            </w:pPr>
            <w:r>
              <w:rPr>
                <w:rFonts w:ascii="Times New Roman"/>
                <w:b w:val="false"/>
                <w:i w:val="false"/>
                <w:color w:val="000000"/>
                <w:sz w:val="20"/>
              </w:rPr>
              <w:t>
4) "Үлбі металлургия зауыты" акционерлік қоғамы;</w:t>
            </w:r>
          </w:p>
          <w:p>
            <w:pPr>
              <w:spacing w:after="20"/>
              <w:ind w:left="20"/>
              <w:jc w:val="both"/>
            </w:pPr>
            <w:r>
              <w:rPr>
                <w:rFonts w:ascii="Times New Roman"/>
                <w:b w:val="false"/>
                <w:i w:val="false"/>
                <w:color w:val="000000"/>
                <w:sz w:val="20"/>
              </w:rPr>
              <w:t>
5) "Интергаз Орталық Азия" акционерлік қоғамы;</w:t>
            </w:r>
          </w:p>
          <w:p>
            <w:pPr>
              <w:spacing w:after="20"/>
              <w:ind w:left="20"/>
              <w:jc w:val="both"/>
            </w:pPr>
            <w:r>
              <w:rPr>
                <w:rFonts w:ascii="Times New Roman"/>
                <w:b w:val="false"/>
                <w:i w:val="false"/>
                <w:color w:val="000000"/>
                <w:sz w:val="20"/>
              </w:rPr>
              <w:t>
6) "Ембiмұнайгаз" акционерлік қоғамы;</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9) "МАЭК" жауапкершілігі шектеулі серіктестігі;</w:t>
            </w:r>
          </w:p>
          <w:p>
            <w:pPr>
              <w:spacing w:after="20"/>
              <w:ind w:left="20"/>
              <w:jc w:val="both"/>
            </w:pPr>
            <w:r>
              <w:rPr>
                <w:rFonts w:ascii="Times New Roman"/>
                <w:b w:val="false"/>
                <w:i w:val="false"/>
                <w:color w:val="000000"/>
                <w:sz w:val="20"/>
              </w:rPr>
              <w:t>
10)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11) "Маңғыстауэнергомұнай"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жарықтандыру жабдығын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 Киров атындағы зауыт" акционерлік қоғамы; </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"Интергаз Орталық Азия"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"Маңғыстауэнергомұнай" жауапкершілігі шектеулі серіктестігі;</w:t>
            </w:r>
          </w:p>
          <w:p>
            <w:pPr>
              <w:spacing w:after="20"/>
              <w:ind w:left="20"/>
              <w:jc w:val="both"/>
            </w:pPr>
            <w:r>
              <w:rPr>
                <w:rFonts w:ascii="Times New Roman"/>
                <w:b w:val="false"/>
                <w:i w:val="false"/>
                <w:color w:val="000000"/>
                <w:sz w:val="20"/>
              </w:rPr>
              <w:t>
6)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7) "МАЭК" жауапкершілігі шектеулі серіктестігі;</w:t>
            </w:r>
          </w:p>
          <w:p>
            <w:pPr>
              <w:spacing w:after="20"/>
              <w:ind w:left="20"/>
              <w:jc w:val="both"/>
            </w:pPr>
            <w:r>
              <w:rPr>
                <w:rFonts w:ascii="Times New Roman"/>
                <w:b w:val="false"/>
                <w:i w:val="false"/>
                <w:color w:val="000000"/>
                <w:sz w:val="20"/>
              </w:rPr>
              <w:t>
8)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электр жабдығын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"ҚазМедТех" акционерлік қоғамы</w:t>
            </w:r>
          </w:p>
          <w:p>
            <w:pPr>
              <w:spacing w:after="20"/>
              <w:ind w:left="20"/>
              <w:jc w:val="both"/>
            </w:pPr>
            <w:r>
              <w:rPr>
                <w:rFonts w:ascii="Times New Roman"/>
                <w:b w:val="false"/>
                <w:i w:val="false"/>
                <w:color w:val="000000"/>
                <w:sz w:val="20"/>
              </w:rPr>
              <w:t>
4) "Интергаз Орталық Азия" акционерлік қоғамы;</w:t>
            </w:r>
          </w:p>
          <w:p>
            <w:pPr>
              <w:spacing w:after="20"/>
              <w:ind w:left="20"/>
              <w:jc w:val="both"/>
            </w:pPr>
            <w:r>
              <w:rPr>
                <w:rFonts w:ascii="Times New Roman"/>
                <w:b w:val="false"/>
                <w:i w:val="false"/>
                <w:color w:val="000000"/>
                <w:sz w:val="20"/>
              </w:rPr>
              <w:t>
5) "Ембiмұнайгаз" акционерлік қоғамы;</w:t>
            </w:r>
          </w:p>
          <w:p>
            <w:pPr>
              <w:spacing w:after="20"/>
              <w:ind w:left="20"/>
              <w:jc w:val="both"/>
            </w:pPr>
            <w:r>
              <w:rPr>
                <w:rFonts w:ascii="Times New Roman"/>
                <w:b w:val="false"/>
                <w:i w:val="false"/>
                <w:color w:val="000000"/>
                <w:sz w:val="20"/>
              </w:rPr>
              <w:t>
6)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9) "МАЭК" жауапкершілігі шектеулі серіктестігі;</w:t>
            </w:r>
          </w:p>
          <w:p>
            <w:pPr>
              <w:spacing w:after="20"/>
              <w:ind w:left="20"/>
              <w:jc w:val="both"/>
            </w:pPr>
            <w:r>
              <w:rPr>
                <w:rFonts w:ascii="Times New Roman"/>
                <w:b w:val="false"/>
                <w:i w:val="false"/>
                <w:color w:val="000000"/>
                <w:sz w:val="20"/>
              </w:rPr>
              <w:t>
10) "Маңгыстауэнергомұнай"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"Гидроприбор" ғылыми-зерттеу институты" акционерлік қоғамы </w:t>
            </w:r>
          </w:p>
          <w:p>
            <w:pPr>
              <w:spacing w:after="20"/>
              <w:ind w:left="20"/>
              <w:jc w:val="both"/>
            </w:pPr>
            <w:r>
              <w:rPr>
                <w:rFonts w:ascii="Times New Roman"/>
                <w:b w:val="false"/>
                <w:i w:val="false"/>
                <w:color w:val="000000"/>
                <w:sz w:val="20"/>
              </w:rPr>
              <w:t xml:space="preserve">
2) "Зенит" Орал зауыты" акционерлік қоғамы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қайықтар мен серуендеу қайықтарын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"Гидроприбор" ғылыми-зерттеу институты"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жылжымалы құрамын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инжиниринг" ұлттық компаниясы" акционерлік қоғамы; </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"Вагонсервис" акционерлік қоғамы;</w:t>
            </w:r>
          </w:p>
          <w:p>
            <w:pPr>
              <w:spacing w:after="20"/>
              <w:ind w:left="20"/>
              <w:jc w:val="both"/>
            </w:pPr>
            <w:r>
              <w:rPr>
                <w:rFonts w:ascii="Times New Roman"/>
                <w:b w:val="false"/>
                <w:i w:val="false"/>
                <w:color w:val="000000"/>
                <w:sz w:val="20"/>
              </w:rPr>
              <w:t>
5) "Қазтеміртранс" акционерлік қоғамы;</w:t>
            </w:r>
          </w:p>
          <w:p>
            <w:pPr>
              <w:spacing w:after="20"/>
              <w:ind w:left="20"/>
              <w:jc w:val="both"/>
            </w:pPr>
            <w:r>
              <w:rPr>
                <w:rFonts w:ascii="Times New Roman"/>
                <w:b w:val="false"/>
                <w:i w:val="false"/>
                <w:color w:val="000000"/>
                <w:sz w:val="20"/>
              </w:rPr>
              <w:t>
6) "МАШЗАВОД" жауапкершілігі шектеулі серіктестігі;</w:t>
            </w:r>
          </w:p>
          <w:p>
            <w:pPr>
              <w:spacing w:after="20"/>
              <w:ind w:left="20"/>
              <w:jc w:val="both"/>
            </w:pPr>
            <w:r>
              <w:rPr>
                <w:rFonts w:ascii="Times New Roman"/>
                <w:b w:val="false"/>
                <w:i w:val="false"/>
                <w:color w:val="000000"/>
                <w:sz w:val="20"/>
              </w:rPr>
              <w:t>
7) "Қазақстан вагон құрастыру компаниясы" жауапкершілігі шектеулі серіктестігі;</w:t>
            </w:r>
          </w:p>
          <w:p>
            <w:pPr>
              <w:spacing w:after="20"/>
              <w:ind w:left="20"/>
              <w:jc w:val="both"/>
            </w:pPr>
            <w:r>
              <w:rPr>
                <w:rFonts w:ascii="Times New Roman"/>
                <w:b w:val="false"/>
                <w:i w:val="false"/>
                <w:color w:val="000000"/>
                <w:sz w:val="20"/>
              </w:rPr>
              <w:t>
8) "Тұлпар" вагон жасау зауыты" жауапкершілігі шектеулі серіктестігі;</w:t>
            </w:r>
          </w:p>
          <w:p>
            <w:pPr>
              <w:spacing w:after="20"/>
              <w:ind w:left="20"/>
              <w:jc w:val="both"/>
            </w:pPr>
            <w:r>
              <w:rPr>
                <w:rFonts w:ascii="Times New Roman"/>
                <w:b w:val="false"/>
                <w:i w:val="false"/>
                <w:color w:val="000000"/>
                <w:sz w:val="20"/>
              </w:rPr>
              <w:t>
9)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машиналарды және жабдықты монтаждау,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"Гидроприбор" ғылыми-зерттеу институты" акционерлік қоғамы; </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"ҚазТрансГаз Аймақ" акционерлік қоғамы;</w:t>
            </w:r>
          </w:p>
          <w:p>
            <w:pPr>
              <w:spacing w:after="20"/>
              <w:ind w:left="20"/>
              <w:jc w:val="both"/>
            </w:pPr>
            <w:r>
              <w:rPr>
                <w:rFonts w:ascii="Times New Roman"/>
                <w:b w:val="false"/>
                <w:i w:val="false"/>
                <w:color w:val="000000"/>
                <w:sz w:val="20"/>
              </w:rPr>
              <w:t>
6) "Мұнайтелеком" жауапкершілігі шектеулі серіктестігі;</w:t>
            </w:r>
          </w:p>
          <w:p>
            <w:pPr>
              <w:spacing w:after="20"/>
              <w:ind w:left="20"/>
              <w:jc w:val="both"/>
            </w:pPr>
            <w:r>
              <w:rPr>
                <w:rFonts w:ascii="Times New Roman"/>
                <w:b w:val="false"/>
                <w:i w:val="false"/>
                <w:color w:val="000000"/>
                <w:sz w:val="20"/>
              </w:rPr>
              <w:t>
7) "МАЭК" жауапкершілігі шектеулі серіктестігі;</w:t>
            </w:r>
          </w:p>
          <w:p>
            <w:pPr>
              <w:spacing w:after="20"/>
              <w:ind w:left="20"/>
              <w:jc w:val="both"/>
            </w:pPr>
            <w:r>
              <w:rPr>
                <w:rFonts w:ascii="Times New Roman"/>
                <w:b w:val="false"/>
                <w:i w:val="false"/>
                <w:color w:val="000000"/>
                <w:sz w:val="20"/>
              </w:rPr>
              <w:t>
8)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9)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электр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"Астана-Энергия" акционерлік қоғамы;</w:t>
            </w:r>
          </w:p>
          <w:p>
            <w:pPr>
              <w:spacing w:after="20"/>
              <w:ind w:left="20"/>
              <w:jc w:val="both"/>
            </w:pPr>
            <w:r>
              <w:rPr>
                <w:rFonts w:ascii="Times New Roman"/>
                <w:b w:val="false"/>
                <w:i w:val="false"/>
                <w:color w:val="000000"/>
                <w:sz w:val="20"/>
              </w:rPr>
              <w:t>
2) "Жайықжылуқуат" акционерлік қоғамы;</w:t>
            </w:r>
          </w:p>
          <w:p>
            <w:pPr>
              <w:spacing w:after="20"/>
              <w:ind w:left="20"/>
              <w:jc w:val="both"/>
            </w:pPr>
            <w:r>
              <w:rPr>
                <w:rFonts w:ascii="Times New Roman"/>
                <w:b w:val="false"/>
                <w:i w:val="false"/>
                <w:color w:val="000000"/>
                <w:sz w:val="20"/>
              </w:rPr>
              <w:t>
3) "Қорғас" шекара маңы ынтымақтастығы халықаралық орталығы"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4) "Алматы электр станциялары" акционерлік қоғамы;</w:t>
            </w:r>
          </w:p>
          <w:p>
            <w:pPr>
              <w:spacing w:after="20"/>
              <w:ind w:left="20"/>
              <w:jc w:val="both"/>
            </w:pPr>
            <w:r>
              <w:rPr>
                <w:rFonts w:ascii="Times New Roman"/>
                <w:b w:val="false"/>
                <w:i w:val="false"/>
                <w:color w:val="000000"/>
                <w:sz w:val="20"/>
              </w:rPr>
              <w:t>
5) "Екібастұз ГРЭС-2" акционерлік қоғамы;</w:t>
            </w:r>
          </w:p>
          <w:p>
            <w:pPr>
              <w:spacing w:after="20"/>
              <w:ind w:left="20"/>
              <w:jc w:val="both"/>
            </w:pPr>
            <w:r>
              <w:rPr>
                <w:rFonts w:ascii="Times New Roman"/>
                <w:b w:val="false"/>
                <w:i w:val="false"/>
                <w:color w:val="000000"/>
                <w:sz w:val="20"/>
              </w:rPr>
              <w:t>
6) "МАЭК" жауапкершілігі шектеулі серіктестігі;</w:t>
            </w:r>
          </w:p>
          <w:p>
            <w:pPr>
              <w:spacing w:after="20"/>
              <w:ind w:left="20"/>
              <w:jc w:val="both"/>
            </w:pPr>
            <w:r>
              <w:rPr>
                <w:rFonts w:ascii="Times New Roman"/>
                <w:b w:val="false"/>
                <w:i w:val="false"/>
                <w:color w:val="000000"/>
                <w:sz w:val="20"/>
              </w:rPr>
              <w:t>
7) "KMG PetroChem" жауапкершілігі шектеулі серіктестігі;</w:t>
            </w:r>
          </w:p>
          <w:p>
            <w:pPr>
              <w:spacing w:after="20"/>
              <w:ind w:left="20"/>
              <w:jc w:val="both"/>
            </w:pPr>
            <w:r>
              <w:rPr>
                <w:rFonts w:ascii="Times New Roman"/>
                <w:b w:val="false"/>
                <w:i w:val="false"/>
                <w:color w:val="000000"/>
                <w:sz w:val="20"/>
              </w:rPr>
              <w:t>
8) Болат Нұржанов атындағы "Екібастұз ГРЭС-1" жауапкершілігі шектеулі серіктестігі;</w:t>
            </w:r>
          </w:p>
          <w:p>
            <w:pPr>
              <w:spacing w:after="20"/>
              <w:ind w:left="20"/>
              <w:jc w:val="both"/>
            </w:pPr>
            <w:r>
              <w:rPr>
                <w:rFonts w:ascii="Times New Roman"/>
                <w:b w:val="false"/>
                <w:i w:val="false"/>
                <w:color w:val="000000"/>
                <w:sz w:val="20"/>
              </w:rPr>
              <w:t>
9) "Түркістан БГҚ" жауапкершілігі шектеулі серіктестігі;</w:t>
            </w:r>
          </w:p>
          <w:p>
            <w:pPr>
              <w:spacing w:after="20"/>
              <w:ind w:left="20"/>
              <w:jc w:val="both"/>
            </w:pPr>
            <w:r>
              <w:rPr>
                <w:rFonts w:ascii="Times New Roman"/>
                <w:b w:val="false"/>
                <w:i w:val="false"/>
                <w:color w:val="000000"/>
                <w:sz w:val="20"/>
              </w:rPr>
              <w:t>
10)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"Шардара су электр станциясы" акционерлік қоғамы; </w:t>
            </w:r>
          </w:p>
          <w:p>
            <w:pPr>
              <w:spacing w:after="20"/>
              <w:ind w:left="20"/>
              <w:jc w:val="both"/>
            </w:pPr>
            <w:r>
              <w:rPr>
                <w:rFonts w:ascii="Times New Roman"/>
                <w:b w:val="false"/>
                <w:i w:val="false"/>
                <w:color w:val="000000"/>
                <w:sz w:val="20"/>
              </w:rPr>
              <w:t>
2) "У.Д. Қантаев атындағы Мойнақ ГЭС" акционерлік қоғамы;</w:t>
            </w:r>
          </w:p>
          <w:p>
            <w:pPr>
              <w:spacing w:after="20"/>
              <w:ind w:left="20"/>
              <w:jc w:val="both"/>
            </w:pPr>
            <w:r>
              <w:rPr>
                <w:rFonts w:ascii="Times New Roman"/>
                <w:b w:val="false"/>
                <w:i w:val="false"/>
                <w:color w:val="000000"/>
                <w:sz w:val="20"/>
              </w:rPr>
              <w:t xml:space="preserve">
3) "Балқаш жылу электр станциясы" акционерлік қоғамы; </w:t>
            </w:r>
          </w:p>
          <w:p>
            <w:pPr>
              <w:spacing w:after="20"/>
              <w:ind w:left="20"/>
              <w:jc w:val="both"/>
            </w:pPr>
            <w:r>
              <w:rPr>
                <w:rFonts w:ascii="Times New Roman"/>
                <w:b w:val="false"/>
                <w:i w:val="false"/>
                <w:color w:val="000000"/>
                <w:sz w:val="20"/>
              </w:rPr>
              <w:t>
4) "АЭС Өскемен ГЭС" жауапкершілігі шектеулі серіктестігі;</w:t>
            </w:r>
          </w:p>
          <w:p>
            <w:pPr>
              <w:spacing w:after="20"/>
              <w:ind w:left="20"/>
              <w:jc w:val="both"/>
            </w:pPr>
            <w:r>
              <w:rPr>
                <w:rFonts w:ascii="Times New Roman"/>
                <w:b w:val="false"/>
                <w:i w:val="false"/>
                <w:color w:val="000000"/>
                <w:sz w:val="20"/>
              </w:rPr>
              <w:t>
5) "АЭС Шүлбі ГЭС" жауапкершілігі шектеулі серіктестігі;</w:t>
            </w:r>
          </w:p>
          <w:p>
            <w:pPr>
              <w:spacing w:after="20"/>
              <w:ind w:left="20"/>
              <w:jc w:val="both"/>
            </w:pPr>
            <w:r>
              <w:rPr>
                <w:rFonts w:ascii="Times New Roman"/>
                <w:b w:val="false"/>
                <w:i w:val="false"/>
                <w:color w:val="000000"/>
                <w:sz w:val="20"/>
              </w:rPr>
              <w:t xml:space="preserve">
6) "Казгидротехэнерго" жауапкершілігі шектеулі серіктестігі; </w:t>
            </w:r>
          </w:p>
          <w:p>
            <w:pPr>
              <w:spacing w:after="20"/>
              <w:ind w:left="20"/>
              <w:jc w:val="both"/>
            </w:pPr>
            <w:r>
              <w:rPr>
                <w:rFonts w:ascii="Times New Roman"/>
                <w:b w:val="false"/>
                <w:i w:val="false"/>
                <w:color w:val="000000"/>
                <w:sz w:val="20"/>
              </w:rPr>
              <w:t>
7) "Samruk-Green Energy"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(атом) электр станцияларының электр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атом электр станциялары"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жел электр станциясы"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электр станцияларының электр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"Karabatan Utility Solutions"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"Қызылорда электр тарату желісі компаниясы" акционерлік қоғамы; </w:t>
            </w:r>
          </w:p>
          <w:p>
            <w:pPr>
              <w:spacing w:after="20"/>
              <w:ind w:left="20"/>
              <w:jc w:val="both"/>
            </w:pPr>
            <w:r>
              <w:rPr>
                <w:rFonts w:ascii="Times New Roman"/>
                <w:b w:val="false"/>
                <w:i w:val="false"/>
                <w:color w:val="000000"/>
                <w:sz w:val="20"/>
              </w:rPr>
              <w:t>
2) "Нұрсұлтан Назарбаев халықаралық әуежайы" акционерлік қоғамы;</w:t>
            </w:r>
          </w:p>
          <w:p>
            <w:pPr>
              <w:spacing w:after="20"/>
              <w:ind w:left="20"/>
              <w:jc w:val="both"/>
            </w:pPr>
            <w:r>
              <w:rPr>
                <w:rFonts w:ascii="Times New Roman"/>
                <w:b w:val="false"/>
                <w:i w:val="false"/>
                <w:color w:val="000000"/>
                <w:sz w:val="20"/>
              </w:rPr>
              <w:t xml:space="preserve">
3) "Астана-Аймақтық Электржелілік компаниясы" акционерлік қоғамы; </w:t>
            </w:r>
          </w:p>
          <w:p>
            <w:pPr>
              <w:spacing w:after="20"/>
              <w:ind w:left="20"/>
              <w:jc w:val="both"/>
            </w:pPr>
            <w:r>
              <w:rPr>
                <w:rFonts w:ascii="Times New Roman"/>
                <w:b w:val="false"/>
                <w:i w:val="false"/>
                <w:color w:val="000000"/>
                <w:sz w:val="20"/>
              </w:rPr>
              <w:t>
4) "Қорғас" шекара маңы ынтымақтастығы халықаралық орталығы"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5) "Үлбі металлургия зауыты" акционерлік қоғамы;</w:t>
            </w:r>
          </w:p>
          <w:p>
            <w:pPr>
              <w:spacing w:after="20"/>
              <w:ind w:left="20"/>
              <w:jc w:val="both"/>
            </w:pPr>
            <w:r>
              <w:rPr>
                <w:rFonts w:ascii="Times New Roman"/>
                <w:b w:val="false"/>
                <w:i w:val="false"/>
                <w:color w:val="000000"/>
                <w:sz w:val="20"/>
              </w:rPr>
              <w:t>
6) "Электр желілерін басқару жөніндегі Қазақстан компаниясы "KEGOC" (Kazakhstan Electricity Grid Operating Company) акционерлік қоғамы;</w:t>
            </w:r>
          </w:p>
          <w:p>
            <w:pPr>
              <w:spacing w:after="20"/>
              <w:ind w:left="20"/>
              <w:jc w:val="both"/>
            </w:pPr>
            <w:r>
              <w:rPr>
                <w:rFonts w:ascii="Times New Roman"/>
                <w:b w:val="false"/>
                <w:i w:val="false"/>
                <w:color w:val="000000"/>
                <w:sz w:val="20"/>
              </w:rPr>
              <w:t>
7) "ҚазТрансОйл" акционерлік қоғамы;</w:t>
            </w:r>
          </w:p>
          <w:p>
            <w:pPr>
              <w:spacing w:after="20"/>
              <w:ind w:left="20"/>
              <w:jc w:val="both"/>
            </w:pPr>
            <w:r>
              <w:rPr>
                <w:rFonts w:ascii="Times New Roman"/>
                <w:b w:val="false"/>
                <w:i w:val="false"/>
                <w:color w:val="000000"/>
                <w:sz w:val="20"/>
              </w:rPr>
              <w:t>
8) "Интергаз Орталық Азия" акционерлік қоғамы;</w:t>
            </w:r>
          </w:p>
          <w:p>
            <w:pPr>
              <w:spacing w:after="20"/>
              <w:ind w:left="20"/>
              <w:jc w:val="both"/>
            </w:pPr>
            <w:r>
              <w:rPr>
                <w:rFonts w:ascii="Times New Roman"/>
                <w:b w:val="false"/>
                <w:i w:val="false"/>
                <w:color w:val="000000"/>
                <w:sz w:val="20"/>
              </w:rPr>
              <w:t>
9) "Ембiмұнайгаз" акционерлік қоғамы</w:t>
            </w:r>
          </w:p>
          <w:p>
            <w:pPr>
              <w:spacing w:after="20"/>
              <w:ind w:left="20"/>
              <w:jc w:val="both"/>
            </w:pPr>
            <w:r>
              <w:rPr>
                <w:rFonts w:ascii="Times New Roman"/>
                <w:b w:val="false"/>
                <w:i w:val="false"/>
                <w:color w:val="000000"/>
                <w:sz w:val="20"/>
              </w:rPr>
              <w:t>
10) "Қазақстан темір жолы" ұлттық компаниясы" акционерлік қоғамы;</w:t>
            </w:r>
          </w:p>
          <w:p>
            <w:pPr>
              <w:spacing w:after="20"/>
              <w:ind w:left="20"/>
              <w:jc w:val="both"/>
            </w:pPr>
            <w:r>
              <w:rPr>
                <w:rFonts w:ascii="Times New Roman"/>
                <w:b w:val="false"/>
                <w:i w:val="false"/>
                <w:color w:val="000000"/>
                <w:sz w:val="20"/>
              </w:rPr>
              <w:t>
11) "Алатау жарық компаниясы" акционерлік қоғамы;</w:t>
            </w:r>
          </w:p>
          <w:p>
            <w:pPr>
              <w:spacing w:after="20"/>
              <w:ind w:left="20"/>
              <w:jc w:val="both"/>
            </w:pPr>
            <w:r>
              <w:rPr>
                <w:rFonts w:ascii="Times New Roman"/>
                <w:b w:val="false"/>
                <w:i w:val="false"/>
                <w:color w:val="000000"/>
                <w:sz w:val="20"/>
              </w:rPr>
              <w:t>
12) "МАЭК" жауапкершілігі шектеулі серіктестігі;</w:t>
            </w:r>
          </w:p>
          <w:p>
            <w:pPr>
              <w:spacing w:after="20"/>
              <w:ind w:left="20"/>
              <w:jc w:val="both"/>
            </w:pPr>
            <w:r>
              <w:rPr>
                <w:rFonts w:ascii="Times New Roman"/>
                <w:b w:val="false"/>
                <w:i w:val="false"/>
                <w:color w:val="000000"/>
                <w:sz w:val="20"/>
              </w:rPr>
              <w:t>
13)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14)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15) "Магистральды су құбыры" жауапкершілігі шектеулі серіктестігі;</w:t>
            </w:r>
          </w:p>
          <w:p>
            <w:pPr>
              <w:spacing w:after="20"/>
              <w:ind w:left="20"/>
              <w:jc w:val="both"/>
            </w:pPr>
            <w:r>
              <w:rPr>
                <w:rFonts w:ascii="Times New Roman"/>
                <w:b w:val="false"/>
                <w:i w:val="false"/>
                <w:color w:val="000000"/>
                <w:sz w:val="20"/>
              </w:rPr>
              <w:t>
16) "Түркістан БГҚ" жауапкершілігі шектеулі серіктестігі;</w:t>
            </w:r>
          </w:p>
          <w:p>
            <w:pPr>
              <w:spacing w:after="20"/>
              <w:ind w:left="20"/>
              <w:jc w:val="both"/>
            </w:pPr>
            <w:r>
              <w:rPr>
                <w:rFonts w:ascii="Times New Roman"/>
                <w:b w:val="false"/>
                <w:i w:val="false"/>
                <w:color w:val="000000"/>
                <w:sz w:val="20"/>
              </w:rPr>
              <w:t>
17)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желіге жіберуді және тұтынуды техникалық диспетчерлендіру, электр энергиясын өндіру-тұтынуды теңгерімдеуді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"Қорғас" шекара маңы ынтымақтастығы халықаралық орталығы"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2) "Электр желілерін басқару жөнiндегi Қазақстан компаниясы" (Kazakhstan Electricity Grid Operating Company) "KEGOC"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желісінің жабдықтарына пайдалану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желілерін басқару жөнiндегi Қазақстан компаниясы" (Kazakhstan Electricity Grid Operating Company) "KEGOC" акционерлік қоғамы;</w:t>
            </w:r>
          </w:p>
          <w:p>
            <w:pPr>
              <w:spacing w:after="20"/>
              <w:ind w:left="20"/>
              <w:jc w:val="both"/>
            </w:pPr>
            <w:r>
              <w:rPr>
                <w:rFonts w:ascii="Times New Roman"/>
                <w:b w:val="false"/>
                <w:i w:val="false"/>
                <w:color w:val="000000"/>
                <w:sz w:val="20"/>
              </w:rPr>
              <w:t>
2) "Энергоинформ"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жүктемені көтеруге әзірлігін қамтамасыз ету, электр қуатын реттеу және резервтеу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"У.Д. Қантаев атындағы Мойнақ ГЭС" акционерлік қоғамы;</w:t>
            </w:r>
          </w:p>
          <w:p>
            <w:pPr>
              <w:spacing w:after="20"/>
              <w:ind w:left="20"/>
              <w:jc w:val="both"/>
            </w:pPr>
            <w:r>
              <w:rPr>
                <w:rFonts w:ascii="Times New Roman"/>
                <w:b w:val="false"/>
                <w:i w:val="false"/>
                <w:color w:val="000000"/>
                <w:sz w:val="20"/>
              </w:rPr>
              <w:t>
2)"МАЭК" жауапкершілігі шектеулі серіктестігі;</w:t>
            </w:r>
          </w:p>
          <w:p>
            <w:pPr>
              <w:spacing w:after="20"/>
              <w:ind w:left="20"/>
              <w:jc w:val="both"/>
            </w:pPr>
            <w:r>
              <w:rPr>
                <w:rFonts w:ascii="Times New Roman"/>
                <w:b w:val="false"/>
                <w:i w:val="false"/>
                <w:color w:val="000000"/>
                <w:sz w:val="20"/>
              </w:rPr>
              <w:t>
3) "АЭС Өскемен ГЭС" жауапкершілігі шектеулі серіктестігі;</w:t>
            </w:r>
          </w:p>
          <w:p>
            <w:pPr>
              <w:spacing w:after="20"/>
              <w:ind w:left="20"/>
              <w:jc w:val="both"/>
            </w:pPr>
            <w:r>
              <w:rPr>
                <w:rFonts w:ascii="Times New Roman"/>
                <w:b w:val="false"/>
                <w:i w:val="false"/>
                <w:color w:val="000000"/>
                <w:sz w:val="20"/>
              </w:rPr>
              <w:t>
4) "АЭС Шүлбі ГЭС"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"Shymkent" әлеуметтік-кәсіпкерлік корпорациясы" акционерлік қоғамы;</w:t>
            </w:r>
          </w:p>
          <w:p>
            <w:pPr>
              <w:spacing w:after="20"/>
              <w:ind w:left="20"/>
              <w:jc w:val="both"/>
            </w:pPr>
            <w:r>
              <w:rPr>
                <w:rFonts w:ascii="Times New Roman"/>
                <w:b w:val="false"/>
                <w:i w:val="false"/>
                <w:color w:val="000000"/>
                <w:sz w:val="20"/>
              </w:rPr>
              <w:t xml:space="preserve">
2) "Қызылорда электр тарату желiсi компаниясы" акционерлік қоғамы; </w:t>
            </w:r>
          </w:p>
          <w:p>
            <w:pPr>
              <w:spacing w:after="20"/>
              <w:ind w:left="20"/>
              <w:jc w:val="both"/>
            </w:pPr>
            <w:r>
              <w:rPr>
                <w:rFonts w:ascii="Times New Roman"/>
                <w:b w:val="false"/>
                <w:i w:val="false"/>
                <w:color w:val="000000"/>
                <w:sz w:val="20"/>
              </w:rPr>
              <w:t xml:space="preserve">
3) "Астана-Аймақтық Электржелілік компаниясы" акционерлік қоғамы; </w:t>
            </w:r>
          </w:p>
          <w:p>
            <w:pPr>
              <w:spacing w:after="20"/>
              <w:ind w:left="20"/>
              <w:jc w:val="both"/>
            </w:pPr>
            <w:r>
              <w:rPr>
                <w:rFonts w:ascii="Times New Roman"/>
                <w:b w:val="false"/>
                <w:i w:val="false"/>
                <w:color w:val="000000"/>
                <w:sz w:val="20"/>
              </w:rPr>
              <w:t>
4) "Нұрсұлтан Назарбаев халықаралық әуежайы" акционерлік қоғамы;</w:t>
            </w:r>
          </w:p>
          <w:p>
            <w:pPr>
              <w:spacing w:after="20"/>
              <w:ind w:left="20"/>
              <w:jc w:val="both"/>
            </w:pPr>
            <w:r>
              <w:rPr>
                <w:rFonts w:ascii="Times New Roman"/>
                <w:b w:val="false"/>
                <w:i w:val="false"/>
                <w:color w:val="000000"/>
                <w:sz w:val="20"/>
              </w:rPr>
              <w:t>
5) "Үлбі металлургия зауыты" акционерлік қоғамы;</w:t>
            </w:r>
          </w:p>
          <w:p>
            <w:pPr>
              <w:spacing w:after="20"/>
              <w:ind w:left="20"/>
              <w:jc w:val="both"/>
            </w:pPr>
            <w:r>
              <w:rPr>
                <w:rFonts w:ascii="Times New Roman"/>
                <w:b w:val="false"/>
                <w:i w:val="false"/>
                <w:color w:val="000000"/>
                <w:sz w:val="20"/>
              </w:rPr>
              <w:t>
6) "Интергаз Орталық Азия" акционерлік қоғамы;</w:t>
            </w:r>
          </w:p>
          <w:p>
            <w:pPr>
              <w:spacing w:after="20"/>
              <w:ind w:left="20"/>
              <w:jc w:val="both"/>
            </w:pPr>
            <w:r>
              <w:rPr>
                <w:rFonts w:ascii="Times New Roman"/>
                <w:b w:val="false"/>
                <w:i w:val="false"/>
                <w:color w:val="000000"/>
                <w:sz w:val="20"/>
              </w:rPr>
              <w:t>
7) "Ембiмұнайгаз" акционерлік қоғамы;</w:t>
            </w:r>
          </w:p>
          <w:p>
            <w:pPr>
              <w:spacing w:after="20"/>
              <w:ind w:left="20"/>
              <w:jc w:val="both"/>
            </w:pPr>
            <w:r>
              <w:rPr>
                <w:rFonts w:ascii="Times New Roman"/>
                <w:b w:val="false"/>
                <w:i w:val="false"/>
                <w:color w:val="000000"/>
                <w:sz w:val="20"/>
              </w:rPr>
              <w:t>
8) "Қазақстан темір жолы" ұлттық компаниясы" акционерлік қоғамы;</w:t>
            </w:r>
          </w:p>
          <w:p>
            <w:pPr>
              <w:spacing w:after="20"/>
              <w:ind w:left="20"/>
              <w:jc w:val="both"/>
            </w:pPr>
            <w:r>
              <w:rPr>
                <w:rFonts w:ascii="Times New Roman"/>
                <w:b w:val="false"/>
                <w:i w:val="false"/>
                <w:color w:val="000000"/>
                <w:sz w:val="20"/>
              </w:rPr>
              <w:t>
9) "У.Д. Қантаев атындағы Мойнақ ГЭС" акционерлік қоғамы;</w:t>
            </w:r>
          </w:p>
          <w:p>
            <w:pPr>
              <w:spacing w:after="20"/>
              <w:ind w:left="20"/>
              <w:jc w:val="both"/>
            </w:pPr>
            <w:r>
              <w:rPr>
                <w:rFonts w:ascii="Times New Roman"/>
                <w:b w:val="false"/>
                <w:i w:val="false"/>
                <w:color w:val="000000"/>
                <w:sz w:val="20"/>
              </w:rPr>
              <w:t>
10) "МАЭК" жауапкершілігі шектеулі серіктестігі;</w:t>
            </w:r>
          </w:p>
          <w:p>
            <w:pPr>
              <w:spacing w:after="20"/>
              <w:ind w:left="20"/>
              <w:jc w:val="both"/>
            </w:pPr>
            <w:r>
              <w:rPr>
                <w:rFonts w:ascii="Times New Roman"/>
                <w:b w:val="false"/>
                <w:i w:val="false"/>
                <w:color w:val="000000"/>
                <w:sz w:val="20"/>
              </w:rPr>
              <w:t>
11) "Астана қалалық жарық" жауапкершілігі шектеулі серіктестігі;</w:t>
            </w:r>
          </w:p>
          <w:p>
            <w:pPr>
              <w:spacing w:after="20"/>
              <w:ind w:left="20"/>
              <w:jc w:val="both"/>
            </w:pPr>
            <w:r>
              <w:rPr>
                <w:rFonts w:ascii="Times New Roman"/>
                <w:b w:val="false"/>
                <w:i w:val="false"/>
                <w:color w:val="000000"/>
                <w:sz w:val="20"/>
              </w:rPr>
              <w:t>
12) "Ақтоғай энерго" жауапкершілігі шектеулі серіктестігі;</w:t>
            </w:r>
          </w:p>
          <w:p>
            <w:pPr>
              <w:spacing w:after="20"/>
              <w:ind w:left="20"/>
              <w:jc w:val="both"/>
            </w:pPr>
            <w:r>
              <w:rPr>
                <w:rFonts w:ascii="Times New Roman"/>
                <w:b w:val="false"/>
                <w:i w:val="false"/>
                <w:color w:val="000000"/>
                <w:sz w:val="20"/>
              </w:rPr>
              <w:t>
13) "Шаңтөбе-энергия кешені" жауапкершілігі шектеулі серіктестігі;</w:t>
            </w:r>
          </w:p>
          <w:p>
            <w:pPr>
              <w:spacing w:after="20"/>
              <w:ind w:left="20"/>
              <w:jc w:val="both"/>
            </w:pPr>
            <w:r>
              <w:rPr>
                <w:rFonts w:ascii="Times New Roman"/>
                <w:b w:val="false"/>
                <w:i w:val="false"/>
                <w:color w:val="000000"/>
                <w:sz w:val="20"/>
              </w:rPr>
              <w:t>
14)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15) "Түркістан БГҚ" жауапкершілігі шектеулі серіктестігі;</w:t>
            </w:r>
          </w:p>
          <w:p>
            <w:pPr>
              <w:spacing w:after="20"/>
              <w:ind w:left="20"/>
              <w:jc w:val="both"/>
            </w:pPr>
            <w:r>
              <w:rPr>
                <w:rFonts w:ascii="Times New Roman"/>
                <w:b w:val="false"/>
                <w:i w:val="false"/>
                <w:color w:val="000000"/>
                <w:sz w:val="20"/>
              </w:rPr>
              <w:t>
16)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"Интергаз Орталық Азия"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"У.Д. Қантаев атындағы Мойнақ ГЭС" акционерлік қоғамы;</w:t>
            </w:r>
          </w:p>
          <w:p>
            <w:pPr>
              <w:spacing w:after="20"/>
              <w:ind w:left="20"/>
              <w:jc w:val="both"/>
            </w:pPr>
            <w:r>
              <w:rPr>
                <w:rFonts w:ascii="Times New Roman"/>
                <w:b w:val="false"/>
                <w:i w:val="false"/>
                <w:color w:val="000000"/>
                <w:sz w:val="20"/>
              </w:rPr>
              <w:t>
4) "Алматы электр станциялары" акционерлік қоғамы;</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"АЭС Өскемен ГЭС" жауапкершілігі шектеулі серіктестігі;</w:t>
            </w:r>
          </w:p>
          <w:p>
            <w:pPr>
              <w:spacing w:after="20"/>
              <w:ind w:left="20"/>
              <w:jc w:val="both"/>
            </w:pPr>
            <w:r>
              <w:rPr>
                <w:rFonts w:ascii="Times New Roman"/>
                <w:b w:val="false"/>
                <w:i w:val="false"/>
                <w:color w:val="000000"/>
                <w:sz w:val="20"/>
              </w:rPr>
              <w:t>
7) "АЭС Шүлбі ГЭС" жауапкершілігі шектеулі серіктестігі;</w:t>
            </w:r>
          </w:p>
          <w:p>
            <w:pPr>
              <w:spacing w:after="20"/>
              <w:ind w:left="20"/>
              <w:jc w:val="both"/>
            </w:pPr>
            <w:r>
              <w:rPr>
                <w:rFonts w:ascii="Times New Roman"/>
                <w:b w:val="false"/>
                <w:i w:val="false"/>
                <w:color w:val="000000"/>
                <w:sz w:val="20"/>
              </w:rPr>
              <w:t>
8) "Астанинская энергосбытовая компания" жауапкершілігі шектеулі серіктестігі;</w:t>
            </w:r>
          </w:p>
          <w:p>
            <w:pPr>
              <w:spacing w:after="20"/>
              <w:ind w:left="20"/>
              <w:jc w:val="both"/>
            </w:pPr>
            <w:r>
              <w:rPr>
                <w:rFonts w:ascii="Times New Roman"/>
                <w:b w:val="false"/>
                <w:i w:val="false"/>
                <w:color w:val="000000"/>
                <w:sz w:val="20"/>
              </w:rPr>
              <w:t>
9)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10) "Қазақтүрiкмұнай" жауапкершілігі шектеулі серіктестігі;</w:t>
            </w:r>
          </w:p>
          <w:p>
            <w:pPr>
              <w:spacing w:after="20"/>
              <w:ind w:left="20"/>
              <w:jc w:val="both"/>
            </w:pPr>
            <w:r>
              <w:rPr>
                <w:rFonts w:ascii="Times New Roman"/>
                <w:b w:val="false"/>
                <w:i w:val="false"/>
                <w:color w:val="000000"/>
                <w:sz w:val="20"/>
              </w:rPr>
              <w:t>
11) "Маңғыстаумұнайэнерго" жауапкершілігі шектеулі серіктестігі;</w:t>
            </w:r>
          </w:p>
          <w:p>
            <w:pPr>
              <w:spacing w:after="20"/>
              <w:ind w:left="20"/>
              <w:jc w:val="both"/>
            </w:pPr>
            <w:r>
              <w:rPr>
                <w:rFonts w:ascii="Times New Roman"/>
                <w:b w:val="false"/>
                <w:i w:val="false"/>
                <w:color w:val="000000"/>
                <w:sz w:val="20"/>
              </w:rPr>
              <w:t>
12) "Алматинская энергосбытовая компания" жауапкершілігі шектеулі серіктестігі;</w:t>
            </w:r>
          </w:p>
          <w:p>
            <w:pPr>
              <w:spacing w:after="20"/>
              <w:ind w:left="20"/>
              <w:jc w:val="both"/>
            </w:pPr>
            <w:r>
              <w:rPr>
                <w:rFonts w:ascii="Times New Roman"/>
                <w:b w:val="false"/>
                <w:i w:val="false"/>
                <w:color w:val="000000"/>
                <w:sz w:val="20"/>
              </w:rPr>
              <w:t>
13) "Түркістан БГҚ" жауапкершілігі шектеулі серіктестігі;</w:t>
            </w:r>
          </w:p>
          <w:p>
            <w:pPr>
              <w:spacing w:after="20"/>
              <w:ind w:left="20"/>
              <w:jc w:val="both"/>
            </w:pPr>
            <w:r>
              <w:rPr>
                <w:rFonts w:ascii="Times New Roman"/>
                <w:b w:val="false"/>
                <w:i w:val="false"/>
                <w:color w:val="000000"/>
                <w:sz w:val="20"/>
              </w:rPr>
              <w:t>
14) "Қостанайюжэлектросервис" коммуналдық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"КазТрансГаз өнімдері"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арқылы газ тәрізді отынды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"Интергаз Орталық Азия"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"Түркістан БГҚ"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арқылы газ тәрізді отынды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"Интергаз Орталық Азия"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"КазТрансГаз Өнімдері"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қазандықтардың жылу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"Академик Е.А. Бөкетов атындағы Қарағанды университеті" коммерциялық емес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"ҚазТрансОйл"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"Aqtobe su-energy group" акционерлік қоғамы;</w:t>
            </w:r>
          </w:p>
          <w:p>
            <w:pPr>
              <w:spacing w:after="20"/>
              <w:ind w:left="20"/>
              <w:jc w:val="both"/>
            </w:pPr>
            <w:r>
              <w:rPr>
                <w:rFonts w:ascii="Times New Roman"/>
                <w:b w:val="false"/>
                <w:i w:val="false"/>
                <w:color w:val="000000"/>
                <w:sz w:val="20"/>
              </w:rPr>
              <w:t>
6) "Өскемен жылу жүйелері" акционерлік қоғамы;</w:t>
            </w:r>
          </w:p>
          <w:p>
            <w:pPr>
              <w:spacing w:after="20"/>
              <w:ind w:left="20"/>
              <w:jc w:val="both"/>
            </w:pPr>
            <w:r>
              <w:rPr>
                <w:rFonts w:ascii="Times New Roman"/>
                <w:b w:val="false"/>
                <w:i w:val="false"/>
                <w:color w:val="000000"/>
                <w:sz w:val="20"/>
              </w:rPr>
              <w:t>
7) "Таразэнергоорталық" акционерлік қоғамы</w:t>
            </w:r>
          </w:p>
          <w:p>
            <w:pPr>
              <w:spacing w:after="20"/>
              <w:ind w:left="20"/>
              <w:jc w:val="both"/>
            </w:pPr>
            <w:r>
              <w:rPr>
                <w:rFonts w:ascii="Times New Roman"/>
                <w:b w:val="false"/>
                <w:i w:val="false"/>
                <w:color w:val="000000"/>
                <w:sz w:val="20"/>
              </w:rPr>
              <w:t>
8) "Астана-Энергия" акционерлік қоғамы;</w:t>
            </w:r>
          </w:p>
          <w:p>
            <w:pPr>
              <w:spacing w:after="20"/>
              <w:ind w:left="20"/>
              <w:jc w:val="both"/>
            </w:pPr>
            <w:r>
              <w:rPr>
                <w:rFonts w:ascii="Times New Roman"/>
                <w:b w:val="false"/>
                <w:i w:val="false"/>
                <w:color w:val="000000"/>
                <w:sz w:val="20"/>
              </w:rPr>
              <w:t>
9) "Қорғас" шекара маңы ынтымақтастығы халықаралық орталығы"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10) "Зенит" Орал зауыты" акционерлік қоғамы;</w:t>
            </w:r>
          </w:p>
          <w:p>
            <w:pPr>
              <w:spacing w:after="20"/>
              <w:ind w:left="20"/>
              <w:jc w:val="both"/>
            </w:pPr>
            <w:r>
              <w:rPr>
                <w:rFonts w:ascii="Times New Roman"/>
                <w:b w:val="false"/>
                <w:i w:val="false"/>
                <w:color w:val="000000"/>
                <w:sz w:val="20"/>
              </w:rPr>
              <w:t>
11) "Нұрсұлтан Назарбаев халықаралық әуежайы" акционерлік қоғамы;</w:t>
            </w:r>
          </w:p>
          <w:p>
            <w:pPr>
              <w:spacing w:after="20"/>
              <w:ind w:left="20"/>
              <w:jc w:val="both"/>
            </w:pPr>
            <w:r>
              <w:rPr>
                <w:rFonts w:ascii="Times New Roman"/>
                <w:b w:val="false"/>
                <w:i w:val="false"/>
                <w:color w:val="000000"/>
                <w:sz w:val="20"/>
              </w:rPr>
              <w:t>
12) "ҚИ 811-автомобиль жөндеу зауыты" акционерлік қоғамы;</w:t>
            </w:r>
          </w:p>
          <w:p>
            <w:pPr>
              <w:spacing w:after="20"/>
              <w:ind w:left="20"/>
              <w:jc w:val="both"/>
            </w:pPr>
            <w:r>
              <w:rPr>
                <w:rFonts w:ascii="Times New Roman"/>
                <w:b w:val="false"/>
                <w:i w:val="false"/>
                <w:color w:val="000000"/>
                <w:sz w:val="20"/>
              </w:rPr>
              <w:t>
13) "Теміржолсу" акционерлік қоғамы;</w:t>
            </w:r>
          </w:p>
          <w:p>
            <w:pPr>
              <w:spacing w:after="20"/>
              <w:ind w:left="20"/>
              <w:jc w:val="both"/>
            </w:pPr>
            <w:r>
              <w:rPr>
                <w:rFonts w:ascii="Times New Roman"/>
                <w:b w:val="false"/>
                <w:i w:val="false"/>
                <w:color w:val="000000"/>
                <w:sz w:val="20"/>
              </w:rPr>
              <w:t>
14) "Алматытеплокоммунэнерго" жауапкершілігі шектеулі серіктестігі;</w:t>
            </w:r>
          </w:p>
          <w:p>
            <w:pPr>
              <w:spacing w:after="20"/>
              <w:ind w:left="20"/>
              <w:jc w:val="both"/>
            </w:pPr>
            <w:r>
              <w:rPr>
                <w:rFonts w:ascii="Times New Roman"/>
                <w:b w:val="false"/>
                <w:i w:val="false"/>
                <w:color w:val="000000"/>
                <w:sz w:val="20"/>
              </w:rPr>
              <w:t>
15) "Теректі-үй жөндеу" жауапкершілігі шектеулі серіктестігі;</w:t>
            </w:r>
          </w:p>
          <w:p>
            <w:pPr>
              <w:spacing w:after="20"/>
              <w:ind w:left="20"/>
              <w:jc w:val="both"/>
            </w:pPr>
            <w:r>
              <w:rPr>
                <w:rFonts w:ascii="Times New Roman"/>
                <w:b w:val="false"/>
                <w:i w:val="false"/>
                <w:color w:val="000000"/>
                <w:sz w:val="20"/>
              </w:rPr>
              <w:t>
16) "Қамқор Есіл" жауапкершілігі шектеулі серіктестігі;</w:t>
            </w:r>
          </w:p>
          <w:p>
            <w:pPr>
              <w:spacing w:after="20"/>
              <w:ind w:left="20"/>
              <w:jc w:val="both"/>
            </w:pPr>
            <w:r>
              <w:rPr>
                <w:rFonts w:ascii="Times New Roman"/>
                <w:b w:val="false"/>
                <w:i w:val="false"/>
                <w:color w:val="000000"/>
                <w:sz w:val="20"/>
              </w:rPr>
              <w:t>
17) "Алпаш" жауапкершілігі шектеулі серіктестігі;</w:t>
            </w:r>
          </w:p>
          <w:p>
            <w:pPr>
              <w:spacing w:after="20"/>
              <w:ind w:left="20"/>
              <w:jc w:val="both"/>
            </w:pPr>
            <w:r>
              <w:rPr>
                <w:rFonts w:ascii="Times New Roman"/>
                <w:b w:val="false"/>
                <w:i w:val="false"/>
                <w:color w:val="000000"/>
                <w:sz w:val="20"/>
              </w:rPr>
              <w:t>
18) "Магистральды су құбыры" жауапкершілігі шектеулі серіктестігі;</w:t>
            </w:r>
          </w:p>
          <w:p>
            <w:pPr>
              <w:spacing w:after="20"/>
              <w:ind w:left="20"/>
              <w:jc w:val="both"/>
            </w:pPr>
            <w:r>
              <w:rPr>
                <w:rFonts w:ascii="Times New Roman"/>
                <w:b w:val="false"/>
                <w:i w:val="false"/>
                <w:color w:val="000000"/>
                <w:sz w:val="20"/>
              </w:rPr>
              <w:t>
19) "Теміржолсу-Алматы" жауапкершілігі шектеулі серіктестігі;</w:t>
            </w:r>
          </w:p>
          <w:p>
            <w:pPr>
              <w:spacing w:after="20"/>
              <w:ind w:left="20"/>
              <w:jc w:val="both"/>
            </w:pPr>
            <w:r>
              <w:rPr>
                <w:rFonts w:ascii="Times New Roman"/>
                <w:b w:val="false"/>
                <w:i w:val="false"/>
                <w:color w:val="000000"/>
                <w:sz w:val="20"/>
              </w:rPr>
              <w:t>
20) "Теміржолсу-Ақтөбе" жауапкершілігі шектеулі серіктестігі;</w:t>
            </w:r>
          </w:p>
          <w:p>
            <w:pPr>
              <w:spacing w:after="20"/>
              <w:ind w:left="20"/>
              <w:jc w:val="both"/>
            </w:pPr>
            <w:r>
              <w:rPr>
                <w:rFonts w:ascii="Times New Roman"/>
                <w:b w:val="false"/>
                <w:i w:val="false"/>
                <w:color w:val="000000"/>
                <w:sz w:val="20"/>
              </w:rPr>
              <w:t>
21) "Теміржолсу-Аягөз" жауапкершілігі шектеулі серіктестігі;</w:t>
            </w:r>
          </w:p>
          <w:p>
            <w:pPr>
              <w:spacing w:after="20"/>
              <w:ind w:left="20"/>
              <w:jc w:val="both"/>
            </w:pPr>
            <w:r>
              <w:rPr>
                <w:rFonts w:ascii="Times New Roman"/>
                <w:b w:val="false"/>
                <w:i w:val="false"/>
                <w:color w:val="000000"/>
                <w:sz w:val="20"/>
              </w:rPr>
              <w:t>
22) "Теміржолсу-Арыс" жауапкершілігі шектеулі серіктестігі;</w:t>
            </w:r>
          </w:p>
          <w:p>
            <w:pPr>
              <w:spacing w:after="20"/>
              <w:ind w:left="20"/>
              <w:jc w:val="both"/>
            </w:pPr>
            <w:r>
              <w:rPr>
                <w:rFonts w:ascii="Times New Roman"/>
                <w:b w:val="false"/>
                <w:i w:val="false"/>
                <w:color w:val="000000"/>
                <w:sz w:val="20"/>
              </w:rPr>
              <w:t>
23) "Теміржолсу-Көкшетау" жауапкершілігі шектеулі серіктестігі;</w:t>
            </w:r>
          </w:p>
          <w:p>
            <w:pPr>
              <w:spacing w:after="20"/>
              <w:ind w:left="20"/>
              <w:jc w:val="both"/>
            </w:pPr>
            <w:r>
              <w:rPr>
                <w:rFonts w:ascii="Times New Roman"/>
                <w:b w:val="false"/>
                <w:i w:val="false"/>
                <w:color w:val="000000"/>
                <w:sz w:val="20"/>
              </w:rPr>
              <w:t>
24) "Теміржолсу-Кзылорда" жауапкершілігі шектеулі серіктестігі;</w:t>
            </w:r>
          </w:p>
          <w:p>
            <w:pPr>
              <w:spacing w:after="20"/>
              <w:ind w:left="20"/>
              <w:jc w:val="both"/>
            </w:pPr>
            <w:r>
              <w:rPr>
                <w:rFonts w:ascii="Times New Roman"/>
                <w:b w:val="false"/>
                <w:i w:val="false"/>
                <w:color w:val="000000"/>
                <w:sz w:val="20"/>
              </w:rPr>
              <w:t>
25) "Теміржолсу-Маңғыстау" жауапкершілігі шектеулі серіктестігі;</w:t>
            </w:r>
          </w:p>
          <w:p>
            <w:pPr>
              <w:spacing w:after="20"/>
              <w:ind w:left="20"/>
              <w:jc w:val="both"/>
            </w:pPr>
            <w:r>
              <w:rPr>
                <w:rFonts w:ascii="Times New Roman"/>
                <w:b w:val="false"/>
                <w:i w:val="false"/>
                <w:color w:val="000000"/>
                <w:sz w:val="20"/>
              </w:rPr>
              <w:t>
26) "Теміржолсу-Павлодар" жауапкершілігі шектеулі серіктестігі;</w:t>
            </w:r>
          </w:p>
          <w:p>
            <w:pPr>
              <w:spacing w:after="20"/>
              <w:ind w:left="20"/>
              <w:jc w:val="both"/>
            </w:pPr>
            <w:r>
              <w:rPr>
                <w:rFonts w:ascii="Times New Roman"/>
                <w:b w:val="false"/>
                <w:i w:val="false"/>
                <w:color w:val="000000"/>
                <w:sz w:val="20"/>
              </w:rPr>
              <w:t>
27) "Теміржолсу-Қостанай" жауапкершілігі шектеулі серіктестігі;</w:t>
            </w:r>
          </w:p>
          <w:p>
            <w:pPr>
              <w:spacing w:after="20"/>
              <w:ind w:left="20"/>
              <w:jc w:val="both"/>
            </w:pPr>
            <w:r>
              <w:rPr>
                <w:rFonts w:ascii="Times New Roman"/>
                <w:b w:val="false"/>
                <w:i w:val="false"/>
                <w:color w:val="000000"/>
                <w:sz w:val="20"/>
              </w:rPr>
              <w:t>
28) "Теміржолсу-Қарағанды" жауапкершілігі шектеулі серіктестігі;</w:t>
            </w:r>
          </w:p>
          <w:p>
            <w:pPr>
              <w:spacing w:after="20"/>
              <w:ind w:left="20"/>
              <w:jc w:val="both"/>
            </w:pPr>
            <w:r>
              <w:rPr>
                <w:rFonts w:ascii="Times New Roman"/>
                <w:b w:val="false"/>
                <w:i w:val="false"/>
                <w:color w:val="000000"/>
                <w:sz w:val="20"/>
              </w:rPr>
              <w:t>
29) "Қазақстан Республикасы Ұлттық Банкінің Банкнот фабрикасы"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30) коммуналдық мемлекеттік кәсіпорындар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беру және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"Aqtobe su-energy group" акционерлік қоғамы;</w:t>
            </w:r>
          </w:p>
          <w:p>
            <w:pPr>
              <w:spacing w:after="20"/>
              <w:ind w:left="20"/>
              <w:jc w:val="both"/>
            </w:pPr>
            <w:r>
              <w:rPr>
                <w:rFonts w:ascii="Times New Roman"/>
                <w:b w:val="false"/>
                <w:i w:val="false"/>
                <w:color w:val="000000"/>
                <w:sz w:val="20"/>
              </w:rPr>
              <w:t xml:space="preserve">
2) "Таразэнергоорталық" акционерлік қоғамы; </w:t>
            </w:r>
          </w:p>
          <w:p>
            <w:pPr>
              <w:spacing w:after="20"/>
              <w:ind w:left="20"/>
              <w:jc w:val="both"/>
            </w:pPr>
            <w:r>
              <w:rPr>
                <w:rFonts w:ascii="Times New Roman"/>
                <w:b w:val="false"/>
                <w:i w:val="false"/>
                <w:color w:val="000000"/>
                <w:sz w:val="20"/>
              </w:rPr>
              <w:t>
3) "Астана-Жылутранзиті" акционерлік қоғамы;</w:t>
            </w:r>
          </w:p>
          <w:p>
            <w:pPr>
              <w:spacing w:after="20"/>
              <w:ind w:left="20"/>
              <w:jc w:val="both"/>
            </w:pPr>
            <w:r>
              <w:rPr>
                <w:rFonts w:ascii="Times New Roman"/>
                <w:b w:val="false"/>
                <w:i w:val="false"/>
                <w:color w:val="000000"/>
                <w:sz w:val="20"/>
              </w:rPr>
              <w:t>
4) "Қорғас" шекара маңы ынтымақтастығының халықаралық орталығы"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5) "Нұрсұлтан Назарбаев халықаралық әуежайы" акционерлік қоғамы;</w:t>
            </w:r>
          </w:p>
          <w:p>
            <w:pPr>
              <w:spacing w:after="20"/>
              <w:ind w:left="20"/>
              <w:jc w:val="both"/>
            </w:pPr>
            <w:r>
              <w:rPr>
                <w:rFonts w:ascii="Times New Roman"/>
                <w:b w:val="false"/>
                <w:i w:val="false"/>
                <w:color w:val="000000"/>
                <w:sz w:val="20"/>
              </w:rPr>
              <w:t xml:space="preserve">
6) "Зенит" Орал зауыты" акционерлік қоғамы; </w:t>
            </w:r>
          </w:p>
          <w:p>
            <w:pPr>
              <w:spacing w:after="20"/>
              <w:ind w:left="20"/>
              <w:jc w:val="both"/>
            </w:pPr>
            <w:r>
              <w:rPr>
                <w:rFonts w:ascii="Times New Roman"/>
                <w:b w:val="false"/>
                <w:i w:val="false"/>
                <w:color w:val="000000"/>
                <w:sz w:val="20"/>
              </w:rPr>
              <w:t>
7) "Үлбі металлургия зауыты" акционерлік қоғамы;</w:t>
            </w:r>
          </w:p>
          <w:p>
            <w:pPr>
              <w:spacing w:after="20"/>
              <w:ind w:left="20"/>
              <w:jc w:val="both"/>
            </w:pPr>
            <w:r>
              <w:rPr>
                <w:rFonts w:ascii="Times New Roman"/>
                <w:b w:val="false"/>
                <w:i w:val="false"/>
                <w:color w:val="000000"/>
                <w:sz w:val="20"/>
              </w:rPr>
              <w:t>
8) "ҚазТрансОйл" акционерлік қоғамы;</w:t>
            </w:r>
          </w:p>
          <w:p>
            <w:pPr>
              <w:spacing w:after="20"/>
              <w:ind w:left="20"/>
              <w:jc w:val="both"/>
            </w:pPr>
            <w:r>
              <w:rPr>
                <w:rFonts w:ascii="Times New Roman"/>
                <w:b w:val="false"/>
                <w:i w:val="false"/>
                <w:color w:val="000000"/>
                <w:sz w:val="20"/>
              </w:rPr>
              <w:t>
9) "Ембiмұнайгаз" акционерлік қоғамы;</w:t>
            </w:r>
          </w:p>
          <w:p>
            <w:pPr>
              <w:spacing w:after="20"/>
              <w:ind w:left="20"/>
              <w:jc w:val="both"/>
            </w:pPr>
            <w:r>
              <w:rPr>
                <w:rFonts w:ascii="Times New Roman"/>
                <w:b w:val="false"/>
                <w:i w:val="false"/>
                <w:color w:val="000000"/>
                <w:sz w:val="20"/>
              </w:rPr>
              <w:t>
10) "Теміржолсу" акционерлік қоғамы;</w:t>
            </w:r>
          </w:p>
          <w:p>
            <w:pPr>
              <w:spacing w:after="20"/>
              <w:ind w:left="20"/>
              <w:jc w:val="both"/>
            </w:pPr>
            <w:r>
              <w:rPr>
                <w:rFonts w:ascii="Times New Roman"/>
                <w:b w:val="false"/>
                <w:i w:val="false"/>
                <w:color w:val="000000"/>
                <w:sz w:val="20"/>
              </w:rPr>
              <w:t>
11) "Екібастұз ГРЭС-2 станциясы" акционерлік қоғамы;</w:t>
            </w:r>
          </w:p>
          <w:p>
            <w:pPr>
              <w:spacing w:after="20"/>
              <w:ind w:left="20"/>
              <w:jc w:val="both"/>
            </w:pPr>
            <w:r>
              <w:rPr>
                <w:rFonts w:ascii="Times New Roman"/>
                <w:b w:val="false"/>
                <w:i w:val="false"/>
                <w:color w:val="000000"/>
                <w:sz w:val="20"/>
              </w:rPr>
              <w:t>
12) "МАЭК" жауапкершілігі шектеулі серіктестігі;</w:t>
            </w:r>
          </w:p>
          <w:p>
            <w:pPr>
              <w:spacing w:after="20"/>
              <w:ind w:left="20"/>
              <w:jc w:val="both"/>
            </w:pPr>
            <w:r>
              <w:rPr>
                <w:rFonts w:ascii="Times New Roman"/>
                <w:b w:val="false"/>
                <w:i w:val="false"/>
                <w:color w:val="000000"/>
                <w:sz w:val="20"/>
              </w:rPr>
              <w:t>
13) "Рудненская теплосеть" жауапкершілігі шектеулі серіктестігі;</w:t>
            </w:r>
          </w:p>
          <w:p>
            <w:pPr>
              <w:spacing w:after="20"/>
              <w:ind w:left="20"/>
              <w:jc w:val="both"/>
            </w:pPr>
            <w:r>
              <w:rPr>
                <w:rFonts w:ascii="Times New Roman"/>
                <w:b w:val="false"/>
                <w:i w:val="false"/>
                <w:color w:val="000000"/>
                <w:sz w:val="20"/>
              </w:rPr>
              <w:t>
14) "Қамқор Есіл" жауапкершілігі шектеулі серіктестігі;</w:t>
            </w:r>
          </w:p>
          <w:p>
            <w:pPr>
              <w:spacing w:after="20"/>
              <w:ind w:left="20"/>
              <w:jc w:val="both"/>
            </w:pPr>
            <w:r>
              <w:rPr>
                <w:rFonts w:ascii="Times New Roman"/>
                <w:b w:val="false"/>
                <w:i w:val="false"/>
                <w:color w:val="000000"/>
                <w:sz w:val="20"/>
              </w:rPr>
              <w:t>
15) "Алпаш" жауапкершілігі шектеулі серіктестігі;</w:t>
            </w:r>
          </w:p>
          <w:p>
            <w:pPr>
              <w:spacing w:after="20"/>
              <w:ind w:left="20"/>
              <w:jc w:val="both"/>
            </w:pPr>
            <w:r>
              <w:rPr>
                <w:rFonts w:ascii="Times New Roman"/>
                <w:b w:val="false"/>
                <w:i w:val="false"/>
                <w:color w:val="000000"/>
                <w:sz w:val="20"/>
              </w:rPr>
              <w:t>
16) "Теректі-үй жөндеу" жауапкершілігі шектеулі серіктестігі;</w:t>
            </w:r>
          </w:p>
          <w:p>
            <w:pPr>
              <w:spacing w:after="20"/>
              <w:ind w:left="20"/>
              <w:jc w:val="both"/>
            </w:pPr>
            <w:r>
              <w:rPr>
                <w:rFonts w:ascii="Times New Roman"/>
                <w:b w:val="false"/>
                <w:i w:val="false"/>
                <w:color w:val="000000"/>
                <w:sz w:val="20"/>
              </w:rPr>
              <w:t>
17) "Астана-Өрнек" жауапкершілігі шектеулі серіктестігі;</w:t>
            </w:r>
          </w:p>
          <w:p>
            <w:pPr>
              <w:spacing w:after="20"/>
              <w:ind w:left="20"/>
              <w:jc w:val="both"/>
            </w:pPr>
            <w:r>
              <w:rPr>
                <w:rFonts w:ascii="Times New Roman"/>
                <w:b w:val="false"/>
                <w:i w:val="false"/>
                <w:color w:val="000000"/>
                <w:sz w:val="20"/>
              </w:rPr>
              <w:t>
18)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19)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20) "Магистральды су құбыры" жауапкершілігі шектеулі серіктестігі;</w:t>
            </w:r>
          </w:p>
          <w:p>
            <w:pPr>
              <w:spacing w:after="20"/>
              <w:ind w:left="20"/>
              <w:jc w:val="both"/>
            </w:pPr>
            <w:r>
              <w:rPr>
                <w:rFonts w:ascii="Times New Roman"/>
                <w:b w:val="false"/>
                <w:i w:val="false"/>
                <w:color w:val="000000"/>
                <w:sz w:val="20"/>
              </w:rPr>
              <w:t>
21) "Теміржолсу-Алматы" жауапкершілігі шектеулі серіктестігі;</w:t>
            </w:r>
          </w:p>
          <w:p>
            <w:pPr>
              <w:spacing w:after="20"/>
              <w:ind w:left="20"/>
              <w:jc w:val="both"/>
            </w:pPr>
            <w:r>
              <w:rPr>
                <w:rFonts w:ascii="Times New Roman"/>
                <w:b w:val="false"/>
                <w:i w:val="false"/>
                <w:color w:val="000000"/>
                <w:sz w:val="20"/>
              </w:rPr>
              <w:t>
22) "Теміржолсу-Ақтөбе" жауапкершілігі шектеулі серіктестігі;</w:t>
            </w:r>
          </w:p>
          <w:p>
            <w:pPr>
              <w:spacing w:after="20"/>
              <w:ind w:left="20"/>
              <w:jc w:val="both"/>
            </w:pPr>
            <w:r>
              <w:rPr>
                <w:rFonts w:ascii="Times New Roman"/>
                <w:b w:val="false"/>
                <w:i w:val="false"/>
                <w:color w:val="000000"/>
                <w:sz w:val="20"/>
              </w:rPr>
              <w:t>
23) "Теміржолсу-Аягөз" жауапкершілігі шектеулі серіктестігі;</w:t>
            </w:r>
          </w:p>
          <w:p>
            <w:pPr>
              <w:spacing w:after="20"/>
              <w:ind w:left="20"/>
              <w:jc w:val="both"/>
            </w:pPr>
            <w:r>
              <w:rPr>
                <w:rFonts w:ascii="Times New Roman"/>
                <w:b w:val="false"/>
                <w:i w:val="false"/>
                <w:color w:val="000000"/>
                <w:sz w:val="20"/>
              </w:rPr>
              <w:t>
24) "Теміржолсу-Арыс" жауапкершілігі шектеулі серіктестігі;</w:t>
            </w:r>
          </w:p>
          <w:p>
            <w:pPr>
              <w:spacing w:after="20"/>
              <w:ind w:left="20"/>
              <w:jc w:val="both"/>
            </w:pPr>
            <w:r>
              <w:rPr>
                <w:rFonts w:ascii="Times New Roman"/>
                <w:b w:val="false"/>
                <w:i w:val="false"/>
                <w:color w:val="000000"/>
                <w:sz w:val="20"/>
              </w:rPr>
              <w:t>
25) "Теміржолсу-Көкшетау" жауапкершілігі шектеулі серіктестігі;</w:t>
            </w:r>
          </w:p>
          <w:p>
            <w:pPr>
              <w:spacing w:after="20"/>
              <w:ind w:left="20"/>
              <w:jc w:val="both"/>
            </w:pPr>
            <w:r>
              <w:rPr>
                <w:rFonts w:ascii="Times New Roman"/>
                <w:b w:val="false"/>
                <w:i w:val="false"/>
                <w:color w:val="000000"/>
                <w:sz w:val="20"/>
              </w:rPr>
              <w:t>
26) "Теміржолсу-Кзылорда" жауапкершілігі шектеулі серіктестігі;</w:t>
            </w:r>
          </w:p>
          <w:p>
            <w:pPr>
              <w:spacing w:after="20"/>
              <w:ind w:left="20"/>
              <w:jc w:val="both"/>
            </w:pPr>
            <w:r>
              <w:rPr>
                <w:rFonts w:ascii="Times New Roman"/>
                <w:b w:val="false"/>
                <w:i w:val="false"/>
                <w:color w:val="000000"/>
                <w:sz w:val="20"/>
              </w:rPr>
              <w:t>
27) "Теміржолсу-Маңғыстау" жауапкершілігі шектеулі серіктестігі;</w:t>
            </w:r>
          </w:p>
          <w:p>
            <w:pPr>
              <w:spacing w:after="20"/>
              <w:ind w:left="20"/>
              <w:jc w:val="both"/>
            </w:pPr>
            <w:r>
              <w:rPr>
                <w:rFonts w:ascii="Times New Roman"/>
                <w:b w:val="false"/>
                <w:i w:val="false"/>
                <w:color w:val="000000"/>
                <w:sz w:val="20"/>
              </w:rPr>
              <w:t>
28) "Теміржолсу-Павлодар" жауапкершілігі шектеулі серіктестігі;</w:t>
            </w:r>
          </w:p>
          <w:p>
            <w:pPr>
              <w:spacing w:after="20"/>
              <w:ind w:left="20"/>
              <w:jc w:val="both"/>
            </w:pPr>
            <w:r>
              <w:rPr>
                <w:rFonts w:ascii="Times New Roman"/>
                <w:b w:val="false"/>
                <w:i w:val="false"/>
                <w:color w:val="000000"/>
                <w:sz w:val="20"/>
              </w:rPr>
              <w:t>
29) "Теміржолсу-Қостанай" жауапкершілігі шектеулі серіктестігі;</w:t>
            </w:r>
          </w:p>
          <w:p>
            <w:pPr>
              <w:spacing w:after="20"/>
              <w:ind w:left="20"/>
              <w:jc w:val="both"/>
            </w:pPr>
            <w:r>
              <w:rPr>
                <w:rFonts w:ascii="Times New Roman"/>
                <w:b w:val="false"/>
                <w:i w:val="false"/>
                <w:color w:val="000000"/>
                <w:sz w:val="20"/>
              </w:rPr>
              <w:t>
30) "Теміржолсу-Қарағанды" жауапкершілігі шектеулі серіктестігі;</w:t>
            </w:r>
          </w:p>
          <w:p>
            <w:pPr>
              <w:spacing w:after="20"/>
              <w:ind w:left="20"/>
              <w:jc w:val="both"/>
            </w:pPr>
            <w:r>
              <w:rPr>
                <w:rFonts w:ascii="Times New Roman"/>
                <w:b w:val="false"/>
                <w:i w:val="false"/>
                <w:color w:val="000000"/>
                <w:sz w:val="20"/>
              </w:rPr>
              <w:t>
31) "Түркістан БГҚ" жауапкершілігі шектеулі серіктестігі;</w:t>
            </w:r>
          </w:p>
          <w:p>
            <w:pPr>
              <w:spacing w:after="20"/>
              <w:ind w:left="20"/>
              <w:jc w:val="both"/>
            </w:pPr>
            <w:r>
              <w:rPr>
                <w:rFonts w:ascii="Times New Roman"/>
                <w:b w:val="false"/>
                <w:i w:val="false"/>
                <w:color w:val="000000"/>
                <w:sz w:val="20"/>
              </w:rPr>
              <w:t xml:space="preserve">
32) коммуналдық мемлекеттік кәсіпорындар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"Екібастұз ГРЭС-2 станциясы" акционерлік қоғамы;</w:t>
            </w:r>
          </w:p>
          <w:p>
            <w:pPr>
              <w:spacing w:after="20"/>
              <w:ind w:left="20"/>
              <w:jc w:val="both"/>
            </w:pPr>
            <w:r>
              <w:rPr>
                <w:rFonts w:ascii="Times New Roman"/>
                <w:b w:val="false"/>
                <w:i w:val="false"/>
                <w:color w:val="000000"/>
                <w:sz w:val="20"/>
              </w:rPr>
              <w:t>
2) "МАЭК" жауапкершілігі шектеулі серіктестігі;</w:t>
            </w:r>
          </w:p>
          <w:p>
            <w:pPr>
              <w:spacing w:after="20"/>
              <w:ind w:left="20"/>
              <w:jc w:val="both"/>
            </w:pPr>
            <w:r>
              <w:rPr>
                <w:rFonts w:ascii="Times New Roman"/>
                <w:b w:val="false"/>
                <w:i w:val="false"/>
                <w:color w:val="000000"/>
                <w:sz w:val="20"/>
              </w:rPr>
              <w:t>
3) "Түркістан БГҚ"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және баламалы энергия көздерінің жылу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жылу жүйелері" акционерлік қоғамы;</w:t>
            </w:r>
          </w:p>
          <w:p>
            <w:pPr>
              <w:spacing w:after="20"/>
              <w:ind w:left="20"/>
              <w:jc w:val="both"/>
            </w:pPr>
            <w:r>
              <w:rPr>
                <w:rFonts w:ascii="Times New Roman"/>
                <w:b w:val="false"/>
                <w:i w:val="false"/>
                <w:color w:val="000000"/>
                <w:sz w:val="20"/>
              </w:rPr>
              <w:t xml:space="preserve">
2) "Таразэнергоорталық" акционерлік қоғамы; </w:t>
            </w:r>
          </w:p>
          <w:p>
            <w:pPr>
              <w:spacing w:after="20"/>
              <w:ind w:left="20"/>
              <w:jc w:val="both"/>
            </w:pPr>
            <w:r>
              <w:rPr>
                <w:rFonts w:ascii="Times New Roman"/>
                <w:b w:val="false"/>
                <w:i w:val="false"/>
                <w:color w:val="000000"/>
                <w:sz w:val="20"/>
              </w:rPr>
              <w:t>
3) "Астана-Энергия" акционерлік қоғамы;</w:t>
            </w:r>
          </w:p>
          <w:p>
            <w:pPr>
              <w:spacing w:after="20"/>
              <w:ind w:left="20"/>
              <w:jc w:val="both"/>
            </w:pPr>
            <w:r>
              <w:rPr>
                <w:rFonts w:ascii="Times New Roman"/>
                <w:b w:val="false"/>
                <w:i w:val="false"/>
                <w:color w:val="000000"/>
                <w:sz w:val="20"/>
              </w:rPr>
              <w:t xml:space="preserve">
4) "Жайықжылуэнерго" акционерлік қоғамы; </w:t>
            </w:r>
          </w:p>
          <w:p>
            <w:pPr>
              <w:spacing w:after="20"/>
              <w:ind w:left="20"/>
              <w:jc w:val="both"/>
            </w:pPr>
            <w:r>
              <w:rPr>
                <w:rFonts w:ascii="Times New Roman"/>
                <w:b w:val="false"/>
                <w:i w:val="false"/>
                <w:color w:val="000000"/>
                <w:sz w:val="20"/>
              </w:rPr>
              <w:t>
5) "Наурзум сервис" жауапкершілігі шектеулі серіктестігі;</w:t>
            </w:r>
          </w:p>
          <w:p>
            <w:pPr>
              <w:spacing w:after="20"/>
              <w:ind w:left="20"/>
              <w:jc w:val="both"/>
            </w:pPr>
            <w:r>
              <w:rPr>
                <w:rFonts w:ascii="Times New Roman"/>
                <w:b w:val="false"/>
                <w:i w:val="false"/>
                <w:color w:val="000000"/>
                <w:sz w:val="20"/>
              </w:rPr>
              <w:t>
6)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"Aqtobe su-energy group" акционерлік қоғамы;</w:t>
            </w:r>
          </w:p>
          <w:p>
            <w:pPr>
              <w:spacing w:after="20"/>
              <w:ind w:left="20"/>
              <w:jc w:val="both"/>
            </w:pPr>
            <w:r>
              <w:rPr>
                <w:rFonts w:ascii="Times New Roman"/>
                <w:b w:val="false"/>
                <w:i w:val="false"/>
                <w:color w:val="000000"/>
                <w:sz w:val="20"/>
              </w:rPr>
              <w:t xml:space="preserve">
2) "Shymkent" әлеуметтік-кәсіпкерлік корпорациясы" акционерлік қоғамы; </w:t>
            </w:r>
          </w:p>
          <w:p>
            <w:pPr>
              <w:spacing w:after="20"/>
              <w:ind w:left="20"/>
              <w:jc w:val="both"/>
            </w:pPr>
            <w:r>
              <w:rPr>
                <w:rFonts w:ascii="Times New Roman"/>
                <w:b w:val="false"/>
                <w:i w:val="false"/>
                <w:color w:val="000000"/>
                <w:sz w:val="20"/>
              </w:rPr>
              <w:t>
3) "Қорғас" шекара маңы ынтымақтастығы халықаралық орталығы"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4) "Астана-Энергия" акционерлік қоғамы;</w:t>
            </w:r>
          </w:p>
          <w:p>
            <w:pPr>
              <w:spacing w:after="20"/>
              <w:ind w:left="20"/>
              <w:jc w:val="both"/>
            </w:pPr>
            <w:r>
              <w:rPr>
                <w:rFonts w:ascii="Times New Roman"/>
                <w:b w:val="false"/>
                <w:i w:val="false"/>
                <w:color w:val="000000"/>
                <w:sz w:val="20"/>
              </w:rPr>
              <w:t>
5) "Жайықжылуэнерго" акционерлік қоғамы;</w:t>
            </w:r>
          </w:p>
          <w:p>
            <w:pPr>
              <w:spacing w:after="20"/>
              <w:ind w:left="20"/>
              <w:jc w:val="both"/>
            </w:pPr>
            <w:r>
              <w:rPr>
                <w:rFonts w:ascii="Times New Roman"/>
                <w:b w:val="false"/>
                <w:i w:val="false"/>
                <w:color w:val="000000"/>
                <w:sz w:val="20"/>
              </w:rPr>
              <w:t>
6) "Нұрсұлтан Назарбаев халықаралық әуежайы" акционерлік қоғамы;</w:t>
            </w:r>
          </w:p>
          <w:p>
            <w:pPr>
              <w:spacing w:after="20"/>
              <w:ind w:left="20"/>
              <w:jc w:val="both"/>
            </w:pPr>
            <w:r>
              <w:rPr>
                <w:rFonts w:ascii="Times New Roman"/>
                <w:b w:val="false"/>
                <w:i w:val="false"/>
                <w:color w:val="000000"/>
                <w:sz w:val="20"/>
              </w:rPr>
              <w:t>
7) "ҚИ 811-автомобиль жөндеу зауыты" акционерлік қоғамы;</w:t>
            </w:r>
          </w:p>
          <w:p>
            <w:pPr>
              <w:spacing w:after="20"/>
              <w:ind w:left="20"/>
              <w:jc w:val="both"/>
            </w:pPr>
            <w:r>
              <w:rPr>
                <w:rFonts w:ascii="Times New Roman"/>
                <w:b w:val="false"/>
                <w:i w:val="false"/>
                <w:color w:val="000000"/>
                <w:sz w:val="20"/>
              </w:rPr>
              <w:t>
8) "Үлбі металлургия зауыты" акционерлік қоғамы;</w:t>
            </w:r>
          </w:p>
          <w:p>
            <w:pPr>
              <w:spacing w:after="20"/>
              <w:ind w:left="20"/>
              <w:jc w:val="both"/>
            </w:pPr>
            <w:r>
              <w:rPr>
                <w:rFonts w:ascii="Times New Roman"/>
                <w:b w:val="false"/>
                <w:i w:val="false"/>
                <w:color w:val="000000"/>
                <w:sz w:val="20"/>
              </w:rPr>
              <w:t>
9) "Интергаз Орталық Азия" акционерлік қоғамы;</w:t>
            </w:r>
          </w:p>
          <w:p>
            <w:pPr>
              <w:spacing w:after="20"/>
              <w:ind w:left="20"/>
              <w:jc w:val="both"/>
            </w:pPr>
            <w:r>
              <w:rPr>
                <w:rFonts w:ascii="Times New Roman"/>
                <w:b w:val="false"/>
                <w:i w:val="false"/>
                <w:color w:val="000000"/>
                <w:sz w:val="20"/>
              </w:rPr>
              <w:t>
10) "Ембiмұнайгаз" акционерлік қоғамы;</w:t>
            </w:r>
          </w:p>
          <w:p>
            <w:pPr>
              <w:spacing w:after="20"/>
              <w:ind w:left="20"/>
              <w:jc w:val="both"/>
            </w:pPr>
            <w:r>
              <w:rPr>
                <w:rFonts w:ascii="Times New Roman"/>
                <w:b w:val="false"/>
                <w:i w:val="false"/>
                <w:color w:val="000000"/>
                <w:sz w:val="20"/>
              </w:rPr>
              <w:t>
11) "Теміржолсу" акционерлік қоғамы;</w:t>
            </w:r>
          </w:p>
          <w:p>
            <w:pPr>
              <w:spacing w:after="20"/>
              <w:ind w:left="20"/>
              <w:jc w:val="both"/>
            </w:pPr>
            <w:r>
              <w:rPr>
                <w:rFonts w:ascii="Times New Roman"/>
                <w:b w:val="false"/>
                <w:i w:val="false"/>
                <w:color w:val="000000"/>
                <w:sz w:val="20"/>
              </w:rPr>
              <w:t>
12) "Рудненский водоканал" жауапкершілігі шектеулі серіктестігі;</w:t>
            </w:r>
          </w:p>
          <w:p>
            <w:pPr>
              <w:spacing w:after="20"/>
              <w:ind w:left="20"/>
              <w:jc w:val="both"/>
            </w:pPr>
            <w:r>
              <w:rPr>
                <w:rFonts w:ascii="Times New Roman"/>
                <w:b w:val="false"/>
                <w:i w:val="false"/>
                <w:color w:val="000000"/>
                <w:sz w:val="20"/>
              </w:rPr>
              <w:t>
13) "Қызылжар су" жауапкершілігі шектеулі серіктестігі;</w:t>
            </w:r>
          </w:p>
          <w:p>
            <w:pPr>
              <w:spacing w:after="20"/>
              <w:ind w:left="20"/>
              <w:jc w:val="both"/>
            </w:pPr>
            <w:r>
              <w:rPr>
                <w:rFonts w:ascii="Times New Roman"/>
                <w:b w:val="false"/>
                <w:i w:val="false"/>
                <w:color w:val="000000"/>
                <w:sz w:val="20"/>
              </w:rPr>
              <w:t>
14) "Қамқор Есіл" жауапкершілігі шектеулі серіктестігі;</w:t>
            </w:r>
          </w:p>
          <w:p>
            <w:pPr>
              <w:spacing w:after="20"/>
              <w:ind w:left="20"/>
              <w:jc w:val="both"/>
            </w:pPr>
            <w:r>
              <w:rPr>
                <w:rFonts w:ascii="Times New Roman"/>
                <w:b w:val="false"/>
                <w:i w:val="false"/>
                <w:color w:val="000000"/>
                <w:sz w:val="20"/>
              </w:rPr>
              <w:t>
15) "Мамлютское 1" жауапкершілігі шектеулі серіктестігі;</w:t>
            </w:r>
          </w:p>
          <w:p>
            <w:pPr>
              <w:spacing w:after="20"/>
              <w:ind w:left="20"/>
              <w:jc w:val="both"/>
            </w:pPr>
            <w:r>
              <w:rPr>
                <w:rFonts w:ascii="Times New Roman"/>
                <w:b w:val="false"/>
                <w:i w:val="false"/>
                <w:color w:val="000000"/>
                <w:sz w:val="20"/>
              </w:rPr>
              <w:t>
16) "Алпаш" жауапкершілігі шектеулі серіктестігі;</w:t>
            </w:r>
          </w:p>
          <w:p>
            <w:pPr>
              <w:spacing w:after="20"/>
              <w:ind w:left="20"/>
              <w:jc w:val="both"/>
            </w:pPr>
            <w:r>
              <w:rPr>
                <w:rFonts w:ascii="Times New Roman"/>
                <w:b w:val="false"/>
                <w:i w:val="false"/>
                <w:color w:val="000000"/>
                <w:sz w:val="20"/>
              </w:rPr>
              <w:t>
17) "Батыс су арнасы" жауапкершілігі шектеулі серіктестігі;</w:t>
            </w:r>
          </w:p>
          <w:p>
            <w:pPr>
              <w:spacing w:after="20"/>
              <w:ind w:left="20"/>
              <w:jc w:val="both"/>
            </w:pPr>
            <w:r>
              <w:rPr>
                <w:rFonts w:ascii="Times New Roman"/>
                <w:b w:val="false"/>
                <w:i w:val="false"/>
                <w:color w:val="000000"/>
                <w:sz w:val="20"/>
              </w:rPr>
              <w:t>
18) "Теректі - таза су" жауапкершілігі шектеулі серіктестігі;</w:t>
            </w:r>
          </w:p>
          <w:p>
            <w:pPr>
              <w:spacing w:after="20"/>
              <w:ind w:left="20"/>
              <w:jc w:val="both"/>
            </w:pPr>
            <w:r>
              <w:rPr>
                <w:rFonts w:ascii="Times New Roman"/>
                <w:b w:val="false"/>
                <w:i w:val="false"/>
                <w:color w:val="000000"/>
                <w:sz w:val="20"/>
              </w:rPr>
              <w:t>
19) "Сәтбаев жылу, сумен жабдықтау кәсіпорын" жауапкершілігі шектеулі серіктестігі;</w:t>
            </w:r>
          </w:p>
          <w:p>
            <w:pPr>
              <w:spacing w:after="20"/>
              <w:ind w:left="20"/>
              <w:jc w:val="both"/>
            </w:pPr>
            <w:r>
              <w:rPr>
                <w:rFonts w:ascii="Times New Roman"/>
                <w:b w:val="false"/>
                <w:i w:val="false"/>
                <w:color w:val="000000"/>
                <w:sz w:val="20"/>
              </w:rPr>
              <w:t>
20) "Ақтоғай-су" жауапкершілігі шектеулі серіктестігі;</w:t>
            </w:r>
          </w:p>
          <w:p>
            <w:pPr>
              <w:spacing w:after="20"/>
              <w:ind w:left="20"/>
              <w:jc w:val="both"/>
            </w:pPr>
            <w:r>
              <w:rPr>
                <w:rFonts w:ascii="Times New Roman"/>
                <w:b w:val="false"/>
                <w:i w:val="false"/>
                <w:color w:val="000000"/>
                <w:sz w:val="20"/>
              </w:rPr>
              <w:t>
21) "Шахтинскводоканал" жауапкершілігі шектеулі серіктестігі;</w:t>
            </w:r>
          </w:p>
          <w:p>
            <w:pPr>
              <w:spacing w:after="20"/>
              <w:ind w:left="20"/>
              <w:jc w:val="both"/>
            </w:pPr>
            <w:r>
              <w:rPr>
                <w:rFonts w:ascii="Times New Roman"/>
                <w:b w:val="false"/>
                <w:i w:val="false"/>
                <w:color w:val="000000"/>
                <w:sz w:val="20"/>
              </w:rPr>
              <w:t>
22) "В.Г.Фесенков атындағы Астрофизика институты" жауапкершілігі шектеулі серіктестігі;</w:t>
            </w:r>
          </w:p>
          <w:p>
            <w:pPr>
              <w:spacing w:after="20"/>
              <w:ind w:left="20"/>
              <w:jc w:val="both"/>
            </w:pPr>
            <w:r>
              <w:rPr>
                <w:rFonts w:ascii="Times New Roman"/>
                <w:b w:val="false"/>
                <w:i w:val="false"/>
                <w:color w:val="000000"/>
                <w:sz w:val="20"/>
              </w:rPr>
              <w:t>
23)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24) "МАЭК" жауапкершілігі шектеулі серіктестігі;</w:t>
            </w:r>
          </w:p>
          <w:p>
            <w:pPr>
              <w:spacing w:after="20"/>
              <w:ind w:left="20"/>
              <w:jc w:val="both"/>
            </w:pPr>
            <w:r>
              <w:rPr>
                <w:rFonts w:ascii="Times New Roman"/>
                <w:b w:val="false"/>
                <w:i w:val="false"/>
                <w:color w:val="000000"/>
                <w:sz w:val="20"/>
              </w:rPr>
              <w:t>
25) "Ak Su KMG" жауапкершілігі шектеулі серіктестігі;</w:t>
            </w:r>
          </w:p>
          <w:p>
            <w:pPr>
              <w:spacing w:after="20"/>
              <w:ind w:left="20"/>
              <w:jc w:val="both"/>
            </w:pPr>
            <w:r>
              <w:rPr>
                <w:rFonts w:ascii="Times New Roman"/>
                <w:b w:val="false"/>
                <w:i w:val="false"/>
                <w:color w:val="000000"/>
                <w:sz w:val="20"/>
              </w:rPr>
              <w:t>
26) "Қарағанды су" жауапкершілігі шектеулі серіктестігі;</w:t>
            </w:r>
          </w:p>
          <w:p>
            <w:pPr>
              <w:spacing w:after="20"/>
              <w:ind w:left="20"/>
              <w:jc w:val="both"/>
            </w:pPr>
            <w:r>
              <w:rPr>
                <w:rFonts w:ascii="Times New Roman"/>
                <w:b w:val="false"/>
                <w:i w:val="false"/>
                <w:color w:val="000000"/>
                <w:sz w:val="20"/>
              </w:rPr>
              <w:t>
27) "Теміржолсу-Алматы" жауапкершілігі шектеулі серіктестігі;</w:t>
            </w:r>
          </w:p>
          <w:p>
            <w:pPr>
              <w:spacing w:after="20"/>
              <w:ind w:left="20"/>
              <w:jc w:val="both"/>
            </w:pPr>
            <w:r>
              <w:rPr>
                <w:rFonts w:ascii="Times New Roman"/>
                <w:b w:val="false"/>
                <w:i w:val="false"/>
                <w:color w:val="000000"/>
                <w:sz w:val="20"/>
              </w:rPr>
              <w:t>
28) "Теміржолсу-Ақтөбе" жауапкершілігі шектеулі серіктестігі;</w:t>
            </w:r>
          </w:p>
          <w:p>
            <w:pPr>
              <w:spacing w:after="20"/>
              <w:ind w:left="20"/>
              <w:jc w:val="both"/>
            </w:pPr>
            <w:r>
              <w:rPr>
                <w:rFonts w:ascii="Times New Roman"/>
                <w:b w:val="false"/>
                <w:i w:val="false"/>
                <w:color w:val="000000"/>
                <w:sz w:val="20"/>
              </w:rPr>
              <w:t>
29) "Теміржолсу-Аягөз" жауапкершілігі шектеулі серіктестігі;</w:t>
            </w:r>
          </w:p>
          <w:p>
            <w:pPr>
              <w:spacing w:after="20"/>
              <w:ind w:left="20"/>
              <w:jc w:val="both"/>
            </w:pPr>
            <w:r>
              <w:rPr>
                <w:rFonts w:ascii="Times New Roman"/>
                <w:b w:val="false"/>
                <w:i w:val="false"/>
                <w:color w:val="000000"/>
                <w:sz w:val="20"/>
              </w:rPr>
              <w:t>
30) "Теміржолсу-Арыс" жауапкершілігі шектеулі серіктестігі;</w:t>
            </w:r>
          </w:p>
          <w:p>
            <w:pPr>
              <w:spacing w:after="20"/>
              <w:ind w:left="20"/>
              <w:jc w:val="both"/>
            </w:pPr>
            <w:r>
              <w:rPr>
                <w:rFonts w:ascii="Times New Roman"/>
                <w:b w:val="false"/>
                <w:i w:val="false"/>
                <w:color w:val="000000"/>
                <w:sz w:val="20"/>
              </w:rPr>
              <w:t>
31) "Теміржолсу-Көкшетау" жауапкершілігі шектеулі серіктестігі;</w:t>
            </w:r>
          </w:p>
          <w:p>
            <w:pPr>
              <w:spacing w:after="20"/>
              <w:ind w:left="20"/>
              <w:jc w:val="both"/>
            </w:pPr>
            <w:r>
              <w:rPr>
                <w:rFonts w:ascii="Times New Roman"/>
                <w:b w:val="false"/>
                <w:i w:val="false"/>
                <w:color w:val="000000"/>
                <w:sz w:val="20"/>
              </w:rPr>
              <w:t>
32) "Теміржолсу-Кзылорда" жауапкершілігі шектеулі серіктестігі;</w:t>
            </w:r>
          </w:p>
          <w:p>
            <w:pPr>
              <w:spacing w:after="20"/>
              <w:ind w:left="20"/>
              <w:jc w:val="both"/>
            </w:pPr>
            <w:r>
              <w:rPr>
                <w:rFonts w:ascii="Times New Roman"/>
                <w:b w:val="false"/>
                <w:i w:val="false"/>
                <w:color w:val="000000"/>
                <w:sz w:val="20"/>
              </w:rPr>
              <w:t>
33) "Теміржолсу-Маңғыстау" жауапкершілігі шектеулі серіктестігі;</w:t>
            </w:r>
          </w:p>
          <w:p>
            <w:pPr>
              <w:spacing w:after="20"/>
              <w:ind w:left="20"/>
              <w:jc w:val="both"/>
            </w:pPr>
            <w:r>
              <w:rPr>
                <w:rFonts w:ascii="Times New Roman"/>
                <w:b w:val="false"/>
                <w:i w:val="false"/>
                <w:color w:val="000000"/>
                <w:sz w:val="20"/>
              </w:rPr>
              <w:t>
34) "Теміржолсу-Павлодар" жауапкершілігі шектеулі серіктестігі;</w:t>
            </w:r>
          </w:p>
          <w:p>
            <w:pPr>
              <w:spacing w:after="20"/>
              <w:ind w:left="20"/>
              <w:jc w:val="both"/>
            </w:pPr>
            <w:r>
              <w:rPr>
                <w:rFonts w:ascii="Times New Roman"/>
                <w:b w:val="false"/>
                <w:i w:val="false"/>
                <w:color w:val="000000"/>
                <w:sz w:val="20"/>
              </w:rPr>
              <w:t>
35) "Теміржолсу-Қостанай" жауапкершілігі шектеулі серіктестігі;</w:t>
            </w:r>
          </w:p>
          <w:p>
            <w:pPr>
              <w:spacing w:after="20"/>
              <w:ind w:left="20"/>
              <w:jc w:val="both"/>
            </w:pPr>
            <w:r>
              <w:rPr>
                <w:rFonts w:ascii="Times New Roman"/>
                <w:b w:val="false"/>
                <w:i w:val="false"/>
                <w:color w:val="000000"/>
                <w:sz w:val="20"/>
              </w:rPr>
              <w:t>
36) "Теміржолсу-Қарағанды" жауапкершілігі шектеулі серіктестігі;</w:t>
            </w:r>
          </w:p>
          <w:p>
            <w:pPr>
              <w:spacing w:after="20"/>
              <w:ind w:left="20"/>
              <w:jc w:val="both"/>
            </w:pPr>
            <w:r>
              <w:rPr>
                <w:rFonts w:ascii="Times New Roman"/>
                <w:b w:val="false"/>
                <w:i w:val="false"/>
                <w:color w:val="000000"/>
                <w:sz w:val="20"/>
              </w:rPr>
              <w:t>
37) "Karabatan Utility Solutions" жауапкершілігі шектеулі серіктестігі;</w:t>
            </w:r>
          </w:p>
          <w:p>
            <w:pPr>
              <w:spacing w:after="20"/>
              <w:ind w:left="20"/>
              <w:jc w:val="both"/>
            </w:pPr>
            <w:r>
              <w:rPr>
                <w:rFonts w:ascii="Times New Roman"/>
                <w:b w:val="false"/>
                <w:i w:val="false"/>
                <w:color w:val="000000"/>
                <w:sz w:val="20"/>
              </w:rPr>
              <w:t>
38) "Түркістан БГҚ" жауапкершілігі шектеулі серіктестігі;</w:t>
            </w:r>
          </w:p>
          <w:p>
            <w:pPr>
              <w:spacing w:after="20"/>
              <w:ind w:left="20"/>
              <w:jc w:val="both"/>
            </w:pPr>
            <w:r>
              <w:rPr>
                <w:rFonts w:ascii="Times New Roman"/>
                <w:b w:val="false"/>
                <w:i w:val="false"/>
                <w:color w:val="000000"/>
                <w:sz w:val="20"/>
              </w:rPr>
              <w:t>
39) "Су өндіру және тасымалдау басқармасы" жауапкершілігі шектеулі серіктестігі;</w:t>
            </w:r>
          </w:p>
          <w:p>
            <w:pPr>
              <w:spacing w:after="20"/>
              <w:ind w:left="20"/>
              <w:jc w:val="both"/>
            </w:pPr>
            <w:r>
              <w:rPr>
                <w:rFonts w:ascii="Times New Roman"/>
                <w:b w:val="false"/>
                <w:i w:val="false"/>
                <w:color w:val="000000"/>
                <w:sz w:val="20"/>
              </w:rPr>
              <w:t xml:space="preserve">
40) коммуналдық мемлекеттік кәсіпорындар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(кәріз) жүйелерінің желілері мен құрлыжайларын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"Aqtobe su-energy group" акционерлік қоғамы;</w:t>
            </w:r>
          </w:p>
          <w:p>
            <w:pPr>
              <w:spacing w:after="20"/>
              <w:ind w:left="20"/>
              <w:jc w:val="both"/>
            </w:pPr>
            <w:r>
              <w:rPr>
                <w:rFonts w:ascii="Times New Roman"/>
                <w:b w:val="false"/>
                <w:i w:val="false"/>
                <w:color w:val="000000"/>
                <w:sz w:val="20"/>
              </w:rPr>
              <w:t xml:space="preserve">
2) "Shymkent" әлеуметтік-кәсіпкерлік корпорациясы" акционерлік қоғамы; </w:t>
            </w:r>
          </w:p>
          <w:p>
            <w:pPr>
              <w:spacing w:after="20"/>
              <w:ind w:left="20"/>
              <w:jc w:val="both"/>
            </w:pPr>
            <w:r>
              <w:rPr>
                <w:rFonts w:ascii="Times New Roman"/>
                <w:b w:val="false"/>
                <w:i w:val="false"/>
                <w:color w:val="000000"/>
                <w:sz w:val="20"/>
              </w:rPr>
              <w:t>
3) "Нұрсұлтан Назарбаев халықаралық әуежайы" акционерлік қоғамы;</w:t>
            </w:r>
          </w:p>
          <w:p>
            <w:pPr>
              <w:spacing w:after="20"/>
              <w:ind w:left="20"/>
              <w:jc w:val="both"/>
            </w:pPr>
            <w:r>
              <w:rPr>
                <w:rFonts w:ascii="Times New Roman"/>
                <w:b w:val="false"/>
                <w:i w:val="false"/>
                <w:color w:val="000000"/>
                <w:sz w:val="20"/>
              </w:rPr>
              <w:t>
4) "ҚазТрансОйл" акционерлік қоғамы;</w:t>
            </w:r>
          </w:p>
          <w:p>
            <w:pPr>
              <w:spacing w:after="20"/>
              <w:ind w:left="20"/>
              <w:jc w:val="both"/>
            </w:pPr>
            <w:r>
              <w:rPr>
                <w:rFonts w:ascii="Times New Roman"/>
                <w:b w:val="false"/>
                <w:i w:val="false"/>
                <w:color w:val="000000"/>
                <w:sz w:val="20"/>
              </w:rPr>
              <w:t>
5) "Интергаз Орталық Азия" акционерлік қоғамы;</w:t>
            </w:r>
          </w:p>
          <w:p>
            <w:pPr>
              <w:spacing w:after="20"/>
              <w:ind w:left="20"/>
              <w:jc w:val="both"/>
            </w:pPr>
            <w:r>
              <w:rPr>
                <w:rFonts w:ascii="Times New Roman"/>
                <w:b w:val="false"/>
                <w:i w:val="false"/>
                <w:color w:val="000000"/>
                <w:sz w:val="20"/>
              </w:rPr>
              <w:t>
6) "Ембiмұнайгаз" акционерлік қоғамы;</w:t>
            </w:r>
          </w:p>
          <w:p>
            <w:pPr>
              <w:spacing w:after="20"/>
              <w:ind w:left="20"/>
              <w:jc w:val="both"/>
            </w:pPr>
            <w:r>
              <w:rPr>
                <w:rFonts w:ascii="Times New Roman"/>
                <w:b w:val="false"/>
                <w:i w:val="false"/>
                <w:color w:val="000000"/>
                <w:sz w:val="20"/>
              </w:rPr>
              <w:t>
7) "Теміржолсу" акционерлік қоғамы;</w:t>
            </w:r>
          </w:p>
          <w:p>
            <w:pPr>
              <w:spacing w:after="20"/>
              <w:ind w:left="20"/>
              <w:jc w:val="both"/>
            </w:pPr>
            <w:r>
              <w:rPr>
                <w:rFonts w:ascii="Times New Roman"/>
                <w:b w:val="false"/>
                <w:i w:val="false"/>
                <w:color w:val="000000"/>
                <w:sz w:val="20"/>
              </w:rPr>
              <w:t>
8) "Екібастұз ГРЭС-2 станциясы" акционерлік қоғамы;</w:t>
            </w:r>
          </w:p>
          <w:p>
            <w:pPr>
              <w:spacing w:after="20"/>
              <w:ind w:left="20"/>
              <w:jc w:val="both"/>
            </w:pPr>
            <w:r>
              <w:rPr>
                <w:rFonts w:ascii="Times New Roman"/>
                <w:b w:val="false"/>
                <w:i w:val="false"/>
                <w:color w:val="000000"/>
                <w:sz w:val="20"/>
              </w:rPr>
              <w:t>
9) "Каспий коммуналдық қызметі" жауапкершілігі шектеулі серіктестігі;</w:t>
            </w:r>
          </w:p>
          <w:p>
            <w:pPr>
              <w:spacing w:after="20"/>
              <w:ind w:left="20"/>
              <w:jc w:val="both"/>
            </w:pPr>
            <w:r>
              <w:rPr>
                <w:rFonts w:ascii="Times New Roman"/>
                <w:b w:val="false"/>
                <w:i w:val="false"/>
                <w:color w:val="000000"/>
                <w:sz w:val="20"/>
              </w:rPr>
              <w:t>
10) "МАЭК" жауапкершілігі шектеулі серіктестігі;</w:t>
            </w:r>
          </w:p>
          <w:p>
            <w:pPr>
              <w:spacing w:after="20"/>
              <w:ind w:left="20"/>
              <w:jc w:val="both"/>
            </w:pPr>
            <w:r>
              <w:rPr>
                <w:rFonts w:ascii="Times New Roman"/>
                <w:b w:val="false"/>
                <w:i w:val="false"/>
                <w:color w:val="000000"/>
                <w:sz w:val="20"/>
              </w:rPr>
              <w:t>
11) "Рудненский водоканал" жауапкершілігі шектеулі серіктестігі;</w:t>
            </w:r>
          </w:p>
          <w:p>
            <w:pPr>
              <w:spacing w:after="20"/>
              <w:ind w:left="20"/>
              <w:jc w:val="both"/>
            </w:pPr>
            <w:r>
              <w:rPr>
                <w:rFonts w:ascii="Times New Roman"/>
                <w:b w:val="false"/>
                <w:i w:val="false"/>
                <w:color w:val="000000"/>
                <w:sz w:val="20"/>
              </w:rPr>
              <w:t>
12) "Қызылжар су" жауапкершілігі шектеулі серіктестігі;</w:t>
            </w:r>
          </w:p>
          <w:p>
            <w:pPr>
              <w:spacing w:after="20"/>
              <w:ind w:left="20"/>
              <w:jc w:val="both"/>
            </w:pPr>
            <w:r>
              <w:rPr>
                <w:rFonts w:ascii="Times New Roman"/>
                <w:b w:val="false"/>
                <w:i w:val="false"/>
                <w:color w:val="000000"/>
                <w:sz w:val="20"/>
              </w:rPr>
              <w:t>
13) "Батыс су арнасы" жауапкершілігі шектеулі серіктестігі;</w:t>
            </w:r>
          </w:p>
          <w:p>
            <w:pPr>
              <w:spacing w:after="20"/>
              <w:ind w:left="20"/>
              <w:jc w:val="both"/>
            </w:pPr>
            <w:r>
              <w:rPr>
                <w:rFonts w:ascii="Times New Roman"/>
                <w:b w:val="false"/>
                <w:i w:val="false"/>
                <w:color w:val="000000"/>
                <w:sz w:val="20"/>
              </w:rPr>
              <w:t>
14)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15) "Ak Su KMG" жауапкершілігі шектеулі серіктестігі;</w:t>
            </w:r>
          </w:p>
          <w:p>
            <w:pPr>
              <w:spacing w:after="20"/>
              <w:ind w:left="20"/>
              <w:jc w:val="both"/>
            </w:pPr>
            <w:r>
              <w:rPr>
                <w:rFonts w:ascii="Times New Roman"/>
                <w:b w:val="false"/>
                <w:i w:val="false"/>
                <w:color w:val="000000"/>
                <w:sz w:val="20"/>
              </w:rPr>
              <w:t>
16) ) "Теміржолсу-Алматы" жауапкершілігі шектеулі серіктестігі;</w:t>
            </w:r>
          </w:p>
          <w:p>
            <w:pPr>
              <w:spacing w:after="20"/>
              <w:ind w:left="20"/>
              <w:jc w:val="both"/>
            </w:pPr>
            <w:r>
              <w:rPr>
                <w:rFonts w:ascii="Times New Roman"/>
                <w:b w:val="false"/>
                <w:i w:val="false"/>
                <w:color w:val="000000"/>
                <w:sz w:val="20"/>
              </w:rPr>
              <w:t>
17) "Теміржолсу-Ақтөбе" жауапкершілігі шектеулі серіктестігі;</w:t>
            </w:r>
          </w:p>
          <w:p>
            <w:pPr>
              <w:spacing w:after="20"/>
              <w:ind w:left="20"/>
              <w:jc w:val="both"/>
            </w:pPr>
            <w:r>
              <w:rPr>
                <w:rFonts w:ascii="Times New Roman"/>
                <w:b w:val="false"/>
                <w:i w:val="false"/>
                <w:color w:val="000000"/>
                <w:sz w:val="20"/>
              </w:rPr>
              <w:t>
18) "Теміржолсу-Аягөз" жауапкершілігі шектеулі серіктестігі;</w:t>
            </w:r>
          </w:p>
          <w:p>
            <w:pPr>
              <w:spacing w:after="20"/>
              <w:ind w:left="20"/>
              <w:jc w:val="both"/>
            </w:pPr>
            <w:r>
              <w:rPr>
                <w:rFonts w:ascii="Times New Roman"/>
                <w:b w:val="false"/>
                <w:i w:val="false"/>
                <w:color w:val="000000"/>
                <w:sz w:val="20"/>
              </w:rPr>
              <w:t>
19) "Теміржолсу-Арыс" жауапкершілігі шектеулі серіктестігі;</w:t>
            </w:r>
          </w:p>
          <w:p>
            <w:pPr>
              <w:spacing w:after="20"/>
              <w:ind w:left="20"/>
              <w:jc w:val="both"/>
            </w:pPr>
            <w:r>
              <w:rPr>
                <w:rFonts w:ascii="Times New Roman"/>
                <w:b w:val="false"/>
                <w:i w:val="false"/>
                <w:color w:val="000000"/>
                <w:sz w:val="20"/>
              </w:rPr>
              <w:t>
20) "Теміржолсу-Көкшетау" жауапкершілігі шектеулі серіктестігі;</w:t>
            </w:r>
          </w:p>
          <w:p>
            <w:pPr>
              <w:spacing w:after="20"/>
              <w:ind w:left="20"/>
              <w:jc w:val="both"/>
            </w:pPr>
            <w:r>
              <w:rPr>
                <w:rFonts w:ascii="Times New Roman"/>
                <w:b w:val="false"/>
                <w:i w:val="false"/>
                <w:color w:val="000000"/>
                <w:sz w:val="20"/>
              </w:rPr>
              <w:t>
21) "Теміржолсу-Кзылорда" жауапкершілігі шектеулі серіктестігі;</w:t>
            </w:r>
          </w:p>
          <w:p>
            <w:pPr>
              <w:spacing w:after="20"/>
              <w:ind w:left="20"/>
              <w:jc w:val="both"/>
            </w:pPr>
            <w:r>
              <w:rPr>
                <w:rFonts w:ascii="Times New Roman"/>
                <w:b w:val="false"/>
                <w:i w:val="false"/>
                <w:color w:val="000000"/>
                <w:sz w:val="20"/>
              </w:rPr>
              <w:t>
22) "Теміржолсу-Маңғыстау" жауапкершілігі шектеулі серіктестігі;</w:t>
            </w:r>
          </w:p>
          <w:p>
            <w:pPr>
              <w:spacing w:after="20"/>
              <w:ind w:left="20"/>
              <w:jc w:val="both"/>
            </w:pPr>
            <w:r>
              <w:rPr>
                <w:rFonts w:ascii="Times New Roman"/>
                <w:b w:val="false"/>
                <w:i w:val="false"/>
                <w:color w:val="000000"/>
                <w:sz w:val="20"/>
              </w:rPr>
              <w:t>
23) "Теміржолсу-Павлодар" жауапкершілігі шектеулі серіктестігі;</w:t>
            </w:r>
          </w:p>
          <w:p>
            <w:pPr>
              <w:spacing w:after="20"/>
              <w:ind w:left="20"/>
              <w:jc w:val="both"/>
            </w:pPr>
            <w:r>
              <w:rPr>
                <w:rFonts w:ascii="Times New Roman"/>
                <w:b w:val="false"/>
                <w:i w:val="false"/>
                <w:color w:val="000000"/>
                <w:sz w:val="20"/>
              </w:rPr>
              <w:t>
24) "Теміржолсу-Қостанай" жауапкершілігі шектеулі серіктестігі;</w:t>
            </w:r>
          </w:p>
          <w:p>
            <w:pPr>
              <w:spacing w:after="20"/>
              <w:ind w:left="20"/>
              <w:jc w:val="both"/>
            </w:pPr>
            <w:r>
              <w:rPr>
                <w:rFonts w:ascii="Times New Roman"/>
                <w:b w:val="false"/>
                <w:i w:val="false"/>
                <w:color w:val="000000"/>
                <w:sz w:val="20"/>
              </w:rPr>
              <w:t>
25) "Теміржолсу-Қарағанды" жауапкершілігі шектеулі серіктестігі;</w:t>
            </w:r>
          </w:p>
          <w:p>
            <w:pPr>
              <w:spacing w:after="20"/>
              <w:ind w:left="20"/>
              <w:jc w:val="both"/>
            </w:pPr>
            <w:r>
              <w:rPr>
                <w:rFonts w:ascii="Times New Roman"/>
                <w:b w:val="false"/>
                <w:i w:val="false"/>
                <w:color w:val="000000"/>
                <w:sz w:val="20"/>
              </w:rPr>
              <w:t>
26)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"Астана Тазалық" жауапкершілігі шектеулі серіктестігі;</w:t>
            </w:r>
          </w:p>
          <w:p>
            <w:pPr>
              <w:spacing w:after="20"/>
              <w:ind w:left="20"/>
              <w:jc w:val="both"/>
            </w:pPr>
            <w:r>
              <w:rPr>
                <w:rFonts w:ascii="Times New Roman"/>
                <w:b w:val="false"/>
                <w:i w:val="false"/>
                <w:color w:val="000000"/>
                <w:sz w:val="20"/>
              </w:rPr>
              <w:t>
7) "Тазалық 2012" жауапкершілігі шектеулі серіктестігі;</w:t>
            </w:r>
          </w:p>
          <w:p>
            <w:pPr>
              <w:spacing w:after="20"/>
              <w:ind w:left="20"/>
              <w:jc w:val="both"/>
            </w:pPr>
            <w:r>
              <w:rPr>
                <w:rFonts w:ascii="Times New Roman"/>
                <w:b w:val="false"/>
                <w:i w:val="false"/>
                <w:color w:val="000000"/>
                <w:sz w:val="20"/>
              </w:rPr>
              <w:t>
8) "Қазатомөнеркәсіп-SaUran" жауапкершілігі шектеулі серіктестігі;</w:t>
            </w:r>
          </w:p>
          <w:p>
            <w:pPr>
              <w:spacing w:after="20"/>
              <w:ind w:left="20"/>
              <w:jc w:val="both"/>
            </w:pPr>
            <w:r>
              <w:rPr>
                <w:rFonts w:ascii="Times New Roman"/>
                <w:b w:val="false"/>
                <w:i w:val="false"/>
                <w:color w:val="000000"/>
                <w:sz w:val="20"/>
              </w:rPr>
              <w:t>
9)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10) "БудҰновское" бірлескен кәсіпорны" жауапкершілігі шектеулі серіктестігі;</w:t>
            </w:r>
          </w:p>
          <w:p>
            <w:pPr>
              <w:spacing w:after="20"/>
              <w:ind w:left="20"/>
              <w:jc w:val="both"/>
            </w:pPr>
            <w:r>
              <w:rPr>
                <w:rFonts w:ascii="Times New Roman"/>
                <w:b w:val="false"/>
                <w:i w:val="false"/>
                <w:color w:val="000000"/>
                <w:sz w:val="20"/>
              </w:rPr>
              <w:t>
11) "РУ-6" жауапкершілігі шектеулі серіктестігі;</w:t>
            </w:r>
          </w:p>
          <w:p>
            <w:pPr>
              <w:spacing w:after="20"/>
              <w:ind w:left="20"/>
              <w:jc w:val="both"/>
            </w:pPr>
            <w:r>
              <w:rPr>
                <w:rFonts w:ascii="Times New Roman"/>
                <w:b w:val="false"/>
                <w:i w:val="false"/>
                <w:color w:val="000000"/>
                <w:sz w:val="20"/>
              </w:rPr>
              <w:t>
12)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13) "Құрық порты" жауапкершілігі шектеулі серіктестігі;</w:t>
            </w:r>
          </w:p>
          <w:p>
            <w:pPr>
              <w:spacing w:after="20"/>
              <w:ind w:left="20"/>
              <w:jc w:val="both"/>
            </w:pPr>
            <w:r>
              <w:rPr>
                <w:rFonts w:ascii="Times New Roman"/>
                <w:b w:val="false"/>
                <w:i w:val="false"/>
                <w:color w:val="000000"/>
                <w:sz w:val="20"/>
              </w:rPr>
              <w:t>
14)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"Интергаз Орталық Азия"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6) "МАЭК" жауапкершілігі шектеулі серіктестігі;</w:t>
            </w:r>
          </w:p>
          <w:p>
            <w:pPr>
              <w:spacing w:after="20"/>
              <w:ind w:left="20"/>
              <w:jc w:val="both"/>
            </w:pPr>
            <w:r>
              <w:rPr>
                <w:rFonts w:ascii="Times New Roman"/>
                <w:b w:val="false"/>
                <w:i w:val="false"/>
                <w:color w:val="000000"/>
                <w:sz w:val="20"/>
              </w:rPr>
              <w:t>
7)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8) "Қазатомөнеркәсіп-SaUran" жауапкершілігі шектеулі серіктестігі;</w:t>
            </w:r>
          </w:p>
          <w:p>
            <w:pPr>
              <w:spacing w:after="20"/>
              <w:ind w:left="20"/>
              <w:jc w:val="both"/>
            </w:pPr>
            <w:r>
              <w:rPr>
                <w:rFonts w:ascii="Times New Roman"/>
                <w:b w:val="false"/>
                <w:i w:val="false"/>
                <w:color w:val="000000"/>
                <w:sz w:val="20"/>
              </w:rPr>
              <w:t>
9) "РУ-6" жауапкершілігі шектеулі серіктестігі;</w:t>
            </w:r>
          </w:p>
          <w:p>
            <w:pPr>
              <w:spacing w:after="20"/>
              <w:ind w:left="20"/>
              <w:jc w:val="both"/>
            </w:pPr>
            <w:r>
              <w:rPr>
                <w:rFonts w:ascii="Times New Roman"/>
                <w:b w:val="false"/>
                <w:i w:val="false"/>
                <w:color w:val="000000"/>
                <w:sz w:val="20"/>
              </w:rPr>
              <w:t>
10) "Семізбай-U" жауапкершілігі шектеулі серіктестігі;</w:t>
            </w:r>
          </w:p>
          <w:p>
            <w:pPr>
              <w:spacing w:after="20"/>
              <w:ind w:left="20"/>
              <w:jc w:val="both"/>
            </w:pPr>
            <w:r>
              <w:rPr>
                <w:rFonts w:ascii="Times New Roman"/>
                <w:b w:val="false"/>
                <w:i w:val="false"/>
                <w:color w:val="000000"/>
                <w:sz w:val="20"/>
              </w:rPr>
              <w:t>
11) "БудҰновское" бірлескен кәсіпорны" жауапкершілігі шектеулі серіктестігі;</w:t>
            </w:r>
          </w:p>
          <w:p>
            <w:pPr>
              <w:spacing w:after="20"/>
              <w:ind w:left="20"/>
              <w:jc w:val="both"/>
            </w:pPr>
            <w:r>
              <w:rPr>
                <w:rFonts w:ascii="Times New Roman"/>
                <w:b w:val="false"/>
                <w:i w:val="false"/>
                <w:color w:val="000000"/>
                <w:sz w:val="20"/>
              </w:rPr>
              <w:t>
12)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13) "Құрық порты" жауапкершілігі шектеулі серіктестігі;</w:t>
            </w:r>
          </w:p>
          <w:p>
            <w:pPr>
              <w:spacing w:after="20"/>
              <w:ind w:left="20"/>
              <w:jc w:val="both"/>
            </w:pPr>
            <w:r>
              <w:rPr>
                <w:rFonts w:ascii="Times New Roman"/>
                <w:b w:val="false"/>
                <w:i w:val="false"/>
                <w:color w:val="000000"/>
                <w:sz w:val="20"/>
              </w:rPr>
              <w:t>
14)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15) "Көктем" Маңғыстау облысы әкімдігінің коммуналдық мемлекеттік кәсіпорны;</w:t>
            </w:r>
          </w:p>
          <w:p>
            <w:pPr>
              <w:spacing w:after="20"/>
              <w:ind w:left="20"/>
              <w:jc w:val="both"/>
            </w:pPr>
            <w:r>
              <w:rPr>
                <w:rFonts w:ascii="Times New Roman"/>
                <w:b w:val="false"/>
                <w:i w:val="false"/>
                <w:color w:val="000000"/>
                <w:sz w:val="20"/>
              </w:rPr>
              <w:t>
16)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үнемі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өңдеу және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"Үлбі металлургия зауыты" акционерлік қоғамы; </w:t>
            </w:r>
          </w:p>
          <w:p>
            <w:pPr>
              <w:spacing w:after="20"/>
              <w:ind w:left="20"/>
              <w:jc w:val="both"/>
            </w:pPr>
            <w:r>
              <w:rPr>
                <w:rFonts w:ascii="Times New Roman"/>
                <w:b w:val="false"/>
                <w:i w:val="false"/>
                <w:color w:val="000000"/>
                <w:sz w:val="20"/>
              </w:rPr>
              <w:t>
2) "Қазатомөнеркәсiп" ұлттық атом компаниясы"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"Астана Тазалық" жауапкершілігі шектеулі серіктестігі;</w:t>
            </w:r>
          </w:p>
          <w:p>
            <w:pPr>
              <w:spacing w:after="20"/>
              <w:ind w:left="20"/>
              <w:jc w:val="both"/>
            </w:pPr>
            <w:r>
              <w:rPr>
                <w:rFonts w:ascii="Times New Roman"/>
                <w:b w:val="false"/>
                <w:i w:val="false"/>
                <w:color w:val="000000"/>
                <w:sz w:val="20"/>
              </w:rPr>
              <w:t>
6)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7) "Қазатомөнеркәсіп-SaUran" жауапкершілігі шектеулі серіктестігі;</w:t>
            </w:r>
          </w:p>
          <w:p>
            <w:pPr>
              <w:spacing w:after="20"/>
              <w:ind w:left="20"/>
              <w:jc w:val="both"/>
            </w:pPr>
            <w:r>
              <w:rPr>
                <w:rFonts w:ascii="Times New Roman"/>
                <w:b w:val="false"/>
                <w:i w:val="false"/>
                <w:color w:val="000000"/>
                <w:sz w:val="20"/>
              </w:rPr>
              <w:t>
8) "РУ-6" жауапкершілігі шектеулі серіктестігі;</w:t>
            </w:r>
          </w:p>
          <w:p>
            <w:pPr>
              <w:spacing w:after="20"/>
              <w:ind w:left="20"/>
              <w:jc w:val="both"/>
            </w:pPr>
            <w:r>
              <w:rPr>
                <w:rFonts w:ascii="Times New Roman"/>
                <w:b w:val="false"/>
                <w:i w:val="false"/>
                <w:color w:val="000000"/>
                <w:sz w:val="20"/>
              </w:rPr>
              <w:t>
9)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10) "БудҰновское" бірлескен кәсіпорны" жауапкершілігі шектеулі серіктестігі;</w:t>
            </w:r>
          </w:p>
          <w:p>
            <w:pPr>
              <w:spacing w:after="20"/>
              <w:ind w:left="20"/>
              <w:jc w:val="both"/>
            </w:pPr>
            <w:r>
              <w:rPr>
                <w:rFonts w:ascii="Times New Roman"/>
                <w:b w:val="false"/>
                <w:i w:val="false"/>
                <w:color w:val="000000"/>
                <w:sz w:val="20"/>
              </w:rPr>
              <w:t>
11) "Құрық порты" жауапкершілігі шектеулі серіктестігі;</w:t>
            </w:r>
          </w:p>
          <w:p>
            <w:pPr>
              <w:spacing w:after="20"/>
              <w:ind w:left="20"/>
              <w:jc w:val="both"/>
            </w:pPr>
            <w:r>
              <w:rPr>
                <w:rFonts w:ascii="Times New Roman"/>
                <w:b w:val="false"/>
                <w:i w:val="false"/>
                <w:color w:val="000000"/>
                <w:sz w:val="20"/>
              </w:rPr>
              <w:t>
12)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өңдеу және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"Қазтехнологиялар"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"Қазатомөнеркәсiп" ҰАК" акционерлік қоғамы;</w:t>
            </w:r>
          </w:p>
          <w:p>
            <w:pPr>
              <w:spacing w:after="20"/>
              <w:ind w:left="20"/>
              <w:jc w:val="both"/>
            </w:pPr>
            <w:r>
              <w:rPr>
                <w:rFonts w:ascii="Times New Roman"/>
                <w:b w:val="false"/>
                <w:i w:val="false"/>
                <w:color w:val="000000"/>
                <w:sz w:val="20"/>
              </w:rPr>
              <w:t>
4) "Волковгеология" акционерлік қоғамы;</w:t>
            </w:r>
          </w:p>
          <w:p>
            <w:pPr>
              <w:spacing w:after="20"/>
              <w:ind w:left="20"/>
              <w:jc w:val="both"/>
            </w:pPr>
            <w:r>
              <w:rPr>
                <w:rFonts w:ascii="Times New Roman"/>
                <w:b w:val="false"/>
                <w:i w:val="false"/>
                <w:color w:val="000000"/>
                <w:sz w:val="20"/>
              </w:rPr>
              <w:t>
5) "Ембiмұнайгаз" акционерлік қоғамы;</w:t>
            </w:r>
          </w:p>
          <w:p>
            <w:pPr>
              <w:spacing w:after="20"/>
              <w:ind w:left="20"/>
              <w:jc w:val="both"/>
            </w:pPr>
            <w:r>
              <w:rPr>
                <w:rFonts w:ascii="Times New Roman"/>
                <w:b w:val="false"/>
                <w:i w:val="false"/>
                <w:color w:val="000000"/>
                <w:sz w:val="20"/>
              </w:rPr>
              <w:t>
6) "Өзенмұнайгаз" акционерлік қоғамы;</w:t>
            </w:r>
          </w:p>
          <w:p>
            <w:pPr>
              <w:spacing w:after="20"/>
              <w:ind w:left="20"/>
              <w:jc w:val="both"/>
            </w:pPr>
            <w:r>
              <w:rPr>
                <w:rFonts w:ascii="Times New Roman"/>
                <w:b w:val="false"/>
                <w:i w:val="false"/>
                <w:color w:val="000000"/>
                <w:sz w:val="20"/>
              </w:rPr>
              <w:t>
7) "МАЭК" жауапкершілігі шектеулі серіктестігі;</w:t>
            </w:r>
          </w:p>
          <w:p>
            <w:pPr>
              <w:spacing w:after="20"/>
              <w:ind w:left="20"/>
              <w:jc w:val="both"/>
            </w:pPr>
            <w:r>
              <w:rPr>
                <w:rFonts w:ascii="Times New Roman"/>
                <w:b w:val="false"/>
                <w:i w:val="false"/>
                <w:color w:val="000000"/>
                <w:sz w:val="20"/>
              </w:rPr>
              <w:t>
8) "Қазатомөнеркәсіп-SaUran" жауапкершілігі шектеулі серіктестігі;</w:t>
            </w:r>
          </w:p>
          <w:p>
            <w:pPr>
              <w:spacing w:after="20"/>
              <w:ind w:left="20"/>
              <w:jc w:val="both"/>
            </w:pPr>
            <w:r>
              <w:rPr>
                <w:rFonts w:ascii="Times New Roman"/>
                <w:b w:val="false"/>
                <w:i w:val="false"/>
                <w:color w:val="000000"/>
                <w:sz w:val="20"/>
              </w:rPr>
              <w:t>
9) "РУ-6" жауапкершілігі шектеулі серіктестігі;</w:t>
            </w:r>
          </w:p>
          <w:p>
            <w:pPr>
              <w:spacing w:after="20"/>
              <w:ind w:left="20"/>
              <w:jc w:val="both"/>
            </w:pPr>
            <w:r>
              <w:rPr>
                <w:rFonts w:ascii="Times New Roman"/>
                <w:b w:val="false"/>
                <w:i w:val="false"/>
                <w:color w:val="000000"/>
                <w:sz w:val="20"/>
              </w:rPr>
              <w:t>
10)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11) "БудҰновское" бірлескен кәсіпорны" жауапкершілігі шектеулі серіктестігі;</w:t>
            </w:r>
          </w:p>
          <w:p>
            <w:pPr>
              <w:spacing w:after="20"/>
              <w:ind w:left="20"/>
              <w:jc w:val="both"/>
            </w:pPr>
            <w:r>
              <w:rPr>
                <w:rFonts w:ascii="Times New Roman"/>
                <w:b w:val="false"/>
                <w:i w:val="false"/>
                <w:color w:val="000000"/>
                <w:sz w:val="20"/>
              </w:rPr>
              <w:t>
12)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13) "Құрық порты" жауапкершілігі шектеулі серіктестігі;</w:t>
            </w:r>
          </w:p>
          <w:p>
            <w:pPr>
              <w:spacing w:after="20"/>
              <w:ind w:left="20"/>
              <w:jc w:val="both"/>
            </w:pPr>
            <w:r>
              <w:rPr>
                <w:rFonts w:ascii="Times New Roman"/>
                <w:b w:val="false"/>
                <w:i w:val="false"/>
                <w:color w:val="000000"/>
                <w:sz w:val="20"/>
              </w:rPr>
              <w:t>
14)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15)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16)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 қалдықтары мен сынықтарын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"Волковгеология"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4) "МАЭК" жауапкершілігі шектеулі серіктестігі;</w:t>
            </w:r>
          </w:p>
          <w:p>
            <w:pPr>
              <w:spacing w:after="20"/>
              <w:ind w:left="20"/>
              <w:jc w:val="both"/>
            </w:pPr>
            <w:r>
              <w:rPr>
                <w:rFonts w:ascii="Times New Roman"/>
                <w:b w:val="false"/>
                <w:i w:val="false"/>
                <w:color w:val="000000"/>
                <w:sz w:val="20"/>
              </w:rPr>
              <w:t>
5) "Karabatan Utility Solutions" жауапкершілігі шектеулі серіктестігі;</w:t>
            </w:r>
          </w:p>
          <w:p>
            <w:pPr>
              <w:spacing w:after="20"/>
              <w:ind w:left="20"/>
              <w:jc w:val="both"/>
            </w:pPr>
            <w:r>
              <w:rPr>
                <w:rFonts w:ascii="Times New Roman"/>
                <w:b w:val="false"/>
                <w:i w:val="false"/>
                <w:color w:val="000000"/>
                <w:sz w:val="20"/>
              </w:rPr>
              <w:t>
6)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w:t>
            </w:r>
          </w:p>
          <w:p>
            <w:pPr>
              <w:spacing w:after="20"/>
              <w:ind w:left="20"/>
              <w:jc w:val="both"/>
            </w:pPr>
            <w:r>
              <w:rPr>
                <w:rFonts w:ascii="Times New Roman"/>
                <w:b w:val="false"/>
                <w:i w:val="false"/>
                <w:color w:val="000000"/>
                <w:sz w:val="20"/>
              </w:rPr>
              <w:t>
2)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"МАЭК" жауапкершілігі шектеулі серіктестігі;</w:t>
            </w:r>
          </w:p>
          <w:p>
            <w:pPr>
              <w:spacing w:after="20"/>
              <w:ind w:left="20"/>
              <w:jc w:val="both"/>
            </w:pPr>
            <w:r>
              <w:rPr>
                <w:rFonts w:ascii="Times New Roman"/>
                <w:b w:val="false"/>
                <w:i w:val="false"/>
                <w:color w:val="000000"/>
                <w:sz w:val="20"/>
              </w:rPr>
              <w:t>
5)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6)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7)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құрылыс" акционерлік қоғамы;</w:t>
            </w:r>
          </w:p>
          <w:p>
            <w:pPr>
              <w:spacing w:after="20"/>
              <w:ind w:left="20"/>
              <w:jc w:val="both"/>
            </w:pPr>
            <w:r>
              <w:rPr>
                <w:rFonts w:ascii="Times New Roman"/>
                <w:b w:val="false"/>
                <w:i w:val="false"/>
                <w:color w:val="000000"/>
                <w:sz w:val="20"/>
              </w:rPr>
              <w:t>
2) "Елорда даму" жауапкершілігі шектеулі серіктестігі;</w:t>
            </w:r>
          </w:p>
          <w:p>
            <w:pPr>
              <w:spacing w:after="20"/>
              <w:ind w:left="20"/>
              <w:jc w:val="both"/>
            </w:pPr>
            <w:r>
              <w:rPr>
                <w:rFonts w:ascii="Times New Roman"/>
                <w:b w:val="false"/>
                <w:i w:val="false"/>
                <w:color w:val="000000"/>
                <w:sz w:val="20"/>
              </w:rPr>
              <w:t>
3) "Өркен қала" жауапкершілігі шектеулі серіктестігі;</w:t>
            </w:r>
          </w:p>
          <w:p>
            <w:pPr>
              <w:spacing w:after="20"/>
              <w:ind w:left="20"/>
              <w:jc w:val="both"/>
            </w:pPr>
            <w:r>
              <w:rPr>
                <w:rFonts w:ascii="Times New Roman"/>
                <w:b w:val="false"/>
                <w:i w:val="false"/>
                <w:color w:val="000000"/>
                <w:sz w:val="20"/>
              </w:rPr>
              <w:t>
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5) "Қазақстан Республикасы Президентінің Іс басқармасының Мемлекеттік резиденциялар дирекциясы"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2-санаттағы стационарлық сауда объектілерін қоспағанда, тұрғын емес ғимараттар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"Қазспортинвест" акционерлік қоғамы;</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3) "Гидроприбор" ғылыми-зерттеу институты" акционерлік қоғамы;</w:t>
            </w:r>
          </w:p>
          <w:p>
            <w:pPr>
              <w:spacing w:after="20"/>
              <w:ind w:left="20"/>
              <w:jc w:val="both"/>
            </w:pPr>
            <w:r>
              <w:rPr>
                <w:rFonts w:ascii="Times New Roman"/>
                <w:b w:val="false"/>
                <w:i w:val="false"/>
                <w:color w:val="000000"/>
                <w:sz w:val="20"/>
              </w:rPr>
              <w:t>
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7)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автомагистральдар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"KAP Logistics" жауапкершілігі шектеулі серіктестігі;</w:t>
            </w:r>
          </w:p>
          <w:p>
            <w:pPr>
              <w:spacing w:after="20"/>
              <w:ind w:left="20"/>
              <w:jc w:val="both"/>
            </w:pPr>
            <w:r>
              <w:rPr>
                <w:rFonts w:ascii="Times New Roman"/>
                <w:b w:val="false"/>
                <w:i w:val="false"/>
                <w:color w:val="000000"/>
                <w:sz w:val="20"/>
              </w:rPr>
              <w:t>
2) "ҚазТрансГаз өнімдері" жауапкершілігі шектеулі серіктестігі;</w:t>
            </w:r>
          </w:p>
          <w:p>
            <w:pPr>
              <w:spacing w:after="20"/>
              <w:ind w:left="20"/>
              <w:jc w:val="both"/>
            </w:pPr>
            <w:r>
              <w:rPr>
                <w:rFonts w:ascii="Times New Roman"/>
                <w:b w:val="false"/>
                <w:i w:val="false"/>
                <w:color w:val="000000"/>
                <w:sz w:val="20"/>
              </w:rPr>
              <w:t>
3) "Кен-Құрылыс-Сервис" жауапкершілігі шектеулі серіктестігі;</w:t>
            </w:r>
          </w:p>
          <w:p>
            <w:pPr>
              <w:spacing w:after="20"/>
              <w:ind w:left="20"/>
              <w:jc w:val="both"/>
            </w:pPr>
            <w:r>
              <w:rPr>
                <w:rFonts w:ascii="Times New Roman"/>
                <w:b w:val="false"/>
                <w:i w:val="false"/>
                <w:color w:val="000000"/>
                <w:sz w:val="20"/>
              </w:rPr>
              <w:t>
4) "Oil Construction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 пайдаланымдағы автомобиль жолдарында (учаскелерінде) құрылысты, реконструкциялауды, жөндеуді, ақылы қозғалысты және күтіп ұстауды ұйымдастыру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"ҚазАвтоЖол" ұлттық компаниясы" акционерлік қоғамы;</w:t>
            </w:r>
          </w:p>
          <w:p>
            <w:pPr>
              <w:spacing w:after="20"/>
              <w:ind w:left="20"/>
              <w:jc w:val="both"/>
            </w:pPr>
            <w:r>
              <w:rPr>
                <w:rFonts w:ascii="Times New Roman"/>
                <w:b w:val="false"/>
                <w:i w:val="false"/>
                <w:color w:val="000000"/>
                <w:sz w:val="20"/>
              </w:rPr>
              <w:t>
2) "KAP Logistics" жауапкершілігі шектеулі серіктестігі;</w:t>
            </w:r>
          </w:p>
          <w:p>
            <w:pPr>
              <w:spacing w:after="20"/>
              <w:ind w:left="20"/>
              <w:jc w:val="both"/>
            </w:pPr>
            <w:r>
              <w:rPr>
                <w:rFonts w:ascii="Times New Roman"/>
                <w:b w:val="false"/>
                <w:i w:val="false"/>
                <w:color w:val="000000"/>
                <w:sz w:val="20"/>
              </w:rPr>
              <w:t>
3) "Кен-Кұрылыс-Сервис"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және метро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магистраль құбырларының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"Интергаз Орталық Азия" акционерлік қоғамы;</w:t>
            </w:r>
          </w:p>
          <w:p>
            <w:pPr>
              <w:spacing w:after="20"/>
              <w:ind w:left="20"/>
              <w:jc w:val="both"/>
            </w:pPr>
            <w:r>
              <w:rPr>
                <w:rFonts w:ascii="Times New Roman"/>
                <w:b w:val="false"/>
                <w:i w:val="false"/>
                <w:color w:val="000000"/>
                <w:sz w:val="20"/>
              </w:rPr>
              <w:t>
2) "ҚазТрансОйл"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"ҚазТрансГазАймақ" акционерлік қоғамы;</w:t>
            </w:r>
          </w:p>
          <w:p>
            <w:pPr>
              <w:spacing w:after="20"/>
              <w:ind w:left="20"/>
              <w:jc w:val="both"/>
            </w:pPr>
            <w:r>
              <w:rPr>
                <w:rFonts w:ascii="Times New Roman"/>
                <w:b w:val="false"/>
                <w:i w:val="false"/>
                <w:color w:val="000000"/>
                <w:sz w:val="20"/>
              </w:rPr>
              <w:t>
5) "Кен-Кұрылыс-Сервис" жауапкершілігі шектеулі серіктестігі;</w:t>
            </w:r>
          </w:p>
          <w:p>
            <w:pPr>
              <w:spacing w:after="20"/>
              <w:ind w:left="20"/>
              <w:jc w:val="both"/>
            </w:pPr>
            <w:r>
              <w:rPr>
                <w:rFonts w:ascii="Times New Roman"/>
                <w:b w:val="false"/>
                <w:i w:val="false"/>
                <w:color w:val="000000"/>
                <w:sz w:val="20"/>
              </w:rPr>
              <w:t>
6) "Oil Construction Company" жауапкершілігі шектеулі серіктестігі;</w:t>
            </w:r>
          </w:p>
          <w:p>
            <w:pPr>
              <w:spacing w:after="20"/>
              <w:ind w:left="20"/>
              <w:jc w:val="both"/>
            </w:pPr>
            <w:r>
              <w:rPr>
                <w:rFonts w:ascii="Times New Roman"/>
                <w:b w:val="false"/>
                <w:i w:val="false"/>
                <w:color w:val="000000"/>
                <w:sz w:val="20"/>
              </w:rPr>
              <w:t>
7) "ҚазТрансГаз өнімдері"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 жүйелеріне арналған құбыржолдар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"Волковгеология" акционерлік қоғамы;</w:t>
            </w:r>
          </w:p>
          <w:p>
            <w:pPr>
              <w:spacing w:after="20"/>
              <w:ind w:left="20"/>
              <w:jc w:val="both"/>
            </w:pPr>
            <w:r>
              <w:rPr>
                <w:rFonts w:ascii="Times New Roman"/>
                <w:b w:val="false"/>
                <w:i w:val="false"/>
                <w:color w:val="000000"/>
                <w:sz w:val="20"/>
              </w:rPr>
              <w:t>
2) "Қазатомөнеркәсіп-SaUran" жауапкершілігі шектеулі серіктестігі;</w:t>
            </w:r>
          </w:p>
          <w:p>
            <w:pPr>
              <w:spacing w:after="20"/>
              <w:ind w:left="20"/>
              <w:jc w:val="both"/>
            </w:pPr>
            <w:r>
              <w:rPr>
                <w:rFonts w:ascii="Times New Roman"/>
                <w:b w:val="false"/>
                <w:i w:val="false"/>
                <w:color w:val="000000"/>
                <w:sz w:val="20"/>
              </w:rPr>
              <w:t>
3) "ҚазТрансГаз өнімдері" жауапкершілігі шектеулі серіктестігі;</w:t>
            </w:r>
          </w:p>
          <w:p>
            <w:pPr>
              <w:spacing w:after="20"/>
              <w:ind w:left="20"/>
              <w:jc w:val="both"/>
            </w:pPr>
            <w:r>
              <w:rPr>
                <w:rFonts w:ascii="Times New Roman"/>
                <w:b w:val="false"/>
                <w:i w:val="false"/>
                <w:color w:val="000000"/>
                <w:sz w:val="20"/>
              </w:rPr>
              <w:t>
4) "Кен-Құрылыс-Сервис" жауапкершілігі шектеулі серіктестігі;</w:t>
            </w:r>
          </w:p>
          <w:p>
            <w:pPr>
              <w:spacing w:after="20"/>
              <w:ind w:left="20"/>
              <w:jc w:val="both"/>
            </w:pPr>
            <w:r>
              <w:rPr>
                <w:rFonts w:ascii="Times New Roman"/>
                <w:b w:val="false"/>
                <w:i w:val="false"/>
                <w:color w:val="000000"/>
                <w:sz w:val="20"/>
              </w:rPr>
              <w:t>
5) "Oil Construction Company" жауапкершілігі шектеулі серіктестігі;</w:t>
            </w:r>
          </w:p>
          <w:p>
            <w:pPr>
              <w:spacing w:after="20"/>
              <w:ind w:left="20"/>
              <w:jc w:val="both"/>
            </w:pPr>
            <w:r>
              <w:rPr>
                <w:rFonts w:ascii="Times New Roman"/>
                <w:b w:val="false"/>
                <w:i w:val="false"/>
                <w:color w:val="000000"/>
                <w:sz w:val="20"/>
              </w:rPr>
              <w:t>
6) ) "Теміржолсу-Алматы" жауапкершілігі шектеулі серіктестігі;</w:t>
            </w:r>
          </w:p>
          <w:p>
            <w:pPr>
              <w:spacing w:after="20"/>
              <w:ind w:left="20"/>
              <w:jc w:val="both"/>
            </w:pPr>
            <w:r>
              <w:rPr>
                <w:rFonts w:ascii="Times New Roman"/>
                <w:b w:val="false"/>
                <w:i w:val="false"/>
                <w:color w:val="000000"/>
                <w:sz w:val="20"/>
              </w:rPr>
              <w:t>
7) "Теміржолсу-Ақтөбе" жауапкершілігі шектеулі серіктестігі;</w:t>
            </w:r>
          </w:p>
          <w:p>
            <w:pPr>
              <w:spacing w:after="20"/>
              <w:ind w:left="20"/>
              <w:jc w:val="both"/>
            </w:pPr>
            <w:r>
              <w:rPr>
                <w:rFonts w:ascii="Times New Roman"/>
                <w:b w:val="false"/>
                <w:i w:val="false"/>
                <w:color w:val="000000"/>
                <w:sz w:val="20"/>
              </w:rPr>
              <w:t>
8) "Теміржолсу-Аягөз" жауапкершілігі шектеулі серіктестігі;</w:t>
            </w:r>
          </w:p>
          <w:p>
            <w:pPr>
              <w:spacing w:after="20"/>
              <w:ind w:left="20"/>
              <w:jc w:val="both"/>
            </w:pPr>
            <w:r>
              <w:rPr>
                <w:rFonts w:ascii="Times New Roman"/>
                <w:b w:val="false"/>
                <w:i w:val="false"/>
                <w:color w:val="000000"/>
                <w:sz w:val="20"/>
              </w:rPr>
              <w:t>
9) "Теміржолсу-Арыс" жауапкершілігі шектеулі серіктестігі;</w:t>
            </w:r>
          </w:p>
          <w:p>
            <w:pPr>
              <w:spacing w:after="20"/>
              <w:ind w:left="20"/>
              <w:jc w:val="both"/>
            </w:pPr>
            <w:r>
              <w:rPr>
                <w:rFonts w:ascii="Times New Roman"/>
                <w:b w:val="false"/>
                <w:i w:val="false"/>
                <w:color w:val="000000"/>
                <w:sz w:val="20"/>
              </w:rPr>
              <w:t>
10) "Теміржолсу-Көкшетау" жауапкершілігі шектеулі серіктестігі;</w:t>
            </w:r>
          </w:p>
          <w:p>
            <w:pPr>
              <w:spacing w:after="20"/>
              <w:ind w:left="20"/>
              <w:jc w:val="both"/>
            </w:pPr>
            <w:r>
              <w:rPr>
                <w:rFonts w:ascii="Times New Roman"/>
                <w:b w:val="false"/>
                <w:i w:val="false"/>
                <w:color w:val="000000"/>
                <w:sz w:val="20"/>
              </w:rPr>
              <w:t>
11) "Теміржолсу-Кзылорда" жауапкершілігі шектеулі серіктестігі;</w:t>
            </w:r>
          </w:p>
          <w:p>
            <w:pPr>
              <w:spacing w:after="20"/>
              <w:ind w:left="20"/>
              <w:jc w:val="both"/>
            </w:pPr>
            <w:r>
              <w:rPr>
                <w:rFonts w:ascii="Times New Roman"/>
                <w:b w:val="false"/>
                <w:i w:val="false"/>
                <w:color w:val="000000"/>
                <w:sz w:val="20"/>
              </w:rPr>
              <w:t>
12) "Теміржолсу-Маңғыстау" жауапкершілігі шектеулі серіктестігі;</w:t>
            </w:r>
          </w:p>
          <w:p>
            <w:pPr>
              <w:spacing w:after="20"/>
              <w:ind w:left="20"/>
              <w:jc w:val="both"/>
            </w:pPr>
            <w:r>
              <w:rPr>
                <w:rFonts w:ascii="Times New Roman"/>
                <w:b w:val="false"/>
                <w:i w:val="false"/>
                <w:color w:val="000000"/>
                <w:sz w:val="20"/>
              </w:rPr>
              <w:t>
13) "Теміржолсу-Павлодар" жауапкершілігі шектеулі серіктестігі;</w:t>
            </w:r>
          </w:p>
          <w:p>
            <w:pPr>
              <w:spacing w:after="20"/>
              <w:ind w:left="20"/>
              <w:jc w:val="both"/>
            </w:pPr>
            <w:r>
              <w:rPr>
                <w:rFonts w:ascii="Times New Roman"/>
                <w:b w:val="false"/>
                <w:i w:val="false"/>
                <w:color w:val="000000"/>
                <w:sz w:val="20"/>
              </w:rPr>
              <w:t>
14) "Теміржолсу-Қостанай" жауапкершілігі шектеулі серіктестігі;</w:t>
            </w:r>
          </w:p>
          <w:p>
            <w:pPr>
              <w:spacing w:after="20"/>
              <w:ind w:left="20"/>
              <w:jc w:val="both"/>
            </w:pPr>
            <w:r>
              <w:rPr>
                <w:rFonts w:ascii="Times New Roman"/>
                <w:b w:val="false"/>
                <w:i w:val="false"/>
                <w:color w:val="000000"/>
                <w:sz w:val="20"/>
              </w:rPr>
              <w:t>
15) "Теміржолсу-Қарағанды"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 желілерін және телекоммуникация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"Қазақтелеком" акционерлік қоғамы;</w:t>
            </w:r>
          </w:p>
          <w:p>
            <w:pPr>
              <w:spacing w:after="20"/>
              <w:ind w:left="20"/>
              <w:jc w:val="both"/>
            </w:pPr>
            <w:r>
              <w:rPr>
                <w:rFonts w:ascii="Times New Roman"/>
                <w:b w:val="false"/>
                <w:i w:val="false"/>
                <w:color w:val="000000"/>
                <w:sz w:val="20"/>
              </w:rPr>
              <w:t xml:space="preserve">
2) "Электр желілерін басқару жөніндегі Қазақстан компаниясы" (Kazakhstan Electricity Grid Operating Company) "KEGOC" акционерлік қоғамы; </w:t>
            </w:r>
          </w:p>
          <w:p>
            <w:pPr>
              <w:spacing w:after="20"/>
              <w:ind w:left="20"/>
              <w:jc w:val="both"/>
            </w:pPr>
            <w:r>
              <w:rPr>
                <w:rFonts w:ascii="Times New Roman"/>
                <w:b w:val="false"/>
                <w:i w:val="false"/>
                <w:color w:val="000000"/>
                <w:sz w:val="20"/>
              </w:rPr>
              <w:t>
3) "Мұнайтелеком" жауапкершілігі шектеулі серіктестігі;</w:t>
            </w:r>
          </w:p>
          <w:p>
            <w:pPr>
              <w:spacing w:after="20"/>
              <w:ind w:left="20"/>
              <w:jc w:val="both"/>
            </w:pPr>
            <w:r>
              <w:rPr>
                <w:rFonts w:ascii="Times New Roman"/>
                <w:b w:val="false"/>
                <w:i w:val="false"/>
                <w:color w:val="000000"/>
                <w:sz w:val="20"/>
              </w:rPr>
              <w:t>
4) "Маңғыстауэнергомұнай" жауапкершілігі шектеулі серіктестігі;</w:t>
            </w:r>
          </w:p>
          <w:p>
            <w:pPr>
              <w:spacing w:after="20"/>
              <w:ind w:left="20"/>
              <w:jc w:val="both"/>
            </w:pPr>
            <w:r>
              <w:rPr>
                <w:rFonts w:ascii="Times New Roman"/>
                <w:b w:val="false"/>
                <w:i w:val="false"/>
                <w:color w:val="000000"/>
                <w:sz w:val="20"/>
              </w:rPr>
              <w:t>
5) "Кен-Құрылыс-Сервис" жауапкершілігі шектеулі серіктестігі;</w:t>
            </w:r>
          </w:p>
          <w:p>
            <w:pPr>
              <w:spacing w:after="20"/>
              <w:ind w:left="20"/>
              <w:jc w:val="both"/>
            </w:pPr>
            <w:r>
              <w:rPr>
                <w:rFonts w:ascii="Times New Roman"/>
                <w:b w:val="false"/>
                <w:i w:val="false"/>
                <w:color w:val="000000"/>
                <w:sz w:val="20"/>
              </w:rPr>
              <w:t>
6) "Oil Construction Company" жауапкершілігі шектеулі серіктестігі;</w:t>
            </w:r>
          </w:p>
          <w:p>
            <w:pPr>
              <w:spacing w:after="20"/>
              <w:ind w:left="20"/>
              <w:jc w:val="both"/>
            </w:pPr>
            <w:r>
              <w:rPr>
                <w:rFonts w:ascii="Times New Roman"/>
                <w:b w:val="false"/>
                <w:i w:val="false"/>
                <w:color w:val="000000"/>
                <w:sz w:val="20"/>
              </w:rPr>
              <w:t>
7) "Қазатомөнеркәсіп-SaUran" жауапкершілігі шектеулі серіктестігі;</w:t>
            </w:r>
          </w:p>
          <w:p>
            <w:pPr>
              <w:spacing w:after="20"/>
              <w:ind w:left="20"/>
              <w:jc w:val="both"/>
            </w:pPr>
            <w:r>
              <w:rPr>
                <w:rFonts w:ascii="Times New Roman"/>
                <w:b w:val="false"/>
                <w:i w:val="false"/>
                <w:color w:val="000000"/>
                <w:sz w:val="20"/>
              </w:rPr>
              <w:t>
8)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9) "Түркістан БГҚ"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құрылысжайларын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"Кен-Кұрылыс-Сервис" жауапкершілігі шектеулі серіктестігі;</w:t>
            </w:r>
          </w:p>
          <w:p>
            <w:pPr>
              <w:spacing w:after="20"/>
              <w:ind w:left="20"/>
              <w:jc w:val="both"/>
            </w:pPr>
            <w:r>
              <w:rPr>
                <w:rFonts w:ascii="Times New Roman"/>
                <w:b w:val="false"/>
                <w:i w:val="false"/>
                <w:color w:val="000000"/>
                <w:sz w:val="20"/>
              </w:rPr>
              <w:t>
2) "Oil Construction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инженерлік құрылысжайлар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"Гидроприбор" ғылыми-зерттеу институты" акционерлік қоғамы;</w:t>
            </w:r>
          </w:p>
          <w:p>
            <w:pPr>
              <w:spacing w:after="20"/>
              <w:ind w:left="20"/>
              <w:jc w:val="both"/>
            </w:pPr>
            <w:r>
              <w:rPr>
                <w:rFonts w:ascii="Times New Roman"/>
                <w:b w:val="false"/>
                <w:i w:val="false"/>
                <w:color w:val="000000"/>
                <w:sz w:val="20"/>
              </w:rPr>
              <w:t>
3) "Әскери құрылыс Астана" жауапкершілігі шектеулі серіктестігі;</w:t>
            </w:r>
          </w:p>
          <w:p>
            <w:pPr>
              <w:spacing w:after="20"/>
              <w:ind w:left="20"/>
              <w:jc w:val="both"/>
            </w:pPr>
            <w:r>
              <w:rPr>
                <w:rFonts w:ascii="Times New Roman"/>
                <w:b w:val="false"/>
                <w:i w:val="false"/>
                <w:color w:val="000000"/>
                <w:sz w:val="20"/>
              </w:rPr>
              <w:t xml:space="preserve">
4) "Арнайы қамтамасыз ету </w:t>
            </w:r>
          </w:p>
          <w:p>
            <w:pPr>
              <w:spacing w:after="20"/>
              <w:ind w:left="20"/>
              <w:jc w:val="both"/>
            </w:pPr>
            <w:r>
              <w:rPr>
                <w:rFonts w:ascii="Times New Roman"/>
                <w:b w:val="false"/>
                <w:i w:val="false"/>
                <w:color w:val="000000"/>
                <w:sz w:val="20"/>
              </w:rPr>
              <w:t>
орталығы" жауапкершілігі шектеулі серіктестігі;</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7)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құрылысжайларды бөлшектеу және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 Киров атындағы зауыт" акционерлік қоғамы; </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"Интергаз Орталық Азия"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"Кен-Кұрылыс-Сервис" жауапкершілігі шектеулі серіктестігі;</w:t>
            </w:r>
          </w:p>
          <w:p>
            <w:pPr>
              <w:spacing w:after="20"/>
              <w:ind w:left="20"/>
              <w:jc w:val="both"/>
            </w:pPr>
            <w:r>
              <w:rPr>
                <w:rFonts w:ascii="Times New Roman"/>
                <w:b w:val="false"/>
                <w:i w:val="false"/>
                <w:color w:val="000000"/>
                <w:sz w:val="20"/>
              </w:rPr>
              <w:t>
6) "Oil Construction Company" жауапкершілігі шектеулі серіктестігі;</w:t>
            </w:r>
          </w:p>
          <w:p>
            <w:pPr>
              <w:spacing w:after="20"/>
              <w:ind w:left="20"/>
              <w:jc w:val="both"/>
            </w:pPr>
            <w:r>
              <w:rPr>
                <w:rFonts w:ascii="Times New Roman"/>
                <w:b w:val="false"/>
                <w:i w:val="false"/>
                <w:color w:val="000000"/>
                <w:sz w:val="20"/>
              </w:rPr>
              <w:t>
7) "Маңғыстауэнергомұнай"жауапкершілігі шектеулі серіктестігі;</w:t>
            </w:r>
          </w:p>
          <w:p>
            <w:pPr>
              <w:spacing w:after="20"/>
              <w:ind w:left="20"/>
              <w:jc w:val="both"/>
            </w:pPr>
            <w:r>
              <w:rPr>
                <w:rFonts w:ascii="Times New Roman"/>
                <w:b w:val="false"/>
                <w:i w:val="false"/>
                <w:color w:val="000000"/>
                <w:sz w:val="20"/>
              </w:rPr>
              <w:t>
8) "Қазатомөнеркәсіп-SaUran" жауапкершілігі шектеулі серіктестігі;</w:t>
            </w:r>
          </w:p>
          <w:p>
            <w:pPr>
              <w:spacing w:after="20"/>
              <w:ind w:left="20"/>
              <w:jc w:val="both"/>
            </w:pPr>
            <w:r>
              <w:rPr>
                <w:rFonts w:ascii="Times New Roman"/>
                <w:b w:val="false"/>
                <w:i w:val="false"/>
                <w:color w:val="000000"/>
                <w:sz w:val="20"/>
              </w:rPr>
              <w:t>
9)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"Қазатомөнеркәсiп" ұлттық атом компаниясы"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"KMG Drilling &amp; Services" жауапкершілігі шектеулі серіктестігі;</w:t>
            </w:r>
          </w:p>
          <w:p>
            <w:pPr>
              <w:spacing w:after="20"/>
              <w:ind w:left="20"/>
              <w:jc w:val="both"/>
            </w:pPr>
            <w:r>
              <w:rPr>
                <w:rFonts w:ascii="Times New Roman"/>
                <w:b w:val="false"/>
                <w:i w:val="false"/>
                <w:color w:val="000000"/>
                <w:sz w:val="20"/>
              </w:rPr>
              <w:t>
5)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6)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арнайы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мақсатында бұрғылау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"Волковгеология" акционерлік қоғамы;</w:t>
            </w:r>
          </w:p>
          <w:p>
            <w:pPr>
              <w:spacing w:after="20"/>
              <w:ind w:left="20"/>
              <w:jc w:val="both"/>
            </w:pPr>
            <w:r>
              <w:rPr>
                <w:rFonts w:ascii="Times New Roman"/>
                <w:b w:val="false"/>
                <w:i w:val="false"/>
                <w:color w:val="000000"/>
                <w:sz w:val="20"/>
              </w:rPr>
              <w:t>
2)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компьютерлік және телевизиялық желілерді тарту бойынша электр-монтаж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 Киров атындағы зауыт" акционерлік қоғамы; </w:t>
            </w:r>
          </w:p>
          <w:p>
            <w:pPr>
              <w:spacing w:after="20"/>
              <w:ind w:left="20"/>
              <w:jc w:val="both"/>
            </w:pPr>
            <w:r>
              <w:rPr>
                <w:rFonts w:ascii="Times New Roman"/>
                <w:b w:val="false"/>
                <w:i w:val="false"/>
                <w:color w:val="000000"/>
                <w:sz w:val="20"/>
              </w:rPr>
              <w:t>
2) "Қазақтелеком"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Қазақстан Республикасы Қорғаныс министрлігінің "Әскери Күзет" жауапкершілігі шектеулі серіктестігі;</w:t>
            </w:r>
          </w:p>
          <w:p>
            <w:pPr>
              <w:spacing w:after="20"/>
              <w:ind w:left="20"/>
              <w:jc w:val="both"/>
            </w:pPr>
            <w:r>
              <w:rPr>
                <w:rFonts w:ascii="Times New Roman"/>
                <w:b w:val="false"/>
                <w:i w:val="false"/>
                <w:color w:val="000000"/>
                <w:sz w:val="20"/>
              </w:rPr>
              <w:t>
5) "Қызылжар су" жауапкершілігі шектеулі серіктестігі;</w:t>
            </w:r>
          </w:p>
          <w:p>
            <w:pPr>
              <w:spacing w:after="20"/>
              <w:ind w:left="20"/>
              <w:jc w:val="both"/>
            </w:pPr>
            <w:r>
              <w:rPr>
                <w:rFonts w:ascii="Times New Roman"/>
                <w:b w:val="false"/>
                <w:i w:val="false"/>
                <w:color w:val="000000"/>
                <w:sz w:val="20"/>
              </w:rPr>
              <w:t>
6) "КАР Technology" жауапкершілігі шектеулі серіктестігі;</w:t>
            </w:r>
          </w:p>
          <w:p>
            <w:pPr>
              <w:spacing w:after="20"/>
              <w:ind w:left="20"/>
              <w:jc w:val="both"/>
            </w:pPr>
            <w:r>
              <w:rPr>
                <w:rFonts w:ascii="Times New Roman"/>
                <w:b w:val="false"/>
                <w:i w:val="false"/>
                <w:color w:val="000000"/>
                <w:sz w:val="20"/>
              </w:rPr>
              <w:t>
7)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8) "ҚМГ-Құмкөл" жауапкершілігі шектеулі серіктестігі;</w:t>
            </w:r>
          </w:p>
          <w:p>
            <w:pPr>
              <w:spacing w:after="20"/>
              <w:ind w:left="20"/>
              <w:jc w:val="both"/>
            </w:pPr>
            <w:r>
              <w:rPr>
                <w:rFonts w:ascii="Times New Roman"/>
                <w:b w:val="false"/>
                <w:i w:val="false"/>
                <w:color w:val="000000"/>
                <w:sz w:val="20"/>
              </w:rPr>
              <w:t>
9) "Мұнайтелеком" жауапкершілігі шектеулі серіктестігі;</w:t>
            </w:r>
          </w:p>
          <w:p>
            <w:pPr>
              <w:spacing w:after="20"/>
              <w:ind w:left="20"/>
              <w:jc w:val="both"/>
            </w:pPr>
            <w:r>
              <w:rPr>
                <w:rFonts w:ascii="Times New Roman"/>
                <w:b w:val="false"/>
                <w:i w:val="false"/>
                <w:color w:val="000000"/>
                <w:sz w:val="20"/>
              </w:rPr>
              <w:t>
10) "Әскерилендірілген темір жол күзеті" жауапкершілігі шектеулі серіктестігі;</w:t>
            </w:r>
          </w:p>
          <w:p>
            <w:pPr>
              <w:spacing w:after="20"/>
              <w:ind w:left="20"/>
              <w:jc w:val="both"/>
            </w:pPr>
            <w:r>
              <w:rPr>
                <w:rFonts w:ascii="Times New Roman"/>
                <w:b w:val="false"/>
                <w:i w:val="false"/>
                <w:color w:val="000000"/>
                <w:sz w:val="20"/>
              </w:rPr>
              <w:t>
11)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12)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электр-монтаж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"Петропавл ауыр машина жасау зауыты" акционерлік қоғамы;</w:t>
            </w:r>
          </w:p>
          <w:p>
            <w:pPr>
              <w:spacing w:after="20"/>
              <w:ind w:left="20"/>
              <w:jc w:val="both"/>
            </w:pPr>
            <w:r>
              <w:rPr>
                <w:rFonts w:ascii="Times New Roman"/>
                <w:b w:val="false"/>
                <w:i w:val="false"/>
                <w:color w:val="000000"/>
                <w:sz w:val="20"/>
              </w:rPr>
              <w:t>
3) "С.М. Киров атындағы зауыт" акционерлік қоғамы;</w:t>
            </w:r>
          </w:p>
          <w:p>
            <w:pPr>
              <w:spacing w:after="20"/>
              <w:ind w:left="20"/>
              <w:jc w:val="both"/>
            </w:pPr>
            <w:r>
              <w:rPr>
                <w:rFonts w:ascii="Times New Roman"/>
                <w:b w:val="false"/>
                <w:i w:val="false"/>
                <w:color w:val="000000"/>
                <w:sz w:val="20"/>
              </w:rPr>
              <w:t>
4) "Үлбі металлургия зауыты" акционерлік қоғамы;</w:t>
            </w:r>
          </w:p>
          <w:p>
            <w:pPr>
              <w:spacing w:after="20"/>
              <w:ind w:left="20"/>
              <w:jc w:val="both"/>
            </w:pPr>
            <w:r>
              <w:rPr>
                <w:rFonts w:ascii="Times New Roman"/>
                <w:b w:val="false"/>
                <w:i w:val="false"/>
                <w:color w:val="000000"/>
                <w:sz w:val="20"/>
              </w:rPr>
              <w:t>
5) "Ембiмұнайгаз" акционерлік қоғамы;</w:t>
            </w:r>
          </w:p>
          <w:p>
            <w:pPr>
              <w:spacing w:after="20"/>
              <w:ind w:left="20"/>
              <w:jc w:val="both"/>
            </w:pPr>
            <w:r>
              <w:rPr>
                <w:rFonts w:ascii="Times New Roman"/>
                <w:b w:val="false"/>
                <w:i w:val="false"/>
                <w:color w:val="000000"/>
                <w:sz w:val="20"/>
              </w:rPr>
              <w:t>
6) "Қазақстан темір жолы" ұлттық компаниясы" акционерлік қоғамы;</w:t>
            </w:r>
          </w:p>
          <w:p>
            <w:pPr>
              <w:spacing w:after="20"/>
              <w:ind w:left="20"/>
              <w:jc w:val="both"/>
            </w:pPr>
            <w:r>
              <w:rPr>
                <w:rFonts w:ascii="Times New Roman"/>
                <w:b w:val="false"/>
                <w:i w:val="false"/>
                <w:color w:val="000000"/>
                <w:sz w:val="20"/>
              </w:rPr>
              <w:t>
7) "ҚМГ-Құмкөл" жауапкершілігі шектеулі серіктестігі;</w:t>
            </w:r>
          </w:p>
          <w:p>
            <w:pPr>
              <w:spacing w:after="20"/>
              <w:ind w:left="20"/>
              <w:jc w:val="both"/>
            </w:pPr>
            <w:r>
              <w:rPr>
                <w:rFonts w:ascii="Times New Roman"/>
                <w:b w:val="false"/>
                <w:i w:val="false"/>
                <w:color w:val="000000"/>
                <w:sz w:val="20"/>
              </w:rPr>
              <w:t>
8) "Кен-Кұрылыс-Сервис" жауапкершілігі шектеулі серіктестігі;</w:t>
            </w:r>
          </w:p>
          <w:p>
            <w:pPr>
              <w:spacing w:after="20"/>
              <w:ind w:left="20"/>
              <w:jc w:val="both"/>
            </w:pPr>
            <w:r>
              <w:rPr>
                <w:rFonts w:ascii="Times New Roman"/>
                <w:b w:val="false"/>
                <w:i w:val="false"/>
                <w:color w:val="000000"/>
                <w:sz w:val="20"/>
              </w:rPr>
              <w:t>
9) "Oil Construction Company" жауапкершілігі шектеулі серіктестігі;</w:t>
            </w:r>
          </w:p>
          <w:p>
            <w:pPr>
              <w:spacing w:after="20"/>
              <w:ind w:left="20"/>
              <w:jc w:val="both"/>
            </w:pPr>
            <w:r>
              <w:rPr>
                <w:rFonts w:ascii="Times New Roman"/>
                <w:b w:val="false"/>
                <w:i w:val="false"/>
                <w:color w:val="000000"/>
                <w:sz w:val="20"/>
              </w:rPr>
              <w:t>
10) "Маңғыстауэнергомұнай" жауапкершілігі шектеулі серіктестігі;</w:t>
            </w:r>
          </w:p>
          <w:p>
            <w:pPr>
              <w:spacing w:after="20"/>
              <w:ind w:left="20"/>
              <w:jc w:val="both"/>
            </w:pPr>
            <w:r>
              <w:rPr>
                <w:rFonts w:ascii="Times New Roman"/>
                <w:b w:val="false"/>
                <w:i w:val="false"/>
                <w:color w:val="000000"/>
                <w:sz w:val="20"/>
              </w:rPr>
              <w:t>
11) "Мұнайтелеком" жауапкершілігі шектеулі серіктестігі;</w:t>
            </w:r>
          </w:p>
          <w:p>
            <w:pPr>
              <w:spacing w:after="20"/>
              <w:ind w:left="20"/>
              <w:jc w:val="both"/>
            </w:pPr>
            <w:r>
              <w:rPr>
                <w:rFonts w:ascii="Times New Roman"/>
                <w:b w:val="false"/>
                <w:i w:val="false"/>
                <w:color w:val="000000"/>
                <w:sz w:val="20"/>
              </w:rPr>
              <w:t>
12) "МАЭК" жауапкершілігі шектеулі серіктестігі;</w:t>
            </w:r>
          </w:p>
          <w:p>
            <w:pPr>
              <w:spacing w:after="20"/>
              <w:ind w:left="20"/>
              <w:jc w:val="both"/>
            </w:pPr>
            <w:r>
              <w:rPr>
                <w:rFonts w:ascii="Times New Roman"/>
                <w:b w:val="false"/>
                <w:i w:val="false"/>
                <w:color w:val="000000"/>
                <w:sz w:val="20"/>
              </w:rPr>
              <w:t>
13)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14)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15) "КАР Technology" жауапкершілігі шектеулі серіктестігі;</w:t>
            </w:r>
          </w:p>
          <w:p>
            <w:pPr>
              <w:spacing w:after="20"/>
              <w:ind w:left="20"/>
              <w:jc w:val="both"/>
            </w:pPr>
            <w:r>
              <w:rPr>
                <w:rFonts w:ascii="Times New Roman"/>
                <w:b w:val="false"/>
                <w:i w:val="false"/>
                <w:color w:val="000000"/>
                <w:sz w:val="20"/>
              </w:rPr>
              <w:t>
16)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17) "Әскерилендірілген темір жол күзеті" жауапкершілігі шектеулі серіктестігі;</w:t>
            </w:r>
          </w:p>
          <w:p>
            <w:pPr>
              <w:spacing w:after="20"/>
              <w:ind w:left="20"/>
              <w:jc w:val="both"/>
            </w:pPr>
            <w:r>
              <w:rPr>
                <w:rFonts w:ascii="Times New Roman"/>
                <w:b w:val="false"/>
                <w:i w:val="false"/>
                <w:color w:val="000000"/>
                <w:sz w:val="20"/>
              </w:rPr>
              <w:t>
18)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 баптау жүйелерін монтаждау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жылу жүйелері" акционерлік қоғамы;</w:t>
            </w:r>
          </w:p>
          <w:p>
            <w:pPr>
              <w:spacing w:after="20"/>
              <w:ind w:left="20"/>
              <w:jc w:val="both"/>
            </w:pPr>
            <w:r>
              <w:rPr>
                <w:rFonts w:ascii="Times New Roman"/>
                <w:b w:val="false"/>
                <w:i w:val="false"/>
                <w:color w:val="000000"/>
                <w:sz w:val="20"/>
              </w:rPr>
              <w:t>
2) "Өзенмұнайгаз" акционерлік қоғамы;</w:t>
            </w:r>
          </w:p>
          <w:p>
            <w:pPr>
              <w:spacing w:after="20"/>
              <w:ind w:left="20"/>
              <w:jc w:val="both"/>
            </w:pPr>
            <w:r>
              <w:rPr>
                <w:rFonts w:ascii="Times New Roman"/>
                <w:b w:val="false"/>
                <w:i w:val="false"/>
                <w:color w:val="000000"/>
                <w:sz w:val="20"/>
              </w:rPr>
              <w:t>
3) "Теміржолсу" акционерлік қоғамы;</w:t>
            </w:r>
          </w:p>
          <w:p>
            <w:pPr>
              <w:spacing w:after="20"/>
              <w:ind w:left="20"/>
              <w:jc w:val="both"/>
            </w:pPr>
            <w:r>
              <w:rPr>
                <w:rFonts w:ascii="Times New Roman"/>
                <w:b w:val="false"/>
                <w:i w:val="false"/>
                <w:color w:val="000000"/>
                <w:sz w:val="20"/>
              </w:rPr>
              <w:t>
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5) "Теміржолсу-Алматы" жауапкершілігі шектеулі серіктестігі;</w:t>
            </w:r>
          </w:p>
          <w:p>
            <w:pPr>
              <w:spacing w:after="20"/>
              <w:ind w:left="20"/>
              <w:jc w:val="both"/>
            </w:pPr>
            <w:r>
              <w:rPr>
                <w:rFonts w:ascii="Times New Roman"/>
                <w:b w:val="false"/>
                <w:i w:val="false"/>
                <w:color w:val="000000"/>
                <w:sz w:val="20"/>
              </w:rPr>
              <w:t>
6) "Теміржолсу-Ақтөбе" жауапкершілігі шектеулі серіктестігі;</w:t>
            </w:r>
          </w:p>
          <w:p>
            <w:pPr>
              <w:spacing w:after="20"/>
              <w:ind w:left="20"/>
              <w:jc w:val="both"/>
            </w:pPr>
            <w:r>
              <w:rPr>
                <w:rFonts w:ascii="Times New Roman"/>
                <w:b w:val="false"/>
                <w:i w:val="false"/>
                <w:color w:val="000000"/>
                <w:sz w:val="20"/>
              </w:rPr>
              <w:t>
7) "Теміржолсу-Аягөз" жауапкершілігі шектеулі серіктестігі;</w:t>
            </w:r>
          </w:p>
          <w:p>
            <w:pPr>
              <w:spacing w:after="20"/>
              <w:ind w:left="20"/>
              <w:jc w:val="both"/>
            </w:pPr>
            <w:r>
              <w:rPr>
                <w:rFonts w:ascii="Times New Roman"/>
                <w:b w:val="false"/>
                <w:i w:val="false"/>
                <w:color w:val="000000"/>
                <w:sz w:val="20"/>
              </w:rPr>
              <w:t>
8) "Теміржолсу-Арыс" жауапкершілігі шектеулі серіктестігі;</w:t>
            </w:r>
          </w:p>
          <w:p>
            <w:pPr>
              <w:spacing w:after="20"/>
              <w:ind w:left="20"/>
              <w:jc w:val="both"/>
            </w:pPr>
            <w:r>
              <w:rPr>
                <w:rFonts w:ascii="Times New Roman"/>
                <w:b w:val="false"/>
                <w:i w:val="false"/>
                <w:color w:val="000000"/>
                <w:sz w:val="20"/>
              </w:rPr>
              <w:t>
9) "Теміржолсу-Көкшетау" жауапкершілігі шектеулі серіктестігі;</w:t>
            </w:r>
          </w:p>
          <w:p>
            <w:pPr>
              <w:spacing w:after="20"/>
              <w:ind w:left="20"/>
              <w:jc w:val="both"/>
            </w:pPr>
            <w:r>
              <w:rPr>
                <w:rFonts w:ascii="Times New Roman"/>
                <w:b w:val="false"/>
                <w:i w:val="false"/>
                <w:color w:val="000000"/>
                <w:sz w:val="20"/>
              </w:rPr>
              <w:t>
10) "Теміржолсу-Кзылорда" жауапкершілігі шектеулі серіктестігі;</w:t>
            </w:r>
          </w:p>
          <w:p>
            <w:pPr>
              <w:spacing w:after="20"/>
              <w:ind w:left="20"/>
              <w:jc w:val="both"/>
            </w:pPr>
            <w:r>
              <w:rPr>
                <w:rFonts w:ascii="Times New Roman"/>
                <w:b w:val="false"/>
                <w:i w:val="false"/>
                <w:color w:val="000000"/>
                <w:sz w:val="20"/>
              </w:rPr>
              <w:t>
11) "Теміржолсу-Маңғыстау" жауапкершілігі шектеулі серіктестігі;</w:t>
            </w:r>
          </w:p>
          <w:p>
            <w:pPr>
              <w:spacing w:after="20"/>
              <w:ind w:left="20"/>
              <w:jc w:val="both"/>
            </w:pPr>
            <w:r>
              <w:rPr>
                <w:rFonts w:ascii="Times New Roman"/>
                <w:b w:val="false"/>
                <w:i w:val="false"/>
                <w:color w:val="000000"/>
                <w:sz w:val="20"/>
              </w:rPr>
              <w:t>
12) "Теміржолсу-Павлодар" жауапкершілігі шектеулі серіктестігі;</w:t>
            </w:r>
          </w:p>
          <w:p>
            <w:pPr>
              <w:spacing w:after="20"/>
              <w:ind w:left="20"/>
              <w:jc w:val="both"/>
            </w:pPr>
            <w:r>
              <w:rPr>
                <w:rFonts w:ascii="Times New Roman"/>
                <w:b w:val="false"/>
                <w:i w:val="false"/>
                <w:color w:val="000000"/>
                <w:sz w:val="20"/>
              </w:rPr>
              <w:t>
13) "Теміржолсу-Қостанай" жауапкершілігі шектеулі серіктестігі;</w:t>
            </w:r>
          </w:p>
          <w:p>
            <w:pPr>
              <w:spacing w:after="20"/>
              <w:ind w:left="20"/>
              <w:jc w:val="both"/>
            </w:pPr>
            <w:r>
              <w:rPr>
                <w:rFonts w:ascii="Times New Roman"/>
                <w:b w:val="false"/>
                <w:i w:val="false"/>
                <w:color w:val="000000"/>
                <w:sz w:val="20"/>
              </w:rPr>
              <w:t>
14) "Теміржолсу-Қарағанды"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"Интергаз Орталық Азия"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"Кен-Кұрылыс-Сервис" жауапкершілігі шектеулі серіктестігі</w:t>
            </w:r>
          </w:p>
          <w:p>
            <w:pPr>
              <w:spacing w:after="20"/>
              <w:ind w:left="20"/>
              <w:jc w:val="both"/>
            </w:pPr>
            <w:r>
              <w:rPr>
                <w:rFonts w:ascii="Times New Roman"/>
                <w:b w:val="false"/>
                <w:i w:val="false"/>
                <w:color w:val="000000"/>
                <w:sz w:val="20"/>
              </w:rPr>
              <w:t>
5) "Oil Construction Company" жауапкершілігі шектеулі серіктестігі</w:t>
            </w:r>
          </w:p>
          <w:p>
            <w:pPr>
              <w:spacing w:after="20"/>
              <w:ind w:left="20"/>
              <w:jc w:val="both"/>
            </w:pPr>
            <w:r>
              <w:rPr>
                <w:rFonts w:ascii="Times New Roman"/>
                <w:b w:val="false"/>
                <w:i w:val="false"/>
                <w:color w:val="000000"/>
                <w:sz w:val="20"/>
              </w:rPr>
              <w:t>
6) "Казатомөнеркәсіп-SaUran"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құрылыс-монтаж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"Гидроприбор" ғылыми-зерттеу институты" акционерлік қоғамы;</w:t>
            </w:r>
          </w:p>
          <w:p>
            <w:pPr>
              <w:spacing w:after="20"/>
              <w:ind w:left="20"/>
              <w:jc w:val="both"/>
            </w:pPr>
            <w:r>
              <w:rPr>
                <w:rFonts w:ascii="Times New Roman"/>
                <w:b w:val="false"/>
                <w:i w:val="false"/>
                <w:color w:val="000000"/>
                <w:sz w:val="20"/>
              </w:rPr>
              <w:t>
3) "Қазақстан инжиниринг" ұлттық компаниясы" акционерлік қоғамы;</w:t>
            </w:r>
          </w:p>
          <w:p>
            <w:pPr>
              <w:spacing w:after="20"/>
              <w:ind w:left="20"/>
              <w:jc w:val="both"/>
            </w:pPr>
            <w:r>
              <w:rPr>
                <w:rFonts w:ascii="Times New Roman"/>
                <w:b w:val="false"/>
                <w:i w:val="false"/>
                <w:color w:val="000000"/>
                <w:sz w:val="20"/>
              </w:rPr>
              <w:t>
4) "С.М. Киров атындағы зауыт" акционерлік қоғамы;</w:t>
            </w:r>
          </w:p>
          <w:p>
            <w:pPr>
              <w:spacing w:after="20"/>
              <w:ind w:left="20"/>
              <w:jc w:val="both"/>
            </w:pPr>
            <w:r>
              <w:rPr>
                <w:rFonts w:ascii="Times New Roman"/>
                <w:b w:val="false"/>
                <w:i w:val="false"/>
                <w:color w:val="000000"/>
                <w:sz w:val="20"/>
              </w:rPr>
              <w:t>
5) "ҚазТрансГаз Аймақ" акционерлік қоғамы;</w:t>
            </w:r>
          </w:p>
          <w:p>
            <w:pPr>
              <w:spacing w:after="20"/>
              <w:ind w:left="20"/>
              <w:jc w:val="both"/>
            </w:pPr>
            <w:r>
              <w:rPr>
                <w:rFonts w:ascii="Times New Roman"/>
                <w:b w:val="false"/>
                <w:i w:val="false"/>
                <w:color w:val="000000"/>
                <w:sz w:val="20"/>
              </w:rPr>
              <w:t>
6) "Үлбі металлургия зауыты" акционерлік қоғамы;</w:t>
            </w:r>
          </w:p>
          <w:p>
            <w:pPr>
              <w:spacing w:after="20"/>
              <w:ind w:left="20"/>
              <w:jc w:val="both"/>
            </w:pPr>
            <w:r>
              <w:rPr>
                <w:rFonts w:ascii="Times New Roman"/>
                <w:b w:val="false"/>
                <w:i w:val="false"/>
                <w:color w:val="000000"/>
                <w:sz w:val="20"/>
              </w:rPr>
              <w:t>
7) "Интергаз Орталық Азия" акционерлік қоғамы;</w:t>
            </w:r>
          </w:p>
          <w:p>
            <w:pPr>
              <w:spacing w:after="20"/>
              <w:ind w:left="20"/>
              <w:jc w:val="both"/>
            </w:pPr>
            <w:r>
              <w:rPr>
                <w:rFonts w:ascii="Times New Roman"/>
                <w:b w:val="false"/>
                <w:i w:val="false"/>
                <w:color w:val="000000"/>
                <w:sz w:val="20"/>
              </w:rPr>
              <w:t>
8) "Ембiмұнайгаз" акционерлік қоғамы;</w:t>
            </w:r>
          </w:p>
          <w:p>
            <w:pPr>
              <w:spacing w:after="20"/>
              <w:ind w:left="20"/>
              <w:jc w:val="both"/>
            </w:pPr>
            <w:r>
              <w:rPr>
                <w:rFonts w:ascii="Times New Roman"/>
                <w:b w:val="false"/>
                <w:i w:val="false"/>
                <w:color w:val="000000"/>
                <w:sz w:val="20"/>
              </w:rPr>
              <w:t>
9) "Қазақстан темір жолы" ұлттық компаниясы" акционерлік қоғамы;</w:t>
            </w:r>
          </w:p>
          <w:p>
            <w:pPr>
              <w:spacing w:after="20"/>
              <w:ind w:left="20"/>
              <w:jc w:val="both"/>
            </w:pPr>
            <w:r>
              <w:rPr>
                <w:rFonts w:ascii="Times New Roman"/>
                <w:b w:val="false"/>
                <w:i w:val="false"/>
                <w:color w:val="000000"/>
                <w:sz w:val="20"/>
              </w:rPr>
              <w:t>
10) "МАЭК" жауапкершілігі шектеулі серіктестігі;</w:t>
            </w:r>
          </w:p>
          <w:p>
            <w:pPr>
              <w:spacing w:after="20"/>
              <w:ind w:left="20"/>
              <w:jc w:val="both"/>
            </w:pPr>
            <w:r>
              <w:rPr>
                <w:rFonts w:ascii="Times New Roman"/>
                <w:b w:val="false"/>
                <w:i w:val="false"/>
                <w:color w:val="000000"/>
                <w:sz w:val="20"/>
              </w:rPr>
              <w:t>
11)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12) "Қазақтүрiкмұнай" жауапкершілігі шектеулі серіктестігі;</w:t>
            </w:r>
          </w:p>
          <w:p>
            <w:pPr>
              <w:spacing w:after="20"/>
              <w:ind w:left="20"/>
              <w:jc w:val="both"/>
            </w:pPr>
            <w:r>
              <w:rPr>
                <w:rFonts w:ascii="Times New Roman"/>
                <w:b w:val="false"/>
                <w:i w:val="false"/>
                <w:color w:val="000000"/>
                <w:sz w:val="20"/>
              </w:rPr>
              <w:t>
13) "Oil Construction Company" жауапкершілігі шектеулі серіктестігі;</w:t>
            </w:r>
          </w:p>
          <w:p>
            <w:pPr>
              <w:spacing w:after="20"/>
              <w:ind w:left="20"/>
              <w:jc w:val="both"/>
            </w:pPr>
            <w:r>
              <w:rPr>
                <w:rFonts w:ascii="Times New Roman"/>
                <w:b w:val="false"/>
                <w:i w:val="false"/>
                <w:color w:val="000000"/>
                <w:sz w:val="20"/>
              </w:rPr>
              <w:t>
14) "KTZE-Khorgos Gateway" жауапкершілігі шектеулі серіктестігі;</w:t>
            </w:r>
          </w:p>
          <w:p>
            <w:pPr>
              <w:spacing w:after="20"/>
              <w:ind w:left="20"/>
              <w:jc w:val="both"/>
            </w:pPr>
            <w:r>
              <w:rPr>
                <w:rFonts w:ascii="Times New Roman"/>
                <w:b w:val="false"/>
                <w:i w:val="false"/>
                <w:color w:val="000000"/>
                <w:sz w:val="20"/>
              </w:rPr>
              <w:t>
15)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Монтаждалған жабдықты қосу және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p>
            <w:pPr>
              <w:spacing w:after="20"/>
              <w:ind w:left="20"/>
              <w:jc w:val="both"/>
            </w:pPr>
            <w:r>
              <w:rPr>
                <w:rFonts w:ascii="Times New Roman"/>
                <w:b w:val="false"/>
                <w:i w:val="false"/>
                <w:color w:val="000000"/>
                <w:sz w:val="20"/>
              </w:rPr>
              <w:t>
3) "Қазтехнологиялар" акционерлік қоғамы;</w:t>
            </w:r>
          </w:p>
          <w:p>
            <w:pPr>
              <w:spacing w:after="20"/>
              <w:ind w:left="20"/>
              <w:jc w:val="both"/>
            </w:pPr>
            <w:r>
              <w:rPr>
                <w:rFonts w:ascii="Times New Roman"/>
                <w:b w:val="false"/>
                <w:i w:val="false"/>
                <w:color w:val="000000"/>
                <w:sz w:val="20"/>
              </w:rPr>
              <w:t>
4) "Интергаз Орталық Азия" акционерлік қоғамы;</w:t>
            </w:r>
          </w:p>
          <w:p>
            <w:pPr>
              <w:spacing w:after="20"/>
              <w:ind w:left="20"/>
              <w:jc w:val="both"/>
            </w:pPr>
            <w:r>
              <w:rPr>
                <w:rFonts w:ascii="Times New Roman"/>
                <w:b w:val="false"/>
                <w:i w:val="false"/>
                <w:color w:val="000000"/>
                <w:sz w:val="20"/>
              </w:rPr>
              <w:t>
5) "Үлбі металлургия зауыты" акционерлік қоғамы;</w:t>
            </w:r>
          </w:p>
          <w:p>
            <w:pPr>
              <w:spacing w:after="20"/>
              <w:ind w:left="20"/>
              <w:jc w:val="both"/>
            </w:pPr>
            <w:r>
              <w:rPr>
                <w:rFonts w:ascii="Times New Roman"/>
                <w:b w:val="false"/>
                <w:i w:val="false"/>
                <w:color w:val="000000"/>
                <w:sz w:val="20"/>
              </w:rPr>
              <w:t>
6) "Волковгеология" акционерлік қоғамы;</w:t>
            </w:r>
          </w:p>
          <w:p>
            <w:pPr>
              <w:spacing w:after="20"/>
              <w:ind w:left="20"/>
              <w:jc w:val="both"/>
            </w:pPr>
            <w:r>
              <w:rPr>
                <w:rFonts w:ascii="Times New Roman"/>
                <w:b w:val="false"/>
                <w:i w:val="false"/>
                <w:color w:val="000000"/>
                <w:sz w:val="20"/>
              </w:rPr>
              <w:t>
7) "ҚазТрансГаз Аймақ" акционерлік қоғамы;</w:t>
            </w:r>
          </w:p>
          <w:p>
            <w:pPr>
              <w:spacing w:after="20"/>
              <w:ind w:left="20"/>
              <w:jc w:val="both"/>
            </w:pPr>
            <w:r>
              <w:rPr>
                <w:rFonts w:ascii="Times New Roman"/>
                <w:b w:val="false"/>
                <w:i w:val="false"/>
                <w:color w:val="000000"/>
                <w:sz w:val="20"/>
              </w:rPr>
              <w:t>
8) "КАР Technology" жауапкершілігі шектеулі серіктестігі;</w:t>
            </w:r>
          </w:p>
          <w:p>
            <w:pPr>
              <w:spacing w:after="20"/>
              <w:ind w:left="20"/>
              <w:jc w:val="both"/>
            </w:pPr>
            <w:r>
              <w:rPr>
                <w:rFonts w:ascii="Times New Roman"/>
                <w:b w:val="false"/>
                <w:i w:val="false"/>
                <w:color w:val="000000"/>
                <w:sz w:val="20"/>
              </w:rPr>
              <w:t>
9)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10) "МАЭК" жауапкершілігі шектеулі серіктестігі;</w:t>
            </w:r>
          </w:p>
          <w:p>
            <w:pPr>
              <w:spacing w:after="20"/>
              <w:ind w:left="20"/>
              <w:jc w:val="both"/>
            </w:pPr>
            <w:r>
              <w:rPr>
                <w:rFonts w:ascii="Times New Roman"/>
                <w:b w:val="false"/>
                <w:i w:val="false"/>
                <w:color w:val="000000"/>
                <w:sz w:val="20"/>
              </w:rPr>
              <w:t>
11) "Қазатомөнеркәсіп-SaUran" жауапкершілігі шектеулі серіктестігі;</w:t>
            </w:r>
          </w:p>
          <w:p>
            <w:pPr>
              <w:spacing w:after="20"/>
              <w:ind w:left="20"/>
              <w:jc w:val="both"/>
            </w:pPr>
            <w:r>
              <w:rPr>
                <w:rFonts w:ascii="Times New Roman"/>
                <w:b w:val="false"/>
                <w:i w:val="false"/>
                <w:color w:val="000000"/>
                <w:sz w:val="20"/>
              </w:rPr>
              <w:t>
12) "Жоғары технология институты" жауапкершілігі шектеулі серіктестігі;</w:t>
            </w:r>
          </w:p>
          <w:p>
            <w:pPr>
              <w:spacing w:after="20"/>
              <w:ind w:left="20"/>
              <w:jc w:val="both"/>
            </w:pPr>
            <w:r>
              <w:rPr>
                <w:rFonts w:ascii="Times New Roman"/>
                <w:b w:val="false"/>
                <w:i w:val="false"/>
                <w:color w:val="000000"/>
                <w:sz w:val="20"/>
              </w:rPr>
              <w:t>
13) "Oil Construction Company" жауапкершілігі шектеулі серіктестігі;</w:t>
            </w:r>
          </w:p>
          <w:p>
            <w:pPr>
              <w:spacing w:after="20"/>
              <w:ind w:left="20"/>
              <w:jc w:val="both"/>
            </w:pPr>
            <w:r>
              <w:rPr>
                <w:rFonts w:ascii="Times New Roman"/>
                <w:b w:val="false"/>
                <w:i w:val="false"/>
                <w:color w:val="000000"/>
                <w:sz w:val="20"/>
              </w:rPr>
              <w:t>
14)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15)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 және ағаш ұстасы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және шыны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жолаушылар тасымалының басқа санаттарға енгізілмеген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"ҚазТрансГаз өнімдері" жауапкершілігі шектеулі серіктестігі;</w:t>
            </w:r>
          </w:p>
          <w:p>
            <w:pPr>
              <w:spacing w:after="20"/>
              <w:ind w:left="20"/>
              <w:jc w:val="both"/>
            </w:pPr>
            <w:r>
              <w:rPr>
                <w:rFonts w:ascii="Times New Roman"/>
                <w:b w:val="false"/>
                <w:i w:val="false"/>
                <w:color w:val="000000"/>
                <w:sz w:val="20"/>
              </w:rPr>
              <w:t>
3) "Oil Construction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біліктілікті талап ететін өзге де құрылыс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"Қазақстан темір жолы" ұлттық компаниясы" акционерлік қоғамы;</w:t>
            </w:r>
          </w:p>
          <w:p>
            <w:pPr>
              <w:spacing w:after="20"/>
              <w:ind w:left="20"/>
              <w:jc w:val="both"/>
            </w:pPr>
            <w:r>
              <w:rPr>
                <w:rFonts w:ascii="Times New Roman"/>
                <w:b w:val="false"/>
                <w:i w:val="false"/>
                <w:color w:val="000000"/>
                <w:sz w:val="20"/>
              </w:rPr>
              <w:t>
3) "Казатомөнеркәсіп-SaUran" жауапкершілігі шектеулі серіктестігі;</w:t>
            </w:r>
          </w:p>
          <w:p>
            <w:pPr>
              <w:spacing w:after="20"/>
              <w:ind w:left="20"/>
              <w:jc w:val="both"/>
            </w:pPr>
            <w:r>
              <w:rPr>
                <w:rFonts w:ascii="Times New Roman"/>
                <w:b w:val="false"/>
                <w:i w:val="false"/>
                <w:color w:val="000000"/>
                <w:sz w:val="20"/>
              </w:rPr>
              <w:t>
4) "Кен-Кұрылыс-Сервис" жауапкершілігі шектеулі серіктестігі;</w:t>
            </w:r>
          </w:p>
          <w:p>
            <w:pPr>
              <w:spacing w:after="20"/>
              <w:ind w:left="20"/>
              <w:jc w:val="both"/>
            </w:pPr>
            <w:r>
              <w:rPr>
                <w:rFonts w:ascii="Times New Roman"/>
                <w:b w:val="false"/>
                <w:i w:val="false"/>
                <w:color w:val="000000"/>
                <w:sz w:val="20"/>
              </w:rPr>
              <w:t>
5) "Oil Construction Company" жауапкершілігі шектеулі серіктестігі;</w:t>
            </w:r>
          </w:p>
          <w:p>
            <w:pPr>
              <w:spacing w:after="20"/>
              <w:ind w:left="20"/>
              <w:jc w:val="both"/>
            </w:pPr>
            <w:r>
              <w:rPr>
                <w:rFonts w:ascii="Times New Roman"/>
                <w:b w:val="false"/>
                <w:i w:val="false"/>
                <w:color w:val="000000"/>
                <w:sz w:val="20"/>
              </w:rPr>
              <w:t>
6) "Қазақстан вагон жасау компаниясы" жауапкершілігі шектеулі серіктестігі;</w:t>
            </w:r>
          </w:p>
          <w:p>
            <w:pPr>
              <w:spacing w:after="20"/>
              <w:ind w:left="20"/>
              <w:jc w:val="both"/>
            </w:pPr>
            <w:r>
              <w:rPr>
                <w:rFonts w:ascii="Times New Roman"/>
                <w:b w:val="false"/>
                <w:i w:val="false"/>
                <w:color w:val="000000"/>
                <w:sz w:val="20"/>
              </w:rPr>
              <w:t>
7)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Автокөлікке техникалық қызмет көрсету және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 техникалық қызмет көрсету станциялары жүргізгендерді қоспағанда, автомобильдерді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 811-автомобиль жөндеу зауыты" акционерлік қоғамы;</w:t>
            </w:r>
          </w:p>
          <w:p>
            <w:pPr>
              <w:spacing w:after="20"/>
              <w:ind w:left="20"/>
              <w:jc w:val="both"/>
            </w:pPr>
            <w:r>
              <w:rPr>
                <w:rFonts w:ascii="Times New Roman"/>
                <w:b w:val="false"/>
                <w:i w:val="false"/>
                <w:color w:val="000000"/>
                <w:sz w:val="20"/>
              </w:rPr>
              <w:t>
2) "Қазақстан Республикасының Ұлттық Банк қызметін қамтамасыз ету орталығы"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бөлшектерінің, тораптарының және керек-жарақтарының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тауарлардың жекелеген түрлерін немесе тауарлар топтарын көтерме саудада сатуға маманданған агенттер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"Қазақтелеком" акционерлік қоғамы;</w:t>
            </w:r>
          </w:p>
          <w:p>
            <w:pPr>
              <w:spacing w:after="20"/>
              <w:ind w:left="20"/>
              <w:jc w:val="both"/>
            </w:pPr>
            <w:r>
              <w:rPr>
                <w:rFonts w:ascii="Times New Roman"/>
                <w:b w:val="false"/>
                <w:i w:val="false"/>
                <w:color w:val="000000"/>
                <w:sz w:val="20"/>
              </w:rPr>
              <w:t>
2) "Қазимпэкс" республикалық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ассортименттегі тауарлардың көтерме саудасы бойынша агенттердің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тауарлардың көтерме саудасы, ортопедиялық бұйымдар мен медициналық техника саудасынан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"QazBioPharm" ұлттық холдингі" акционерлік қоғамы;</w:t>
            </w:r>
          </w:p>
          <w:p>
            <w:pPr>
              <w:spacing w:after="20"/>
              <w:ind w:left="20"/>
              <w:jc w:val="both"/>
            </w:pPr>
            <w:r>
              <w:rPr>
                <w:rFonts w:ascii="Times New Roman"/>
                <w:b w:val="false"/>
                <w:i w:val="false"/>
                <w:color w:val="000000"/>
                <w:sz w:val="20"/>
              </w:rPr>
              <w:t>
2)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3) "Қазақ ветеринария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4) "OtarBioPharm" жауапкершілігі шектеулі серіктестігі;</w:t>
            </w:r>
          </w:p>
          <w:p>
            <w:pPr>
              <w:spacing w:after="20"/>
              <w:ind w:left="20"/>
              <w:jc w:val="both"/>
            </w:pPr>
            <w:r>
              <w:rPr>
                <w:rFonts w:ascii="Times New Roman"/>
                <w:b w:val="false"/>
                <w:i w:val="false"/>
                <w:color w:val="000000"/>
                <w:sz w:val="20"/>
              </w:rPr>
              <w:t>
5)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6) "Микроорганизмдердің республикалық коллекциясы" жауапкершілігі шектеулі серіктестігі;</w:t>
            </w:r>
          </w:p>
          <w:p>
            <w:pPr>
              <w:spacing w:after="20"/>
              <w:ind w:left="20"/>
              <w:jc w:val="both"/>
            </w:pPr>
            <w:r>
              <w:rPr>
                <w:rFonts w:ascii="Times New Roman"/>
                <w:b w:val="false"/>
                <w:i w:val="false"/>
                <w:color w:val="000000"/>
                <w:sz w:val="20"/>
              </w:rPr>
              <w:t>
7)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8)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фармацевтикалық және медициналық тауарларды көтерме саудада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"QazBioPharm" ұлттық холдингі" акционерлік қоғамы;</w:t>
            </w:r>
          </w:p>
          <w:p>
            <w:pPr>
              <w:spacing w:after="20"/>
              <w:ind w:left="20"/>
              <w:jc w:val="both"/>
            </w:pPr>
            <w:r>
              <w:rPr>
                <w:rFonts w:ascii="Times New Roman"/>
                <w:b w:val="false"/>
                <w:i w:val="false"/>
                <w:color w:val="000000"/>
                <w:sz w:val="20"/>
              </w:rPr>
              <w:t>
2)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3) "Қазақ ветеринария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4) "OtarBioPharm" жауапкершілігі шектеулі серіктестігі;</w:t>
            </w:r>
          </w:p>
          <w:p>
            <w:pPr>
              <w:spacing w:after="20"/>
              <w:ind w:left="20"/>
              <w:jc w:val="both"/>
            </w:pPr>
            <w:r>
              <w:rPr>
                <w:rFonts w:ascii="Times New Roman"/>
                <w:b w:val="false"/>
                <w:i w:val="false"/>
                <w:color w:val="000000"/>
                <w:sz w:val="20"/>
              </w:rPr>
              <w:t>
5)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6) "Микроорганизмдердің республикалық коллекциясы" жауапкершілігі шектеулі серіктестігі;</w:t>
            </w:r>
          </w:p>
          <w:p>
            <w:pPr>
              <w:spacing w:after="20"/>
              <w:ind w:left="20"/>
              <w:jc w:val="both"/>
            </w:pPr>
            <w:r>
              <w:rPr>
                <w:rFonts w:ascii="Times New Roman"/>
                <w:b w:val="false"/>
                <w:i w:val="false"/>
                <w:color w:val="000000"/>
                <w:sz w:val="20"/>
              </w:rPr>
              <w:t>
7)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8)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жабдықтарды көтерме саудада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мұнай мен ілеспе газдың көтерме саудасы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"ҚазМұнайГаз" ұлттық компаниясы" акционерлік қоғамы;</w:t>
            </w:r>
          </w:p>
          <w:p>
            <w:pPr>
              <w:spacing w:after="20"/>
              <w:ind w:left="20"/>
              <w:jc w:val="both"/>
            </w:pPr>
            <w:r>
              <w:rPr>
                <w:rFonts w:ascii="Times New Roman"/>
                <w:b w:val="false"/>
                <w:i w:val="false"/>
                <w:color w:val="000000"/>
                <w:sz w:val="20"/>
              </w:rPr>
              <w:t>
2) "ҚазТрансОйл"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"Өзенмұнайгаз"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(жанатын) газдың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"QazaqGaz" ұлттық компаниясы"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"Өзенмұнайгаз"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"Теміржолсу" жауапкершілігі шектеулі серіктестігі;</w:t>
            </w:r>
          </w:p>
          <w:p>
            <w:pPr>
              <w:spacing w:after="20"/>
              <w:ind w:left="20"/>
              <w:jc w:val="both"/>
            </w:pPr>
            <w:r>
              <w:rPr>
                <w:rFonts w:ascii="Times New Roman"/>
                <w:b w:val="false"/>
                <w:i w:val="false"/>
                <w:color w:val="000000"/>
                <w:sz w:val="20"/>
              </w:rPr>
              <w:t>
3)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 мен керосиннің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"ҚазМұнайГаз" ұлттық компаниясы" акционерлік қоғамы;</w:t>
            </w:r>
          </w:p>
          <w:p>
            <w:pPr>
              <w:spacing w:after="20"/>
              <w:ind w:left="20"/>
              <w:jc w:val="both"/>
            </w:pPr>
            <w:r>
              <w:rPr>
                <w:rFonts w:ascii="Times New Roman"/>
                <w:b w:val="false"/>
                <w:i w:val="false"/>
                <w:color w:val="000000"/>
                <w:sz w:val="20"/>
              </w:rPr>
              <w:t>
2)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бензинінің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"Өзенмұнайгаз" акционерлік қоғамы;</w:t>
            </w:r>
          </w:p>
          <w:p>
            <w:pPr>
              <w:spacing w:after="20"/>
              <w:ind w:left="20"/>
              <w:jc w:val="both"/>
            </w:pPr>
            <w:r>
              <w:rPr>
                <w:rFonts w:ascii="Times New Roman"/>
                <w:b w:val="false"/>
                <w:i w:val="false"/>
                <w:color w:val="000000"/>
                <w:sz w:val="20"/>
              </w:rPr>
              <w:t>
3) "KAP Logistics" жауапкершілігі шектеулі серіктестігі;</w:t>
            </w:r>
          </w:p>
          <w:p>
            <w:pPr>
              <w:spacing w:after="20"/>
              <w:ind w:left="20"/>
              <w:jc w:val="both"/>
            </w:pPr>
            <w:r>
              <w:rPr>
                <w:rFonts w:ascii="Times New Roman"/>
                <w:b w:val="false"/>
                <w:i w:val="false"/>
                <w:color w:val="000000"/>
                <w:sz w:val="20"/>
              </w:rPr>
              <w:t>
4)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5)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отынының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"Өзенмұнайгаз" акционерлік қоғамы;</w:t>
            </w:r>
          </w:p>
          <w:p>
            <w:pPr>
              <w:spacing w:after="20"/>
              <w:ind w:left="20"/>
              <w:jc w:val="both"/>
            </w:pPr>
            <w:r>
              <w:rPr>
                <w:rFonts w:ascii="Times New Roman"/>
                <w:b w:val="false"/>
                <w:i w:val="false"/>
                <w:color w:val="000000"/>
                <w:sz w:val="20"/>
              </w:rPr>
              <w:t>
3) "ҚазМұнайГаз" ұлттық компаниясы" акционерлік қоғамы;</w:t>
            </w:r>
          </w:p>
          <w:p>
            <w:pPr>
              <w:spacing w:after="20"/>
              <w:ind w:left="20"/>
              <w:jc w:val="both"/>
            </w:pPr>
            <w:r>
              <w:rPr>
                <w:rFonts w:ascii="Times New Roman"/>
                <w:b w:val="false"/>
                <w:i w:val="false"/>
                <w:color w:val="000000"/>
                <w:sz w:val="20"/>
              </w:rPr>
              <w:t>
4) "KAP Logistics" жауапкершілігі шектеулі серіктестігі;</w:t>
            </w:r>
          </w:p>
          <w:p>
            <w:pPr>
              <w:spacing w:after="20"/>
              <w:ind w:left="20"/>
              <w:jc w:val="both"/>
            </w:pPr>
            <w:r>
              <w:rPr>
                <w:rFonts w:ascii="Times New Roman"/>
                <w:b w:val="false"/>
                <w:i w:val="false"/>
                <w:color w:val="000000"/>
                <w:sz w:val="20"/>
              </w:rPr>
              <w:t>
5)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6)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мазутының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"KAP Logistics" жауапкершілігі шектеулі серіктестігі;</w:t>
            </w:r>
          </w:p>
          <w:p>
            <w:pPr>
              <w:spacing w:after="20"/>
              <w:ind w:left="20"/>
              <w:jc w:val="both"/>
            </w:pPr>
            <w:r>
              <w:rPr>
                <w:rFonts w:ascii="Times New Roman"/>
                <w:b w:val="false"/>
                <w:i w:val="false"/>
                <w:color w:val="000000"/>
                <w:sz w:val="20"/>
              </w:rPr>
              <w:t>
3)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4)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отынның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4) "KAP Logistics" жауапкершілігі шектеулі серіктестігі;</w:t>
            </w:r>
          </w:p>
          <w:p>
            <w:pPr>
              <w:spacing w:after="20"/>
              <w:ind w:left="20"/>
              <w:jc w:val="both"/>
            </w:pPr>
            <w:r>
              <w:rPr>
                <w:rFonts w:ascii="Times New Roman"/>
                <w:b w:val="false"/>
                <w:i w:val="false"/>
                <w:color w:val="000000"/>
                <w:sz w:val="20"/>
              </w:rPr>
              <w:t>
5) "ҚТЖ-Жүк тасымалы" жауапкершілігі шектеулі серіктестігі;</w:t>
            </w:r>
          </w:p>
          <w:p>
            <w:pPr>
              <w:spacing w:after="20"/>
              <w:ind w:left="20"/>
              <w:jc w:val="both"/>
            </w:pPr>
            <w:r>
              <w:rPr>
                <w:rFonts w:ascii="Times New Roman"/>
                <w:b w:val="false"/>
                <w:i w:val="false"/>
                <w:color w:val="000000"/>
                <w:sz w:val="20"/>
              </w:rPr>
              <w:t>
6) "ҚТЖ-Жолаушылар локомотивтері"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және түсті металл кенінің көтерме саудасы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"Инкай" бірлескен кәсіпорны"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пластмасса мен синтетикалық каучуктың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"Самұрық-Қазына" ұлттық әл-ауқат қоры" акционерлік қоғамы;</w:t>
            </w:r>
          </w:p>
          <w:p>
            <w:pPr>
              <w:spacing w:after="20"/>
              <w:ind w:left="20"/>
              <w:jc w:val="both"/>
            </w:pPr>
            <w:r>
              <w:rPr>
                <w:rFonts w:ascii="Times New Roman"/>
                <w:b w:val="false"/>
                <w:i w:val="false"/>
                <w:color w:val="000000"/>
                <w:sz w:val="20"/>
              </w:rPr>
              <w:t>
2) "KazakhstanPetrochemical Industries Inc." ("Казахстан Петрокемикал Индастриз Инк.")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түсті металл сынықтары мен қалдықтарының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"ҚазТрансГаз Аймақ"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"Үлбі металлургия зауыты" акционерлік қоғамы;</w:t>
            </w:r>
          </w:p>
          <w:p>
            <w:pPr>
              <w:spacing w:after="20"/>
              <w:ind w:left="20"/>
              <w:jc w:val="both"/>
            </w:pPr>
            <w:r>
              <w:rPr>
                <w:rFonts w:ascii="Times New Roman"/>
                <w:b w:val="false"/>
                <w:i w:val="false"/>
                <w:color w:val="000000"/>
                <w:sz w:val="20"/>
              </w:rPr>
              <w:t>
5) "Қазақстан темір жолы" ұлттық компаниясы" акционерлік қоғамы;</w:t>
            </w:r>
          </w:p>
          <w:p>
            <w:pPr>
              <w:spacing w:after="20"/>
              <w:ind w:left="20"/>
              <w:jc w:val="both"/>
            </w:pPr>
            <w:r>
              <w:rPr>
                <w:rFonts w:ascii="Times New Roman"/>
                <w:b w:val="false"/>
                <w:i w:val="false"/>
                <w:color w:val="000000"/>
                <w:sz w:val="20"/>
              </w:rPr>
              <w:t>
6) "Жолаушылар тасмалы" акционерлік қоғамы;</w:t>
            </w:r>
          </w:p>
          <w:p>
            <w:pPr>
              <w:spacing w:after="20"/>
              <w:ind w:left="20"/>
              <w:jc w:val="both"/>
            </w:pPr>
            <w:r>
              <w:rPr>
                <w:rFonts w:ascii="Times New Roman"/>
                <w:b w:val="false"/>
                <w:i w:val="false"/>
                <w:color w:val="000000"/>
                <w:sz w:val="20"/>
              </w:rPr>
              <w:t>
7) "Вагонсервис" акционерлік қоғамы;</w:t>
            </w:r>
          </w:p>
          <w:p>
            <w:pPr>
              <w:spacing w:after="20"/>
              <w:ind w:left="20"/>
              <w:jc w:val="both"/>
            </w:pPr>
            <w:r>
              <w:rPr>
                <w:rFonts w:ascii="Times New Roman"/>
                <w:b w:val="false"/>
                <w:i w:val="false"/>
                <w:color w:val="000000"/>
                <w:sz w:val="20"/>
              </w:rPr>
              <w:t>
8) "Кедентранссервис" акционерлік қоғамы;</w:t>
            </w:r>
          </w:p>
          <w:p>
            <w:pPr>
              <w:spacing w:after="20"/>
              <w:ind w:left="20"/>
              <w:jc w:val="both"/>
            </w:pPr>
            <w:r>
              <w:rPr>
                <w:rFonts w:ascii="Times New Roman"/>
                <w:b w:val="false"/>
                <w:i w:val="false"/>
                <w:color w:val="000000"/>
                <w:sz w:val="20"/>
              </w:rPr>
              <w:t>
9) "Қазтеміртранс" акционерлік қоғамы;</w:t>
            </w:r>
          </w:p>
          <w:p>
            <w:pPr>
              <w:spacing w:after="20"/>
              <w:ind w:left="20"/>
              <w:jc w:val="both"/>
            </w:pPr>
            <w:r>
              <w:rPr>
                <w:rFonts w:ascii="Times New Roman"/>
                <w:b w:val="false"/>
                <w:i w:val="false"/>
                <w:color w:val="000000"/>
                <w:sz w:val="20"/>
              </w:rPr>
              <w:t>
10) "Oil Services Company" жауапкершілігі шектеулі серіктестігі;</w:t>
            </w:r>
          </w:p>
          <w:p>
            <w:pPr>
              <w:spacing w:after="20"/>
              <w:ind w:left="20"/>
              <w:jc w:val="both"/>
            </w:pPr>
            <w:r>
              <w:rPr>
                <w:rFonts w:ascii="Times New Roman"/>
                <w:b w:val="false"/>
                <w:i w:val="false"/>
                <w:color w:val="000000"/>
                <w:sz w:val="20"/>
              </w:rPr>
              <w:t>
11)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12) "ҚТЖ-Жолаушылар локомотивтері" жауапкершілігі шектеулі серіктестігі;</w:t>
            </w:r>
          </w:p>
          <w:p>
            <w:pPr>
              <w:spacing w:after="20"/>
              <w:ind w:left="20"/>
              <w:jc w:val="both"/>
            </w:pPr>
            <w:r>
              <w:rPr>
                <w:rFonts w:ascii="Times New Roman"/>
                <w:b w:val="false"/>
                <w:i w:val="false"/>
                <w:color w:val="000000"/>
                <w:sz w:val="20"/>
              </w:rPr>
              <w:t>
13)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бейметалл қалдықтар мен бейметалл сынықтардың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пайдалануда болған жабдықтар мен материалдардың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тауарлардың мамандандырылған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3) "Ұлттық нейрохирургия орталығы"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"Кен-Құрылыс-Сервис" жауапкершілігі шектеулі серіктестігі;</w:t>
            </w:r>
          </w:p>
          <w:p>
            <w:pPr>
              <w:spacing w:after="20"/>
              <w:ind w:left="20"/>
              <w:jc w:val="both"/>
            </w:pPr>
            <w:r>
              <w:rPr>
                <w:rFonts w:ascii="Times New Roman"/>
                <w:b w:val="false"/>
                <w:i w:val="false"/>
                <w:color w:val="000000"/>
                <w:sz w:val="20"/>
              </w:rPr>
              <w:t>
6) "АвтоГазАлматы" жауапкершілігі шектеулі серіктестігі;</w:t>
            </w:r>
          </w:p>
          <w:p>
            <w:pPr>
              <w:spacing w:after="20"/>
              <w:ind w:left="20"/>
              <w:jc w:val="both"/>
            </w:pPr>
            <w:r>
              <w:rPr>
                <w:rFonts w:ascii="Times New Roman"/>
                <w:b w:val="false"/>
                <w:i w:val="false"/>
                <w:color w:val="000000"/>
                <w:sz w:val="20"/>
              </w:rPr>
              <w:t>
7) "Oil Construction Company" жауапкершілігі шектеулі серіктестігі;</w:t>
            </w:r>
          </w:p>
          <w:p>
            <w:pPr>
              <w:spacing w:after="20"/>
              <w:ind w:left="20"/>
              <w:jc w:val="both"/>
            </w:pPr>
            <w:r>
              <w:rPr>
                <w:rFonts w:ascii="Times New Roman"/>
                <w:b w:val="false"/>
                <w:i w:val="false"/>
                <w:color w:val="000000"/>
                <w:sz w:val="20"/>
              </w:rPr>
              <w:t>
8) "Салидат Қайырбекова атындағы Ұлттық ғылыми даму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орналасқандарын қоспағанда, мамандандырылған дүкендерде мотор отынының бөлшек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1)"Нұрсұлтан Назарбаев халықаралық әуежайы" акционерлік қоғамы;</w:t>
            </w:r>
          </w:p>
          <w:p>
            <w:pPr>
              <w:spacing w:after="20"/>
              <w:ind w:left="20"/>
              <w:jc w:val="both"/>
            </w:pPr>
            <w:r>
              <w:rPr>
                <w:rFonts w:ascii="Times New Roman"/>
                <w:b w:val="false"/>
                <w:i w:val="false"/>
                <w:color w:val="000000"/>
                <w:sz w:val="20"/>
              </w:rPr>
              <w:t>
2) "Екібастұз ГРЭС-2 станциясы"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шаршы метрден кем сауда объектілері болып табылатын мамандандырылған дүкендердегі фармацевтикалық тауарлардың бөлшек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Президентінің Іс басқармасы Медициналық орталығының Орталық клиникалық ауруханасы" шаруашылық жүргізу құқығындағы республикалық мемлекеттік кәсіпорны; </w:t>
            </w:r>
          </w:p>
          <w:p>
            <w:pPr>
              <w:spacing w:after="20"/>
              <w:ind w:left="20"/>
              <w:jc w:val="both"/>
            </w:pPr>
            <w:r>
              <w:rPr>
                <w:rFonts w:ascii="Times New Roman"/>
                <w:b w:val="false"/>
                <w:i w:val="false"/>
                <w:color w:val="000000"/>
                <w:sz w:val="20"/>
              </w:rPr>
              <w:t>
2) "Қазақстан Республикасы Президентінің Іс басқармасы Медициналық орталығының Ұлттық госпиталі"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ауданы 2000 шаршы метрден кем сауда объектілері болып табылатын мамандандырылған дүкендердегі өзге бөлшек сауда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шаршы метрден кем сауда объектілері болып табылатын дүкендердегі ұсталған тауарлардың бөлшек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қатынаста жолаушыларға арналған теміржол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саласындағы теміржол жүк тасымалдау көлігі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1)"Ембiмұнайгаз" акционерлік қоғамы;</w:t>
            </w:r>
          </w:p>
          <w:p>
            <w:pPr>
              <w:spacing w:after="20"/>
              <w:ind w:left="20"/>
              <w:jc w:val="both"/>
            </w:pPr>
            <w:r>
              <w:rPr>
                <w:rFonts w:ascii="Times New Roman"/>
                <w:b w:val="false"/>
                <w:i w:val="false"/>
                <w:color w:val="000000"/>
                <w:sz w:val="20"/>
              </w:rPr>
              <w:t>
2) "Қазақстан темір жолы" ұлттық компаниясы" акционерлік қоғамы;</w:t>
            </w:r>
          </w:p>
          <w:p>
            <w:pPr>
              <w:spacing w:after="20"/>
              <w:ind w:left="20"/>
              <w:jc w:val="both"/>
            </w:pPr>
            <w:r>
              <w:rPr>
                <w:rFonts w:ascii="Times New Roman"/>
                <w:b w:val="false"/>
                <w:i w:val="false"/>
                <w:color w:val="000000"/>
                <w:sz w:val="20"/>
              </w:rPr>
              <w:t>
3) "KTZ Express" акционерлік қоғамы;</w:t>
            </w:r>
          </w:p>
          <w:p>
            <w:pPr>
              <w:spacing w:after="20"/>
              <w:ind w:left="20"/>
              <w:jc w:val="both"/>
            </w:pPr>
            <w:r>
              <w:rPr>
                <w:rFonts w:ascii="Times New Roman"/>
                <w:b w:val="false"/>
                <w:i w:val="false"/>
                <w:color w:val="000000"/>
                <w:sz w:val="20"/>
              </w:rPr>
              <w:t>
4)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Трамваймен тасымалдау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көлік компаниясы"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Метрополитенмен тасымалдау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"Метрополитен" шаруашылық жүргізу құқығындағы коммуналдық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құрлықтағы өзге жолаушылар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2) "KTZ Express" акционерлік қоғамы</w:t>
            </w:r>
          </w:p>
          <w:p>
            <w:pPr>
              <w:spacing w:after="20"/>
              <w:ind w:left="20"/>
              <w:jc w:val="both"/>
            </w:pPr>
            <w:r>
              <w:rPr>
                <w:rFonts w:ascii="Times New Roman"/>
                <w:b w:val="false"/>
                <w:i w:val="false"/>
                <w:color w:val="000000"/>
                <w:sz w:val="20"/>
              </w:rPr>
              <w:t>
3) "Кен-Кұрылыс-Сервис"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"ҚазТрансГаз Аймақ" акционерлік қоғамы;</w:t>
            </w:r>
          </w:p>
          <w:p>
            <w:pPr>
              <w:spacing w:after="20"/>
              <w:ind w:left="20"/>
              <w:jc w:val="both"/>
            </w:pPr>
            <w:r>
              <w:rPr>
                <w:rFonts w:ascii="Times New Roman"/>
                <w:b w:val="false"/>
                <w:i w:val="false"/>
                <w:color w:val="000000"/>
                <w:sz w:val="20"/>
              </w:rPr>
              <w:t>
5) "Үлбі металлургия зауыты" акционерлік қоғамы;</w:t>
            </w:r>
          </w:p>
          <w:p>
            <w:pPr>
              <w:spacing w:after="20"/>
              <w:ind w:left="20"/>
              <w:jc w:val="both"/>
            </w:pPr>
            <w:r>
              <w:rPr>
                <w:rFonts w:ascii="Times New Roman"/>
                <w:b w:val="false"/>
                <w:i w:val="false"/>
                <w:color w:val="000000"/>
                <w:sz w:val="20"/>
              </w:rPr>
              <w:t>
6) "Волковгеология" акционерлік қоғамы;</w:t>
            </w:r>
          </w:p>
          <w:p>
            <w:pPr>
              <w:spacing w:after="20"/>
              <w:ind w:left="20"/>
              <w:jc w:val="both"/>
            </w:pPr>
            <w:r>
              <w:rPr>
                <w:rFonts w:ascii="Times New Roman"/>
                <w:b w:val="false"/>
                <w:i w:val="false"/>
                <w:color w:val="000000"/>
                <w:sz w:val="20"/>
              </w:rPr>
              <w:t>
7) "KTZ Express" акционерлік қоғамы;</w:t>
            </w:r>
          </w:p>
          <w:p>
            <w:pPr>
              <w:spacing w:after="20"/>
              <w:ind w:left="20"/>
              <w:jc w:val="both"/>
            </w:pPr>
            <w:r>
              <w:rPr>
                <w:rFonts w:ascii="Times New Roman"/>
                <w:b w:val="false"/>
                <w:i w:val="false"/>
                <w:color w:val="000000"/>
                <w:sz w:val="20"/>
              </w:rPr>
              <w:t>
8) "Кедентранссервис" акционерлік қоғамы;</w:t>
            </w:r>
          </w:p>
          <w:p>
            <w:pPr>
              <w:spacing w:after="20"/>
              <w:ind w:left="20"/>
              <w:jc w:val="both"/>
            </w:pPr>
            <w:r>
              <w:rPr>
                <w:rFonts w:ascii="Times New Roman"/>
                <w:b w:val="false"/>
                <w:i w:val="false"/>
                <w:color w:val="000000"/>
                <w:sz w:val="20"/>
              </w:rPr>
              <w:t>
9) "Байкен-U" жауапкершілігі шектеулі серіктестігі;</w:t>
            </w:r>
          </w:p>
          <w:p>
            <w:pPr>
              <w:spacing w:after="20"/>
              <w:ind w:left="20"/>
              <w:jc w:val="both"/>
            </w:pPr>
            <w:r>
              <w:rPr>
                <w:rFonts w:ascii="Times New Roman"/>
                <w:b w:val="false"/>
                <w:i w:val="false"/>
                <w:color w:val="000000"/>
                <w:sz w:val="20"/>
              </w:rPr>
              <w:t>
10) "Аппақ" жауапкершілігі шектеулі серіктестігі;</w:t>
            </w:r>
          </w:p>
          <w:p>
            <w:pPr>
              <w:spacing w:after="20"/>
              <w:ind w:left="20"/>
              <w:jc w:val="both"/>
            </w:pPr>
            <w:r>
              <w:rPr>
                <w:rFonts w:ascii="Times New Roman"/>
                <w:b w:val="false"/>
                <w:i w:val="false"/>
                <w:color w:val="000000"/>
                <w:sz w:val="20"/>
              </w:rPr>
              <w:t>
11) "Семізбай-U" жауапкершілігі шектеулі серіктестігі;</w:t>
            </w:r>
          </w:p>
          <w:p>
            <w:pPr>
              <w:spacing w:after="20"/>
              <w:ind w:left="20"/>
              <w:jc w:val="both"/>
            </w:pPr>
            <w:r>
              <w:rPr>
                <w:rFonts w:ascii="Times New Roman"/>
                <w:b w:val="false"/>
                <w:i w:val="false"/>
                <w:color w:val="000000"/>
                <w:sz w:val="20"/>
              </w:rPr>
              <w:t>
12)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13) "KAP Logistics" жауапкершілігі шектеулі серіктестігі;</w:t>
            </w:r>
          </w:p>
          <w:p>
            <w:pPr>
              <w:spacing w:after="20"/>
              <w:ind w:left="20"/>
              <w:jc w:val="both"/>
            </w:pPr>
            <w:r>
              <w:rPr>
                <w:rFonts w:ascii="Times New Roman"/>
                <w:b w:val="false"/>
                <w:i w:val="false"/>
                <w:color w:val="000000"/>
                <w:sz w:val="20"/>
              </w:rPr>
              <w:t>
14) "КазТрансГаз өнімдері" жауапкершілігі шектеулі серіктестігі;</w:t>
            </w:r>
          </w:p>
          <w:p>
            <w:pPr>
              <w:spacing w:after="20"/>
              <w:ind w:left="20"/>
              <w:jc w:val="both"/>
            </w:pPr>
            <w:r>
              <w:rPr>
                <w:rFonts w:ascii="Times New Roman"/>
                <w:b w:val="false"/>
                <w:i w:val="false"/>
                <w:color w:val="000000"/>
                <w:sz w:val="20"/>
              </w:rPr>
              <w:t>
15) "Кен-Кұрылыс-Сервис" жауапкершілігі шектеулі серіктестігі;</w:t>
            </w:r>
          </w:p>
          <w:p>
            <w:pPr>
              <w:spacing w:after="20"/>
              <w:ind w:left="20"/>
              <w:jc w:val="both"/>
            </w:pPr>
            <w:r>
              <w:rPr>
                <w:rFonts w:ascii="Times New Roman"/>
                <w:b w:val="false"/>
                <w:i w:val="false"/>
                <w:color w:val="000000"/>
                <w:sz w:val="20"/>
              </w:rPr>
              <w:t>
16) "Oil Services Company" жауапкершілігі шектеулі серіктестігі;</w:t>
            </w:r>
          </w:p>
          <w:p>
            <w:pPr>
              <w:spacing w:after="20"/>
              <w:ind w:left="20"/>
              <w:jc w:val="both"/>
            </w:pPr>
            <w:r>
              <w:rPr>
                <w:rFonts w:ascii="Times New Roman"/>
                <w:b w:val="false"/>
                <w:i w:val="false"/>
                <w:color w:val="000000"/>
                <w:sz w:val="20"/>
              </w:rPr>
              <w:t>
17) "МАЭК" жауапкершілігі шектеулі серіктестігі;</w:t>
            </w:r>
          </w:p>
          <w:p>
            <w:pPr>
              <w:spacing w:after="20"/>
              <w:ind w:left="20"/>
              <w:jc w:val="both"/>
            </w:pPr>
            <w:r>
              <w:rPr>
                <w:rFonts w:ascii="Times New Roman"/>
                <w:b w:val="false"/>
                <w:i w:val="false"/>
                <w:color w:val="000000"/>
                <w:sz w:val="20"/>
              </w:rPr>
              <w:t>
18) "Ойл Транспорт Корпорейшэн" жауапкершілігі шектеулі серіктестігі;</w:t>
            </w:r>
          </w:p>
          <w:p>
            <w:pPr>
              <w:spacing w:after="20"/>
              <w:ind w:left="20"/>
              <w:jc w:val="both"/>
            </w:pPr>
            <w:r>
              <w:rPr>
                <w:rFonts w:ascii="Times New Roman"/>
                <w:b w:val="false"/>
                <w:i w:val="false"/>
                <w:color w:val="000000"/>
                <w:sz w:val="20"/>
              </w:rPr>
              <w:t>
19)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20) "KTZE-Khorgos Gateway" жауапкершілігі шектеулі серіктестігі;</w:t>
            </w:r>
          </w:p>
          <w:p>
            <w:pPr>
              <w:spacing w:after="20"/>
              <w:ind w:left="20"/>
              <w:jc w:val="both"/>
            </w:pPr>
            <w:r>
              <w:rPr>
                <w:rFonts w:ascii="Times New Roman"/>
                <w:b w:val="false"/>
                <w:i w:val="false"/>
                <w:color w:val="000000"/>
                <w:sz w:val="20"/>
              </w:rPr>
              <w:t>
21)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22)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Көшу бойынша қызметтер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"Зенит" Орал зауыты" акционерлік қоғамы; </w:t>
            </w:r>
          </w:p>
          <w:p>
            <w:pPr>
              <w:spacing w:after="20"/>
              <w:ind w:left="20"/>
              <w:jc w:val="both"/>
            </w:pPr>
            <w:r>
              <w:rPr>
                <w:rFonts w:ascii="Times New Roman"/>
                <w:b w:val="false"/>
                <w:i w:val="false"/>
                <w:color w:val="000000"/>
                <w:sz w:val="20"/>
              </w:rPr>
              <w:t>
2) "Кен-Кұрылыс-Сервис" жауапкершілігі шектеулі серіктестігі;</w:t>
            </w:r>
          </w:p>
          <w:p>
            <w:pPr>
              <w:spacing w:after="20"/>
              <w:ind w:left="20"/>
              <w:jc w:val="both"/>
            </w:pPr>
            <w:r>
              <w:rPr>
                <w:rFonts w:ascii="Times New Roman"/>
                <w:b w:val="false"/>
                <w:i w:val="false"/>
                <w:color w:val="000000"/>
                <w:sz w:val="20"/>
              </w:rPr>
              <w:t>
3)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"Қазтрансойл" акционерлік қоғамы;</w:t>
            </w:r>
          </w:p>
          <w:p>
            <w:pPr>
              <w:spacing w:after="20"/>
              <w:ind w:left="20"/>
              <w:jc w:val="both"/>
            </w:pPr>
            <w:r>
              <w:rPr>
                <w:rFonts w:ascii="Times New Roman"/>
                <w:b w:val="false"/>
                <w:i w:val="false"/>
                <w:color w:val="000000"/>
                <w:sz w:val="20"/>
              </w:rPr>
              <w:t>
2) "Интергаз Орталық Азия" акционерлік қоғамы;</w:t>
            </w:r>
          </w:p>
          <w:p>
            <w:pPr>
              <w:spacing w:after="20"/>
              <w:ind w:left="20"/>
              <w:jc w:val="both"/>
            </w:pPr>
            <w:r>
              <w:rPr>
                <w:rFonts w:ascii="Times New Roman"/>
                <w:b w:val="false"/>
                <w:i w:val="false"/>
                <w:color w:val="000000"/>
                <w:sz w:val="20"/>
              </w:rPr>
              <w:t>
3) "ҚазТрансГаз Аймақ" акционерлік қоғамы;</w:t>
            </w:r>
          </w:p>
          <w:p>
            <w:pPr>
              <w:spacing w:after="20"/>
              <w:ind w:left="20"/>
              <w:jc w:val="both"/>
            </w:pPr>
            <w:r>
              <w:rPr>
                <w:rFonts w:ascii="Times New Roman"/>
                <w:b w:val="false"/>
                <w:i w:val="false"/>
                <w:color w:val="000000"/>
                <w:sz w:val="20"/>
              </w:rPr>
              <w:t>
4) "Интергаз Орталық Азия" акционерлік қоғамы;</w:t>
            </w:r>
          </w:p>
          <w:p>
            <w:pPr>
              <w:spacing w:after="20"/>
              <w:ind w:left="20"/>
              <w:jc w:val="both"/>
            </w:pPr>
            <w:r>
              <w:rPr>
                <w:rFonts w:ascii="Times New Roman"/>
                <w:b w:val="false"/>
                <w:i w:val="false"/>
                <w:color w:val="000000"/>
                <w:sz w:val="20"/>
              </w:rPr>
              <w:t>
5) "Магистральды су құбыры" жауапкершілігі шектеулі серіктестігі;</w:t>
            </w:r>
          </w:p>
          <w:p>
            <w:pPr>
              <w:spacing w:after="20"/>
              <w:ind w:left="20"/>
              <w:jc w:val="both"/>
            </w:pPr>
            <w:r>
              <w:rPr>
                <w:rFonts w:ascii="Times New Roman"/>
                <w:b w:val="false"/>
                <w:i w:val="false"/>
                <w:color w:val="000000"/>
                <w:sz w:val="20"/>
              </w:rPr>
              <w:t>
6) "МұнайТас" Солтүстік-Батыс құбыр компаниясы" жауапкершілігі шектеулі серіктестігі;</w:t>
            </w:r>
          </w:p>
          <w:p>
            <w:pPr>
              <w:spacing w:after="20"/>
              <w:ind w:left="20"/>
              <w:jc w:val="both"/>
            </w:pPr>
            <w:r>
              <w:rPr>
                <w:rFonts w:ascii="Times New Roman"/>
                <w:b w:val="false"/>
                <w:i w:val="false"/>
                <w:color w:val="000000"/>
                <w:sz w:val="20"/>
              </w:rPr>
              <w:t>
7) "Қазақтүрiкмұнай" жауапкершілігі шектеулі серіктестігі;</w:t>
            </w:r>
          </w:p>
          <w:p>
            <w:pPr>
              <w:spacing w:after="20"/>
              <w:ind w:left="20"/>
              <w:jc w:val="both"/>
            </w:pPr>
            <w:r>
              <w:rPr>
                <w:rFonts w:ascii="Times New Roman"/>
                <w:b w:val="false"/>
                <w:i w:val="false"/>
                <w:color w:val="000000"/>
                <w:sz w:val="20"/>
              </w:rPr>
              <w:t>
8) "Ak Su KMG" жауапкершілігі шектеулі серіктестігі;</w:t>
            </w:r>
          </w:p>
          <w:p>
            <w:pPr>
              <w:spacing w:after="20"/>
              <w:ind w:left="20"/>
              <w:jc w:val="both"/>
            </w:pPr>
            <w:r>
              <w:rPr>
                <w:rFonts w:ascii="Times New Roman"/>
                <w:b w:val="false"/>
                <w:i w:val="false"/>
                <w:color w:val="000000"/>
                <w:sz w:val="20"/>
              </w:rPr>
              <w:t>
9) "МАЭК" жауапкершілігі шектеулі серіктестігі;</w:t>
            </w:r>
          </w:p>
          <w:p>
            <w:pPr>
              <w:spacing w:after="20"/>
              <w:ind w:left="20"/>
              <w:jc w:val="both"/>
            </w:pPr>
            <w:r>
              <w:rPr>
                <w:rFonts w:ascii="Times New Roman"/>
                <w:b w:val="false"/>
                <w:i w:val="false"/>
                <w:color w:val="000000"/>
                <w:sz w:val="20"/>
              </w:rPr>
              <w:t>
10) "Бейнеу – Шымкент" газ құбыры" жауапкершілігі шектеулі серіктестігі;</w:t>
            </w:r>
          </w:p>
          <w:p>
            <w:pPr>
              <w:spacing w:after="20"/>
              <w:ind w:left="20"/>
              <w:jc w:val="both"/>
            </w:pPr>
            <w:r>
              <w:rPr>
                <w:rFonts w:ascii="Times New Roman"/>
                <w:b w:val="false"/>
                <w:i w:val="false"/>
                <w:color w:val="000000"/>
                <w:sz w:val="20"/>
              </w:rPr>
              <w:t>
11) "Азия газ құбыры"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және су жағасындағы жолаушылар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порты"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және су жағасындағы жүк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"Ақтау теңіз сауда порты" ұлттық компаниясы" акционерлік қоғамы; </w:t>
            </w:r>
          </w:p>
          <w:p>
            <w:pPr>
              <w:spacing w:after="20"/>
              <w:ind w:left="20"/>
              <w:jc w:val="both"/>
            </w:pPr>
            <w:r>
              <w:rPr>
                <w:rFonts w:ascii="Times New Roman"/>
                <w:b w:val="false"/>
                <w:i w:val="false"/>
                <w:color w:val="000000"/>
                <w:sz w:val="20"/>
              </w:rPr>
              <w:t>
2) "Marine Logistics Center" жауапкершілігі шектеулі серіктестігі;</w:t>
            </w:r>
          </w:p>
          <w:p>
            <w:pPr>
              <w:spacing w:after="20"/>
              <w:ind w:left="20"/>
              <w:jc w:val="both"/>
            </w:pPr>
            <w:r>
              <w:rPr>
                <w:rFonts w:ascii="Times New Roman"/>
                <w:b w:val="false"/>
                <w:i w:val="false"/>
                <w:color w:val="000000"/>
                <w:sz w:val="20"/>
              </w:rPr>
              <w:t xml:space="preserve">
3) "Қазтеңізкөлікфлоты" ұлттық теңіз кеме қатынасы компаниясы; </w:t>
            </w:r>
          </w:p>
          <w:p>
            <w:pPr>
              <w:spacing w:after="20"/>
              <w:ind w:left="20"/>
              <w:jc w:val="both"/>
            </w:pPr>
            <w:r>
              <w:rPr>
                <w:rFonts w:ascii="Times New Roman"/>
                <w:b w:val="false"/>
                <w:i w:val="false"/>
                <w:color w:val="000000"/>
                <w:sz w:val="20"/>
              </w:rPr>
              <w:t>
4) "KTZ Express Shipping" жауапкершілігі шектеулі серіктестігі;</w:t>
            </w:r>
          </w:p>
          <w:p>
            <w:pPr>
              <w:spacing w:after="20"/>
              <w:ind w:left="20"/>
              <w:jc w:val="both"/>
            </w:pPr>
            <w:r>
              <w:rPr>
                <w:rFonts w:ascii="Times New Roman"/>
                <w:b w:val="false"/>
                <w:i w:val="false"/>
                <w:color w:val="000000"/>
                <w:sz w:val="20"/>
              </w:rPr>
              <w:t>
5) "Құрық порты" жауапкершілігі шектеулі серіктестігі;</w:t>
            </w:r>
          </w:p>
          <w:p>
            <w:pPr>
              <w:spacing w:after="20"/>
              <w:ind w:left="20"/>
              <w:jc w:val="both"/>
            </w:pPr>
            <w:r>
              <w:rPr>
                <w:rFonts w:ascii="Times New Roman"/>
                <w:b w:val="false"/>
                <w:i w:val="false"/>
                <w:color w:val="000000"/>
                <w:sz w:val="20"/>
              </w:rPr>
              <w:t>
6)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Кестемен жүретін әуе жолаушылар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AIR"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Кестемен жүрмейтін жолаушылар әуе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"Қазавиақұтқару" акционерлік қоғамы;</w:t>
            </w:r>
          </w:p>
          <w:p>
            <w:pPr>
              <w:spacing w:after="20"/>
              <w:ind w:left="20"/>
              <w:jc w:val="both"/>
            </w:pPr>
            <w:r>
              <w:rPr>
                <w:rFonts w:ascii="Times New Roman"/>
                <w:b w:val="false"/>
                <w:i w:val="false"/>
                <w:color w:val="000000"/>
                <w:sz w:val="20"/>
              </w:rPr>
              <w:t>
2) Қазақстан Республикасы Президенті Іс басқармасының "Бүркіт" мемлекеттік авиакомпания"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Кестемен жүретін әуе жүк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AIR"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Кестемен жүрмейтін әуе жүк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"Қазавиақұтқару" акционерлік қоғамы;</w:t>
            </w:r>
          </w:p>
          <w:p>
            <w:pPr>
              <w:spacing w:after="20"/>
              <w:ind w:left="20"/>
              <w:jc w:val="both"/>
            </w:pPr>
            <w:r>
              <w:rPr>
                <w:rFonts w:ascii="Times New Roman"/>
                <w:b w:val="false"/>
                <w:i w:val="false"/>
                <w:color w:val="000000"/>
                <w:sz w:val="20"/>
              </w:rPr>
              <w:t>
2) Қазақстан Республикасы Президенті Іс басқармасының "Бүркіт" мемлекеттік авиакомпаниясы"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қоймаға жинау және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3) "Кедентранссервис" акционерлік қоғамы</w:t>
            </w:r>
          </w:p>
          <w:p>
            <w:pPr>
              <w:spacing w:after="20"/>
              <w:ind w:left="20"/>
              <w:jc w:val="both"/>
            </w:pPr>
            <w:r>
              <w:rPr>
                <w:rFonts w:ascii="Times New Roman"/>
                <w:b w:val="false"/>
                <w:i w:val="false"/>
                <w:color w:val="000000"/>
                <w:sz w:val="20"/>
              </w:rPr>
              <w:t>
4) "Астық қоймалары" жауапкершілігі шектеулі серіктестігі;</w:t>
            </w:r>
          </w:p>
          <w:p>
            <w:pPr>
              <w:spacing w:after="20"/>
              <w:ind w:left="20"/>
              <w:jc w:val="both"/>
            </w:pPr>
            <w:r>
              <w:rPr>
                <w:rFonts w:ascii="Times New Roman"/>
                <w:b w:val="false"/>
                <w:i w:val="false"/>
                <w:color w:val="000000"/>
                <w:sz w:val="20"/>
              </w:rPr>
              <w:t>
5) "Nur Zholy Customs Service" жауапкершілігі шектеулі серіктестігі;</w:t>
            </w:r>
          </w:p>
          <w:p>
            <w:pPr>
              <w:spacing w:after="20"/>
              <w:ind w:left="20"/>
              <w:jc w:val="both"/>
            </w:pPr>
            <w:r>
              <w:rPr>
                <w:rFonts w:ascii="Times New Roman"/>
                <w:b w:val="false"/>
                <w:i w:val="false"/>
                <w:color w:val="000000"/>
                <w:sz w:val="20"/>
              </w:rPr>
              <w:t>
6) "Құрық порты" жауапкершілігі шектеулі серіктестігі;</w:t>
            </w:r>
          </w:p>
          <w:p>
            <w:pPr>
              <w:spacing w:after="20"/>
              <w:ind w:left="20"/>
              <w:jc w:val="both"/>
            </w:pPr>
            <w:r>
              <w:rPr>
                <w:rFonts w:ascii="Times New Roman"/>
                <w:b w:val="false"/>
                <w:i w:val="false"/>
                <w:color w:val="000000"/>
                <w:sz w:val="20"/>
              </w:rPr>
              <w:t>
7) "Қазақстанның көлік холдингі"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майлы дақылдар мен мұнайдан басқа азық-түлік емес тауарларды қоймаға жинау және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"Қазақстан темір жолы" ұлттық компаниясы" акционерлік қоғамы;</w:t>
            </w:r>
          </w:p>
          <w:p>
            <w:pPr>
              <w:spacing w:after="20"/>
              <w:ind w:left="20"/>
              <w:jc w:val="both"/>
            </w:pPr>
            <w:r>
              <w:rPr>
                <w:rFonts w:ascii="Times New Roman"/>
                <w:b w:val="false"/>
                <w:i w:val="false"/>
                <w:color w:val="000000"/>
                <w:sz w:val="20"/>
              </w:rPr>
              <w:t>
3)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4) "Кедентранссервис" акционерлік қоғамы;</w:t>
            </w:r>
          </w:p>
          <w:p>
            <w:pPr>
              <w:spacing w:after="20"/>
              <w:ind w:left="20"/>
              <w:jc w:val="both"/>
            </w:pPr>
            <w:r>
              <w:rPr>
                <w:rFonts w:ascii="Times New Roman"/>
                <w:b w:val="false"/>
                <w:i w:val="false"/>
                <w:color w:val="000000"/>
                <w:sz w:val="20"/>
              </w:rPr>
              <w:t>
5)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6) "Үлбі металлургия зауыты" акционерлік қоғамы;</w:t>
            </w:r>
          </w:p>
          <w:p>
            <w:pPr>
              <w:spacing w:after="20"/>
              <w:ind w:left="20"/>
              <w:jc w:val="both"/>
            </w:pPr>
            <w:r>
              <w:rPr>
                <w:rFonts w:ascii="Times New Roman"/>
                <w:b w:val="false"/>
                <w:i w:val="false"/>
                <w:color w:val="000000"/>
                <w:sz w:val="20"/>
              </w:rPr>
              <w:t>
7) "Нұрсұлтан Назарбаев халықаралық әуежайы" акционерлік қоғамы;</w:t>
            </w:r>
          </w:p>
          <w:p>
            <w:pPr>
              <w:spacing w:after="20"/>
              <w:ind w:left="20"/>
              <w:jc w:val="both"/>
            </w:pPr>
            <w:r>
              <w:rPr>
                <w:rFonts w:ascii="Times New Roman"/>
                <w:b w:val="false"/>
                <w:i w:val="false"/>
                <w:color w:val="000000"/>
                <w:sz w:val="20"/>
              </w:rPr>
              <w:t>
8) "МАЭК" жауапкершілігі шектеулі серіктестігі;</w:t>
            </w:r>
          </w:p>
          <w:p>
            <w:pPr>
              <w:spacing w:after="20"/>
              <w:ind w:left="20"/>
              <w:jc w:val="both"/>
            </w:pPr>
            <w:r>
              <w:rPr>
                <w:rFonts w:ascii="Times New Roman"/>
                <w:b w:val="false"/>
                <w:i w:val="false"/>
                <w:color w:val="000000"/>
                <w:sz w:val="20"/>
              </w:rPr>
              <w:t>
9) "Астық қоймалары" жауапкершілігі шектеулі серіктестігі;</w:t>
            </w:r>
          </w:p>
          <w:p>
            <w:pPr>
              <w:spacing w:after="20"/>
              <w:ind w:left="20"/>
              <w:jc w:val="both"/>
            </w:pPr>
            <w:r>
              <w:rPr>
                <w:rFonts w:ascii="Times New Roman"/>
                <w:b w:val="false"/>
                <w:i w:val="false"/>
                <w:color w:val="000000"/>
                <w:sz w:val="20"/>
              </w:rPr>
              <w:t>
10) "Қазақ ветеринария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11) "OtarBioPharm" жауапкершілігі шектеулі серіктестігі;</w:t>
            </w:r>
          </w:p>
          <w:p>
            <w:pPr>
              <w:spacing w:after="20"/>
              <w:ind w:left="20"/>
              <w:jc w:val="both"/>
            </w:pPr>
            <w:r>
              <w:rPr>
                <w:rFonts w:ascii="Times New Roman"/>
                <w:b w:val="false"/>
                <w:i w:val="false"/>
                <w:color w:val="000000"/>
                <w:sz w:val="20"/>
              </w:rPr>
              <w:t>
12)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13) "Микроорганизмдердің республикалық коллекциясы" жауапкершілігі шектеулі серіктестігі;</w:t>
            </w:r>
          </w:p>
          <w:p>
            <w:pPr>
              <w:spacing w:after="20"/>
              <w:ind w:left="20"/>
              <w:jc w:val="both"/>
            </w:pPr>
            <w:r>
              <w:rPr>
                <w:rFonts w:ascii="Times New Roman"/>
                <w:b w:val="false"/>
                <w:i w:val="false"/>
                <w:color w:val="000000"/>
                <w:sz w:val="20"/>
              </w:rPr>
              <w:t>
14)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15) "KAP Logistics" жауапкершілігі шектеулі серіктестігі;</w:t>
            </w:r>
          </w:p>
          <w:p>
            <w:pPr>
              <w:spacing w:after="20"/>
              <w:ind w:left="20"/>
              <w:jc w:val="both"/>
            </w:pPr>
            <w:r>
              <w:rPr>
                <w:rFonts w:ascii="Times New Roman"/>
                <w:b w:val="false"/>
                <w:i w:val="false"/>
                <w:color w:val="000000"/>
                <w:sz w:val="20"/>
              </w:rPr>
              <w:t>
16) "Семізбай-U" жауапкершілігі шектеулі серіктестігі;</w:t>
            </w:r>
          </w:p>
          <w:p>
            <w:pPr>
              <w:spacing w:after="20"/>
              <w:ind w:left="20"/>
              <w:jc w:val="both"/>
            </w:pPr>
            <w:r>
              <w:rPr>
                <w:rFonts w:ascii="Times New Roman"/>
                <w:b w:val="false"/>
                <w:i w:val="false"/>
                <w:color w:val="000000"/>
                <w:sz w:val="20"/>
              </w:rPr>
              <w:t>
17) "Nur Zholy Customs Service" жауапкершілігі шектеулі серіктестігі;</w:t>
            </w:r>
          </w:p>
          <w:p>
            <w:pPr>
              <w:spacing w:after="20"/>
              <w:ind w:left="20"/>
              <w:jc w:val="both"/>
            </w:pPr>
            <w:r>
              <w:rPr>
                <w:rFonts w:ascii="Times New Roman"/>
                <w:b w:val="false"/>
                <w:i w:val="false"/>
                <w:color w:val="000000"/>
                <w:sz w:val="20"/>
              </w:rPr>
              <w:t>
18) "Oil Services Company" жауапкершілігі шектеулі серіктестігі;</w:t>
            </w:r>
          </w:p>
          <w:p>
            <w:pPr>
              <w:spacing w:after="20"/>
              <w:ind w:left="20"/>
              <w:jc w:val="both"/>
            </w:pPr>
            <w:r>
              <w:rPr>
                <w:rFonts w:ascii="Times New Roman"/>
                <w:b w:val="false"/>
                <w:i w:val="false"/>
                <w:color w:val="000000"/>
                <w:sz w:val="20"/>
              </w:rPr>
              <w:t>
19)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20) "Құрық порты" жауапкершілігі шектеулі серіктестігі;</w:t>
            </w:r>
          </w:p>
          <w:p>
            <w:pPr>
              <w:spacing w:after="20"/>
              <w:ind w:left="20"/>
              <w:jc w:val="both"/>
            </w:pPr>
            <w:r>
              <w:rPr>
                <w:rFonts w:ascii="Times New Roman"/>
                <w:b w:val="false"/>
                <w:i w:val="false"/>
                <w:color w:val="000000"/>
                <w:sz w:val="20"/>
              </w:rPr>
              <w:t>
21)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22)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жемістерден басқа азық-түлік тауарларын қоймаға жинау және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3) "Nur Zholy Customs Service" жауапкершілігі шектеулі серіктестігі;</w:t>
            </w:r>
          </w:p>
          <w:p>
            <w:pPr>
              <w:spacing w:after="20"/>
              <w:ind w:left="20"/>
              <w:jc w:val="both"/>
            </w:pPr>
            <w:r>
              <w:rPr>
                <w:rFonts w:ascii="Times New Roman"/>
                <w:b w:val="false"/>
                <w:i w:val="false"/>
                <w:color w:val="000000"/>
                <w:sz w:val="20"/>
              </w:rPr>
              <w:t>
4) "Құрық порты"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"МАЭК" жауапкершілігі шектеулі серіктестігі;</w:t>
            </w:r>
          </w:p>
          <w:p>
            <w:pPr>
              <w:spacing w:after="20"/>
              <w:ind w:left="20"/>
              <w:jc w:val="both"/>
            </w:pPr>
            <w:r>
              <w:rPr>
                <w:rFonts w:ascii="Times New Roman"/>
                <w:b w:val="false"/>
                <w:i w:val="false"/>
                <w:color w:val="000000"/>
                <w:sz w:val="20"/>
              </w:rPr>
              <w:t>
2) "Қазақстан темір жолы" ұлттық компаниясы" акционерлік қоғамы;</w:t>
            </w:r>
          </w:p>
          <w:p>
            <w:pPr>
              <w:spacing w:after="20"/>
              <w:ind w:left="20"/>
              <w:jc w:val="both"/>
            </w:pPr>
            <w:r>
              <w:rPr>
                <w:rFonts w:ascii="Times New Roman"/>
                <w:b w:val="false"/>
                <w:i w:val="false"/>
                <w:color w:val="000000"/>
                <w:sz w:val="20"/>
              </w:rPr>
              <w:t>
3)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жемістерді қоймаға жинау және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 Zholy Customs Service"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Қазақстан темір жолы" ұлттық компаниясы" акционерлік қоғамы;</w:t>
            </w:r>
          </w:p>
          <w:p>
            <w:pPr>
              <w:spacing w:after="20"/>
              <w:ind w:left="20"/>
              <w:jc w:val="both"/>
            </w:pPr>
            <w:r>
              <w:rPr>
                <w:rFonts w:ascii="Times New Roman"/>
                <w:b w:val="false"/>
                <w:i w:val="false"/>
                <w:color w:val="000000"/>
                <w:sz w:val="20"/>
              </w:rPr>
              <w:t>
4) "Жолаушылар тасымалы" акционерлік қоғамы;</w:t>
            </w:r>
          </w:p>
          <w:p>
            <w:pPr>
              <w:spacing w:after="20"/>
              <w:ind w:left="20"/>
              <w:jc w:val="both"/>
            </w:pPr>
            <w:r>
              <w:rPr>
                <w:rFonts w:ascii="Times New Roman"/>
                <w:b w:val="false"/>
                <w:i w:val="false"/>
                <w:color w:val="000000"/>
                <w:sz w:val="20"/>
              </w:rPr>
              <w:t>
5) "Кедентранссервис" акционерлік қоғамы;</w:t>
            </w:r>
          </w:p>
          <w:p>
            <w:pPr>
              <w:spacing w:after="20"/>
              <w:ind w:left="20"/>
              <w:jc w:val="both"/>
            </w:pPr>
            <w:r>
              <w:rPr>
                <w:rFonts w:ascii="Times New Roman"/>
                <w:b w:val="false"/>
                <w:i w:val="false"/>
                <w:color w:val="000000"/>
                <w:sz w:val="20"/>
              </w:rPr>
              <w:t>
6) "МАЭК" жауапкершілігі шектеулі серіктестігі;</w:t>
            </w:r>
          </w:p>
          <w:p>
            <w:pPr>
              <w:spacing w:after="20"/>
              <w:ind w:left="20"/>
              <w:jc w:val="both"/>
            </w:pPr>
            <w:r>
              <w:rPr>
                <w:rFonts w:ascii="Times New Roman"/>
                <w:b w:val="false"/>
                <w:i w:val="false"/>
                <w:color w:val="000000"/>
                <w:sz w:val="20"/>
              </w:rPr>
              <w:t>
7) "ҚТЖ-Жүк тасымалы" жауапкершілігі шектеулі серіктестігі;</w:t>
            </w:r>
          </w:p>
          <w:p>
            <w:pPr>
              <w:spacing w:after="20"/>
              <w:ind w:left="20"/>
              <w:jc w:val="both"/>
            </w:pPr>
            <w:r>
              <w:rPr>
                <w:rFonts w:ascii="Times New Roman"/>
                <w:b w:val="false"/>
                <w:i w:val="false"/>
                <w:color w:val="000000"/>
                <w:sz w:val="20"/>
              </w:rPr>
              <w:t>
8)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9)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10) "KAP Logistics"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"Жолаушылар тасымалы" акционерлік қоғамы;</w:t>
            </w:r>
          </w:p>
          <w:p>
            <w:pPr>
              <w:spacing w:after="20"/>
              <w:ind w:left="20"/>
              <w:jc w:val="both"/>
            </w:pPr>
            <w:r>
              <w:rPr>
                <w:rFonts w:ascii="Times New Roman"/>
                <w:b w:val="false"/>
                <w:i w:val="false"/>
                <w:color w:val="000000"/>
                <w:sz w:val="20"/>
              </w:rPr>
              <w:t>
2) "Кедентранссервис" акционерлік қоғамы;</w:t>
            </w:r>
          </w:p>
          <w:p>
            <w:pPr>
              <w:spacing w:after="20"/>
              <w:ind w:left="20"/>
              <w:jc w:val="both"/>
            </w:pPr>
            <w:r>
              <w:rPr>
                <w:rFonts w:ascii="Times New Roman"/>
                <w:b w:val="false"/>
                <w:i w:val="false"/>
                <w:color w:val="000000"/>
                <w:sz w:val="20"/>
              </w:rPr>
              <w:t>
3) "KTZ Express" акционерлік қоғамы;</w:t>
            </w:r>
          </w:p>
          <w:p>
            <w:pPr>
              <w:spacing w:after="20"/>
              <w:ind w:left="20"/>
              <w:jc w:val="both"/>
            </w:pPr>
            <w:r>
              <w:rPr>
                <w:rFonts w:ascii="Times New Roman"/>
                <w:b w:val="false"/>
                <w:i w:val="false"/>
                <w:color w:val="000000"/>
                <w:sz w:val="20"/>
              </w:rPr>
              <w:t>
4) "Қызылорда" автобус паркі" жауапкершілігі шектеулі серіктестігі;</w:t>
            </w:r>
          </w:p>
          <w:p>
            <w:pPr>
              <w:spacing w:after="20"/>
              <w:ind w:left="20"/>
              <w:jc w:val="both"/>
            </w:pPr>
            <w:r>
              <w:rPr>
                <w:rFonts w:ascii="Times New Roman"/>
                <w:b w:val="false"/>
                <w:i w:val="false"/>
                <w:color w:val="000000"/>
                <w:sz w:val="20"/>
              </w:rPr>
              <w:t>
5) "Өскемен қаласының жолаушылар тасымалын басқару орталығы" жауапкершілігі шектеулі серіктестігі;</w:t>
            </w:r>
          </w:p>
          <w:p>
            <w:pPr>
              <w:spacing w:after="20"/>
              <w:ind w:left="20"/>
              <w:jc w:val="both"/>
            </w:pPr>
            <w:r>
              <w:rPr>
                <w:rFonts w:ascii="Times New Roman"/>
                <w:b w:val="false"/>
                <w:i w:val="false"/>
                <w:color w:val="000000"/>
                <w:sz w:val="20"/>
              </w:rPr>
              <w:t>
6) "Астана қаласының даму жоспарларын үйлестіру және сараптау орталығы" жауапкершілігі шектеулі серіктестігі;</w:t>
            </w:r>
          </w:p>
          <w:p>
            <w:pPr>
              <w:spacing w:after="20"/>
              <w:ind w:left="20"/>
              <w:jc w:val="both"/>
            </w:pPr>
            <w:r>
              <w:rPr>
                <w:rFonts w:ascii="Times New Roman"/>
                <w:b w:val="false"/>
                <w:i w:val="false"/>
                <w:color w:val="000000"/>
                <w:sz w:val="20"/>
              </w:rPr>
              <w:t>
7) "Қазақстанның көлік холдингі"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тұрақтарының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 Zholy Customs Service"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және өзге құбыржолдарды, оның ішінде су тартқыштарды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"Интергаз Орталық Азия" акционерлік қоғамы;</w:t>
            </w:r>
          </w:p>
          <w:p>
            <w:pPr>
              <w:spacing w:after="20"/>
              <w:ind w:left="20"/>
              <w:jc w:val="both"/>
            </w:pPr>
            <w:r>
              <w:rPr>
                <w:rFonts w:ascii="Times New Roman"/>
                <w:b w:val="false"/>
                <w:i w:val="false"/>
                <w:color w:val="000000"/>
                <w:sz w:val="20"/>
              </w:rPr>
              <w:t>
3) "Қазтрансойл"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"ҚазТрансГаз Аймақ" акционерлік қоғамы;</w:t>
            </w:r>
          </w:p>
          <w:p>
            <w:pPr>
              <w:spacing w:after="20"/>
              <w:ind w:left="20"/>
              <w:jc w:val="both"/>
            </w:pPr>
            <w:r>
              <w:rPr>
                <w:rFonts w:ascii="Times New Roman"/>
                <w:b w:val="false"/>
                <w:i w:val="false"/>
                <w:color w:val="000000"/>
                <w:sz w:val="20"/>
              </w:rPr>
              <w:t>
6) "МұнайТас" Солтүстік-Батыс құбыр компаниясы" жауапкершілігі шектеулі серіктестігі;</w:t>
            </w:r>
          </w:p>
          <w:p>
            <w:pPr>
              <w:spacing w:after="20"/>
              <w:ind w:left="20"/>
              <w:jc w:val="both"/>
            </w:pPr>
            <w:r>
              <w:rPr>
                <w:rFonts w:ascii="Times New Roman"/>
                <w:b w:val="false"/>
                <w:i w:val="false"/>
                <w:color w:val="000000"/>
                <w:sz w:val="20"/>
              </w:rPr>
              <w:t>
7) "Ak Su KMG" жауапкершілігі шектеулі серіктестігі;</w:t>
            </w:r>
          </w:p>
          <w:p>
            <w:pPr>
              <w:spacing w:after="20"/>
              <w:ind w:left="20"/>
              <w:jc w:val="both"/>
            </w:pPr>
            <w:r>
              <w:rPr>
                <w:rFonts w:ascii="Times New Roman"/>
                <w:b w:val="false"/>
                <w:i w:val="false"/>
                <w:color w:val="000000"/>
                <w:sz w:val="20"/>
              </w:rPr>
              <w:t>
8) "МАЭК" жауапкершілігі шектеулі серіктестігі;</w:t>
            </w:r>
          </w:p>
          <w:p>
            <w:pPr>
              <w:spacing w:after="20"/>
              <w:ind w:left="20"/>
              <w:jc w:val="both"/>
            </w:pPr>
            <w:r>
              <w:rPr>
                <w:rFonts w:ascii="Times New Roman"/>
                <w:b w:val="false"/>
                <w:i w:val="false"/>
                <w:color w:val="000000"/>
                <w:sz w:val="20"/>
              </w:rPr>
              <w:t>
9) "Түркістан БГҚ"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Құбыржолдарды жұмыс істеп тұрған магистральдық және өзге құбыржолдарға қосу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"Интергаз Орталық Азия" акционерлік қоғамы;</w:t>
            </w:r>
          </w:p>
          <w:p>
            <w:pPr>
              <w:spacing w:after="20"/>
              <w:ind w:left="20"/>
              <w:jc w:val="both"/>
            </w:pPr>
            <w:r>
              <w:rPr>
                <w:rFonts w:ascii="Times New Roman"/>
                <w:b w:val="false"/>
                <w:i w:val="false"/>
                <w:color w:val="000000"/>
                <w:sz w:val="20"/>
              </w:rPr>
              <w:t>
2) "Қазтрансойл" акционерлік қоғамы;</w:t>
            </w:r>
          </w:p>
          <w:p>
            <w:pPr>
              <w:spacing w:after="20"/>
              <w:ind w:left="20"/>
              <w:jc w:val="both"/>
            </w:pPr>
            <w:r>
              <w:rPr>
                <w:rFonts w:ascii="Times New Roman"/>
                <w:b w:val="false"/>
                <w:i w:val="false"/>
                <w:color w:val="000000"/>
                <w:sz w:val="20"/>
              </w:rPr>
              <w:t>
3) "ҚазТрансГаз Аймақ" акционерлік қоғамы;</w:t>
            </w:r>
          </w:p>
          <w:p>
            <w:pPr>
              <w:spacing w:after="20"/>
              <w:ind w:left="20"/>
              <w:jc w:val="both"/>
            </w:pPr>
            <w:r>
              <w:rPr>
                <w:rFonts w:ascii="Times New Roman"/>
                <w:b w:val="false"/>
                <w:i w:val="false"/>
                <w:color w:val="000000"/>
                <w:sz w:val="20"/>
              </w:rPr>
              <w:t>
4) "МАЭК" жауапкершілігі шектеулі серіктестігі;</w:t>
            </w:r>
          </w:p>
          <w:p>
            <w:pPr>
              <w:spacing w:after="20"/>
              <w:ind w:left="20"/>
              <w:jc w:val="both"/>
            </w:pPr>
            <w:r>
              <w:rPr>
                <w:rFonts w:ascii="Times New Roman"/>
                <w:b w:val="false"/>
                <w:i w:val="false"/>
                <w:color w:val="000000"/>
                <w:sz w:val="20"/>
              </w:rPr>
              <w:t>
5) "ҚазТрансГаз Өнімдері"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көліктің өзге де қосалқы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"Қазтеміртранс" акционерлік қоғамы;</w:t>
            </w:r>
          </w:p>
          <w:p>
            <w:pPr>
              <w:spacing w:after="20"/>
              <w:ind w:left="20"/>
              <w:jc w:val="both"/>
            </w:pPr>
            <w:r>
              <w:rPr>
                <w:rFonts w:ascii="Times New Roman"/>
                <w:b w:val="false"/>
                <w:i w:val="false"/>
                <w:color w:val="000000"/>
                <w:sz w:val="20"/>
              </w:rPr>
              <w:t>
3) "KTZ Express" акционерлік қоғамы;</w:t>
            </w:r>
          </w:p>
          <w:p>
            <w:pPr>
              <w:spacing w:after="20"/>
              <w:ind w:left="20"/>
              <w:jc w:val="both"/>
            </w:pPr>
            <w:r>
              <w:rPr>
                <w:rFonts w:ascii="Times New Roman"/>
                <w:b w:val="false"/>
                <w:i w:val="false"/>
                <w:color w:val="000000"/>
                <w:sz w:val="20"/>
              </w:rPr>
              <w:t>
4)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5) "ҚТЖ-Жүк тасымалы" жауапкершілігі шектеулі серіктестігі;</w:t>
            </w:r>
          </w:p>
          <w:p>
            <w:pPr>
              <w:spacing w:after="20"/>
              <w:ind w:left="20"/>
              <w:jc w:val="both"/>
            </w:pPr>
            <w:r>
              <w:rPr>
                <w:rFonts w:ascii="Times New Roman"/>
                <w:b w:val="false"/>
                <w:i w:val="false"/>
                <w:color w:val="000000"/>
                <w:sz w:val="20"/>
              </w:rPr>
              <w:t>
6) "KTZE-Khorgos Gateway" жауапкершілігі шектеулі серіктестігі;</w:t>
            </w:r>
          </w:p>
          <w:p>
            <w:pPr>
              <w:spacing w:after="20"/>
              <w:ind w:left="20"/>
              <w:jc w:val="both"/>
            </w:pPr>
            <w:r>
              <w:rPr>
                <w:rFonts w:ascii="Times New Roman"/>
                <w:b w:val="false"/>
                <w:i w:val="false"/>
                <w:color w:val="000000"/>
                <w:sz w:val="20"/>
              </w:rPr>
              <w:t>
7) "ҚТЖ-Жолаушылар локомотивтері" жауапкершілігі шектеулі серіктестігі;</w:t>
            </w:r>
          </w:p>
          <w:p>
            <w:pPr>
              <w:spacing w:after="20"/>
              <w:ind w:left="20"/>
              <w:jc w:val="both"/>
            </w:pPr>
            <w:r>
              <w:rPr>
                <w:rFonts w:ascii="Times New Roman"/>
                <w:b w:val="false"/>
                <w:i w:val="false"/>
                <w:color w:val="000000"/>
                <w:sz w:val="20"/>
              </w:rPr>
              <w:t>
8) "Қазақстанның көлік холдингі"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қосалқы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2) "Құрық порты" жауапкершілігі шектеулі серіктестігі;</w:t>
            </w:r>
          </w:p>
          <w:p>
            <w:pPr>
              <w:spacing w:after="20"/>
              <w:ind w:left="20"/>
              <w:jc w:val="both"/>
            </w:pPr>
            <w:r>
              <w:rPr>
                <w:rFonts w:ascii="Times New Roman"/>
                <w:b w:val="false"/>
                <w:i w:val="false"/>
                <w:color w:val="000000"/>
                <w:sz w:val="20"/>
              </w:rPr>
              <w:t>
3)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пайдалануды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"Маңғыстау облысы әкімдігінің "Ақтау" халықаралық әуежайы" акционерлік қоғамы;</w:t>
            </w:r>
          </w:p>
          <w:p>
            <w:pPr>
              <w:spacing w:after="20"/>
              <w:ind w:left="20"/>
              <w:jc w:val="both"/>
            </w:pPr>
            <w:r>
              <w:rPr>
                <w:rFonts w:ascii="Times New Roman"/>
                <w:b w:val="false"/>
                <w:i w:val="false"/>
                <w:color w:val="000000"/>
                <w:sz w:val="20"/>
              </w:rPr>
              <w:t>
2) "Нұрсұлтан Назарбаев халықаралық әуежайы" акционерлік қоғамы;</w:t>
            </w:r>
          </w:p>
          <w:p>
            <w:pPr>
              <w:spacing w:after="20"/>
              <w:ind w:left="20"/>
              <w:jc w:val="both"/>
            </w:pPr>
            <w:r>
              <w:rPr>
                <w:rFonts w:ascii="Times New Roman"/>
                <w:b w:val="false"/>
                <w:i w:val="false"/>
                <w:color w:val="000000"/>
                <w:sz w:val="20"/>
              </w:rPr>
              <w:t>
3) "Қостанай облысы әкімдігінің "Қостанай" халықаралық әуежайы" акционерлік қоғамы;</w:t>
            </w:r>
          </w:p>
          <w:p>
            <w:pPr>
              <w:spacing w:after="20"/>
              <w:ind w:left="20"/>
              <w:jc w:val="both"/>
            </w:pPr>
            <w:r>
              <w:rPr>
                <w:rFonts w:ascii="Times New Roman"/>
                <w:b w:val="false"/>
                <w:i w:val="false"/>
                <w:color w:val="000000"/>
                <w:sz w:val="20"/>
              </w:rPr>
              <w:t>
4) акционерлік қоғам, жарғылық капиталына жергілікті атқарушы органдар қатысатын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көліктік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 Бидай-Терминал" акционерлік қоғамы;</w:t>
            </w:r>
          </w:p>
          <w:p>
            <w:pPr>
              <w:spacing w:after="20"/>
              <w:ind w:left="20"/>
              <w:jc w:val="both"/>
            </w:pPr>
            <w:r>
              <w:rPr>
                <w:rFonts w:ascii="Times New Roman"/>
                <w:b w:val="false"/>
                <w:i w:val="false"/>
                <w:color w:val="000000"/>
                <w:sz w:val="20"/>
              </w:rPr>
              <w:t>
2) "Нұрсұлтан Назарбаев халықаралық әуежайы"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xml:space="preserve">
4) "Қазақстан темір жолы" ұлттық компаниясы" акционерлік қоғамы; </w:t>
            </w:r>
          </w:p>
          <w:p>
            <w:pPr>
              <w:spacing w:after="20"/>
              <w:ind w:left="20"/>
              <w:jc w:val="both"/>
            </w:pPr>
            <w:r>
              <w:rPr>
                <w:rFonts w:ascii="Times New Roman"/>
                <w:b w:val="false"/>
                <w:i w:val="false"/>
                <w:color w:val="000000"/>
                <w:sz w:val="20"/>
              </w:rPr>
              <w:t>
5)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6) "Кедентранссервис" акционерлік қоғамы;</w:t>
            </w:r>
          </w:p>
          <w:p>
            <w:pPr>
              <w:spacing w:after="20"/>
              <w:ind w:left="20"/>
              <w:jc w:val="both"/>
            </w:pPr>
            <w:r>
              <w:rPr>
                <w:rFonts w:ascii="Times New Roman"/>
                <w:b w:val="false"/>
                <w:i w:val="false"/>
                <w:color w:val="000000"/>
                <w:sz w:val="20"/>
              </w:rPr>
              <w:t>
7) "KTZ Express" акционерлік қоғамы;</w:t>
            </w:r>
          </w:p>
          <w:p>
            <w:pPr>
              <w:spacing w:after="20"/>
              <w:ind w:left="20"/>
              <w:jc w:val="both"/>
            </w:pPr>
            <w:r>
              <w:rPr>
                <w:rFonts w:ascii="Times New Roman"/>
                <w:b w:val="false"/>
                <w:i w:val="false"/>
                <w:color w:val="000000"/>
                <w:sz w:val="20"/>
              </w:rPr>
              <w:t>
8) "Казпочта" акционерлік қоғамы;</w:t>
            </w:r>
          </w:p>
          <w:p>
            <w:pPr>
              <w:spacing w:after="20"/>
              <w:ind w:left="20"/>
              <w:jc w:val="both"/>
            </w:pPr>
            <w:r>
              <w:rPr>
                <w:rFonts w:ascii="Times New Roman"/>
                <w:b w:val="false"/>
                <w:i w:val="false"/>
                <w:color w:val="000000"/>
                <w:sz w:val="20"/>
              </w:rPr>
              <w:t>
9) "Nur Zholy Customs Service" жауапкершілігі шектеулі серіктестігі;</w:t>
            </w:r>
          </w:p>
          <w:p>
            <w:pPr>
              <w:spacing w:after="20"/>
              <w:ind w:left="20"/>
              <w:jc w:val="both"/>
            </w:pPr>
            <w:r>
              <w:rPr>
                <w:rFonts w:ascii="Times New Roman"/>
                <w:b w:val="false"/>
                <w:i w:val="false"/>
                <w:color w:val="000000"/>
                <w:sz w:val="20"/>
              </w:rPr>
              <w:t>
10) "Marine Logistics Center" жауапкершілігі шектеулі серіктестігі;</w:t>
            </w:r>
          </w:p>
          <w:p>
            <w:pPr>
              <w:spacing w:after="20"/>
              <w:ind w:left="20"/>
              <w:jc w:val="both"/>
            </w:pPr>
            <w:r>
              <w:rPr>
                <w:rFonts w:ascii="Times New Roman"/>
                <w:b w:val="false"/>
                <w:i w:val="false"/>
                <w:color w:val="000000"/>
                <w:sz w:val="20"/>
              </w:rPr>
              <w:t>
11) "KAP Logistics" жауапкершілігі шектеулі серіктестігі;</w:t>
            </w:r>
          </w:p>
          <w:p>
            <w:pPr>
              <w:spacing w:after="20"/>
              <w:ind w:left="20"/>
              <w:jc w:val="both"/>
            </w:pPr>
            <w:r>
              <w:rPr>
                <w:rFonts w:ascii="Times New Roman"/>
                <w:b w:val="false"/>
                <w:i w:val="false"/>
                <w:color w:val="000000"/>
                <w:sz w:val="20"/>
              </w:rPr>
              <w:t>
12) "Ойл Транспорт Корпорейшэн" жауапкершілігі шектеулі серіктестігі;</w:t>
            </w:r>
          </w:p>
          <w:p>
            <w:pPr>
              <w:spacing w:after="20"/>
              <w:ind w:left="20"/>
              <w:jc w:val="both"/>
            </w:pPr>
            <w:r>
              <w:rPr>
                <w:rFonts w:ascii="Times New Roman"/>
                <w:b w:val="false"/>
                <w:i w:val="false"/>
                <w:color w:val="000000"/>
                <w:sz w:val="20"/>
              </w:rPr>
              <w:t>
13) "ҚТЖ-Жүк тасымалы" жауапкершілігі шектеулі серіктестігі;</w:t>
            </w:r>
          </w:p>
          <w:p>
            <w:pPr>
              <w:spacing w:after="20"/>
              <w:ind w:left="20"/>
              <w:jc w:val="both"/>
            </w:pPr>
            <w:r>
              <w:rPr>
                <w:rFonts w:ascii="Times New Roman"/>
                <w:b w:val="false"/>
                <w:i w:val="false"/>
                <w:color w:val="000000"/>
                <w:sz w:val="20"/>
              </w:rPr>
              <w:t>
14)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15) "Құрық порты"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Көліктік-экспедициялық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"Қазтрансойл" акционерлік қоғамы;</w:t>
            </w:r>
          </w:p>
          <w:p>
            <w:pPr>
              <w:spacing w:after="20"/>
              <w:ind w:left="20"/>
              <w:jc w:val="both"/>
            </w:pPr>
            <w:r>
              <w:rPr>
                <w:rFonts w:ascii="Times New Roman"/>
                <w:b w:val="false"/>
                <w:i w:val="false"/>
                <w:color w:val="000000"/>
                <w:sz w:val="20"/>
              </w:rPr>
              <w:t xml:space="preserve">
2) "Қазақстан темір жолы" ұлттық компаниясы" акционерлік қоғамы; </w:t>
            </w:r>
          </w:p>
          <w:p>
            <w:pPr>
              <w:spacing w:after="20"/>
              <w:ind w:left="20"/>
              <w:jc w:val="both"/>
            </w:pPr>
            <w:r>
              <w:rPr>
                <w:rFonts w:ascii="Times New Roman"/>
                <w:b w:val="false"/>
                <w:i w:val="false"/>
                <w:color w:val="000000"/>
                <w:sz w:val="20"/>
              </w:rPr>
              <w:t>
3) "Жолаушылар тасымалы" акционерлік қоғамы;</w:t>
            </w:r>
          </w:p>
          <w:p>
            <w:pPr>
              <w:spacing w:after="20"/>
              <w:ind w:left="20"/>
              <w:jc w:val="both"/>
            </w:pPr>
            <w:r>
              <w:rPr>
                <w:rFonts w:ascii="Times New Roman"/>
                <w:b w:val="false"/>
                <w:i w:val="false"/>
                <w:color w:val="000000"/>
                <w:sz w:val="20"/>
              </w:rPr>
              <w:t>
4)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5) "Кедентранссервис" акционерлік қоғамы;</w:t>
            </w:r>
          </w:p>
          <w:p>
            <w:pPr>
              <w:spacing w:after="20"/>
              <w:ind w:left="20"/>
              <w:jc w:val="both"/>
            </w:pPr>
            <w:r>
              <w:rPr>
                <w:rFonts w:ascii="Times New Roman"/>
                <w:b w:val="false"/>
                <w:i w:val="false"/>
                <w:color w:val="000000"/>
                <w:sz w:val="20"/>
              </w:rPr>
              <w:t>
6) "Қазтеміртранс" акционерлік қоғамы;</w:t>
            </w:r>
          </w:p>
          <w:p>
            <w:pPr>
              <w:spacing w:after="20"/>
              <w:ind w:left="20"/>
              <w:jc w:val="both"/>
            </w:pPr>
            <w:r>
              <w:rPr>
                <w:rFonts w:ascii="Times New Roman"/>
                <w:b w:val="false"/>
                <w:i w:val="false"/>
                <w:color w:val="000000"/>
                <w:sz w:val="20"/>
              </w:rPr>
              <w:t>
7) "KTZ Express" акционерлік қоғамы;</w:t>
            </w:r>
          </w:p>
          <w:p>
            <w:pPr>
              <w:spacing w:after="20"/>
              <w:ind w:left="20"/>
              <w:jc w:val="both"/>
            </w:pPr>
            <w:r>
              <w:rPr>
                <w:rFonts w:ascii="Times New Roman"/>
                <w:b w:val="false"/>
                <w:i w:val="false"/>
                <w:color w:val="000000"/>
                <w:sz w:val="20"/>
              </w:rPr>
              <w:t>
8) "Алтын қамба" агроөнеркәсіптік комбинаты" жауапкершілігі шектеулі серіктестігі;</w:t>
            </w:r>
          </w:p>
          <w:p>
            <w:pPr>
              <w:spacing w:after="20"/>
              <w:ind w:left="20"/>
              <w:jc w:val="both"/>
            </w:pPr>
            <w:r>
              <w:rPr>
                <w:rFonts w:ascii="Times New Roman"/>
                <w:b w:val="false"/>
                <w:i w:val="false"/>
                <w:color w:val="000000"/>
                <w:sz w:val="20"/>
              </w:rPr>
              <w:t>
9) "Marine Logistics Center" жауапкершілігі шектеулі серіктестігі;</w:t>
            </w:r>
          </w:p>
          <w:p>
            <w:pPr>
              <w:spacing w:after="20"/>
              <w:ind w:left="20"/>
              <w:jc w:val="both"/>
            </w:pPr>
            <w:r>
              <w:rPr>
                <w:rFonts w:ascii="Times New Roman"/>
                <w:b w:val="false"/>
                <w:i w:val="false"/>
                <w:color w:val="000000"/>
                <w:sz w:val="20"/>
              </w:rPr>
              <w:t>
10) "KAP Logistics" жауапкершілігі шектеулі серіктестігі;</w:t>
            </w:r>
          </w:p>
          <w:p>
            <w:pPr>
              <w:spacing w:after="20"/>
              <w:ind w:left="20"/>
              <w:jc w:val="both"/>
            </w:pPr>
            <w:r>
              <w:rPr>
                <w:rFonts w:ascii="Times New Roman"/>
                <w:b w:val="false"/>
                <w:i w:val="false"/>
                <w:color w:val="000000"/>
                <w:sz w:val="20"/>
              </w:rPr>
              <w:t>
11) "Семизбай-U" жауапкершілігі шектеулі серіктестігі;</w:t>
            </w:r>
          </w:p>
          <w:p>
            <w:pPr>
              <w:spacing w:after="20"/>
              <w:ind w:left="20"/>
              <w:jc w:val="both"/>
            </w:pPr>
            <w:r>
              <w:rPr>
                <w:rFonts w:ascii="Times New Roman"/>
                <w:b w:val="false"/>
                <w:i w:val="false"/>
                <w:color w:val="000000"/>
                <w:sz w:val="20"/>
              </w:rPr>
              <w:t>
12) "Nur Zholy Customs Service" жауапкершілігі шектеулі серіктестігі;</w:t>
            </w:r>
          </w:p>
          <w:p>
            <w:pPr>
              <w:spacing w:after="20"/>
              <w:ind w:left="20"/>
              <w:jc w:val="both"/>
            </w:pPr>
            <w:r>
              <w:rPr>
                <w:rFonts w:ascii="Times New Roman"/>
                <w:b w:val="false"/>
                <w:i w:val="false"/>
                <w:color w:val="000000"/>
                <w:sz w:val="20"/>
              </w:rPr>
              <w:t>
13)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14) "ҚТЖ-Жүк тасымалы" жауапкершілігі шектеулі серіктестігі;</w:t>
            </w:r>
          </w:p>
          <w:p>
            <w:pPr>
              <w:spacing w:after="20"/>
              <w:ind w:left="20"/>
              <w:jc w:val="both"/>
            </w:pPr>
            <w:r>
              <w:rPr>
                <w:rFonts w:ascii="Times New Roman"/>
                <w:b w:val="false"/>
                <w:i w:val="false"/>
                <w:color w:val="000000"/>
                <w:sz w:val="20"/>
              </w:rPr>
              <w:t>
15)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16) "KTZE-Khorgos Gateway"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техникалық қадағалау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"Өзенмұнайгаз" акционерлік қоғамы;</w:t>
            </w:r>
          </w:p>
          <w:p>
            <w:pPr>
              <w:spacing w:after="20"/>
              <w:ind w:left="20"/>
              <w:jc w:val="both"/>
            </w:pPr>
            <w:r>
              <w:rPr>
                <w:rFonts w:ascii="Times New Roman"/>
                <w:b w:val="false"/>
                <w:i w:val="false"/>
                <w:color w:val="000000"/>
                <w:sz w:val="20"/>
              </w:rPr>
              <w:t>
2) "Қазақстан темір жолы" ұлттық компаниясы" акционерлік қоғамы;</w:t>
            </w:r>
          </w:p>
          <w:p>
            <w:pPr>
              <w:spacing w:after="20"/>
              <w:ind w:left="20"/>
              <w:jc w:val="both"/>
            </w:pPr>
            <w:r>
              <w:rPr>
                <w:rFonts w:ascii="Times New Roman"/>
                <w:b w:val="false"/>
                <w:i w:val="false"/>
                <w:color w:val="000000"/>
                <w:sz w:val="20"/>
              </w:rPr>
              <w:t>
3)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көліктік-экспедициялық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"Солтүстік" әлеуметтік-кәсіпкерлік корпорациясы" акционерлік қоғамы;</w:t>
            </w:r>
          </w:p>
          <w:p>
            <w:pPr>
              <w:spacing w:after="20"/>
              <w:ind w:left="20"/>
              <w:jc w:val="both"/>
            </w:pPr>
            <w:r>
              <w:rPr>
                <w:rFonts w:ascii="Times New Roman"/>
                <w:b w:val="false"/>
                <w:i w:val="false"/>
                <w:color w:val="000000"/>
                <w:sz w:val="20"/>
              </w:rPr>
              <w:t>
2)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3) "Қазтеміртранс" акционерлік қоғамы;</w:t>
            </w:r>
          </w:p>
          <w:p>
            <w:pPr>
              <w:spacing w:after="20"/>
              <w:ind w:left="20"/>
              <w:jc w:val="both"/>
            </w:pPr>
            <w:r>
              <w:rPr>
                <w:rFonts w:ascii="Times New Roman"/>
                <w:b w:val="false"/>
                <w:i w:val="false"/>
                <w:color w:val="000000"/>
                <w:sz w:val="20"/>
              </w:rPr>
              <w:t>
4) "Кедентранссервис"</w:t>
            </w:r>
          </w:p>
          <w:p>
            <w:pPr>
              <w:spacing w:after="20"/>
              <w:ind w:left="20"/>
              <w:jc w:val="both"/>
            </w:pPr>
            <w:r>
              <w:rPr>
                <w:rFonts w:ascii="Times New Roman"/>
                <w:b w:val="false"/>
                <w:i w:val="false"/>
                <w:color w:val="000000"/>
                <w:sz w:val="20"/>
              </w:rPr>
              <w:t>
5) "Marine Logistics Center" жауапкершілігі шектеулі серіктестігі;</w:t>
            </w:r>
          </w:p>
          <w:p>
            <w:pPr>
              <w:spacing w:after="20"/>
              <w:ind w:left="20"/>
              <w:jc w:val="both"/>
            </w:pPr>
            <w:r>
              <w:rPr>
                <w:rFonts w:ascii="Times New Roman"/>
                <w:b w:val="false"/>
                <w:i w:val="false"/>
                <w:color w:val="000000"/>
                <w:sz w:val="20"/>
              </w:rPr>
              <w:t>
6) "Құрық порты" жауапкершілігі шектеулі серіктестігі;</w:t>
            </w:r>
          </w:p>
          <w:p>
            <w:pPr>
              <w:spacing w:after="20"/>
              <w:ind w:left="20"/>
              <w:jc w:val="both"/>
            </w:pPr>
            <w:r>
              <w:rPr>
                <w:rFonts w:ascii="Times New Roman"/>
                <w:b w:val="false"/>
                <w:i w:val="false"/>
                <w:color w:val="000000"/>
                <w:sz w:val="20"/>
              </w:rPr>
              <w:t>
7) "Қазақстанның көлік холдингі"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пайдаланылатын қызметтер көрсету шеңберіндегі пошта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"KTZ Express" акционерлік қоғамы; </w:t>
            </w:r>
          </w:p>
          <w:p>
            <w:pPr>
              <w:spacing w:after="20"/>
              <w:ind w:left="20"/>
              <w:jc w:val="both"/>
            </w:pPr>
            <w:r>
              <w:rPr>
                <w:rFonts w:ascii="Times New Roman"/>
                <w:b w:val="false"/>
                <w:i w:val="false"/>
                <w:color w:val="000000"/>
                <w:sz w:val="20"/>
              </w:rPr>
              <w:t>
2) "Қазпошта"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пошта және курьер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"Жолаушылар тасымалы" акционерлік қоғамы;</w:t>
            </w:r>
          </w:p>
          <w:p>
            <w:pPr>
              <w:spacing w:after="20"/>
              <w:ind w:left="20"/>
              <w:jc w:val="both"/>
            </w:pPr>
            <w:r>
              <w:rPr>
                <w:rFonts w:ascii="Times New Roman"/>
                <w:b w:val="false"/>
                <w:i w:val="false"/>
                <w:color w:val="000000"/>
                <w:sz w:val="20"/>
              </w:rPr>
              <w:t>
2) "KTZ-Express"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белдеуде орналасқан қонақүйлерді қоспағанда, мейрамханалары бар қонақүйлердің қызметтер көрсетуі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 Zholy Customs Service"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іс-шараларға мейрамханалары бар қонақүй қызметтерін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w:t>
            </w:r>
          </w:p>
          <w:p>
            <w:pPr>
              <w:spacing w:after="20"/>
              <w:ind w:left="20"/>
              <w:jc w:val="both"/>
            </w:pPr>
            <w:r>
              <w:rPr>
                <w:rFonts w:ascii="Times New Roman"/>
                <w:b w:val="false"/>
                <w:i w:val="false"/>
                <w:color w:val="000000"/>
                <w:sz w:val="20"/>
              </w:rPr>
              <w:t>
2) Қазақстан Республикасы Іс басқармасының "Мемлекеттік резиденциялар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 қонақүйлердің қызметтер көрсетуі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 Zholy Customs Service"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үнемі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өзге де қысқа мерзімді тұру кезеңдерінде баспана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EP-Catering"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кірмеген тұруға арналған басқа да орындардың қызметтер көрсетуі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бойындағы белдеулерде орналасқан объектілерді қоспағанда, мейрамханалардың кызметі және тамақ өнімдерін жеткізу бойынша қызметтер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w:t>
            </w:r>
          </w:p>
          <w:p>
            <w:pPr>
              <w:spacing w:after="20"/>
              <w:ind w:left="20"/>
              <w:jc w:val="both"/>
            </w:pPr>
            <w:r>
              <w:rPr>
                <w:rFonts w:ascii="Times New Roman"/>
                <w:b w:val="false"/>
                <w:i w:val="false"/>
                <w:color w:val="000000"/>
                <w:sz w:val="20"/>
              </w:rPr>
              <w:t>
2) Қазақстан Республикасы Іс басқармасының "Мемлекеттік резиденциялар дирекциясы"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мекендерден тыс жерде тамақтануды ұйымдастырудың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EP-Catering"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пойыздарында тамақтандыруды ұйымдастырудың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 бойынша басқа топтамаларға енгізілмеген өзге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"Нұрсұлтан Назарбаев халықаралық әуежайы" акционерлік қоғамы;</w:t>
            </w:r>
          </w:p>
          <w:p>
            <w:pPr>
              <w:spacing w:after="20"/>
              <w:ind w:left="20"/>
              <w:jc w:val="both"/>
            </w:pPr>
            <w:r>
              <w:rPr>
                <w:rFonts w:ascii="Times New Roman"/>
                <w:b w:val="false"/>
                <w:i w:val="false"/>
                <w:color w:val="000000"/>
                <w:sz w:val="20"/>
              </w:rPr>
              <w:t>
2)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3) Қазақстан Республикасы Президенті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 "Материалдық-техникалық қамтамасыз ету басқармасының әкімшілік ғимараттар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5) "Қазақстан Республикасы Президенті Іс басқармасының автошаруашылығы"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6) "Қазақстан Республикасы Іс басқармасының Мемлекеттік резиденциялар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7)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ұлттық төлем корпорациясы"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тарату тізімдерін басып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ұлттық төлем корпорациясы"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2)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3) "Егемен Қазақстан" республикалық газеті" акционерлік қоғамы;</w:t>
            </w:r>
          </w:p>
          <w:p>
            <w:pPr>
              <w:spacing w:after="20"/>
              <w:ind w:left="20"/>
              <w:jc w:val="both"/>
            </w:pPr>
            <w:r>
              <w:rPr>
                <w:rFonts w:ascii="Times New Roman"/>
                <w:b w:val="false"/>
                <w:i w:val="false"/>
                <w:color w:val="000000"/>
                <w:sz w:val="20"/>
              </w:rPr>
              <w:t>
4)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5) "Көкше медиа" жауапкершілігі шектеулі серіктестігі; 6) "АҚМОЛА-ТІРШІЛІК" жауапкершілігі шектеулі серіктестігі; 7) "Elorda Aqparat" жауапкершілігі шектеулі серіктестігі; 8) "Қазақстан Республикасы ішкі істер органдарының медиа-орталығы" жауапкершілігі шектеулі серіктестігі; 9) "Жақсы хабаршысы"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10) "Бурабай" аудандық газетінің редакциясы" жауапкершілігі шектеулі серіктестігі; 11) "Қазақ газеттері" жауапкершілігі шектеулі серіктестігі;</w:t>
            </w:r>
          </w:p>
          <w:p>
            <w:pPr>
              <w:spacing w:after="20"/>
              <w:ind w:left="20"/>
              <w:jc w:val="both"/>
            </w:pPr>
            <w:r>
              <w:rPr>
                <w:rFonts w:ascii="Times New Roman"/>
                <w:b w:val="false"/>
                <w:i w:val="false"/>
                <w:color w:val="000000"/>
                <w:sz w:val="20"/>
              </w:rPr>
              <w:t>
12) "Аlatay Aqparat" жауапкершілігі шектеулі серіктестігі;</w:t>
            </w:r>
          </w:p>
          <w:p>
            <w:pPr>
              <w:spacing w:after="20"/>
              <w:ind w:left="20"/>
              <w:jc w:val="both"/>
            </w:pPr>
            <w:r>
              <w:rPr>
                <w:rFonts w:ascii="Times New Roman"/>
                <w:b w:val="false"/>
                <w:i w:val="false"/>
                <w:color w:val="000000"/>
                <w:sz w:val="20"/>
              </w:rPr>
              <w:t>
13) "Степногорск қаласының медиа орталығы" жауапкершілігі шектеулі серіктестігі;</w:t>
            </w:r>
          </w:p>
          <w:p>
            <w:pPr>
              <w:spacing w:after="20"/>
              <w:ind w:left="20"/>
              <w:jc w:val="both"/>
            </w:pPr>
            <w:r>
              <w:rPr>
                <w:rFonts w:ascii="Times New Roman"/>
                <w:b w:val="false"/>
                <w:i w:val="false"/>
                <w:color w:val="000000"/>
                <w:sz w:val="20"/>
              </w:rPr>
              <w:t>
14) "Saryarqa aqparat" жауапкершілігі шектеулі серіктестігі;</w:t>
            </w:r>
          </w:p>
          <w:p>
            <w:pPr>
              <w:spacing w:after="20"/>
              <w:ind w:left="20"/>
              <w:jc w:val="both"/>
            </w:pPr>
            <w:r>
              <w:rPr>
                <w:rFonts w:ascii="Times New Roman"/>
                <w:b w:val="false"/>
                <w:i w:val="false"/>
                <w:color w:val="000000"/>
                <w:sz w:val="20"/>
              </w:rPr>
              <w:t>
15) "Северное Прибалхашье" газетінің редакциясы" жауапкершілігі шектеулі серіктестігі;</w:t>
            </w:r>
          </w:p>
          <w:p>
            <w:pPr>
              <w:spacing w:after="20"/>
              <w:ind w:left="20"/>
              <w:jc w:val="both"/>
            </w:pPr>
            <w:r>
              <w:rPr>
                <w:rFonts w:ascii="Times New Roman"/>
                <w:b w:val="false"/>
                <w:i w:val="false"/>
                <w:color w:val="000000"/>
                <w:sz w:val="20"/>
              </w:rPr>
              <w:t>
16) "Балқаш өңірі" газетінің редакциясы" жауапкершілігі шектеулі серіктестігі;</w:t>
            </w:r>
          </w:p>
          <w:p>
            <w:pPr>
              <w:spacing w:after="20"/>
              <w:ind w:left="20"/>
              <w:jc w:val="both"/>
            </w:pPr>
            <w:r>
              <w:rPr>
                <w:rFonts w:ascii="Times New Roman"/>
                <w:b w:val="false"/>
                <w:i w:val="false"/>
                <w:color w:val="000000"/>
                <w:sz w:val="20"/>
              </w:rPr>
              <w:t>
17) "Сарыарқа газетінің редакциясы" жауапкершілігі шектеулі серіктестігі; 18) "Абай-ақиқат"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19) "Сельский труженик" аудандық газеті" жауапкершілігі шектеулі серіктестігі;</w:t>
            </w:r>
          </w:p>
          <w:p>
            <w:pPr>
              <w:spacing w:after="20"/>
              <w:ind w:left="20"/>
              <w:jc w:val="both"/>
            </w:pPr>
            <w:r>
              <w:rPr>
                <w:rFonts w:ascii="Times New Roman"/>
                <w:b w:val="false"/>
                <w:i w:val="false"/>
                <w:color w:val="000000"/>
                <w:sz w:val="20"/>
              </w:rPr>
              <w:t>
20) Ұлытау ауданының "Ұлытау" газетінің редакциясы" жауапкершілігі шектеулі серіктестігі;</w:t>
            </w:r>
          </w:p>
          <w:p>
            <w:pPr>
              <w:spacing w:after="20"/>
              <w:ind w:left="20"/>
              <w:jc w:val="both"/>
            </w:pPr>
            <w:r>
              <w:rPr>
                <w:rFonts w:ascii="Times New Roman"/>
                <w:b w:val="false"/>
                <w:i w:val="false"/>
                <w:color w:val="000000"/>
                <w:sz w:val="20"/>
              </w:rPr>
              <w:t>
21) "Шарайна" Сәтбаев қалалық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22) "Қарқаралы"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23) "Жаңаарқа" газетінің редакциясы" жауапкершілігі шектеулі серіктестігі</w:t>
            </w:r>
          </w:p>
          <w:p>
            <w:pPr>
              <w:spacing w:after="20"/>
              <w:ind w:left="20"/>
              <w:jc w:val="both"/>
            </w:pPr>
            <w:r>
              <w:rPr>
                <w:rFonts w:ascii="Times New Roman"/>
                <w:b w:val="false"/>
                <w:i w:val="false"/>
                <w:color w:val="000000"/>
                <w:sz w:val="20"/>
              </w:rPr>
              <w:t>
24) "Шахтинск ИНФО" жауапкершілігі шектеулі серіктестігі;</w:t>
            </w:r>
          </w:p>
          <w:p>
            <w:pPr>
              <w:spacing w:after="20"/>
              <w:ind w:left="20"/>
              <w:jc w:val="both"/>
            </w:pPr>
            <w:r>
              <w:rPr>
                <w:rFonts w:ascii="Times New Roman"/>
                <w:b w:val="false"/>
                <w:i w:val="false"/>
                <w:color w:val="000000"/>
                <w:sz w:val="20"/>
              </w:rPr>
              <w:t>
25) "Саран тынысы" жауапкершілігі шектеулі серіктестігі;</w:t>
            </w:r>
          </w:p>
          <w:p>
            <w:pPr>
              <w:spacing w:after="20"/>
              <w:ind w:left="20"/>
              <w:jc w:val="both"/>
            </w:pPr>
            <w:r>
              <w:rPr>
                <w:rFonts w:ascii="Times New Roman"/>
                <w:b w:val="false"/>
                <w:i w:val="false"/>
                <w:color w:val="000000"/>
                <w:sz w:val="20"/>
              </w:rPr>
              <w:t>
26) "Бұқар жырау жаршысы" жауапкершілігі шектеулі серіктестігі;</w:t>
            </w:r>
          </w:p>
          <w:p>
            <w:pPr>
              <w:spacing w:after="20"/>
              <w:ind w:left="20"/>
              <w:jc w:val="both"/>
            </w:pPr>
            <w:r>
              <w:rPr>
                <w:rFonts w:ascii="Times New Roman"/>
                <w:b w:val="false"/>
                <w:i w:val="false"/>
                <w:color w:val="000000"/>
                <w:sz w:val="20"/>
              </w:rPr>
              <w:t>
27) "Шет аудандық "Шет шұғыласы"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28) "Ақтоғай аудандық "Aqtoǵaı ajary" газетінің редакциясы" жауапкершілігі шектеулі серіктестігі;</w:t>
            </w:r>
          </w:p>
          <w:p>
            <w:pPr>
              <w:spacing w:after="20"/>
              <w:ind w:left="20"/>
              <w:jc w:val="both"/>
            </w:pPr>
            <w:r>
              <w:rPr>
                <w:rFonts w:ascii="Times New Roman"/>
                <w:b w:val="false"/>
                <w:i w:val="false"/>
                <w:color w:val="000000"/>
                <w:sz w:val="20"/>
              </w:rPr>
              <w:t>
29) "Қазыналы өңір" газетінің редакциясы" жауапкершілігі шектеулі серіктестігі;</w:t>
            </w:r>
          </w:p>
          <w:p>
            <w:pPr>
              <w:spacing w:after="20"/>
              <w:ind w:left="20"/>
              <w:jc w:val="both"/>
            </w:pPr>
            <w:r>
              <w:rPr>
                <w:rFonts w:ascii="Times New Roman"/>
                <w:b w:val="false"/>
                <w:i w:val="false"/>
                <w:color w:val="000000"/>
                <w:sz w:val="20"/>
              </w:rPr>
              <w:t>
30) "Нұра"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31) "AULIE-ATA MEDIA" жауапкершілігі шектеулі серіктестігі;</w:t>
            </w:r>
          </w:p>
          <w:p>
            <w:pPr>
              <w:spacing w:after="20"/>
              <w:ind w:left="20"/>
              <w:jc w:val="both"/>
            </w:pPr>
            <w:r>
              <w:rPr>
                <w:rFonts w:ascii="Times New Roman"/>
                <w:b w:val="false"/>
                <w:i w:val="false"/>
                <w:color w:val="000000"/>
                <w:sz w:val="20"/>
              </w:rPr>
              <w:t>
32) "Қостанай таңы"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33) "Оңтүстік Қазақстан" облыстық қоғамдық-саяси газетінің редакциясы" жауапкершілігі шектеулі серіктестігі;</w:t>
            </w:r>
          </w:p>
          <w:p>
            <w:pPr>
              <w:spacing w:after="20"/>
              <w:ind w:left="20"/>
              <w:jc w:val="both"/>
            </w:pPr>
            <w:r>
              <w:rPr>
                <w:rFonts w:ascii="Times New Roman"/>
                <w:b w:val="false"/>
                <w:i w:val="false"/>
                <w:color w:val="000000"/>
                <w:sz w:val="20"/>
              </w:rPr>
              <w:t>
34) "Жанубий Қозоғистон" облыстық қоғамдық-саяси газет редакциясы" жауапкершілігі шектеулі серіктестігі;</w:t>
            </w:r>
          </w:p>
          <w:p>
            <w:pPr>
              <w:spacing w:after="20"/>
              <w:ind w:left="20"/>
              <w:jc w:val="both"/>
            </w:pPr>
            <w:r>
              <w:rPr>
                <w:rFonts w:ascii="Times New Roman"/>
                <w:b w:val="false"/>
                <w:i w:val="false"/>
                <w:color w:val="000000"/>
                <w:sz w:val="20"/>
              </w:rPr>
              <w:t>
35) "Маңғыстау-медиа" жауапкершілігі шектеулі серіктестігі;</w:t>
            </w:r>
          </w:p>
          <w:p>
            <w:pPr>
              <w:spacing w:after="20"/>
              <w:ind w:left="20"/>
              <w:jc w:val="both"/>
            </w:pPr>
            <w:r>
              <w:rPr>
                <w:rFonts w:ascii="Times New Roman"/>
                <w:b w:val="false"/>
                <w:i w:val="false"/>
                <w:color w:val="000000"/>
                <w:sz w:val="20"/>
              </w:rPr>
              <w:t>
36) "Жайық пресс" жауапкершілігі шектеулі серіктестігі;</w:t>
            </w:r>
          </w:p>
          <w:p>
            <w:pPr>
              <w:spacing w:after="20"/>
              <w:ind w:left="20"/>
              <w:jc w:val="both"/>
            </w:pPr>
            <w:r>
              <w:rPr>
                <w:rFonts w:ascii="Times New Roman"/>
                <w:b w:val="false"/>
                <w:i w:val="false"/>
                <w:color w:val="000000"/>
                <w:sz w:val="20"/>
              </w:rPr>
              <w:t>
37) "Шымкент ақпараттық орталығы" жауапкершілігі шектеулі серіктестігі;</w:t>
            </w:r>
          </w:p>
          <w:p>
            <w:pPr>
              <w:spacing w:after="20"/>
              <w:ind w:left="20"/>
              <w:jc w:val="both"/>
            </w:pPr>
            <w:r>
              <w:rPr>
                <w:rFonts w:ascii="Times New Roman"/>
                <w:b w:val="false"/>
                <w:i w:val="false"/>
                <w:color w:val="000000"/>
                <w:sz w:val="20"/>
              </w:rPr>
              <w:t>
38) Солтүстік Қазақстан облысы әкімдігінің "Қызылжар ақпарат" жауапкершілігі шектеулі серіктестігі;</w:t>
            </w:r>
          </w:p>
          <w:p>
            <w:pPr>
              <w:spacing w:after="20"/>
              <w:ind w:left="20"/>
              <w:jc w:val="both"/>
            </w:pPr>
            <w:r>
              <w:rPr>
                <w:rFonts w:ascii="Times New Roman"/>
                <w:b w:val="false"/>
                <w:i w:val="false"/>
                <w:color w:val="000000"/>
                <w:sz w:val="20"/>
              </w:rPr>
              <w:t>
39) "Шығыс ақпарат" жауапкершілігі шектеулі серіктестігі;</w:t>
            </w:r>
          </w:p>
          <w:p>
            <w:pPr>
              <w:spacing w:after="20"/>
              <w:ind w:left="20"/>
              <w:jc w:val="both"/>
            </w:pPr>
            <w:r>
              <w:rPr>
                <w:rFonts w:ascii="Times New Roman"/>
                <w:b w:val="false"/>
                <w:i w:val="false"/>
                <w:color w:val="000000"/>
                <w:sz w:val="20"/>
              </w:rPr>
              <w:t>
40) "Аягөз жаңалықтары"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мен мерзімдік басылымдарды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"Рухани жаңғыру" Қазақстандық қоғамдық даму институты" коммерциялық емес акционерлік қоғамы;</w:t>
            </w:r>
          </w:p>
          <w:p>
            <w:pPr>
              <w:spacing w:after="20"/>
              <w:ind w:left="20"/>
              <w:jc w:val="both"/>
            </w:pPr>
            <w:r>
              <w:rPr>
                <w:rFonts w:ascii="Times New Roman"/>
                <w:b w:val="false"/>
                <w:i w:val="false"/>
                <w:color w:val="000000"/>
                <w:sz w:val="20"/>
              </w:rPr>
              <w:t>
2)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3) "Ұлттық нейрохирургия орталығы" акционерлік қоғамы;</w:t>
            </w:r>
          </w:p>
          <w:p>
            <w:pPr>
              <w:spacing w:after="20"/>
              <w:ind w:left="20"/>
              <w:jc w:val="both"/>
            </w:pPr>
            <w:r>
              <w:rPr>
                <w:rFonts w:ascii="Times New Roman"/>
                <w:b w:val="false"/>
                <w:i w:val="false"/>
                <w:color w:val="000000"/>
                <w:sz w:val="20"/>
              </w:rPr>
              <w:t>
4) "АҚМОЛА-ТІРШІЛІК" жауапкершілігі шектеулі серіктестігі;</w:t>
            </w:r>
          </w:p>
          <w:p>
            <w:pPr>
              <w:spacing w:after="20"/>
              <w:ind w:left="20"/>
              <w:jc w:val="both"/>
            </w:pPr>
            <w:r>
              <w:rPr>
                <w:rFonts w:ascii="Times New Roman"/>
                <w:b w:val="false"/>
                <w:i w:val="false"/>
                <w:color w:val="000000"/>
                <w:sz w:val="20"/>
              </w:rPr>
              <w:t>
5) "Қостанай таңы"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6) "Қазақстан Республикасы ішкі істер органдарының медиа-орталығы" жауапкершілігі шектеулі серіктестігі;</w:t>
            </w:r>
          </w:p>
          <w:p>
            <w:pPr>
              <w:spacing w:after="20"/>
              <w:ind w:left="20"/>
              <w:jc w:val="both"/>
            </w:pPr>
            <w:r>
              <w:rPr>
                <w:rFonts w:ascii="Times New Roman"/>
                <w:b w:val="false"/>
                <w:i w:val="false"/>
                <w:color w:val="000000"/>
                <w:sz w:val="20"/>
              </w:rPr>
              <w:t>
7) "Қазақ газеттері" жауапкершілігі шектеулі серіктестігі;</w:t>
            </w:r>
          </w:p>
          <w:p>
            <w:pPr>
              <w:spacing w:after="20"/>
              <w:ind w:left="20"/>
              <w:jc w:val="both"/>
            </w:pPr>
            <w:r>
              <w:rPr>
                <w:rFonts w:ascii="Times New Roman"/>
                <w:b w:val="false"/>
                <w:i w:val="false"/>
                <w:color w:val="000000"/>
                <w:sz w:val="20"/>
              </w:rPr>
              <w:t>
8) "Ақтөбе медиа" жауапкершілігі шектеулі серіктестігі;</w:t>
            </w:r>
          </w:p>
          <w:p>
            <w:pPr>
              <w:spacing w:after="20"/>
              <w:ind w:left="20"/>
              <w:jc w:val="both"/>
            </w:pPr>
            <w:r>
              <w:rPr>
                <w:rFonts w:ascii="Times New Roman"/>
                <w:b w:val="false"/>
                <w:i w:val="false"/>
                <w:color w:val="000000"/>
                <w:sz w:val="20"/>
              </w:rPr>
              <w:t>
9) "Көкше-Media" жауапкершілігі шектеулі серіктестігі;</w:t>
            </w:r>
          </w:p>
          <w:p>
            <w:pPr>
              <w:spacing w:after="20"/>
              <w:ind w:left="20"/>
              <w:jc w:val="both"/>
            </w:pPr>
            <w:r>
              <w:rPr>
                <w:rFonts w:ascii="Times New Roman"/>
                <w:b w:val="false"/>
                <w:i w:val="false"/>
                <w:color w:val="000000"/>
                <w:sz w:val="20"/>
              </w:rPr>
              <w:t>
10) "Жақсы хабаршысы"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11) Бурабай ауданы әкімінің аппараты жанындағы "Бурабай"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12) "Степногорск қаласының Медиа Орталығы" жауапкершілігі шектеулі серіктестігі;</w:t>
            </w:r>
          </w:p>
          <w:p>
            <w:pPr>
              <w:spacing w:after="20"/>
              <w:ind w:left="20"/>
              <w:jc w:val="both"/>
            </w:pPr>
            <w:r>
              <w:rPr>
                <w:rFonts w:ascii="Times New Roman"/>
                <w:b w:val="false"/>
                <w:i w:val="false"/>
                <w:color w:val="000000"/>
                <w:sz w:val="20"/>
              </w:rPr>
              <w:t>
13) "Saryarqa aqparat" жауапкершілігі шектеулі серіктестігі;</w:t>
            </w:r>
          </w:p>
          <w:p>
            <w:pPr>
              <w:spacing w:after="20"/>
              <w:ind w:left="20"/>
              <w:jc w:val="both"/>
            </w:pPr>
            <w:r>
              <w:rPr>
                <w:rFonts w:ascii="Times New Roman"/>
                <w:b w:val="false"/>
                <w:i w:val="false"/>
                <w:color w:val="000000"/>
                <w:sz w:val="20"/>
              </w:rPr>
              <w:t>
14) "Северное Прибалхашье" газетінің редакциясы" жауапкершілігі шектеулі серіктестігі;</w:t>
            </w:r>
          </w:p>
          <w:p>
            <w:pPr>
              <w:spacing w:after="20"/>
              <w:ind w:left="20"/>
              <w:jc w:val="both"/>
            </w:pPr>
            <w:r>
              <w:rPr>
                <w:rFonts w:ascii="Times New Roman"/>
                <w:b w:val="false"/>
                <w:i w:val="false"/>
                <w:color w:val="000000"/>
                <w:sz w:val="20"/>
              </w:rPr>
              <w:t>
15) "Балқаш өңірі" газетінің редакциясы" жауапкершілігі шектеулі серіктестігі;</w:t>
            </w:r>
          </w:p>
          <w:p>
            <w:pPr>
              <w:spacing w:after="20"/>
              <w:ind w:left="20"/>
              <w:jc w:val="both"/>
            </w:pPr>
            <w:r>
              <w:rPr>
                <w:rFonts w:ascii="Times New Roman"/>
                <w:b w:val="false"/>
                <w:i w:val="false"/>
                <w:color w:val="000000"/>
                <w:sz w:val="20"/>
              </w:rPr>
              <w:t>
16) "Сарыарқа газетінің редакциясы" жауапкершілігі шектеулі серіктестігі;</w:t>
            </w:r>
          </w:p>
          <w:p>
            <w:pPr>
              <w:spacing w:after="20"/>
              <w:ind w:left="20"/>
              <w:jc w:val="both"/>
            </w:pPr>
            <w:r>
              <w:rPr>
                <w:rFonts w:ascii="Times New Roman"/>
                <w:b w:val="false"/>
                <w:i w:val="false"/>
                <w:color w:val="000000"/>
                <w:sz w:val="20"/>
              </w:rPr>
              <w:t>
17) "Абай-ақиқат"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18) "Сельский труженик" аудандық газеті" жауапкершілігі шектеулі серіктестігі;</w:t>
            </w:r>
          </w:p>
          <w:p>
            <w:pPr>
              <w:spacing w:after="20"/>
              <w:ind w:left="20"/>
              <w:jc w:val="both"/>
            </w:pPr>
            <w:r>
              <w:rPr>
                <w:rFonts w:ascii="Times New Roman"/>
                <w:b w:val="false"/>
                <w:i w:val="false"/>
                <w:color w:val="000000"/>
                <w:sz w:val="20"/>
              </w:rPr>
              <w:t>
19) Ұлытау ауданының "Ұлытау" газетінің редакциясы" жауапкершілігі шектеулі; серіктестігі;</w:t>
            </w:r>
          </w:p>
          <w:p>
            <w:pPr>
              <w:spacing w:after="20"/>
              <w:ind w:left="20"/>
              <w:jc w:val="both"/>
            </w:pPr>
            <w:r>
              <w:rPr>
                <w:rFonts w:ascii="Times New Roman"/>
                <w:b w:val="false"/>
                <w:i w:val="false"/>
                <w:color w:val="000000"/>
                <w:sz w:val="20"/>
              </w:rPr>
              <w:t>
20) "Шарайна" Сәтбаев қалалық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21) "Қарқаралы"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22) "Жаңаарқа" газетінің редакциясы" жауапкершілігі шектеулі серіктестігі</w:t>
            </w:r>
          </w:p>
          <w:p>
            <w:pPr>
              <w:spacing w:after="20"/>
              <w:ind w:left="20"/>
              <w:jc w:val="both"/>
            </w:pPr>
            <w:r>
              <w:rPr>
                <w:rFonts w:ascii="Times New Roman"/>
                <w:b w:val="false"/>
                <w:i w:val="false"/>
                <w:color w:val="000000"/>
                <w:sz w:val="20"/>
              </w:rPr>
              <w:t>
23) "Шахтинск ИНФО" жауапкершілігі шектеулі серіктестігі;</w:t>
            </w:r>
          </w:p>
          <w:p>
            <w:pPr>
              <w:spacing w:after="20"/>
              <w:ind w:left="20"/>
              <w:jc w:val="both"/>
            </w:pPr>
            <w:r>
              <w:rPr>
                <w:rFonts w:ascii="Times New Roman"/>
                <w:b w:val="false"/>
                <w:i w:val="false"/>
                <w:color w:val="000000"/>
                <w:sz w:val="20"/>
              </w:rPr>
              <w:t>
24) "Саран тынысы" жауапкершілігі шектеулі серіктестігі;</w:t>
            </w:r>
          </w:p>
          <w:p>
            <w:pPr>
              <w:spacing w:after="20"/>
              <w:ind w:left="20"/>
              <w:jc w:val="both"/>
            </w:pPr>
            <w:r>
              <w:rPr>
                <w:rFonts w:ascii="Times New Roman"/>
                <w:b w:val="false"/>
                <w:i w:val="false"/>
                <w:color w:val="000000"/>
                <w:sz w:val="20"/>
              </w:rPr>
              <w:t>
25) "Бұқар жырау жаршысы" жауапкершілігі шектеулі серіктестігі;</w:t>
            </w:r>
          </w:p>
          <w:p>
            <w:pPr>
              <w:spacing w:after="20"/>
              <w:ind w:left="20"/>
              <w:jc w:val="both"/>
            </w:pPr>
            <w:r>
              <w:rPr>
                <w:rFonts w:ascii="Times New Roman"/>
                <w:b w:val="false"/>
                <w:i w:val="false"/>
                <w:color w:val="000000"/>
                <w:sz w:val="20"/>
              </w:rPr>
              <w:t>
26) "Шет аудандық "Шет шұғыласы"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27) "Ақтоғай аудандық "Aqtoǵaı ajary" газетінің редакциясы" жауапкершілігі шектеулі серіктестігі;</w:t>
            </w:r>
          </w:p>
          <w:p>
            <w:pPr>
              <w:spacing w:after="20"/>
              <w:ind w:left="20"/>
              <w:jc w:val="both"/>
            </w:pPr>
            <w:r>
              <w:rPr>
                <w:rFonts w:ascii="Times New Roman"/>
                <w:b w:val="false"/>
                <w:i w:val="false"/>
                <w:color w:val="000000"/>
                <w:sz w:val="20"/>
              </w:rPr>
              <w:t>
28) "Қазыналы өңір" газетінің редакциясы" жауапкершілігі шектеулі серіктестігі;</w:t>
            </w:r>
          </w:p>
          <w:p>
            <w:pPr>
              <w:spacing w:after="20"/>
              <w:ind w:left="20"/>
              <w:jc w:val="both"/>
            </w:pPr>
            <w:r>
              <w:rPr>
                <w:rFonts w:ascii="Times New Roman"/>
                <w:b w:val="false"/>
                <w:i w:val="false"/>
                <w:color w:val="000000"/>
                <w:sz w:val="20"/>
              </w:rPr>
              <w:t>
29) "Нұра"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30) "Ақтау-Сити" жауапкершілігі шектеулі серіктестігі;</w:t>
            </w:r>
          </w:p>
          <w:p>
            <w:pPr>
              <w:spacing w:after="20"/>
              <w:ind w:left="20"/>
              <w:jc w:val="both"/>
            </w:pPr>
            <w:r>
              <w:rPr>
                <w:rFonts w:ascii="Times New Roman"/>
                <w:b w:val="false"/>
                <w:i w:val="false"/>
                <w:color w:val="000000"/>
                <w:sz w:val="20"/>
              </w:rPr>
              <w:t>
31) "ГИС Әскери Медиа" жауапкершілігі шектеулі серіктестігі; 32)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33) "Әлеуметтік қорғау саласын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34) Қазақстан Республикасы Ғылым және жоғары білім министрлігінің 28 жоғары оқу орны;</w:t>
            </w:r>
          </w:p>
          <w:p>
            <w:pPr>
              <w:spacing w:after="20"/>
              <w:ind w:left="20"/>
              <w:jc w:val="both"/>
            </w:pPr>
            <w:r>
              <w:rPr>
                <w:rFonts w:ascii="Times New Roman"/>
                <w:b w:val="false"/>
                <w:i w:val="false"/>
                <w:color w:val="000000"/>
                <w:sz w:val="20"/>
              </w:rPr>
              <w:t>
35)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қызметінің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2)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3) "Материалдық-техникалық қамтамасыз ету басқармасының Инженерлік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 "Қазақстандық стандарттау және метрология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бағдарламалық қамтылымды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Бизнес 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шығару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"Рухани жаңғыру" қазақстандық қоғамдық даму институты" коммерциялық емес акционерлік қоғамы;</w:t>
            </w:r>
          </w:p>
          <w:p>
            <w:pPr>
              <w:spacing w:after="20"/>
              <w:ind w:left="20"/>
              <w:jc w:val="both"/>
            </w:pPr>
            <w:r>
              <w:rPr>
                <w:rFonts w:ascii="Times New Roman"/>
                <w:b w:val="false"/>
                <w:i w:val="false"/>
                <w:color w:val="000000"/>
                <w:sz w:val="20"/>
              </w:rPr>
              <w:t>
2)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3)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4) "Хабар" агенттігі" акционерлік қоғамы;</w:t>
            </w:r>
          </w:p>
          <w:p>
            <w:pPr>
              <w:spacing w:after="20"/>
              <w:ind w:left="20"/>
              <w:jc w:val="both"/>
            </w:pPr>
            <w:r>
              <w:rPr>
                <w:rFonts w:ascii="Times New Roman"/>
                <w:b w:val="false"/>
                <w:i w:val="false"/>
                <w:color w:val="000000"/>
                <w:sz w:val="20"/>
              </w:rPr>
              <w:t>
5) Ш. Айманов атындағы "Қазақфильм" акционерлік қоғамы;</w:t>
            </w:r>
          </w:p>
          <w:p>
            <w:pPr>
              <w:spacing w:after="20"/>
              <w:ind w:left="20"/>
              <w:jc w:val="both"/>
            </w:pPr>
            <w:r>
              <w:rPr>
                <w:rFonts w:ascii="Times New Roman"/>
                <w:b w:val="false"/>
                <w:i w:val="false"/>
                <w:color w:val="000000"/>
                <w:sz w:val="20"/>
              </w:rPr>
              <w:t>
6) "Қазақстан" республикалық телерадиокорпорациясы" акционерлік қоғамы;</w:t>
            </w:r>
          </w:p>
          <w:p>
            <w:pPr>
              <w:spacing w:after="20"/>
              <w:ind w:left="20"/>
              <w:jc w:val="both"/>
            </w:pPr>
            <w:r>
              <w:rPr>
                <w:rFonts w:ascii="Times New Roman"/>
                <w:b w:val="false"/>
                <w:i w:val="false"/>
                <w:color w:val="000000"/>
                <w:sz w:val="20"/>
              </w:rPr>
              <w:t>
7) "Almatу" телерадиокомпаниясы" акционерлік қоғамы;</w:t>
            </w:r>
          </w:p>
          <w:p>
            <w:pPr>
              <w:spacing w:after="20"/>
              <w:ind w:left="20"/>
              <w:jc w:val="both"/>
            </w:pPr>
            <w:r>
              <w:rPr>
                <w:rFonts w:ascii="Times New Roman"/>
                <w:b w:val="false"/>
                <w:i w:val="false"/>
                <w:color w:val="000000"/>
                <w:sz w:val="20"/>
              </w:rPr>
              <w:t>
8)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"Еуразия+ОРТ" жауапкершілігі шектеулі серіктестігі;</w:t>
            </w:r>
          </w:p>
          <w:p>
            <w:pPr>
              <w:spacing w:after="20"/>
              <w:ind w:left="20"/>
              <w:jc w:val="both"/>
            </w:pPr>
            <w:r>
              <w:rPr>
                <w:rFonts w:ascii="Times New Roman"/>
                <w:b w:val="false"/>
                <w:i w:val="false"/>
                <w:color w:val="000000"/>
                <w:sz w:val="20"/>
              </w:rPr>
              <w:t>
10) "Шығыс ақпарат" жауапкершілігі шектеулі серіктестігі;</w:t>
            </w:r>
          </w:p>
          <w:p>
            <w:pPr>
              <w:spacing w:after="20"/>
              <w:ind w:left="20"/>
              <w:jc w:val="both"/>
            </w:pPr>
            <w:r>
              <w:rPr>
                <w:rFonts w:ascii="Times New Roman"/>
                <w:b w:val="false"/>
                <w:i w:val="false"/>
                <w:color w:val="000000"/>
                <w:sz w:val="20"/>
              </w:rPr>
              <w:t>
11) "Маңғыстау-медиа" жауапкершілігі шектеулі серіктестігі;</w:t>
            </w:r>
          </w:p>
          <w:p>
            <w:pPr>
              <w:spacing w:after="20"/>
              <w:ind w:left="20"/>
              <w:jc w:val="both"/>
            </w:pPr>
            <w:r>
              <w:rPr>
                <w:rFonts w:ascii="Times New Roman"/>
                <w:b w:val="false"/>
                <w:i w:val="false"/>
                <w:color w:val="000000"/>
                <w:sz w:val="20"/>
              </w:rPr>
              <w:t>
12) "Ертіс медиа" жауапкершілігі шектеулі серіктестігі;</w:t>
            </w:r>
          </w:p>
          <w:p>
            <w:pPr>
              <w:spacing w:after="20"/>
              <w:ind w:left="20"/>
              <w:jc w:val="both"/>
            </w:pPr>
            <w:r>
              <w:rPr>
                <w:rFonts w:ascii="Times New Roman"/>
                <w:b w:val="false"/>
                <w:i w:val="false"/>
                <w:color w:val="000000"/>
                <w:sz w:val="20"/>
              </w:rPr>
              <w:t>
13) "Шымкент ақпараттық орталығы" жауапкершілігі шектеулі серіктестігі;</w:t>
            </w:r>
          </w:p>
          <w:p>
            <w:pPr>
              <w:spacing w:after="20"/>
              <w:ind w:left="20"/>
              <w:jc w:val="both"/>
            </w:pPr>
            <w:r>
              <w:rPr>
                <w:rFonts w:ascii="Times New Roman"/>
                <w:b w:val="false"/>
                <w:i w:val="false"/>
                <w:color w:val="000000"/>
                <w:sz w:val="20"/>
              </w:rPr>
              <w:t>
14) "SARYARQA AQPARAT" жауапкершілігі шектеулі серіктестігі;</w:t>
            </w:r>
          </w:p>
          <w:p>
            <w:pPr>
              <w:spacing w:after="20"/>
              <w:ind w:left="20"/>
              <w:jc w:val="both"/>
            </w:pPr>
            <w:r>
              <w:rPr>
                <w:rFonts w:ascii="Times New Roman"/>
                <w:b w:val="false"/>
                <w:i w:val="false"/>
                <w:color w:val="000000"/>
                <w:sz w:val="20"/>
              </w:rPr>
              <w:t>
15) "AULIE-ATA MEDIA" жауапкершілігі шектеулі серіктестігі;</w:t>
            </w:r>
          </w:p>
          <w:p>
            <w:pPr>
              <w:spacing w:after="20"/>
              <w:ind w:left="20"/>
              <w:jc w:val="both"/>
            </w:pPr>
            <w:r>
              <w:rPr>
                <w:rFonts w:ascii="Times New Roman"/>
                <w:b w:val="false"/>
                <w:i w:val="false"/>
                <w:color w:val="000000"/>
                <w:sz w:val="20"/>
              </w:rPr>
              <w:t>
16) "Ақтөбе Медиа" жауапкершілігі шектеулі серіктестігі;</w:t>
            </w:r>
          </w:p>
          <w:p>
            <w:pPr>
              <w:spacing w:after="20"/>
              <w:ind w:left="20"/>
              <w:jc w:val="both"/>
            </w:pPr>
            <w:r>
              <w:rPr>
                <w:rFonts w:ascii="Times New Roman"/>
                <w:b w:val="false"/>
                <w:i w:val="false"/>
                <w:color w:val="000000"/>
                <w:sz w:val="20"/>
              </w:rPr>
              <w:t>
17) "Қызылжар-ақпарат" жауапкершілігі шектеулі серіктестігі;</w:t>
            </w:r>
          </w:p>
          <w:p>
            <w:pPr>
              <w:spacing w:after="20"/>
              <w:ind w:left="20"/>
              <w:jc w:val="both"/>
            </w:pPr>
            <w:r>
              <w:rPr>
                <w:rFonts w:ascii="Times New Roman"/>
                <w:b w:val="false"/>
                <w:i w:val="false"/>
                <w:color w:val="000000"/>
                <w:sz w:val="20"/>
              </w:rPr>
              <w:t>
18) "АҚМОЛА-ТІРШІЛІК" жауапкершілігі шектеулі серіктестігі;</w:t>
            </w:r>
          </w:p>
          <w:p>
            <w:pPr>
              <w:spacing w:after="20"/>
              <w:ind w:left="20"/>
              <w:jc w:val="both"/>
            </w:pPr>
            <w:r>
              <w:rPr>
                <w:rFonts w:ascii="Times New Roman"/>
                <w:b w:val="false"/>
                <w:i w:val="false"/>
                <w:color w:val="000000"/>
                <w:sz w:val="20"/>
              </w:rPr>
              <w:t>
19) "Атырау-ақпарат" жауапкершілігі шектеулі серіктестігі;</w:t>
            </w:r>
          </w:p>
          <w:p>
            <w:pPr>
              <w:spacing w:after="20"/>
              <w:ind w:left="20"/>
              <w:jc w:val="both"/>
            </w:pPr>
            <w:r>
              <w:rPr>
                <w:rFonts w:ascii="Times New Roman"/>
                <w:b w:val="false"/>
                <w:i w:val="false"/>
                <w:color w:val="000000"/>
                <w:sz w:val="20"/>
              </w:rPr>
              <w:t>
20) "Дидар" Жезқазған қалалық телерадио хабарларын тарату дирекциясы" жауапкершілігі шектеулі серіктестігі;</w:t>
            </w:r>
          </w:p>
          <w:p>
            <w:pPr>
              <w:spacing w:after="20"/>
              <w:ind w:left="20"/>
              <w:jc w:val="both"/>
            </w:pPr>
            <w:r>
              <w:rPr>
                <w:rFonts w:ascii="Times New Roman"/>
                <w:b w:val="false"/>
                <w:i w:val="false"/>
                <w:color w:val="000000"/>
                <w:sz w:val="20"/>
              </w:rPr>
              <w:t>
21) "Жетісу" телерадиокомпаниясы" жауапкершілігі шектеулі серіктестігі;</w:t>
            </w:r>
          </w:p>
          <w:p>
            <w:pPr>
              <w:spacing w:after="20"/>
              <w:ind w:left="20"/>
              <w:jc w:val="both"/>
            </w:pPr>
            <w:r>
              <w:rPr>
                <w:rFonts w:ascii="Times New Roman"/>
                <w:b w:val="false"/>
                <w:i w:val="false"/>
                <w:color w:val="000000"/>
                <w:sz w:val="20"/>
              </w:rPr>
              <w:t>
22) "Turkistan Media Holding" жауапкершілігі шектеулі серіктестігі;</w:t>
            </w:r>
          </w:p>
          <w:p>
            <w:pPr>
              <w:spacing w:after="20"/>
              <w:ind w:left="20"/>
              <w:jc w:val="both"/>
            </w:pPr>
            <w:r>
              <w:rPr>
                <w:rFonts w:ascii="Times New Roman"/>
                <w:b w:val="false"/>
                <w:i w:val="false"/>
                <w:color w:val="000000"/>
                <w:sz w:val="20"/>
              </w:rPr>
              <w:t>
23) "AQTAU TV" жауапкершілігі шектеулі серіктестігі;</w:t>
            </w:r>
          </w:p>
          <w:p>
            <w:pPr>
              <w:spacing w:after="20"/>
              <w:ind w:left="20"/>
              <w:jc w:val="both"/>
            </w:pPr>
            <w:r>
              <w:rPr>
                <w:rFonts w:ascii="Times New Roman"/>
                <w:b w:val="false"/>
                <w:i w:val="false"/>
                <w:color w:val="000000"/>
                <w:sz w:val="20"/>
              </w:rPr>
              <w:t>
24) "Қазақстан" республикалық телерадиокорпорациясы" акционерлік қоғамының, "Қостанай таңы" газетінің редакциясы" жауапкершілігі шектеулі серіктестігінің, "Жайық пресс" жауапкершілігі шектеулі серіктестігінің өңірлік филиалдары;</w:t>
            </w:r>
          </w:p>
          <w:p>
            <w:pPr>
              <w:spacing w:after="20"/>
              <w:ind w:left="20"/>
              <w:jc w:val="both"/>
            </w:pPr>
            <w:r>
              <w:rPr>
                <w:rFonts w:ascii="Times New Roman"/>
                <w:b w:val="false"/>
                <w:i w:val="false"/>
                <w:color w:val="000000"/>
                <w:sz w:val="20"/>
              </w:rPr>
              <w:t>
25) Қазақстан Республикасы Президенті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республикалық телерадиокорпорациясы" акционерлік қоғамы; </w:t>
            </w:r>
          </w:p>
          <w:p>
            <w:pPr>
              <w:spacing w:after="20"/>
              <w:ind w:left="20"/>
              <w:jc w:val="both"/>
            </w:pPr>
            <w:r>
              <w:rPr>
                <w:rFonts w:ascii="Times New Roman"/>
                <w:b w:val="false"/>
                <w:i w:val="false"/>
                <w:color w:val="000000"/>
                <w:sz w:val="20"/>
              </w:rPr>
              <w:t>
2) "Қазақ радиолары" жауапкершілігі шектеулі серіктестігі;</w:t>
            </w:r>
          </w:p>
          <w:p>
            <w:pPr>
              <w:spacing w:after="20"/>
              <w:ind w:left="20"/>
              <w:jc w:val="both"/>
            </w:pPr>
            <w:r>
              <w:rPr>
                <w:rFonts w:ascii="Times New Roman"/>
                <w:b w:val="false"/>
                <w:i w:val="false"/>
                <w:color w:val="000000"/>
                <w:sz w:val="20"/>
              </w:rPr>
              <w:t>
3) "Жетісу" телерадиокомпаниясы" жауапкершілігі шектеулі серіктестігі;</w:t>
            </w:r>
          </w:p>
          <w:p>
            <w:pPr>
              <w:spacing w:after="20"/>
              <w:ind w:left="20"/>
              <w:jc w:val="both"/>
            </w:pPr>
            <w:r>
              <w:rPr>
                <w:rFonts w:ascii="Times New Roman"/>
                <w:b w:val="false"/>
                <w:i w:val="false"/>
                <w:color w:val="000000"/>
                <w:sz w:val="20"/>
              </w:rPr>
              <w:t>
4) "Атырау-ақпарат"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 жасау және тарату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"Хабар" агенттігі" акционерлік қоғамы;</w:t>
            </w:r>
          </w:p>
          <w:p>
            <w:pPr>
              <w:spacing w:after="20"/>
              <w:ind w:left="20"/>
              <w:jc w:val="both"/>
            </w:pPr>
            <w:r>
              <w:rPr>
                <w:rFonts w:ascii="Times New Roman"/>
                <w:b w:val="false"/>
                <w:i w:val="false"/>
                <w:color w:val="000000"/>
                <w:sz w:val="20"/>
              </w:rPr>
              <w:t>
2) "Қазақстан" республикалық телерадиокорпорациясы" акционерлік қоғамы;</w:t>
            </w:r>
          </w:p>
          <w:p>
            <w:pPr>
              <w:spacing w:after="20"/>
              <w:ind w:left="20"/>
              <w:jc w:val="both"/>
            </w:pPr>
            <w:r>
              <w:rPr>
                <w:rFonts w:ascii="Times New Roman"/>
                <w:b w:val="false"/>
                <w:i w:val="false"/>
                <w:color w:val="000000"/>
                <w:sz w:val="20"/>
              </w:rPr>
              <w:t>
3) "Телерадиокомпания "Almatу" акционерлік қоғамы;</w:t>
            </w:r>
          </w:p>
          <w:p>
            <w:pPr>
              <w:spacing w:after="20"/>
              <w:ind w:left="20"/>
              <w:jc w:val="both"/>
            </w:pPr>
            <w:r>
              <w:rPr>
                <w:rFonts w:ascii="Times New Roman"/>
                <w:b w:val="false"/>
                <w:i w:val="false"/>
                <w:color w:val="000000"/>
                <w:sz w:val="20"/>
              </w:rPr>
              <w:t>
4) "Евразия+ОРТ" акционерлік қоғамы;</w:t>
            </w:r>
          </w:p>
          <w:p>
            <w:pPr>
              <w:spacing w:after="20"/>
              <w:ind w:left="20"/>
              <w:jc w:val="both"/>
            </w:pPr>
            <w:r>
              <w:rPr>
                <w:rFonts w:ascii="Times New Roman"/>
                <w:b w:val="false"/>
                <w:i w:val="false"/>
                <w:color w:val="000000"/>
                <w:sz w:val="20"/>
              </w:rPr>
              <w:t>
5) "Степногорск қаласының медиа орталығы жауапкершілігі шектеулі серіктестігі;</w:t>
            </w:r>
          </w:p>
          <w:p>
            <w:pPr>
              <w:spacing w:after="20"/>
              <w:ind w:left="20"/>
              <w:jc w:val="both"/>
            </w:pPr>
            <w:r>
              <w:rPr>
                <w:rFonts w:ascii="Times New Roman"/>
                <w:b w:val="false"/>
                <w:i w:val="false"/>
                <w:color w:val="000000"/>
                <w:sz w:val="20"/>
              </w:rPr>
              <w:t>
6) "Шығыс ақпарат" жауапкершілігі шектеулі серіктестігі;</w:t>
            </w:r>
          </w:p>
          <w:p>
            <w:pPr>
              <w:spacing w:after="20"/>
              <w:ind w:left="20"/>
              <w:jc w:val="both"/>
            </w:pPr>
            <w:r>
              <w:rPr>
                <w:rFonts w:ascii="Times New Roman"/>
                <w:b w:val="false"/>
                <w:i w:val="false"/>
                <w:color w:val="000000"/>
                <w:sz w:val="20"/>
              </w:rPr>
              <w:t>
7) "Маңғыстау-медиа" жауапкершілігі шектеулі серіктестігі;</w:t>
            </w:r>
          </w:p>
          <w:p>
            <w:pPr>
              <w:spacing w:after="20"/>
              <w:ind w:left="20"/>
              <w:jc w:val="both"/>
            </w:pPr>
            <w:r>
              <w:rPr>
                <w:rFonts w:ascii="Times New Roman"/>
                <w:b w:val="false"/>
                <w:i w:val="false"/>
                <w:color w:val="000000"/>
                <w:sz w:val="20"/>
              </w:rPr>
              <w:t>
8) "Ертіс медиа" жауапкершілігі шектеулі серіктестігі;</w:t>
            </w:r>
          </w:p>
          <w:p>
            <w:pPr>
              <w:spacing w:after="20"/>
              <w:ind w:left="20"/>
              <w:jc w:val="both"/>
            </w:pPr>
            <w:r>
              <w:rPr>
                <w:rFonts w:ascii="Times New Roman"/>
                <w:b w:val="false"/>
                <w:i w:val="false"/>
                <w:color w:val="000000"/>
                <w:sz w:val="20"/>
              </w:rPr>
              <w:t>
9) "Шымкент ақпараттық орталығы" жауапкершілігі шектеулі серіктестігі;</w:t>
            </w:r>
          </w:p>
          <w:p>
            <w:pPr>
              <w:spacing w:after="20"/>
              <w:ind w:left="20"/>
              <w:jc w:val="both"/>
            </w:pPr>
            <w:r>
              <w:rPr>
                <w:rFonts w:ascii="Times New Roman"/>
                <w:b w:val="false"/>
                <w:i w:val="false"/>
                <w:color w:val="000000"/>
                <w:sz w:val="20"/>
              </w:rPr>
              <w:t>
10) "SARYARQA AQPARAT" жауапкершілігі шектеулі серіктестігі;</w:t>
            </w:r>
          </w:p>
          <w:p>
            <w:pPr>
              <w:spacing w:after="20"/>
              <w:ind w:left="20"/>
              <w:jc w:val="both"/>
            </w:pPr>
            <w:r>
              <w:rPr>
                <w:rFonts w:ascii="Times New Roman"/>
                <w:b w:val="false"/>
                <w:i w:val="false"/>
                <w:color w:val="000000"/>
                <w:sz w:val="20"/>
              </w:rPr>
              <w:t>
11) "AULIE-ATA MEDIA" жауапкершілігі шектеулі серіктестігі;</w:t>
            </w:r>
          </w:p>
          <w:p>
            <w:pPr>
              <w:spacing w:after="20"/>
              <w:ind w:left="20"/>
              <w:jc w:val="both"/>
            </w:pPr>
            <w:r>
              <w:rPr>
                <w:rFonts w:ascii="Times New Roman"/>
                <w:b w:val="false"/>
                <w:i w:val="false"/>
                <w:color w:val="000000"/>
                <w:sz w:val="20"/>
              </w:rPr>
              <w:t>
12) "Ақтөбе медиа" жауапкершілігі шектеулі серіктестігі;</w:t>
            </w:r>
          </w:p>
          <w:p>
            <w:pPr>
              <w:spacing w:after="20"/>
              <w:ind w:left="20"/>
              <w:jc w:val="both"/>
            </w:pPr>
            <w:r>
              <w:rPr>
                <w:rFonts w:ascii="Times New Roman"/>
                <w:b w:val="false"/>
                <w:i w:val="false"/>
                <w:color w:val="000000"/>
                <w:sz w:val="20"/>
              </w:rPr>
              <w:t>
13) "Қызылжар-ақпарат" жауапкершілігі шектеулі серіктестігі;</w:t>
            </w:r>
          </w:p>
          <w:p>
            <w:pPr>
              <w:spacing w:after="20"/>
              <w:ind w:left="20"/>
              <w:jc w:val="both"/>
            </w:pPr>
            <w:r>
              <w:rPr>
                <w:rFonts w:ascii="Times New Roman"/>
                <w:b w:val="false"/>
                <w:i w:val="false"/>
                <w:color w:val="000000"/>
                <w:sz w:val="20"/>
              </w:rPr>
              <w:t>
14) "АҚМОЛА-ТІРШІЛІК" жауапкершілігі шектеулі серіктестігі;</w:t>
            </w:r>
          </w:p>
          <w:p>
            <w:pPr>
              <w:spacing w:after="20"/>
              <w:ind w:left="20"/>
              <w:jc w:val="both"/>
            </w:pPr>
            <w:r>
              <w:rPr>
                <w:rFonts w:ascii="Times New Roman"/>
                <w:b w:val="false"/>
                <w:i w:val="false"/>
                <w:color w:val="000000"/>
                <w:sz w:val="20"/>
              </w:rPr>
              <w:t>
15) "Атырау-ақпарат" жауапкершілігі шектеулі серіктестігі;</w:t>
            </w:r>
          </w:p>
          <w:p>
            <w:pPr>
              <w:spacing w:after="20"/>
              <w:ind w:left="20"/>
              <w:jc w:val="both"/>
            </w:pPr>
            <w:r>
              <w:rPr>
                <w:rFonts w:ascii="Times New Roman"/>
                <w:b w:val="false"/>
                <w:i w:val="false"/>
                <w:color w:val="000000"/>
                <w:sz w:val="20"/>
              </w:rPr>
              <w:t>
16) "Дидар" Жезқазған қалалық телерадио хабарларын тарату дирекциясы" жауапкершілігі шектеулі серіктестігі;</w:t>
            </w:r>
          </w:p>
          <w:p>
            <w:pPr>
              <w:spacing w:after="20"/>
              <w:ind w:left="20"/>
              <w:jc w:val="both"/>
            </w:pPr>
            <w:r>
              <w:rPr>
                <w:rFonts w:ascii="Times New Roman"/>
                <w:b w:val="false"/>
                <w:i w:val="false"/>
                <w:color w:val="000000"/>
                <w:sz w:val="20"/>
              </w:rPr>
              <w:t>
17) "Жетісу" телерадиокомпаниясы" жауапкершілігі шектеулі серіктестігі;</w:t>
            </w:r>
          </w:p>
          <w:p>
            <w:pPr>
              <w:spacing w:after="20"/>
              <w:ind w:left="20"/>
              <w:jc w:val="both"/>
            </w:pPr>
            <w:r>
              <w:rPr>
                <w:rFonts w:ascii="Times New Roman"/>
                <w:b w:val="false"/>
                <w:i w:val="false"/>
                <w:color w:val="000000"/>
                <w:sz w:val="20"/>
              </w:rPr>
              <w:t>
18) "Turkistan Media Holding" жауапкершілігі шектеулі серіктестігі;</w:t>
            </w:r>
          </w:p>
          <w:p>
            <w:pPr>
              <w:spacing w:after="20"/>
              <w:ind w:left="20"/>
              <w:jc w:val="both"/>
            </w:pPr>
            <w:r>
              <w:rPr>
                <w:rFonts w:ascii="Times New Roman"/>
                <w:b w:val="false"/>
                <w:i w:val="false"/>
                <w:color w:val="000000"/>
                <w:sz w:val="20"/>
              </w:rPr>
              <w:t>
19) "AQTAU TV" жауапкершілігі шектеулі серіктестігі;</w:t>
            </w:r>
          </w:p>
          <w:p>
            <w:pPr>
              <w:spacing w:after="20"/>
              <w:ind w:left="20"/>
              <w:jc w:val="both"/>
            </w:pPr>
            <w:r>
              <w:rPr>
                <w:rFonts w:ascii="Times New Roman"/>
                <w:b w:val="false"/>
                <w:i w:val="false"/>
                <w:color w:val="000000"/>
                <w:sz w:val="20"/>
              </w:rPr>
              <w:t>
20) "Солтүстiк Қазақстан облысы әкiмiнiң муниципалдық телерадиоарнасы" жауапкершілігі шектеулі серіктестігі;</w:t>
            </w:r>
          </w:p>
          <w:p>
            <w:pPr>
              <w:spacing w:after="20"/>
              <w:ind w:left="20"/>
              <w:jc w:val="both"/>
            </w:pPr>
            <w:r>
              <w:rPr>
                <w:rFonts w:ascii="Times New Roman"/>
                <w:b w:val="false"/>
                <w:i w:val="false"/>
                <w:color w:val="000000"/>
                <w:sz w:val="20"/>
              </w:rPr>
              <w:t>
21) "Қостанай таңы"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22) "Жайық пресс" жауапкершілігі шектеулі серіктестігі;</w:t>
            </w:r>
          </w:p>
          <w:p>
            <w:pPr>
              <w:spacing w:after="20"/>
              <w:ind w:left="20"/>
              <w:jc w:val="both"/>
            </w:pPr>
            <w:r>
              <w:rPr>
                <w:rFonts w:ascii="Times New Roman"/>
                <w:b w:val="false"/>
                <w:i w:val="false"/>
                <w:color w:val="000000"/>
                <w:sz w:val="20"/>
              </w:rPr>
              <w:t>
23) "Қазақстан" республикалық телерадиокорпорациясы" акционерлік қоғамы өңірлік филиалдары;</w:t>
            </w:r>
          </w:p>
          <w:p>
            <w:pPr>
              <w:spacing w:after="20"/>
              <w:ind w:left="20"/>
              <w:jc w:val="both"/>
            </w:pPr>
            <w:r>
              <w:rPr>
                <w:rFonts w:ascii="Times New Roman"/>
                <w:b w:val="false"/>
                <w:i w:val="false"/>
                <w:color w:val="000000"/>
                <w:sz w:val="20"/>
              </w:rPr>
              <w:t>
24)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сымды телекоммуникация байланысы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"Қазақтелеком" акционерлік қоғамы;</w:t>
            </w:r>
          </w:p>
          <w:p>
            <w:pPr>
              <w:spacing w:after="20"/>
              <w:ind w:left="20"/>
              <w:jc w:val="both"/>
            </w:pPr>
            <w:r>
              <w:rPr>
                <w:rFonts w:ascii="Times New Roman"/>
                <w:b w:val="false"/>
                <w:i w:val="false"/>
                <w:color w:val="000000"/>
                <w:sz w:val="20"/>
              </w:rPr>
              <w:t>
3) "Үлбі металлургия зауыты" акционерлік қоғамы;</w:t>
            </w:r>
          </w:p>
          <w:p>
            <w:pPr>
              <w:spacing w:after="20"/>
              <w:ind w:left="20"/>
              <w:jc w:val="both"/>
            </w:pPr>
            <w:r>
              <w:rPr>
                <w:rFonts w:ascii="Times New Roman"/>
                <w:b w:val="false"/>
                <w:i w:val="false"/>
                <w:color w:val="000000"/>
                <w:sz w:val="20"/>
              </w:rPr>
              <w:t>
4) "Өзенмұнайгаз" акционерлік қоғамы;</w:t>
            </w:r>
          </w:p>
          <w:p>
            <w:pPr>
              <w:spacing w:after="20"/>
              <w:ind w:left="20"/>
              <w:jc w:val="both"/>
            </w:pPr>
            <w:r>
              <w:rPr>
                <w:rFonts w:ascii="Times New Roman"/>
                <w:b w:val="false"/>
                <w:i w:val="false"/>
                <w:color w:val="000000"/>
                <w:sz w:val="20"/>
              </w:rPr>
              <w:t>
5) "Қазақстан темір жолы" ұлттық компаниясы" акционерлік қоғамы;</w:t>
            </w:r>
          </w:p>
          <w:p>
            <w:pPr>
              <w:spacing w:after="20"/>
              <w:ind w:left="20"/>
              <w:jc w:val="both"/>
            </w:pPr>
            <w:r>
              <w:rPr>
                <w:rFonts w:ascii="Times New Roman"/>
                <w:b w:val="false"/>
                <w:i w:val="false"/>
                <w:color w:val="000000"/>
                <w:sz w:val="20"/>
              </w:rPr>
              <w:t>
6) "КАР Technology" жауапкершілігі шектеулі серіктестігі;</w:t>
            </w:r>
          </w:p>
          <w:p>
            <w:pPr>
              <w:spacing w:after="20"/>
              <w:ind w:left="20"/>
              <w:jc w:val="both"/>
            </w:pPr>
            <w:r>
              <w:rPr>
                <w:rFonts w:ascii="Times New Roman"/>
                <w:b w:val="false"/>
                <w:i w:val="false"/>
                <w:color w:val="000000"/>
                <w:sz w:val="20"/>
              </w:rPr>
              <w:t>
7)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8) "ҚМГ-Құмкөл" жауапкершілігі шектеулі серіктестігі;</w:t>
            </w:r>
          </w:p>
          <w:p>
            <w:pPr>
              <w:spacing w:after="20"/>
              <w:ind w:left="20"/>
              <w:jc w:val="both"/>
            </w:pPr>
            <w:r>
              <w:rPr>
                <w:rFonts w:ascii="Times New Roman"/>
                <w:b w:val="false"/>
                <w:i w:val="false"/>
                <w:color w:val="000000"/>
                <w:sz w:val="20"/>
              </w:rPr>
              <w:t>
9) "Мұнайтелеком" жауапкершілігі шектеулі серіктестігі;</w:t>
            </w:r>
          </w:p>
          <w:p>
            <w:pPr>
              <w:spacing w:after="20"/>
              <w:ind w:left="20"/>
              <w:jc w:val="both"/>
            </w:pPr>
            <w:r>
              <w:rPr>
                <w:rFonts w:ascii="Times New Roman"/>
                <w:b w:val="false"/>
                <w:i w:val="false"/>
                <w:color w:val="000000"/>
                <w:sz w:val="20"/>
              </w:rPr>
              <w:t>
10) "МАЭК" жауапкершілігі шектеулі серіктестігі;</w:t>
            </w:r>
          </w:p>
          <w:p>
            <w:pPr>
              <w:spacing w:after="20"/>
              <w:ind w:left="20"/>
              <w:jc w:val="both"/>
            </w:pPr>
            <w:r>
              <w:rPr>
                <w:rFonts w:ascii="Times New Roman"/>
                <w:b w:val="false"/>
                <w:i w:val="false"/>
                <w:color w:val="000000"/>
                <w:sz w:val="20"/>
              </w:rPr>
              <w:t>
11)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12)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көлік ортасы арқылы сымсыз телекоммуникациялық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"ҚМГ-Құмкөл" жауапкершілігі шектеулі серіктестігі;</w:t>
            </w:r>
          </w:p>
          <w:p>
            <w:pPr>
              <w:spacing w:after="20"/>
              <w:ind w:left="20"/>
              <w:jc w:val="both"/>
            </w:pPr>
            <w:r>
              <w:rPr>
                <w:rFonts w:ascii="Times New Roman"/>
                <w:b w:val="false"/>
                <w:i w:val="false"/>
                <w:color w:val="000000"/>
                <w:sz w:val="20"/>
              </w:rPr>
              <w:t xml:space="preserve">
3) "Кселл" акционерлік қоғамы; </w:t>
            </w:r>
          </w:p>
          <w:p>
            <w:pPr>
              <w:spacing w:after="20"/>
              <w:ind w:left="20"/>
              <w:jc w:val="both"/>
            </w:pPr>
            <w:r>
              <w:rPr>
                <w:rFonts w:ascii="Times New Roman"/>
                <w:b w:val="false"/>
                <w:i w:val="false"/>
                <w:color w:val="000000"/>
                <w:sz w:val="20"/>
              </w:rPr>
              <w:t>
4)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сымсыз телекоммуникациялық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w:t>
            </w:r>
          </w:p>
          <w:p>
            <w:pPr>
              <w:spacing w:after="20"/>
              <w:ind w:left="20"/>
              <w:jc w:val="both"/>
            </w:pPr>
            <w:r>
              <w:rPr>
                <w:rFonts w:ascii="Times New Roman"/>
                <w:b w:val="false"/>
                <w:i w:val="false"/>
                <w:color w:val="000000"/>
                <w:sz w:val="20"/>
              </w:rPr>
              <w:t>
2) "Қазақтелеком"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"Қазақстан темір жолы" ұлттық компаниясы" акционерлік қоғамы;</w:t>
            </w:r>
          </w:p>
          <w:p>
            <w:pPr>
              <w:spacing w:after="20"/>
              <w:ind w:left="20"/>
              <w:jc w:val="both"/>
            </w:pPr>
            <w:r>
              <w:rPr>
                <w:rFonts w:ascii="Times New Roman"/>
                <w:b w:val="false"/>
                <w:i w:val="false"/>
                <w:color w:val="000000"/>
                <w:sz w:val="20"/>
              </w:rPr>
              <w:t>
5) "Казимпэкс" республикалық орталығы" жауапкершілігі шектеулі серіктестігі;</w:t>
            </w:r>
          </w:p>
          <w:p>
            <w:pPr>
              <w:spacing w:after="20"/>
              <w:ind w:left="20"/>
              <w:jc w:val="both"/>
            </w:pPr>
            <w:r>
              <w:rPr>
                <w:rFonts w:ascii="Times New Roman"/>
                <w:b w:val="false"/>
                <w:i w:val="false"/>
                <w:color w:val="000000"/>
                <w:sz w:val="20"/>
              </w:rPr>
              <w:t>
6) "КАР Technology" жауапкершілігі шектеулі серіктестігі;</w:t>
            </w:r>
          </w:p>
          <w:p>
            <w:pPr>
              <w:spacing w:after="20"/>
              <w:ind w:left="20"/>
              <w:jc w:val="both"/>
            </w:pPr>
            <w:r>
              <w:rPr>
                <w:rFonts w:ascii="Times New Roman"/>
                <w:b w:val="false"/>
                <w:i w:val="false"/>
                <w:color w:val="000000"/>
                <w:sz w:val="20"/>
              </w:rPr>
              <w:t>
7)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8)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9) "ҚМГ-Құмкөл" жауапкершілігі шектеулі серіктестігі;</w:t>
            </w:r>
          </w:p>
          <w:p>
            <w:pPr>
              <w:spacing w:after="20"/>
              <w:ind w:left="20"/>
              <w:jc w:val="both"/>
            </w:pPr>
            <w:r>
              <w:rPr>
                <w:rFonts w:ascii="Times New Roman"/>
                <w:b w:val="false"/>
                <w:i w:val="false"/>
                <w:color w:val="000000"/>
                <w:sz w:val="20"/>
              </w:rPr>
              <w:t>
10) "Мұнайтелеком" жауапкершілігі шектеулі серіктестігі;</w:t>
            </w:r>
          </w:p>
          <w:p>
            <w:pPr>
              <w:spacing w:after="20"/>
              <w:ind w:left="20"/>
              <w:jc w:val="both"/>
            </w:pPr>
            <w:r>
              <w:rPr>
                <w:rFonts w:ascii="Times New Roman"/>
                <w:b w:val="false"/>
                <w:i w:val="false"/>
                <w:color w:val="000000"/>
                <w:sz w:val="20"/>
              </w:rPr>
              <w:t>
11) "Востоктелеком" жауапкершілігі шектеулі серіктестігі;</w:t>
            </w:r>
          </w:p>
          <w:p>
            <w:pPr>
              <w:spacing w:after="20"/>
              <w:ind w:left="20"/>
              <w:jc w:val="both"/>
            </w:pPr>
            <w:r>
              <w:rPr>
                <w:rFonts w:ascii="Times New Roman"/>
                <w:b w:val="false"/>
                <w:i w:val="false"/>
                <w:color w:val="000000"/>
                <w:sz w:val="20"/>
              </w:rPr>
              <w:t>
12) "Мобайл Телеком-Сервис" жауапкершілігі шектеулі серіктестігі;</w:t>
            </w:r>
          </w:p>
          <w:p>
            <w:pPr>
              <w:spacing w:after="20"/>
              <w:ind w:left="20"/>
              <w:jc w:val="both"/>
            </w:pPr>
            <w:r>
              <w:rPr>
                <w:rFonts w:ascii="Times New Roman"/>
                <w:b w:val="false"/>
                <w:i w:val="false"/>
                <w:color w:val="000000"/>
                <w:sz w:val="20"/>
              </w:rPr>
              <w:t>
13) "КТ-Телеком-Сервис"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мақсаттары үшін спутниктік телекоммуникация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Президентінің Іс басқармасының "Инженерлік-техникалық орталығы" шаруашылық жүргізу құқығындағы республикалық мемлекеттік кәсіпорны; 2) Қазақстан Республикасы Президентінің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 үшін спутниктік телекоммуникациялар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"Казақтелеком" акционерлік қоғамы;</w:t>
            </w:r>
          </w:p>
          <w:p>
            <w:pPr>
              <w:spacing w:after="20"/>
              <w:ind w:left="20"/>
              <w:jc w:val="both"/>
            </w:pPr>
            <w:r>
              <w:rPr>
                <w:rFonts w:ascii="Times New Roman"/>
                <w:b w:val="false"/>
                <w:i w:val="false"/>
                <w:color w:val="000000"/>
                <w:sz w:val="20"/>
              </w:rPr>
              <w:t>
2) "КАР Technology" жауапкершілігі шектеулі серіктестігі;</w:t>
            </w:r>
          </w:p>
          <w:p>
            <w:pPr>
              <w:spacing w:after="20"/>
              <w:ind w:left="20"/>
              <w:jc w:val="both"/>
            </w:pPr>
            <w:r>
              <w:rPr>
                <w:rFonts w:ascii="Times New Roman"/>
                <w:b w:val="false"/>
                <w:i w:val="false"/>
                <w:color w:val="000000"/>
                <w:sz w:val="20"/>
              </w:rPr>
              <w:t>
3)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4) "ҚМГ-Құмкөл"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телерадио бағдарламаларын тарату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республикалық телерадиокорпорациясы" акционерлік қоғамы; 2) "Хабар" агенттігі" акционерлік қоғамы; 3) "Шығыс ақпарат" жауапкершілігі шектеулі серіктестігі; 4) "Маңғыстау-медиа" жауапкершілігі шектеулі серіктестігі; 5) "Ертіс медиа" жауапкершілігі шектеулі серіктестігі; 6) "Шымкент ақпараттық орталығы" жауапкершілігі шектеулі серіктестігі; 7) "SARYARQA AQPARAT" жауапкершілігі шектеулі серіктестігі; 8) "AULIE-ATA MEDIA" жауапкершілігі шектеулі серіктестігі; 9) "Ақтөбе медиа" жауапкершілігі шектеулі серіктестігі; 10) "Қызылжар-ақпарат" жауапкершілігі шектеулі серіктестігі; 11) "АҚМОЛА-ТІРШІЛІК" жауапкершілігі шектеулі серіктестігі; 12) "Атырау-ақпарат" жауапкершілігі шектеулі серіктестігі; 13) "Дидар" Жезқазған қалалық телерадио хабарларын тарату дирекциясы" жауапкершілігі шектеулі серіктестігі 14) "Еуразия+ОРТ" жауапкершілігі шектеулі серіктестігі; 15) "Қостанай таңы"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16) "Жайық пресс"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телекоммуникация саласындағы өзге де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Innovations" акционерлік қоғамы; 2) "С.М. Киров атындағы зауыт" акционерлік қоғамы;</w:t>
            </w:r>
          </w:p>
          <w:p>
            <w:pPr>
              <w:spacing w:after="20"/>
              <w:ind w:left="20"/>
              <w:jc w:val="both"/>
            </w:pPr>
            <w:r>
              <w:rPr>
                <w:rFonts w:ascii="Times New Roman"/>
                <w:b w:val="false"/>
                <w:i w:val="false"/>
                <w:color w:val="000000"/>
                <w:sz w:val="20"/>
              </w:rPr>
              <w:t>
3) "Қазақтелеком" акционерлік қоғамы;</w:t>
            </w:r>
          </w:p>
          <w:p>
            <w:pPr>
              <w:spacing w:after="20"/>
              <w:ind w:left="20"/>
              <w:jc w:val="both"/>
            </w:pPr>
            <w:r>
              <w:rPr>
                <w:rFonts w:ascii="Times New Roman"/>
                <w:b w:val="false"/>
                <w:i w:val="false"/>
                <w:color w:val="000000"/>
                <w:sz w:val="20"/>
              </w:rPr>
              <w:t>
4) "МАЭК" жауапкершілігі шектеулі серіктестігі; 5) "ГАЖ Телеком" жауапкершілігі шектеулі серіктестігі; 6) "КАР Technology" жауапкершілігі шектеулі серіктестігі; 7)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8)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9)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10) "Мұнайтелеком" жауапкершілігі шектеулі серіктестігі;</w:t>
            </w:r>
          </w:p>
          <w:p>
            <w:pPr>
              <w:spacing w:after="20"/>
              <w:ind w:left="20"/>
              <w:jc w:val="both"/>
            </w:pPr>
            <w:r>
              <w:rPr>
                <w:rFonts w:ascii="Times New Roman"/>
                <w:b w:val="false"/>
                <w:i w:val="false"/>
                <w:color w:val="000000"/>
                <w:sz w:val="20"/>
              </w:rPr>
              <w:t>
11)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12)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кодты әзірлеу және тестілеу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w:t>
            </w:r>
          </w:p>
          <w:p>
            <w:pPr>
              <w:spacing w:after="20"/>
              <w:ind w:left="20"/>
              <w:jc w:val="both"/>
            </w:pPr>
            <w:r>
              <w:rPr>
                <w:rFonts w:ascii="Times New Roman"/>
                <w:b w:val="false"/>
                <w:i w:val="false"/>
                <w:color w:val="000000"/>
                <w:sz w:val="20"/>
              </w:rPr>
              <w:t>
2) "Астана Innovations" акционерлік қоғамы; 3) "QazIndustry" Қазақстандық индустрия және экспорт орталығы" акционерлік қоғамы; 4) "С.М. Киров атындағы зауыт" акционерлік қоғамы; 5)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6) "Қазақтелеком" акционерлік қоғамы; 7)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8) "Бағалы қағаздардың орталық депозитарийі" акционерлік қоғамы;</w:t>
            </w:r>
          </w:p>
          <w:p>
            <w:pPr>
              <w:spacing w:after="20"/>
              <w:ind w:left="20"/>
              <w:jc w:val="both"/>
            </w:pPr>
            <w:r>
              <w:rPr>
                <w:rFonts w:ascii="Times New Roman"/>
                <w:b w:val="false"/>
                <w:i w:val="false"/>
                <w:color w:val="000000"/>
                <w:sz w:val="20"/>
              </w:rPr>
              <w:t>
9) "Қазпошта" акционерлік қоғамы;</w:t>
            </w:r>
          </w:p>
          <w:p>
            <w:pPr>
              <w:spacing w:after="20"/>
              <w:ind w:left="20"/>
              <w:jc w:val="both"/>
            </w:pPr>
            <w:r>
              <w:rPr>
                <w:rFonts w:ascii="Times New Roman"/>
                <w:b w:val="false"/>
                <w:i w:val="false"/>
                <w:color w:val="000000"/>
                <w:sz w:val="20"/>
              </w:rPr>
              <w:t>
10) "Волковгеология" акционерлік қоғамы;</w:t>
            </w:r>
          </w:p>
          <w:p>
            <w:pPr>
              <w:spacing w:after="20"/>
              <w:ind w:left="20"/>
              <w:jc w:val="both"/>
            </w:pPr>
            <w:r>
              <w:rPr>
                <w:rFonts w:ascii="Times New Roman"/>
                <w:b w:val="false"/>
                <w:i w:val="false"/>
                <w:color w:val="000000"/>
                <w:sz w:val="20"/>
              </w:rPr>
              <w:t>
11) "МАЭК" жауапкершілігі шектеулі серіктестігі;</w:t>
            </w:r>
          </w:p>
          <w:p>
            <w:pPr>
              <w:spacing w:after="20"/>
              <w:ind w:left="20"/>
              <w:jc w:val="both"/>
            </w:pPr>
            <w:r>
              <w:rPr>
                <w:rFonts w:ascii="Times New Roman"/>
                <w:b w:val="false"/>
                <w:i w:val="false"/>
                <w:color w:val="000000"/>
                <w:sz w:val="20"/>
              </w:rPr>
              <w:t>
12) "Қазақстан инжиниринг "R&amp;D орталығы" жауапкершілігі шектеулі серіктестігі;</w:t>
            </w:r>
          </w:p>
          <w:p>
            <w:pPr>
              <w:spacing w:after="20"/>
              <w:ind w:left="20"/>
              <w:jc w:val="both"/>
            </w:pPr>
            <w:r>
              <w:rPr>
                <w:rFonts w:ascii="Times New Roman"/>
                <w:b w:val="false"/>
                <w:i w:val="false"/>
                <w:color w:val="000000"/>
                <w:sz w:val="20"/>
              </w:rPr>
              <w:t>
13) "КАР Technology" жауапкершілігі шектеулі серіктестігі;</w:t>
            </w:r>
          </w:p>
          <w:p>
            <w:pPr>
              <w:spacing w:after="20"/>
              <w:ind w:left="20"/>
              <w:jc w:val="both"/>
            </w:pPr>
            <w:r>
              <w:rPr>
                <w:rFonts w:ascii="Times New Roman"/>
                <w:b w:val="false"/>
                <w:i w:val="false"/>
                <w:color w:val="000000"/>
                <w:sz w:val="20"/>
              </w:rPr>
              <w:t>
14)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15)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16)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17) "ҚМГ-Құмкөл" жауапкершілігі шектеулі серіктестігі;</w:t>
            </w:r>
          </w:p>
          <w:p>
            <w:pPr>
              <w:spacing w:after="20"/>
              <w:ind w:left="20"/>
              <w:jc w:val="both"/>
            </w:pPr>
            <w:r>
              <w:rPr>
                <w:rFonts w:ascii="Times New Roman"/>
                <w:b w:val="false"/>
                <w:i w:val="false"/>
                <w:color w:val="000000"/>
                <w:sz w:val="20"/>
              </w:rPr>
              <w:t>
18)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19) "KAZNET MEDIA (КАЗНЕТ МЕДИА)" жауапкершілігі шектеулі серіктестігі;</w:t>
            </w:r>
          </w:p>
          <w:p>
            <w:pPr>
              <w:spacing w:after="20"/>
              <w:ind w:left="20"/>
              <w:jc w:val="both"/>
            </w:pPr>
            <w:r>
              <w:rPr>
                <w:rFonts w:ascii="Times New Roman"/>
                <w:b w:val="false"/>
                <w:i w:val="false"/>
                <w:color w:val="000000"/>
                <w:sz w:val="20"/>
              </w:rPr>
              <w:t>
20) "Қазақстан Республикасының Ұлттық ядролық орталығы" шаруашылық жүргізу құқығындағы республикалық мемлекеттік кәсіпорны; 21)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22)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Астана қаласы әкімдігінің "Қалалық мониторинг және жедел ден қою орталығы"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қамтылымды, бағдарламалық өнімдерді, деректер базасын, интернет-ресурстарды (сайттарды), ақпараттық жүйелерді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"QazTrade" сауда саясатын дамыту орталығы" акционерлік қоғамы;</w:t>
            </w:r>
          </w:p>
          <w:p>
            <w:pPr>
              <w:spacing w:after="20"/>
              <w:ind w:left="20"/>
              <w:jc w:val="both"/>
            </w:pPr>
            <w:r>
              <w:rPr>
                <w:rFonts w:ascii="Times New Roman"/>
                <w:b w:val="false"/>
                <w:i w:val="false"/>
                <w:color w:val="000000"/>
                <w:sz w:val="20"/>
              </w:rPr>
              <w:t>
2) "С.М. Киров атындағы зауыт" акционерлік қоғамы; 3) "Қазақстан Республикасы Ұлттық Банкінің Банктік сервистік бюросы" акционерлік қоғамы; 4) "Өзенмұнайгаз" акционерлік қоғамы;</w:t>
            </w:r>
          </w:p>
          <w:p>
            <w:pPr>
              <w:spacing w:after="20"/>
              <w:ind w:left="20"/>
              <w:jc w:val="both"/>
            </w:pPr>
            <w:r>
              <w:rPr>
                <w:rFonts w:ascii="Times New Roman"/>
                <w:b w:val="false"/>
                <w:i w:val="false"/>
                <w:color w:val="000000"/>
                <w:sz w:val="20"/>
              </w:rPr>
              <w:t>
5) "Қазақтелеком" акционерлік қоғамы; 6) "Қазақстан Республикасы Ұлттық Банкінің ұлттық төлем корпорациясы" акционерлік қоғамы; 7) "Волковгеология" акционерлік қоғамы;</w:t>
            </w:r>
          </w:p>
          <w:p>
            <w:pPr>
              <w:spacing w:after="20"/>
              <w:ind w:left="20"/>
              <w:jc w:val="both"/>
            </w:pPr>
            <w:r>
              <w:rPr>
                <w:rFonts w:ascii="Times New Roman"/>
                <w:b w:val="false"/>
                <w:i w:val="false"/>
                <w:color w:val="000000"/>
                <w:sz w:val="20"/>
              </w:rPr>
              <w:t>
8) "Қазтеміртранс" акционерлік қоғамы;</w:t>
            </w:r>
          </w:p>
          <w:p>
            <w:pPr>
              <w:spacing w:after="20"/>
              <w:ind w:left="20"/>
              <w:jc w:val="both"/>
            </w:pPr>
            <w:r>
              <w:rPr>
                <w:rFonts w:ascii="Times New Roman"/>
                <w:b w:val="false"/>
                <w:i w:val="false"/>
                <w:color w:val="000000"/>
                <w:sz w:val="20"/>
              </w:rPr>
              <w:t>
9) "Қазпошта" акционерлік қоғамы;</w:t>
            </w:r>
          </w:p>
          <w:p>
            <w:pPr>
              <w:spacing w:after="20"/>
              <w:ind w:left="20"/>
              <w:jc w:val="both"/>
            </w:pPr>
            <w:r>
              <w:rPr>
                <w:rFonts w:ascii="Times New Roman"/>
                <w:b w:val="false"/>
                <w:i w:val="false"/>
                <w:color w:val="000000"/>
                <w:sz w:val="20"/>
              </w:rPr>
              <w:t>
10) "МАЭК" жауапкершілігі шектеулі серіктестігі;</w:t>
            </w:r>
          </w:p>
          <w:p>
            <w:pPr>
              <w:spacing w:after="20"/>
              <w:ind w:left="20"/>
              <w:jc w:val="both"/>
            </w:pPr>
            <w:r>
              <w:rPr>
                <w:rFonts w:ascii="Times New Roman"/>
                <w:b w:val="false"/>
                <w:i w:val="false"/>
                <w:color w:val="000000"/>
                <w:sz w:val="20"/>
              </w:rPr>
              <w:t>
11) "КАР Technology" жауапкершілігі шектеулі серіктестігі;</w:t>
            </w:r>
          </w:p>
          <w:p>
            <w:pPr>
              <w:spacing w:after="20"/>
              <w:ind w:left="20"/>
              <w:jc w:val="both"/>
            </w:pPr>
            <w:r>
              <w:rPr>
                <w:rFonts w:ascii="Times New Roman"/>
                <w:b w:val="false"/>
                <w:i w:val="false"/>
                <w:color w:val="000000"/>
                <w:sz w:val="20"/>
              </w:rPr>
              <w:t>
12)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13) "Павлодар мұнай-химия зауыт" жауапкершілігі шектеулі серіктестігі;</w:t>
            </w:r>
          </w:p>
          <w:p>
            <w:pPr>
              <w:spacing w:after="20"/>
              <w:ind w:left="20"/>
              <w:jc w:val="both"/>
            </w:pPr>
            <w:r>
              <w:rPr>
                <w:rFonts w:ascii="Times New Roman"/>
                <w:b w:val="false"/>
                <w:i w:val="false"/>
                <w:color w:val="000000"/>
                <w:sz w:val="20"/>
              </w:rPr>
              <w:t>
14)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15) "ҚМГ-Құмкөл" жауапкершілігі шектеулі серіктестігі;</w:t>
            </w:r>
          </w:p>
          <w:p>
            <w:pPr>
              <w:spacing w:after="20"/>
              <w:ind w:left="20"/>
              <w:jc w:val="both"/>
            </w:pPr>
            <w:r>
              <w:rPr>
                <w:rFonts w:ascii="Times New Roman"/>
                <w:b w:val="false"/>
                <w:i w:val="false"/>
                <w:color w:val="000000"/>
                <w:sz w:val="20"/>
              </w:rPr>
              <w:t>
16)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17) "Қазақстан Республикасының Ұлттық ядролық орталығы" шаруашылық жүргізу құқығындағы республикалық мемлекеттік кәсіпорны; 18)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 19)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20) Астана қаласы әкімдігінің "Қалалық мониторинг және жедел ден қою орталығы" мемлекеттік коммуналдық кәсіпорны;</w:t>
            </w:r>
          </w:p>
          <w:p>
            <w:pPr>
              <w:spacing w:after="20"/>
              <w:ind w:left="20"/>
              <w:jc w:val="both"/>
            </w:pPr>
            <w:r>
              <w:rPr>
                <w:rFonts w:ascii="Times New Roman"/>
                <w:b w:val="false"/>
                <w:i w:val="false"/>
                <w:color w:val="000000"/>
                <w:sz w:val="20"/>
              </w:rPr>
              <w:t>
21)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жобаларды басқару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2)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және жүйелік архитектураны әзірлеу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Банктік сервистік бюросы"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консультациялық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Innovations" акционерлік қоғамы; 2) "QazIndustry" Қазақстандық индустрия және экспорт орталығы" акционерлік қоғамы; 3) "ҚАЗАҚПАРАТ" халықаралық ақпараттық агенттігі" акционерлік қоғамы;</w:t>
            </w:r>
          </w:p>
          <w:p>
            <w:pPr>
              <w:spacing w:after="20"/>
              <w:ind w:left="20"/>
              <w:jc w:val="both"/>
            </w:pPr>
            <w:r>
              <w:rPr>
                <w:rFonts w:ascii="Times New Roman"/>
                <w:b w:val="false"/>
                <w:i w:val="false"/>
                <w:color w:val="000000"/>
                <w:sz w:val="20"/>
              </w:rPr>
              <w:t>
4) "Волковгеология" акционерлік қоғамы;</w:t>
            </w:r>
          </w:p>
          <w:p>
            <w:pPr>
              <w:spacing w:after="20"/>
              <w:ind w:left="20"/>
              <w:jc w:val="both"/>
            </w:pPr>
            <w:r>
              <w:rPr>
                <w:rFonts w:ascii="Times New Roman"/>
                <w:b w:val="false"/>
                <w:i w:val="false"/>
                <w:color w:val="000000"/>
                <w:sz w:val="20"/>
              </w:rPr>
              <w:t>
5)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6) "Қазтеміртранс" акционерлік қоғамы;</w:t>
            </w:r>
          </w:p>
          <w:p>
            <w:pPr>
              <w:spacing w:after="20"/>
              <w:ind w:left="20"/>
              <w:jc w:val="both"/>
            </w:pPr>
            <w:r>
              <w:rPr>
                <w:rFonts w:ascii="Times New Roman"/>
                <w:b w:val="false"/>
                <w:i w:val="false"/>
                <w:color w:val="000000"/>
                <w:sz w:val="20"/>
              </w:rPr>
              <w:t>
7) "МАЭК" жауапкершілігі шектеулі серіктестігі;</w:t>
            </w:r>
          </w:p>
          <w:p>
            <w:pPr>
              <w:spacing w:after="20"/>
              <w:ind w:left="20"/>
              <w:jc w:val="both"/>
            </w:pPr>
            <w:r>
              <w:rPr>
                <w:rFonts w:ascii="Times New Roman"/>
                <w:b w:val="false"/>
                <w:i w:val="false"/>
                <w:color w:val="000000"/>
                <w:sz w:val="20"/>
              </w:rPr>
              <w:t>
8) "КАР Technology" жауапкершілігі шектеулі серіктестігі;</w:t>
            </w:r>
          </w:p>
          <w:p>
            <w:pPr>
              <w:spacing w:after="20"/>
              <w:ind w:left="20"/>
              <w:jc w:val="both"/>
            </w:pPr>
            <w:r>
              <w:rPr>
                <w:rFonts w:ascii="Times New Roman"/>
                <w:b w:val="false"/>
                <w:i w:val="false"/>
                <w:color w:val="000000"/>
                <w:sz w:val="20"/>
              </w:rPr>
              <w:t>
9)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10) "В.Г. Фесенков атындағы Астрофизика институты" жауапкершілігі шектеулі серіктестігі;</w:t>
            </w:r>
          </w:p>
          <w:p>
            <w:pPr>
              <w:spacing w:after="20"/>
              <w:ind w:left="20"/>
              <w:jc w:val="both"/>
            </w:pPr>
            <w:r>
              <w:rPr>
                <w:rFonts w:ascii="Times New Roman"/>
                <w:b w:val="false"/>
                <w:i w:val="false"/>
                <w:color w:val="000000"/>
                <w:sz w:val="20"/>
              </w:rPr>
              <w:t>
11)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12) "ҚМГ-Құмкөл" жауапкершілігі шектеулі серіктестігі;</w:t>
            </w:r>
          </w:p>
          <w:p>
            <w:pPr>
              <w:spacing w:after="20"/>
              <w:ind w:left="20"/>
              <w:jc w:val="both"/>
            </w:pPr>
            <w:r>
              <w:rPr>
                <w:rFonts w:ascii="Times New Roman"/>
                <w:b w:val="false"/>
                <w:i w:val="false"/>
                <w:color w:val="000000"/>
                <w:sz w:val="20"/>
              </w:rPr>
              <w:t>
13) "Мұнайтелеком" жауапкершілігі шектеулі серіктестігі;</w:t>
            </w:r>
          </w:p>
          <w:p>
            <w:pPr>
              <w:spacing w:after="20"/>
              <w:ind w:left="20"/>
              <w:jc w:val="both"/>
            </w:pPr>
            <w:r>
              <w:rPr>
                <w:rFonts w:ascii="Times New Roman"/>
                <w:b w:val="false"/>
                <w:i w:val="false"/>
                <w:color w:val="000000"/>
                <w:sz w:val="20"/>
              </w:rPr>
              <w:t>
14)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15) "Цифрлық үкіметті қолдау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16) "Салидат Қайырбекова атындағы Ұлттық ғылыми даму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17)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18) Қазақстан Республикасы Президенті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19) "Қазақстан Республикасының Президенті жанындағы Мемлекеттік басқару академиясы" республикалық мемлекеттік қазыналық кәсіпорны; </w:t>
            </w:r>
          </w:p>
          <w:p>
            <w:pPr>
              <w:spacing w:after="20"/>
              <w:ind w:left="20"/>
              <w:jc w:val="both"/>
            </w:pPr>
            <w:r>
              <w:rPr>
                <w:rFonts w:ascii="Times New Roman"/>
                <w:b w:val="false"/>
                <w:i w:val="false"/>
                <w:color w:val="000000"/>
                <w:sz w:val="20"/>
              </w:rPr>
              <w:t>
20) Астана қаласы әкімдігінің "Қалалық мониторинг және жедел ден қою орталығы"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кешендерге жүйелік-техникалық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Innovations" акционерлік қоғамы; 2) "QazIndustry" қазақстандық индустрия және экспорт орталығы" акционерлік қоғамы; 3) "Kazakh Tourism" ұлттық компаниясы" акционерлік қоғамы;</w:t>
            </w:r>
          </w:p>
          <w:p>
            <w:pPr>
              <w:spacing w:after="20"/>
              <w:ind w:left="20"/>
              <w:jc w:val="both"/>
            </w:pPr>
            <w:r>
              <w:rPr>
                <w:rFonts w:ascii="Times New Roman"/>
                <w:b w:val="false"/>
                <w:i w:val="false"/>
                <w:color w:val="000000"/>
                <w:sz w:val="20"/>
              </w:rPr>
              <w:t>
4) "Қазақтелеком" акционерлік қоғамы; 5)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6)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7)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8) "ҚМГ-Құмкөл" жауапкершілігі шектеулі серіктестігі;</w:t>
            </w:r>
          </w:p>
          <w:p>
            <w:pPr>
              <w:spacing w:after="20"/>
              <w:ind w:left="20"/>
              <w:jc w:val="both"/>
            </w:pPr>
            <w:r>
              <w:rPr>
                <w:rFonts w:ascii="Times New Roman"/>
                <w:b w:val="false"/>
                <w:i w:val="false"/>
                <w:color w:val="000000"/>
                <w:sz w:val="20"/>
              </w:rPr>
              <w:t>
9)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Астана қаласы әкімдігінің "Қалалық мониторинг және жедел ден қою орталығы" мемлекеттік коммуналдық кәсіпорны;</w:t>
            </w:r>
          </w:p>
          <w:p>
            <w:pPr>
              <w:spacing w:after="20"/>
              <w:ind w:left="20"/>
              <w:jc w:val="both"/>
            </w:pPr>
            <w:r>
              <w:rPr>
                <w:rFonts w:ascii="Times New Roman"/>
                <w:b w:val="false"/>
                <w:i w:val="false"/>
                <w:color w:val="000000"/>
                <w:sz w:val="20"/>
              </w:rPr>
              <w:t>
11)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кешендерді монтаждау және баптау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"Қазақтелеком" акционерлік қоғамы;</w:t>
            </w:r>
          </w:p>
          <w:p>
            <w:pPr>
              <w:spacing w:after="20"/>
              <w:ind w:left="20"/>
              <w:jc w:val="both"/>
            </w:pPr>
            <w:r>
              <w:rPr>
                <w:rFonts w:ascii="Times New Roman"/>
                <w:b w:val="false"/>
                <w:i w:val="false"/>
                <w:color w:val="000000"/>
                <w:sz w:val="20"/>
              </w:rPr>
              <w:t>
2)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5)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6)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7)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"Қазақтелеком" акционерлік қоғамы;</w:t>
            </w:r>
          </w:p>
          <w:p>
            <w:pPr>
              <w:spacing w:after="20"/>
              <w:ind w:left="20"/>
              <w:jc w:val="both"/>
            </w:pPr>
            <w:r>
              <w:rPr>
                <w:rFonts w:ascii="Times New Roman"/>
                <w:b w:val="false"/>
                <w:i w:val="false"/>
                <w:color w:val="000000"/>
                <w:sz w:val="20"/>
              </w:rPr>
              <w:t>
2)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3)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4)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5) "ҚМГ-Құмкөл" жауапкершілігі шектеулі серіктестігі;</w:t>
            </w:r>
          </w:p>
          <w:p>
            <w:pPr>
              <w:spacing w:after="20"/>
              <w:ind w:left="20"/>
              <w:jc w:val="both"/>
            </w:pPr>
            <w:r>
              <w:rPr>
                <w:rFonts w:ascii="Times New Roman"/>
                <w:b w:val="false"/>
                <w:i w:val="false"/>
                <w:color w:val="000000"/>
                <w:sz w:val="20"/>
              </w:rPr>
              <w:t>
6)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7)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8) "КАР Technology" жауапкершілігі шектеулі серіктестігі;</w:t>
            </w:r>
          </w:p>
          <w:p>
            <w:pPr>
              <w:spacing w:after="20"/>
              <w:ind w:left="20"/>
              <w:jc w:val="both"/>
            </w:pPr>
            <w:r>
              <w:rPr>
                <w:rFonts w:ascii="Times New Roman"/>
                <w:b w:val="false"/>
                <w:i w:val="false"/>
                <w:color w:val="000000"/>
                <w:sz w:val="20"/>
              </w:rPr>
              <w:t>
9)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10)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басқа қызмет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2) "Өзенмұнайгаз" акционерлік қоғамы;</w:t>
            </w:r>
          </w:p>
          <w:p>
            <w:pPr>
              <w:spacing w:after="20"/>
              <w:ind w:left="20"/>
              <w:jc w:val="both"/>
            </w:pPr>
            <w:r>
              <w:rPr>
                <w:rFonts w:ascii="Times New Roman"/>
                <w:b w:val="false"/>
                <w:i w:val="false"/>
                <w:color w:val="000000"/>
                <w:sz w:val="20"/>
              </w:rPr>
              <w:t>
3) "ҚМГ-Құмкөл" жауапкершілігі шектеулі серіктестігі;</w:t>
            </w:r>
          </w:p>
          <w:p>
            <w:pPr>
              <w:spacing w:after="20"/>
              <w:ind w:left="20"/>
              <w:jc w:val="both"/>
            </w:pPr>
            <w:r>
              <w:rPr>
                <w:rFonts w:ascii="Times New Roman"/>
                <w:b w:val="false"/>
                <w:i w:val="false"/>
                <w:color w:val="000000"/>
                <w:sz w:val="20"/>
              </w:rPr>
              <w:t>
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"QAZCLOUD" жауапкершілігі шектеулі серіктестігі;</w:t>
            </w:r>
          </w:p>
          <w:p>
            <w:pPr>
              <w:spacing w:after="20"/>
              <w:ind w:left="20"/>
              <w:jc w:val="both"/>
            </w:pPr>
            <w:r>
              <w:rPr>
                <w:rFonts w:ascii="Times New Roman"/>
                <w:b w:val="false"/>
                <w:i w:val="false"/>
                <w:color w:val="000000"/>
                <w:sz w:val="20"/>
              </w:rPr>
              <w:t>
7)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Қазақстан Республикасы Президенті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үй-жайларды (деректерді өңдеу орталықтарын) пайдалануға беру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Innovations" акционерлік қоғамы; 2) "QazIndustry" Қазақстандық индустрия және экспорт орталығы" акционерлік қоғамы; 3) "Ахмет Байтұрсынұлы атындағы "Талдау" ұлттық зерттеулер және білімді бағалау орталығы" акционерлік қоғамы; 4) "Қазақстан Республикасы Ұлттық Банкінің ұлттық төлем корпорациясы" акционерлік қоғамы; 5) "Қазақстан Республикасы Ұлттық Банкінің Банктік сервистік бюросы" акционерлік қоғамы; 6) "QazExpoCongress" ұлттық компаниясы" акционерлік қоғамы;</w:t>
            </w:r>
          </w:p>
          <w:p>
            <w:pPr>
              <w:spacing w:after="20"/>
              <w:ind w:left="20"/>
              <w:jc w:val="both"/>
            </w:pPr>
            <w:r>
              <w:rPr>
                <w:rFonts w:ascii="Times New Roman"/>
                <w:b w:val="false"/>
                <w:i w:val="false"/>
                <w:color w:val="000000"/>
                <w:sz w:val="20"/>
              </w:rPr>
              <w:t>
7) "Қазақтелеком" акционерлік қоғамы;</w:t>
            </w:r>
          </w:p>
          <w:p>
            <w:pPr>
              <w:spacing w:after="20"/>
              <w:ind w:left="20"/>
              <w:jc w:val="both"/>
            </w:pPr>
            <w:r>
              <w:rPr>
                <w:rFonts w:ascii="Times New Roman"/>
                <w:b w:val="false"/>
                <w:i w:val="false"/>
                <w:color w:val="000000"/>
                <w:sz w:val="20"/>
              </w:rPr>
              <w:t>
8) "Ұлттық нейрохирургия орталығы" акционерлік қоғамы;</w:t>
            </w:r>
          </w:p>
          <w:p>
            <w:pPr>
              <w:spacing w:after="20"/>
              <w:ind w:left="20"/>
              <w:jc w:val="both"/>
            </w:pPr>
            <w:r>
              <w:rPr>
                <w:rFonts w:ascii="Times New Roman"/>
                <w:b w:val="false"/>
                <w:i w:val="false"/>
                <w:color w:val="000000"/>
                <w:sz w:val="20"/>
              </w:rPr>
              <w:t>
9) "Волковгеология" акционерлік қоғамы;</w:t>
            </w:r>
          </w:p>
          <w:p>
            <w:pPr>
              <w:spacing w:after="20"/>
              <w:ind w:left="20"/>
              <w:jc w:val="both"/>
            </w:pPr>
            <w:r>
              <w:rPr>
                <w:rFonts w:ascii="Times New Roman"/>
                <w:b w:val="false"/>
                <w:i w:val="false"/>
                <w:color w:val="000000"/>
                <w:sz w:val="20"/>
              </w:rPr>
              <w:t xml:space="preserve">
10) "Қазақстан темір жолы" ұлттық компаниясы" акционерлік қоғамы; </w:t>
            </w:r>
          </w:p>
          <w:p>
            <w:pPr>
              <w:spacing w:after="20"/>
              <w:ind w:left="20"/>
              <w:jc w:val="both"/>
            </w:pPr>
            <w:r>
              <w:rPr>
                <w:rFonts w:ascii="Times New Roman"/>
                <w:b w:val="false"/>
                <w:i w:val="false"/>
                <w:color w:val="000000"/>
                <w:sz w:val="20"/>
              </w:rPr>
              <w:t>
11) "В.Г. Фесенков атындағы Астрофизикалық институты" жауапкершілігі шектеулі серіктестігі;</w:t>
            </w:r>
          </w:p>
          <w:p>
            <w:pPr>
              <w:spacing w:after="20"/>
              <w:ind w:left="20"/>
              <w:jc w:val="both"/>
            </w:pPr>
            <w:r>
              <w:rPr>
                <w:rFonts w:ascii="Times New Roman"/>
                <w:b w:val="false"/>
                <w:i w:val="false"/>
                <w:color w:val="000000"/>
                <w:sz w:val="20"/>
              </w:rPr>
              <w:t>
12) "Nur Zholy Customs Service" жауапкершілігі шектеулі серіктестігі;</w:t>
            </w:r>
          </w:p>
          <w:p>
            <w:pPr>
              <w:spacing w:after="20"/>
              <w:ind w:left="20"/>
              <w:jc w:val="both"/>
            </w:pPr>
            <w:r>
              <w:rPr>
                <w:rFonts w:ascii="Times New Roman"/>
                <w:b w:val="false"/>
                <w:i w:val="false"/>
                <w:color w:val="000000"/>
                <w:sz w:val="20"/>
              </w:rPr>
              <w:t>
13)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14)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15) "КМГ Инжиниринг" жауапкершілігі шектеулі серіктестігі;</w:t>
            </w:r>
          </w:p>
          <w:p>
            <w:pPr>
              <w:spacing w:after="20"/>
              <w:ind w:left="20"/>
              <w:jc w:val="both"/>
            </w:pPr>
            <w:r>
              <w:rPr>
                <w:rFonts w:ascii="Times New Roman"/>
                <w:b w:val="false"/>
                <w:i w:val="false"/>
                <w:color w:val="000000"/>
                <w:sz w:val="20"/>
              </w:rPr>
              <w:t>
16) "ҚМГ-Құмкөл" жауапкершілігі шектеулі серіктестігі;</w:t>
            </w:r>
          </w:p>
          <w:p>
            <w:pPr>
              <w:spacing w:after="20"/>
              <w:ind w:left="20"/>
              <w:jc w:val="both"/>
            </w:pPr>
            <w:r>
              <w:rPr>
                <w:rFonts w:ascii="Times New Roman"/>
                <w:b w:val="false"/>
                <w:i w:val="false"/>
                <w:color w:val="000000"/>
                <w:sz w:val="20"/>
              </w:rPr>
              <w:t>
17) "МАЭК" жауапкершілігі шектеулі серіктестігі;</w:t>
            </w:r>
          </w:p>
          <w:p>
            <w:pPr>
              <w:spacing w:after="20"/>
              <w:ind w:left="20"/>
              <w:jc w:val="both"/>
            </w:pPr>
            <w:r>
              <w:rPr>
                <w:rFonts w:ascii="Times New Roman"/>
                <w:b w:val="false"/>
                <w:i w:val="false"/>
                <w:color w:val="000000"/>
                <w:sz w:val="20"/>
              </w:rPr>
              <w:t>
18) "Қазгеоақпарат" республикалық геологиялық ақпарат орталығы" жауапкершілігі шектеулі серіктестігі;</w:t>
            </w:r>
          </w:p>
          <w:p>
            <w:pPr>
              <w:spacing w:after="20"/>
              <w:ind w:left="20"/>
              <w:jc w:val="both"/>
            </w:pPr>
            <w:r>
              <w:rPr>
                <w:rFonts w:ascii="Times New Roman"/>
                <w:b w:val="false"/>
                <w:i w:val="false"/>
                <w:color w:val="000000"/>
                <w:sz w:val="20"/>
              </w:rPr>
              <w:t>
19) "КАР Technology" жауапкершілігі шектеулі серіктестігі;</w:t>
            </w:r>
          </w:p>
          <w:p>
            <w:pPr>
              <w:spacing w:after="20"/>
              <w:ind w:left="20"/>
              <w:jc w:val="both"/>
            </w:pPr>
            <w:r>
              <w:rPr>
                <w:rFonts w:ascii="Times New Roman"/>
                <w:b w:val="false"/>
                <w:i w:val="false"/>
                <w:color w:val="000000"/>
                <w:sz w:val="20"/>
              </w:rPr>
              <w:t>
20) "Талдау және ақпарат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21)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22) Қазақстан Республикасы Президенті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"Салидат Қайырбекова атындағы Ұлттық ғылыми даму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24) "Қалалық мониторинг және жедел ден қою орталығы"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"Казгидрогеология" ұлттық гидрогеологиялық қызметі" коммерциялық емес акционерлік қоғамы;</w:t>
            </w:r>
          </w:p>
          <w:p>
            <w:pPr>
              <w:spacing w:after="20"/>
              <w:ind w:left="20"/>
              <w:jc w:val="both"/>
            </w:pPr>
            <w:r>
              <w:rPr>
                <w:rFonts w:ascii="Times New Roman"/>
                <w:b w:val="false"/>
                <w:i w:val="false"/>
                <w:color w:val="000000"/>
                <w:sz w:val="20"/>
              </w:rPr>
              <w:t>
2)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3) "Еңбек ресурстарын дамыту орталығы" акционерлік қоғамы; 4) "QazIndustry" қазақстандық индустрия және экспорт орталығы" акционерлік қоғамы; 5) "Электр энергетикасын дамыту және энергия үнемдеу институты (Қазақэнергиясараптама)" акционерлік қоғамы; 6) "QazExpoCongress" ұлттық компаниясы" акционерлік қоғамы; 7) "Ұлттық мемлекеттік ғылыми-техникалық сараптама орталығы" акционерлік қоғамы; 8) "Ақпараттық-талдау орталығы" акционерлік қоғамы; 9) "Ахмет Байтұрсынұлы атындағы "Талдау" ұлттық зерттеулер және білімді бағалау орталығы" акционерлік қоғамы; 10) "Қазақстандық тұрғын үй-коммуналдық шаруашылықты жаңғырту және дамыту орталығы" акционерлік қоғамы; 11) "Сыртқы саяси зерттеулер институты" акционерлік қоғамы;</w:t>
            </w:r>
          </w:p>
          <w:p>
            <w:pPr>
              <w:spacing w:after="20"/>
              <w:ind w:left="20"/>
              <w:jc w:val="both"/>
            </w:pPr>
            <w:r>
              <w:rPr>
                <w:rFonts w:ascii="Times New Roman"/>
                <w:b w:val="false"/>
                <w:i w:val="false"/>
                <w:color w:val="000000"/>
                <w:sz w:val="20"/>
              </w:rPr>
              <w:t>
12) "AML ACADEMY" қаржылық мониторинг академиясы" акционерлік қоғамы;</w:t>
            </w:r>
          </w:p>
          <w:p>
            <w:pPr>
              <w:spacing w:after="20"/>
              <w:ind w:left="20"/>
              <w:jc w:val="both"/>
            </w:pPr>
            <w:r>
              <w:rPr>
                <w:rFonts w:ascii="Times New Roman"/>
                <w:b w:val="false"/>
                <w:i w:val="false"/>
                <w:color w:val="000000"/>
                <w:sz w:val="20"/>
              </w:rPr>
              <w:t>
13) "Мемлекеттік кредиттік бюро" акционерлік қоғамы;</w:t>
            </w:r>
          </w:p>
          <w:p>
            <w:pPr>
              <w:spacing w:after="20"/>
              <w:ind w:left="20"/>
              <w:jc w:val="both"/>
            </w:pPr>
            <w:r>
              <w:rPr>
                <w:rFonts w:ascii="Times New Roman"/>
                <w:b w:val="false"/>
                <w:i w:val="false"/>
                <w:color w:val="000000"/>
                <w:sz w:val="20"/>
              </w:rPr>
              <w:t>
14) "QazBioPharm" ұлттық холдинг" акционерлік қоғамы;</w:t>
            </w:r>
          </w:p>
          <w:p>
            <w:pPr>
              <w:spacing w:after="20"/>
              <w:ind w:left="20"/>
              <w:jc w:val="both"/>
            </w:pPr>
            <w:r>
              <w:rPr>
                <w:rFonts w:ascii="Times New Roman"/>
                <w:b w:val="false"/>
                <w:i w:val="false"/>
                <w:color w:val="000000"/>
                <w:sz w:val="20"/>
              </w:rPr>
              <w:t>
15)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16)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17) "Ұлттық геологиялық қызмет" акционерлік қоғамы;</w:t>
            </w:r>
          </w:p>
          <w:p>
            <w:pPr>
              <w:spacing w:after="20"/>
              <w:ind w:left="20"/>
              <w:jc w:val="both"/>
            </w:pPr>
            <w:r>
              <w:rPr>
                <w:rFonts w:ascii="Times New Roman"/>
                <w:b w:val="false"/>
                <w:i w:val="false"/>
                <w:color w:val="000000"/>
                <w:sz w:val="20"/>
              </w:rPr>
              <w:t>
18) "МАЭК" жауапкершілігі шектеулі серіктестігі;</w:t>
            </w:r>
          </w:p>
          <w:p>
            <w:pPr>
              <w:spacing w:after="20"/>
              <w:ind w:left="20"/>
              <w:jc w:val="both"/>
            </w:pPr>
            <w:r>
              <w:rPr>
                <w:rFonts w:ascii="Times New Roman"/>
                <w:b w:val="false"/>
                <w:i w:val="false"/>
                <w:color w:val="000000"/>
                <w:sz w:val="20"/>
              </w:rPr>
              <w:t>
19) "Сейсмологиялық байқау және зерттеу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20) "КМГ Инжиниринг" жауапкершілігі шектеулі серіктестігі;</w:t>
            </w:r>
          </w:p>
          <w:p>
            <w:pPr>
              <w:spacing w:after="20"/>
              <w:ind w:left="20"/>
              <w:jc w:val="both"/>
            </w:pPr>
            <w:r>
              <w:rPr>
                <w:rFonts w:ascii="Times New Roman"/>
                <w:b w:val="false"/>
                <w:i w:val="false"/>
                <w:color w:val="000000"/>
                <w:sz w:val="20"/>
              </w:rPr>
              <w:t>
21) "Қазимпэкс" республикалық орталығы" жауапкершілігі шектеулі серіктестігі;</w:t>
            </w:r>
          </w:p>
          <w:p>
            <w:pPr>
              <w:spacing w:after="20"/>
              <w:ind w:left="20"/>
              <w:jc w:val="both"/>
            </w:pPr>
            <w:r>
              <w:rPr>
                <w:rFonts w:ascii="Times New Roman"/>
                <w:b w:val="false"/>
                <w:i w:val="false"/>
                <w:color w:val="000000"/>
                <w:sz w:val="20"/>
              </w:rPr>
              <w:t>
22) "Nur Zholy Customs Service" жауапкершілігі шектеулі серіктестігі;</w:t>
            </w:r>
          </w:p>
          <w:p>
            <w:pPr>
              <w:spacing w:after="20"/>
              <w:ind w:left="20"/>
              <w:jc w:val="both"/>
            </w:pPr>
            <w:r>
              <w:rPr>
                <w:rFonts w:ascii="Times New Roman"/>
                <w:b w:val="false"/>
                <w:i w:val="false"/>
                <w:color w:val="000000"/>
                <w:sz w:val="20"/>
              </w:rPr>
              <w:t>
23) "ҚТЖ-Жүк тасымалы" жауапкершілігі шектеулі серіктестігі;</w:t>
            </w:r>
          </w:p>
          <w:p>
            <w:pPr>
              <w:spacing w:after="20"/>
              <w:ind w:left="20"/>
              <w:jc w:val="both"/>
            </w:pPr>
            <w:r>
              <w:rPr>
                <w:rFonts w:ascii="Times New Roman"/>
                <w:b w:val="false"/>
                <w:i w:val="false"/>
                <w:color w:val="000000"/>
                <w:sz w:val="20"/>
              </w:rPr>
              <w:t>
24) "Қазақстан Республикасының Ұлттық ядролық орталығы" шаруашылық жүргізу құқығындағы республикалық мемлекеттік кәсіпорны; 25) "Қазақстан Республикасы Президентінің жанындағы Мемлекеттік басқару академиясы" республикалық мемлекеттік қазыналық кәсіпорны; 26) Астана қаласы әкімдігінің "Қалалық мониторинг және жедел ден қою орталығы" мемлекеттік коммуналдық кәсіпорны;</w:t>
            </w:r>
          </w:p>
          <w:p>
            <w:pPr>
              <w:spacing w:after="20"/>
              <w:ind w:left="20"/>
              <w:jc w:val="both"/>
            </w:pPr>
            <w:r>
              <w:rPr>
                <w:rFonts w:ascii="Times New Roman"/>
                <w:b w:val="false"/>
                <w:i w:val="false"/>
                <w:color w:val="000000"/>
                <w:sz w:val="20"/>
              </w:rPr>
              <w:t>
27)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өнімдерді, электрондық ақпараттық ресурстарды, мобильді және өзге де қосымшаларды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2)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3) "КМГ Инжиниринг" жауапкершілігі шектеулі серіктестігі;</w:t>
            </w:r>
          </w:p>
          <w:p>
            <w:pPr>
              <w:spacing w:after="20"/>
              <w:ind w:left="20"/>
              <w:jc w:val="both"/>
            </w:pPr>
            <w:r>
              <w:rPr>
                <w:rFonts w:ascii="Times New Roman"/>
                <w:b w:val="false"/>
                <w:i w:val="false"/>
                <w:color w:val="000000"/>
                <w:sz w:val="20"/>
              </w:rPr>
              <w:t>
4) "Nur Zholy Customs Service" жауапкершілігі шектеулі серіктестігі;</w:t>
            </w:r>
          </w:p>
          <w:p>
            <w:pPr>
              <w:spacing w:after="20"/>
              <w:ind w:left="20"/>
              <w:jc w:val="both"/>
            </w:pPr>
            <w:r>
              <w:rPr>
                <w:rFonts w:ascii="Times New Roman"/>
                <w:b w:val="false"/>
                <w:i w:val="false"/>
                <w:color w:val="000000"/>
                <w:sz w:val="20"/>
              </w:rPr>
              <w:t>
5)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"Рухани жаңғыру" Қазақстандық қоғамдық даму институты" коммерциялық емес акционерлік қоғамы;</w:t>
            </w:r>
          </w:p>
          <w:p>
            <w:pPr>
              <w:spacing w:after="20"/>
              <w:ind w:left="20"/>
              <w:jc w:val="both"/>
            </w:pPr>
            <w:r>
              <w:rPr>
                <w:rFonts w:ascii="Times New Roman"/>
                <w:b w:val="false"/>
                <w:i w:val="false"/>
                <w:color w:val="000000"/>
                <w:sz w:val="20"/>
              </w:rPr>
              <w:t>
2) "ӨРКЕН" балалардың әл-ауқатын арттыру Ұлттық ғылыми-практикалық орталығы" коммерциялық емес акционерлік қоғамы;</w:t>
            </w:r>
          </w:p>
          <w:p>
            <w:pPr>
              <w:spacing w:after="20"/>
              <w:ind w:left="20"/>
              <w:jc w:val="both"/>
            </w:pPr>
            <w:r>
              <w:rPr>
                <w:rFonts w:ascii="Times New Roman"/>
                <w:b w:val="false"/>
                <w:i w:val="false"/>
                <w:color w:val="000000"/>
                <w:sz w:val="20"/>
              </w:rPr>
              <w:t>
3) М. Әуезов атындағы Оңтүстік Қазақстан университеті;</w:t>
            </w:r>
          </w:p>
          <w:p>
            <w:pPr>
              <w:spacing w:after="20"/>
              <w:ind w:left="20"/>
              <w:jc w:val="both"/>
            </w:pPr>
            <w:r>
              <w:rPr>
                <w:rFonts w:ascii="Times New Roman"/>
                <w:b w:val="false"/>
                <w:i w:val="false"/>
                <w:color w:val="000000"/>
                <w:sz w:val="20"/>
              </w:rPr>
              <w:t>
4) "Қазақтелеком" акционерлік қоғамы; 5) "Qazcontent" акционерлік қоғамы;</w:t>
            </w:r>
          </w:p>
          <w:p>
            <w:pPr>
              <w:spacing w:after="20"/>
              <w:ind w:left="20"/>
              <w:jc w:val="both"/>
            </w:pPr>
            <w:r>
              <w:rPr>
                <w:rFonts w:ascii="Times New Roman"/>
                <w:b w:val="false"/>
                <w:i w:val="false"/>
                <w:color w:val="000000"/>
                <w:sz w:val="20"/>
              </w:rPr>
              <w:t>
6)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7) "Kazakh Tourism" ұлттық компаниясы" акционерлік қоғамы</w:t>
            </w:r>
          </w:p>
          <w:p>
            <w:pPr>
              <w:spacing w:after="20"/>
              <w:ind w:left="20"/>
              <w:jc w:val="both"/>
            </w:pPr>
            <w:r>
              <w:rPr>
                <w:rFonts w:ascii="Times New Roman"/>
                <w:b w:val="false"/>
                <w:i w:val="false"/>
                <w:color w:val="000000"/>
                <w:sz w:val="20"/>
              </w:rPr>
              <w:t>
8) "Жоғары технологиялар институты" жауапкершілігі шектеулі серіктестігі; 9) "КАР Technology" жауапкершілігі шектеулі серіктестігі;</w:t>
            </w:r>
          </w:p>
          <w:p>
            <w:pPr>
              <w:spacing w:after="20"/>
              <w:ind w:left="20"/>
              <w:jc w:val="both"/>
            </w:pPr>
            <w:r>
              <w:rPr>
                <w:rFonts w:ascii="Times New Roman"/>
                <w:b w:val="false"/>
                <w:i w:val="false"/>
                <w:color w:val="000000"/>
                <w:sz w:val="20"/>
              </w:rPr>
              <w:t>
10) "Nur Zholy Customs Service" жауапкершілігі шектеулі серіктестігі;</w:t>
            </w:r>
          </w:p>
          <w:p>
            <w:pPr>
              <w:spacing w:after="20"/>
              <w:ind w:left="20"/>
              <w:jc w:val="both"/>
            </w:pPr>
            <w:r>
              <w:rPr>
                <w:rFonts w:ascii="Times New Roman"/>
                <w:b w:val="false"/>
                <w:i w:val="false"/>
                <w:color w:val="000000"/>
                <w:sz w:val="20"/>
              </w:rPr>
              <w:t>
11) "Цифрлық экономиканы дамыту орталығы" жауапкершілігі шектеулі серіктестігі; 12) "Қазақстан Республикасы Ішкі істер органдарының Медиа-Орталығы" жауапкершілігі шектеулі серіктестігі;</w:t>
            </w:r>
          </w:p>
          <w:p>
            <w:pPr>
              <w:spacing w:after="20"/>
              <w:ind w:left="20"/>
              <w:jc w:val="both"/>
            </w:pPr>
            <w:r>
              <w:rPr>
                <w:rFonts w:ascii="Times New Roman"/>
                <w:b w:val="false"/>
                <w:i w:val="false"/>
                <w:color w:val="000000"/>
                <w:sz w:val="20"/>
              </w:rPr>
              <w:t xml:space="preserve">
13) "Saryarqa Aqparat" жауапкершілігі шектеулі серіктестігі; 14) "ҚТЖ-Жүк тасымалы" жауапкершілігі шектеулі серіктестігі; </w:t>
            </w:r>
          </w:p>
          <w:p>
            <w:pPr>
              <w:spacing w:after="20"/>
              <w:ind w:left="20"/>
              <w:jc w:val="both"/>
            </w:pPr>
            <w:r>
              <w:rPr>
                <w:rFonts w:ascii="Times New Roman"/>
                <w:b w:val="false"/>
                <w:i w:val="false"/>
                <w:color w:val="000000"/>
                <w:sz w:val="20"/>
              </w:rPr>
              <w:t>
15) Қазақстан Республикасы Президентінің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16)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агенттіктердің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"Qazcontent" акционерлік қоғамы; 2) "Saryarqa aqparat"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қызметтің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Х. Дулати атындағы Тараз өңірлік университеті" коммерциялық емес акционерлік қоғамы; 2) "Қ. И. Сәтбаев атындағы Қазақ ұлттық техникалық зерттеу университеті" коммерциялық емес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"Қазақстан темір жолы" ұлттық компаниясы" акционерлік қоғамы;</w:t>
            </w:r>
          </w:p>
          <w:p>
            <w:pPr>
              <w:spacing w:after="20"/>
              <w:ind w:left="20"/>
              <w:jc w:val="both"/>
            </w:pPr>
            <w:r>
              <w:rPr>
                <w:rFonts w:ascii="Times New Roman"/>
                <w:b w:val="false"/>
                <w:i w:val="false"/>
                <w:color w:val="000000"/>
                <w:sz w:val="20"/>
              </w:rPr>
              <w:t>
5) "Қазтеміртранс" акционерлік қоғамы;</w:t>
            </w:r>
          </w:p>
          <w:p>
            <w:pPr>
              <w:spacing w:after="20"/>
              <w:ind w:left="20"/>
              <w:jc w:val="both"/>
            </w:pPr>
            <w:r>
              <w:rPr>
                <w:rFonts w:ascii="Times New Roman"/>
                <w:b w:val="false"/>
                <w:i w:val="false"/>
                <w:color w:val="000000"/>
                <w:sz w:val="20"/>
              </w:rPr>
              <w:t>
6) "Қазпошта" акционерлік қоғамы;</w:t>
            </w:r>
          </w:p>
          <w:p>
            <w:pPr>
              <w:spacing w:after="20"/>
              <w:ind w:left="20"/>
              <w:jc w:val="both"/>
            </w:pPr>
            <w:r>
              <w:rPr>
                <w:rFonts w:ascii="Times New Roman"/>
                <w:b w:val="false"/>
                <w:i w:val="false"/>
                <w:color w:val="000000"/>
                <w:sz w:val="20"/>
              </w:rPr>
              <w:t>
7) "ҚТЖ-Жүк тасымалы" жауапкершілігі шектеулі серіктестігі;</w:t>
            </w:r>
          </w:p>
          <w:p>
            <w:pPr>
              <w:spacing w:after="20"/>
              <w:ind w:left="20"/>
              <w:jc w:val="both"/>
            </w:pPr>
            <w:r>
              <w:rPr>
                <w:rFonts w:ascii="Times New Roman"/>
                <w:b w:val="false"/>
                <w:i w:val="false"/>
                <w:color w:val="000000"/>
                <w:sz w:val="20"/>
              </w:rPr>
              <w:t>
8) "Цифрлық үкіметті қолдау орталығы" шаруашылық жүргізу құқығындағы республикалық мемлекеттік кәсіпорны; 9) "Қазақстандық стандарттау және метрология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банктерінің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институты болып табылатын банк және оның еншілес ұйымы – лизинг беруші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шоттарға, оның ішінде үшінші тұлғалардың банктік шоттарына есепке жатқызу үшін қолма-қол ақшаны қабылдау жөніндегі қызметтерді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Холдингтік компаниялардың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"Shymkent" әлеуметтік-кәсіпкерлік корпорациясы" акционерлік қоғамы; 2) "Байқоңыр" әлеуметтік-кәсіпкерлік корпорациясы" акционерлік қоғамы; 3) "KOKSHE" әлеуметтік-кәсіпкерлік корпорациясы" акционерлік қоғамы; 4) "Astana" әлеуметтік-кәсіпкерлік корпорациясы" акционерлік қоғамы; 5) "Солтүстік" әлеуметтік-кәсіпкерлік корпорациясы" акционерлік қоғамы; 6) "Ертіс" әлеуметтік-кәсіпкерлік корпорациясы" акционерлік қоғамы; 7) "Бәйтерек" ҰБХ" акционерлік қоғамы; 8) "Qazaqstan Investment Corporation" акционерлік қоғамы;</w:t>
            </w:r>
          </w:p>
          <w:p>
            <w:pPr>
              <w:spacing w:after="20"/>
              <w:ind w:left="20"/>
              <w:jc w:val="both"/>
            </w:pPr>
            <w:r>
              <w:rPr>
                <w:rFonts w:ascii="Times New Roman"/>
                <w:b w:val="false"/>
                <w:i w:val="false"/>
                <w:color w:val="000000"/>
                <w:sz w:val="20"/>
              </w:rPr>
              <w:t>
9) "QazBioPharm" ұлттық холдингі" акционерлік қоғамы; 10) "Вагонсервис" акционерлік қоғамы;</w:t>
            </w:r>
          </w:p>
          <w:p>
            <w:pPr>
              <w:spacing w:after="20"/>
              <w:ind w:left="20"/>
              <w:jc w:val="both"/>
            </w:pPr>
            <w:r>
              <w:rPr>
                <w:rFonts w:ascii="Times New Roman"/>
                <w:b w:val="false"/>
                <w:i w:val="false"/>
                <w:color w:val="000000"/>
                <w:sz w:val="20"/>
              </w:rPr>
              <w:t>
11) "Самұрық-Энерго" акционерлік қоғамы;</w:t>
            </w:r>
          </w:p>
          <w:p>
            <w:pPr>
              <w:spacing w:after="20"/>
              <w:ind w:left="20"/>
              <w:jc w:val="both"/>
            </w:pPr>
            <w:r>
              <w:rPr>
                <w:rFonts w:ascii="Times New Roman"/>
                <w:b w:val="false"/>
                <w:i w:val="false"/>
                <w:color w:val="000000"/>
                <w:sz w:val="20"/>
              </w:rPr>
              <w:t>
12) "Samruk-Kazyna Construction" акционерлік қоғамы;</w:t>
            </w:r>
          </w:p>
          <w:p>
            <w:pPr>
              <w:spacing w:after="20"/>
              <w:ind w:left="20"/>
              <w:jc w:val="both"/>
            </w:pPr>
            <w:r>
              <w:rPr>
                <w:rFonts w:ascii="Times New Roman"/>
                <w:b w:val="false"/>
                <w:i w:val="false"/>
                <w:color w:val="000000"/>
                <w:sz w:val="20"/>
              </w:rPr>
              <w:t>
13) "AstanaInvest" қалалық инвестицияларды дамыту орталығы" жауапкершілігі шектеулі серіктестігі;</w:t>
            </w:r>
          </w:p>
          <w:p>
            <w:pPr>
              <w:spacing w:after="20"/>
              <w:ind w:left="20"/>
              <w:jc w:val="both"/>
            </w:pPr>
            <w:r>
              <w:rPr>
                <w:rFonts w:ascii="Times New Roman"/>
                <w:b w:val="false"/>
                <w:i w:val="false"/>
                <w:color w:val="000000"/>
                <w:sz w:val="20"/>
              </w:rPr>
              <w:t>
14) "Самұрық-Қазына Инвест" жауапкершілігі шектеулі серіктестігі;</w:t>
            </w:r>
          </w:p>
          <w:p>
            <w:pPr>
              <w:spacing w:after="20"/>
              <w:ind w:left="20"/>
              <w:jc w:val="both"/>
            </w:pPr>
            <w:r>
              <w:rPr>
                <w:rFonts w:ascii="Times New Roman"/>
                <w:b w:val="false"/>
                <w:i w:val="false"/>
                <w:color w:val="000000"/>
                <w:sz w:val="20"/>
              </w:rPr>
              <w:t>
15) "SAMRUK-KAZYNA ONDEU" жауапкершілігі шектеулі серіктестігі;</w:t>
            </w:r>
          </w:p>
          <w:p>
            <w:pPr>
              <w:spacing w:after="20"/>
              <w:ind w:left="20"/>
              <w:jc w:val="both"/>
            </w:pPr>
            <w:r>
              <w:rPr>
                <w:rFonts w:ascii="Times New Roman"/>
                <w:b w:val="false"/>
                <w:i w:val="false"/>
                <w:color w:val="000000"/>
                <w:sz w:val="20"/>
              </w:rPr>
              <w:t>
16)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лизинг, медициналық жабдықтар мен техниканың қаржылық лизингінен басқа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"Аграрлық кредиттік корпорация" акционерлік қоғамы; 2) "ҚазАгроҚаржы" акционерлік қоғамы; 3) "Өнеркәсіпті дамыту қоры" акционерлік қоғамы;</w:t>
            </w:r>
          </w:p>
          <w:p>
            <w:pPr>
              <w:spacing w:after="20"/>
              <w:ind w:left="20"/>
              <w:jc w:val="both"/>
            </w:pPr>
            <w:r>
              <w:rPr>
                <w:rFonts w:ascii="Times New Roman"/>
                <w:b w:val="false"/>
                <w:i w:val="false"/>
                <w:color w:val="000000"/>
                <w:sz w:val="20"/>
              </w:rPr>
              <w:t>
4) "Тобыл" әлеуметтік-кәсіпкерлік корпорациясы"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мен техниканың қаржылық лизингі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 дамыту қоры" акционерлік қоғамы;</w:t>
            </w:r>
          </w:p>
          <w:p>
            <w:pPr>
              <w:spacing w:after="20"/>
              <w:ind w:left="20"/>
              <w:jc w:val="both"/>
            </w:pPr>
            <w:r>
              <w:rPr>
                <w:rFonts w:ascii="Times New Roman"/>
                <w:b w:val="false"/>
                <w:i w:val="false"/>
                <w:color w:val="000000"/>
                <w:sz w:val="20"/>
              </w:rPr>
              <w:t>
2) "Қазмедтех"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қаржылық қолдаудың арнайы қорларының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кредит берудің өзге де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 дамыту қоры" акционерлік қоғамы;</w:t>
            </w:r>
          </w:p>
          <w:p>
            <w:pPr>
              <w:spacing w:after="20"/>
              <w:ind w:left="20"/>
              <w:jc w:val="both"/>
            </w:pPr>
            <w:r>
              <w:rPr>
                <w:rFonts w:ascii="Times New Roman"/>
                <w:b w:val="false"/>
                <w:i w:val="false"/>
                <w:color w:val="000000"/>
                <w:sz w:val="20"/>
              </w:rPr>
              <w:t>
2) "Қазақстандық тұрғын үй компаниясы" акционерлік қоғамы;</w:t>
            </w:r>
          </w:p>
          <w:p>
            <w:pPr>
              <w:spacing w:after="20"/>
              <w:ind w:left="20"/>
              <w:jc w:val="both"/>
            </w:pPr>
            <w:r>
              <w:rPr>
                <w:rFonts w:ascii="Times New Roman"/>
                <w:b w:val="false"/>
                <w:i w:val="false"/>
                <w:color w:val="000000"/>
                <w:sz w:val="20"/>
              </w:rPr>
              <w:t>
3) "ҚазАгроҚаржы" акционерлік қоғамы;</w:t>
            </w:r>
          </w:p>
          <w:p>
            <w:pPr>
              <w:spacing w:after="20"/>
              <w:ind w:left="20"/>
              <w:jc w:val="both"/>
            </w:pPr>
            <w:r>
              <w:rPr>
                <w:rFonts w:ascii="Times New Roman"/>
                <w:b w:val="false"/>
                <w:i w:val="false"/>
                <w:color w:val="000000"/>
                <w:sz w:val="20"/>
              </w:rPr>
              <w:t>
4) "Аграрлық кредиттік корпорация" акционерлік қоғамы;</w:t>
            </w:r>
          </w:p>
          <w:p>
            <w:pPr>
              <w:spacing w:after="20"/>
              <w:ind w:left="20"/>
              <w:jc w:val="both"/>
            </w:pPr>
            <w:r>
              <w:rPr>
                <w:rFonts w:ascii="Times New Roman"/>
                <w:b w:val="false"/>
                <w:i w:val="false"/>
                <w:color w:val="000000"/>
                <w:sz w:val="20"/>
              </w:rPr>
              <w:t>
5) "Қазақстан тұрғын үй компаниясы" акционерлік қоғамы;</w:t>
            </w:r>
          </w:p>
          <w:p>
            <w:pPr>
              <w:spacing w:after="20"/>
              <w:ind w:left="20"/>
              <w:jc w:val="both"/>
            </w:pPr>
            <w:r>
              <w:rPr>
                <w:rFonts w:ascii="Times New Roman"/>
                <w:b w:val="false"/>
                <w:i w:val="false"/>
                <w:color w:val="000000"/>
                <w:sz w:val="20"/>
              </w:rPr>
              <w:t>
6) "Қызылорда" өңірлік инвестициялық орталығы" микроқаржы ұйымы" жауапкершілігі шектеулі серіктестігі;</w:t>
            </w:r>
          </w:p>
          <w:p>
            <w:pPr>
              <w:spacing w:after="20"/>
              <w:ind w:left="20"/>
              <w:jc w:val="both"/>
            </w:pPr>
            <w:r>
              <w:rPr>
                <w:rFonts w:ascii="Times New Roman"/>
                <w:b w:val="false"/>
                <w:i w:val="false"/>
                <w:color w:val="000000"/>
                <w:sz w:val="20"/>
              </w:rPr>
              <w:t>
7) Қазақстан Республикасының әлеуметтік-кәсіпкерлік корпорациялары (шағын өнеркәсіп аймақтарына және агроөнеркәсіптік кешен субъектілеріне көктемгі дала және егін жинау жұмыстарын жүргізуге кредит беру мақсатында)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пен агроөнеркәсіптік кешен субъектілеріне көрсетілетін қаржы-экономикалық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"Азық-түлік келісімшарт корпорациясы" ұлттық компаниясы" акционерлік қоғамы; 2) "Ақ Бидай-Терминал" акционерлік қоғамы; 3) "Аграрлық кредиттік корпорация" акционерлік қоғамы; 4) "QazInnovations" инновацияларды дамыту жөніндегі ұлттық агенттігі" акционерлік қоғамы; 5) "QazExpoCongress" ұлттық компаниясы" акционерлік қоғамы;</w:t>
            </w:r>
          </w:p>
          <w:p>
            <w:pPr>
              <w:spacing w:after="20"/>
              <w:ind w:left="20"/>
              <w:jc w:val="both"/>
            </w:pPr>
            <w:r>
              <w:rPr>
                <w:rFonts w:ascii="Times New Roman"/>
                <w:b w:val="false"/>
                <w:i w:val="false"/>
                <w:color w:val="000000"/>
                <w:sz w:val="20"/>
              </w:rPr>
              <w:t>
6) "Жоғары технологиялар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қаржылық көрсетілетін қызметтер, экономиканың түрлі салаларындағы қаржыландыру, инвестициялық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"Baiterek Venture Fund" акционерлік қоғамы; 2) "Қазақстандық тұрғын үй компаниясы" акционерлік қоғамы; 3) "Аграрлық кредиттік корпорация" акционерлік қоғамы; 4) "KTZ Express" акционерлік қоғамы;</w:t>
            </w:r>
          </w:p>
          <w:p>
            <w:pPr>
              <w:spacing w:after="20"/>
              <w:ind w:left="20"/>
              <w:jc w:val="both"/>
            </w:pPr>
            <w:r>
              <w:rPr>
                <w:rFonts w:ascii="Times New Roman"/>
                <w:b w:val="false"/>
                <w:i w:val="false"/>
                <w:color w:val="000000"/>
                <w:sz w:val="20"/>
              </w:rPr>
              <w:t>
5) "BV MANAGEMENT" жауапкершілігі шектеулі серіктестігі; 6)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7) "Самұрық-Қазына Инвест" жауапкершілігі шектеулі серіктестігі;</w:t>
            </w:r>
          </w:p>
          <w:p>
            <w:pPr>
              <w:spacing w:after="20"/>
              <w:ind w:left="20"/>
              <w:jc w:val="both"/>
            </w:pPr>
            <w:r>
              <w:rPr>
                <w:rFonts w:ascii="Times New Roman"/>
                <w:b w:val="false"/>
                <w:i w:val="false"/>
                <w:color w:val="000000"/>
                <w:sz w:val="20"/>
              </w:rPr>
              <w:t>
8) "Qazaq Gas Qurylys"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қаржылық көрсетілетін қызметтердің басқа түрлері, сақтандырудан және зейнетақымен қамсыздандырудан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w:t>
            </w:r>
          </w:p>
          <w:p>
            <w:pPr>
              <w:spacing w:after="20"/>
              <w:ind w:left="20"/>
              <w:jc w:val="both"/>
            </w:pPr>
            <w:r>
              <w:rPr>
                <w:rFonts w:ascii="Times New Roman"/>
                <w:b w:val="false"/>
                <w:i w:val="false"/>
                <w:color w:val="000000"/>
                <w:sz w:val="20"/>
              </w:rPr>
              <w:t>
2) "Ұлттық киноны мемлекеттік қолдау орталығы" коммерциялық емес акционерлік қоғамы; 3) "Проблемалық кредиттер қоры" акционерлік қоғамы;</w:t>
            </w:r>
          </w:p>
          <w:p>
            <w:pPr>
              <w:spacing w:after="20"/>
              <w:ind w:left="20"/>
              <w:jc w:val="both"/>
            </w:pPr>
            <w:r>
              <w:rPr>
                <w:rFonts w:ascii="Times New Roman"/>
                <w:b w:val="false"/>
                <w:i w:val="false"/>
                <w:color w:val="000000"/>
                <w:sz w:val="20"/>
              </w:rPr>
              <w:t>
4)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5) "QazExpoCongress" ұлттық компаниясы" акционерлік қоғамы;</w:t>
            </w:r>
          </w:p>
          <w:p>
            <w:pPr>
              <w:spacing w:after="20"/>
              <w:ind w:left="20"/>
              <w:jc w:val="both"/>
            </w:pPr>
            <w:r>
              <w:rPr>
                <w:rFonts w:ascii="Times New Roman"/>
                <w:b w:val="false"/>
                <w:i w:val="false"/>
                <w:color w:val="000000"/>
                <w:sz w:val="20"/>
              </w:rPr>
              <w:t>
6) "Ғылым қоры" акционерлік қоғамы;</w:t>
            </w:r>
          </w:p>
          <w:p>
            <w:pPr>
              <w:spacing w:after="20"/>
              <w:ind w:left="20"/>
              <w:jc w:val="both"/>
            </w:pPr>
            <w:r>
              <w:rPr>
                <w:rFonts w:ascii="Times New Roman"/>
                <w:b w:val="false"/>
                <w:i w:val="false"/>
                <w:color w:val="000000"/>
                <w:sz w:val="20"/>
              </w:rPr>
              <w:t>
7) "Қазақстандық тұрғын үй компаниясы" акционерлік қоғамы;</w:t>
            </w:r>
          </w:p>
          <w:p>
            <w:pPr>
              <w:spacing w:after="20"/>
              <w:ind w:left="20"/>
              <w:jc w:val="both"/>
            </w:pPr>
            <w:r>
              <w:rPr>
                <w:rFonts w:ascii="Times New Roman"/>
                <w:b w:val="false"/>
                <w:i w:val="false"/>
                <w:color w:val="000000"/>
                <w:sz w:val="20"/>
              </w:rPr>
              <w:t>
8) "KazakhExport" Қазақстанның экспорттық-кредиттік агенттігі" акционерлік қоғамы;</w:t>
            </w:r>
          </w:p>
          <w:p>
            <w:pPr>
              <w:spacing w:after="20"/>
              <w:ind w:left="20"/>
              <w:jc w:val="both"/>
            </w:pPr>
            <w:r>
              <w:rPr>
                <w:rFonts w:ascii="Times New Roman"/>
                <w:b w:val="false"/>
                <w:i w:val="false"/>
                <w:color w:val="000000"/>
                <w:sz w:val="20"/>
              </w:rPr>
              <w:t>
9) "ҚазАгроҚаржы" акционерлік қоғамы; 10) "QazInnovations" инновацияларды дамыту жөніндегі ұлттық агенттігі" акционерлік қоғамы;</w:t>
            </w:r>
          </w:p>
          <w:p>
            <w:pPr>
              <w:spacing w:after="20"/>
              <w:ind w:left="20"/>
              <w:jc w:val="both"/>
            </w:pPr>
            <w:r>
              <w:rPr>
                <w:rFonts w:ascii="Times New Roman"/>
                <w:b w:val="false"/>
                <w:i w:val="false"/>
                <w:color w:val="000000"/>
                <w:sz w:val="20"/>
              </w:rPr>
              <w:t>
11) "Қазақстандық орнықтылық қоры" акционерлік қоғамы;</w:t>
            </w:r>
          </w:p>
          <w:p>
            <w:pPr>
              <w:spacing w:after="20"/>
              <w:ind w:left="20"/>
              <w:jc w:val="both"/>
            </w:pPr>
            <w:r>
              <w:rPr>
                <w:rFonts w:ascii="Times New Roman"/>
                <w:b w:val="false"/>
                <w:i w:val="false"/>
                <w:color w:val="000000"/>
                <w:sz w:val="20"/>
              </w:rPr>
              <w:t>
12) "Қазақтелеком" акционерлік қоғамы;</w:t>
            </w:r>
          </w:p>
          <w:p>
            <w:pPr>
              <w:spacing w:after="20"/>
              <w:ind w:left="20"/>
              <w:jc w:val="both"/>
            </w:pPr>
            <w:r>
              <w:rPr>
                <w:rFonts w:ascii="Times New Roman"/>
                <w:b w:val="false"/>
                <w:i w:val="false"/>
                <w:color w:val="000000"/>
                <w:sz w:val="20"/>
              </w:rPr>
              <w:t>
13)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14) "Samruk-Kazyna Construction" акционерлік қоғамы;</w:t>
            </w:r>
          </w:p>
          <w:p>
            <w:pPr>
              <w:spacing w:after="20"/>
              <w:ind w:left="20"/>
              <w:jc w:val="both"/>
            </w:pPr>
            <w:r>
              <w:rPr>
                <w:rFonts w:ascii="Times New Roman"/>
                <w:b w:val="false"/>
                <w:i w:val="false"/>
                <w:color w:val="000000"/>
                <w:sz w:val="20"/>
              </w:rPr>
              <w:t>
15)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16) "Қазақстан Республикасы Ұлттық Банкінің Қазақстан банкаралық есеп айырысу орталығы" шаруашылық жүргізу құқығындағы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мемлекеттік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аннуитеттік компания" өмірді сақтандыру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мемлекеттік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Экспорттық-кредиттік агенттігі"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мемлекеттік емес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"Қазақстанның Экспорттық-кредиттік агенттігі" акционерлік қоғамы; </w:t>
            </w:r>
          </w:p>
          <w:p>
            <w:pPr>
              <w:spacing w:after="20"/>
              <w:ind w:left="20"/>
              <w:jc w:val="both"/>
            </w:pPr>
            <w:r>
              <w:rPr>
                <w:rFonts w:ascii="Times New Roman"/>
                <w:b w:val="false"/>
                <w:i w:val="false"/>
                <w:color w:val="000000"/>
                <w:sz w:val="20"/>
              </w:rPr>
              <w:t>
2) "Қазақстандық депозиттерге кепілдік беру қоры" акционерлік қоғамы;</w:t>
            </w:r>
          </w:p>
          <w:p>
            <w:pPr>
              <w:spacing w:after="20"/>
              <w:ind w:left="20"/>
              <w:jc w:val="both"/>
            </w:pPr>
            <w:r>
              <w:rPr>
                <w:rFonts w:ascii="Times New Roman"/>
                <w:b w:val="false"/>
                <w:i w:val="false"/>
                <w:color w:val="000000"/>
                <w:sz w:val="20"/>
              </w:rPr>
              <w:t>
3) "KTZ Express"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Экспорттық-кредиттік агенттігі"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ұстаушылар және шаруашылық серіктестіктерге қатысушылар тізілімдері жүйесін жүргізу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орталық депозитарийі"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активтерін, Ұлттық Банктің алтын-валюта активтерін, зейнетақы активтерін басқаруға байланысты брокерлік және дилерлік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1)"Қазақстан Республикасы Ұлттық Банкінің Ұлттық инвестициялық корпорациясы" акционерлік қоғамы;</w:t>
            </w:r>
          </w:p>
          <w:p>
            <w:pPr>
              <w:spacing w:after="20"/>
              <w:ind w:left="20"/>
              <w:jc w:val="both"/>
            </w:pPr>
            <w:r>
              <w:rPr>
                <w:rFonts w:ascii="Times New Roman"/>
                <w:b w:val="false"/>
                <w:i w:val="false"/>
                <w:color w:val="000000"/>
                <w:sz w:val="20"/>
              </w:rPr>
              <w:t>
2) "Самұрық-Қазына Инвест"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 саласындағы өзге де қосалқы қызмет, сақтандыру және зейнетақымен қамсыздандырудан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"Бағалы қағаздардың орталық депозитарийі" акционерлік қоғамы; 2) "Қазақстан Республикасы Ұлттық Банкінің Ұлттық төлем корпорациясы"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агенттерінің және брокерлердің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"KTZE-Khorgos Gateway"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активтерін, Ұлттық Банктің алтын-валюта активтерін, зейнетақы активтерін басқару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Ұлттық инвестициялық корпорациясы" акционерлік қоғамы;</w:t>
            </w:r>
          </w:p>
          <w:p>
            <w:pPr>
              <w:spacing w:after="20"/>
              <w:ind w:left="20"/>
              <w:jc w:val="both"/>
            </w:pPr>
            <w:r>
              <w:rPr>
                <w:rFonts w:ascii="Times New Roman"/>
                <w:b w:val="false"/>
                <w:i w:val="false"/>
                <w:color w:val="000000"/>
                <w:sz w:val="20"/>
              </w:rPr>
              <w:t>
2) "Самұрық-Қазына Инвест"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активтер портфелін сенімгерлік басқару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аннуитеттік компания" өмірді сақтандыру компаниясы" акционерлік қоғамы;</w:t>
            </w:r>
          </w:p>
          <w:p>
            <w:pPr>
              <w:spacing w:after="20"/>
              <w:ind w:left="20"/>
              <w:jc w:val="both"/>
            </w:pPr>
            <w:r>
              <w:rPr>
                <w:rFonts w:ascii="Times New Roman"/>
                <w:b w:val="false"/>
                <w:i w:val="false"/>
                <w:color w:val="000000"/>
                <w:sz w:val="20"/>
              </w:rPr>
              <w:t>
2) "Самұрық-Қазына Инвест"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және тұрғын (жеке) үйлерді сатып алу және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жылжымайтын мүлікті сатып алу және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немесе жалға алынған тұрғын жылжымайтын мүлікті жалдау (қосалқы жалдау)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"С.Ж. Асфендияров атындағы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2) "ӨРКЕН" балалардың әл-ауқатын арттыру ұлттық ғылыми-практикалық институты" коммерциялық емес акционерлік қоғамы;</w:t>
            </w:r>
          </w:p>
          <w:p>
            <w:pPr>
              <w:spacing w:after="20"/>
              <w:ind w:left="20"/>
              <w:jc w:val="both"/>
            </w:pPr>
            <w:r>
              <w:rPr>
                <w:rFonts w:ascii="Times New Roman"/>
                <w:b w:val="false"/>
                <w:i w:val="false"/>
                <w:color w:val="000000"/>
                <w:sz w:val="20"/>
              </w:rPr>
              <w:t>
3) "ҚазТрансГаз Аймақ" акционерлік қоғамы;</w:t>
            </w:r>
          </w:p>
          <w:p>
            <w:pPr>
              <w:spacing w:after="20"/>
              <w:ind w:left="20"/>
              <w:jc w:val="both"/>
            </w:pPr>
            <w:r>
              <w:rPr>
                <w:rFonts w:ascii="Times New Roman"/>
                <w:b w:val="false"/>
                <w:i w:val="false"/>
                <w:color w:val="000000"/>
                <w:sz w:val="20"/>
              </w:rPr>
              <w:t>
4) "Қазақстан Республикасы Президентінің Іс басқармасы Медициналық орталығының "Медициналық технологиялар және ақпараттық жүйелер орталығы" акционерлік қоғамы;</w:t>
            </w:r>
          </w:p>
          <w:p>
            <w:pPr>
              <w:spacing w:after="20"/>
              <w:ind w:left="20"/>
              <w:jc w:val="both"/>
            </w:pPr>
            <w:r>
              <w:rPr>
                <w:rFonts w:ascii="Times New Roman"/>
                <w:b w:val="false"/>
                <w:i w:val="false"/>
                <w:color w:val="000000"/>
                <w:sz w:val="20"/>
              </w:rPr>
              <w:t>
5) "Ұлттық индустриялық мұнай-химия технопаркі"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6) "Тараз химиялық паркі"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7) "Әскери құрылыс" акционерлік қоғамы;</w:t>
            </w:r>
          </w:p>
          <w:p>
            <w:pPr>
              <w:spacing w:after="20"/>
              <w:ind w:left="20"/>
              <w:jc w:val="both"/>
            </w:pPr>
            <w:r>
              <w:rPr>
                <w:rFonts w:ascii="Times New Roman"/>
                <w:b w:val="false"/>
                <w:i w:val="false"/>
                <w:color w:val="000000"/>
                <w:sz w:val="20"/>
              </w:rPr>
              <w:t>
8) "Қорғас" шекара маңы ынтымақтастығы халықаралық орталығы" арнайы экономикалық аумағын басқарушы компаниясы" акционерлік қоғамы;</w:t>
            </w:r>
          </w:p>
          <w:p>
            <w:pPr>
              <w:spacing w:after="20"/>
              <w:ind w:left="20"/>
              <w:jc w:val="both"/>
            </w:pPr>
            <w:r>
              <w:rPr>
                <w:rFonts w:ascii="Times New Roman"/>
                <w:b w:val="false"/>
                <w:i w:val="false"/>
                <w:color w:val="000000"/>
                <w:sz w:val="20"/>
              </w:rPr>
              <w:t>
9) "Қазақстан" республикалық телерадиокорпорациясы" акционерлік қоғамы;</w:t>
            </w:r>
          </w:p>
          <w:p>
            <w:pPr>
              <w:spacing w:after="20"/>
              <w:ind w:left="20"/>
              <w:jc w:val="both"/>
            </w:pPr>
            <w:r>
              <w:rPr>
                <w:rFonts w:ascii="Times New Roman"/>
                <w:b w:val="false"/>
                <w:i w:val="false"/>
                <w:color w:val="000000"/>
                <w:sz w:val="20"/>
              </w:rPr>
              <w:t>
10) "Хабар" агенттігі" акционерлік қоғамы;</w:t>
            </w:r>
          </w:p>
          <w:p>
            <w:pPr>
              <w:spacing w:after="20"/>
              <w:ind w:left="20"/>
              <w:jc w:val="both"/>
            </w:pPr>
            <w:r>
              <w:rPr>
                <w:rFonts w:ascii="Times New Roman"/>
                <w:b w:val="false"/>
                <w:i w:val="false"/>
                <w:color w:val="000000"/>
                <w:sz w:val="20"/>
              </w:rPr>
              <w:t>
11) "Егемен Қазақстан" республикалық газеті акционерлік қоғамы;</w:t>
            </w:r>
          </w:p>
          <w:p>
            <w:pPr>
              <w:spacing w:after="20"/>
              <w:ind w:left="20"/>
              <w:jc w:val="both"/>
            </w:pPr>
            <w:r>
              <w:rPr>
                <w:rFonts w:ascii="Times New Roman"/>
                <w:b w:val="false"/>
                <w:i w:val="false"/>
                <w:color w:val="000000"/>
                <w:sz w:val="20"/>
              </w:rPr>
              <w:t>
12) "QazExpoCongress" ұлттық компаниясы" акционерлік қоғамы;</w:t>
            </w:r>
          </w:p>
          <w:p>
            <w:pPr>
              <w:spacing w:after="20"/>
              <w:ind w:left="20"/>
              <w:jc w:val="both"/>
            </w:pPr>
            <w:r>
              <w:rPr>
                <w:rFonts w:ascii="Times New Roman"/>
                <w:b w:val="false"/>
                <w:i w:val="false"/>
                <w:color w:val="000000"/>
                <w:sz w:val="20"/>
              </w:rPr>
              <w:t>
13) "Өрлеу" біліктілікті арттыру ұлттық орталығы" акционерлік қоғамы;</w:t>
            </w:r>
          </w:p>
          <w:p>
            <w:pPr>
              <w:spacing w:after="20"/>
              <w:ind w:left="20"/>
              <w:jc w:val="both"/>
            </w:pPr>
            <w:r>
              <w:rPr>
                <w:rFonts w:ascii="Times New Roman"/>
                <w:b w:val="false"/>
                <w:i w:val="false"/>
                <w:color w:val="000000"/>
                <w:sz w:val="20"/>
              </w:rPr>
              <w:t xml:space="preserve">
14) Астана қаласы әкімдігінің "Astana" әлеуметтік-кәсіпкерлік корпорациясы" акционерлік қоғамы; </w:t>
            </w:r>
          </w:p>
          <w:p>
            <w:pPr>
              <w:spacing w:after="20"/>
              <w:ind w:left="20"/>
              <w:jc w:val="both"/>
            </w:pPr>
            <w:r>
              <w:rPr>
                <w:rFonts w:ascii="Times New Roman"/>
                <w:b w:val="false"/>
                <w:i w:val="false"/>
                <w:color w:val="000000"/>
                <w:sz w:val="20"/>
              </w:rPr>
              <w:t>
15) "Зенит" Орал зауыты" акционерлік қоғамы;</w:t>
            </w:r>
          </w:p>
          <w:p>
            <w:pPr>
              <w:spacing w:after="20"/>
              <w:ind w:left="20"/>
              <w:jc w:val="both"/>
            </w:pPr>
            <w:r>
              <w:rPr>
                <w:rFonts w:ascii="Times New Roman"/>
                <w:b w:val="false"/>
                <w:i w:val="false"/>
                <w:color w:val="000000"/>
                <w:sz w:val="20"/>
              </w:rPr>
              <w:t>
16) "Қазақстан инжиниринг" ұлттық компаниясы" акционерлік қоғамы;</w:t>
            </w:r>
          </w:p>
          <w:p>
            <w:pPr>
              <w:spacing w:after="20"/>
              <w:ind w:left="20"/>
              <w:jc w:val="both"/>
            </w:pPr>
            <w:r>
              <w:rPr>
                <w:rFonts w:ascii="Times New Roman"/>
                <w:b w:val="false"/>
                <w:i w:val="false"/>
                <w:color w:val="000000"/>
                <w:sz w:val="20"/>
              </w:rPr>
              <w:t>
17) "Қазақстан тұрғын үй компаниясы" акционерлік қоғамы;</w:t>
            </w:r>
          </w:p>
          <w:p>
            <w:pPr>
              <w:spacing w:after="20"/>
              <w:ind w:left="20"/>
              <w:jc w:val="both"/>
            </w:pPr>
            <w:r>
              <w:rPr>
                <w:rFonts w:ascii="Times New Roman"/>
                <w:b w:val="false"/>
                <w:i w:val="false"/>
                <w:color w:val="000000"/>
                <w:sz w:val="20"/>
              </w:rPr>
              <w:t>
18) "С.М. Киров атындағы зауыт" акционерлік қоғамы;</w:t>
            </w:r>
          </w:p>
          <w:p>
            <w:pPr>
              <w:spacing w:after="20"/>
              <w:ind w:left="20"/>
              <w:jc w:val="both"/>
            </w:pPr>
            <w:r>
              <w:rPr>
                <w:rFonts w:ascii="Times New Roman"/>
                <w:b w:val="false"/>
                <w:i w:val="false"/>
                <w:color w:val="000000"/>
                <w:sz w:val="20"/>
              </w:rPr>
              <w:t>
19) "Қазақстан жол ғылыми-зерттеу институты" акционерлік қоғамы;</w:t>
            </w:r>
          </w:p>
          <w:p>
            <w:pPr>
              <w:spacing w:after="20"/>
              <w:ind w:left="20"/>
              <w:jc w:val="both"/>
            </w:pPr>
            <w:r>
              <w:rPr>
                <w:rFonts w:ascii="Times New Roman"/>
                <w:b w:val="false"/>
                <w:i w:val="false"/>
                <w:color w:val="000000"/>
                <w:sz w:val="20"/>
              </w:rPr>
              <w:t>
20) "Сыртқы саяси зерттеулер институты" акционерлік қоғамы;</w:t>
            </w:r>
          </w:p>
          <w:p>
            <w:pPr>
              <w:spacing w:after="20"/>
              <w:ind w:left="20"/>
              <w:jc w:val="both"/>
            </w:pPr>
            <w:r>
              <w:rPr>
                <w:rFonts w:ascii="Times New Roman"/>
                <w:b w:val="false"/>
                <w:i w:val="false"/>
                <w:color w:val="000000"/>
                <w:sz w:val="20"/>
              </w:rPr>
              <w:t>
21) "Қазақстан Республикасы Ұлттық Банкінің қызметін қамтамасыз ету орталығы" акционерлік қоғамы;</w:t>
            </w:r>
          </w:p>
          <w:p>
            <w:pPr>
              <w:spacing w:after="20"/>
              <w:ind w:left="20"/>
              <w:jc w:val="both"/>
            </w:pPr>
            <w:r>
              <w:rPr>
                <w:rFonts w:ascii="Times New Roman"/>
                <w:b w:val="false"/>
                <w:i w:val="false"/>
                <w:color w:val="000000"/>
                <w:sz w:val="20"/>
              </w:rPr>
              <w:t>
22) "Экономикалық зерттеулер институты" акционерлік қоғамы;</w:t>
            </w:r>
          </w:p>
          <w:p>
            <w:pPr>
              <w:spacing w:after="20"/>
              <w:ind w:left="20"/>
              <w:jc w:val="both"/>
            </w:pPr>
            <w:r>
              <w:rPr>
                <w:rFonts w:ascii="Times New Roman"/>
                <w:b w:val="false"/>
                <w:i w:val="false"/>
                <w:color w:val="000000"/>
                <w:sz w:val="20"/>
              </w:rPr>
              <w:t>
23) "QazBioPharm" ұлттық холдингі" акционерлік қоғамы;</w:t>
            </w:r>
          </w:p>
          <w:p>
            <w:pPr>
              <w:spacing w:after="20"/>
              <w:ind w:left="20"/>
              <w:jc w:val="both"/>
            </w:pPr>
            <w:r>
              <w:rPr>
                <w:rFonts w:ascii="Times New Roman"/>
                <w:b w:val="false"/>
                <w:i w:val="false"/>
                <w:color w:val="000000"/>
                <w:sz w:val="20"/>
              </w:rPr>
              <w:t>
24) "С.М. Киров атындағы машина жасау зауыты" акционерлік қоғамы;</w:t>
            </w:r>
          </w:p>
          <w:p>
            <w:pPr>
              <w:spacing w:after="20"/>
              <w:ind w:left="20"/>
              <w:jc w:val="both"/>
            </w:pPr>
            <w:r>
              <w:rPr>
                <w:rFonts w:ascii="Times New Roman"/>
                <w:b w:val="false"/>
                <w:i w:val="false"/>
                <w:color w:val="000000"/>
                <w:sz w:val="20"/>
              </w:rPr>
              <w:t>
25) "Қазтехнологиялар" акционерлік қоғамы;</w:t>
            </w:r>
          </w:p>
          <w:p>
            <w:pPr>
              <w:spacing w:after="20"/>
              <w:ind w:left="20"/>
              <w:jc w:val="both"/>
            </w:pPr>
            <w:r>
              <w:rPr>
                <w:rFonts w:ascii="Times New Roman"/>
                <w:b w:val="false"/>
                <w:i w:val="false"/>
                <w:color w:val="000000"/>
                <w:sz w:val="20"/>
              </w:rPr>
              <w:t>
26) "Мемлекеттік техникалық қызмет" акционерлік қоғамы;</w:t>
            </w:r>
          </w:p>
          <w:p>
            <w:pPr>
              <w:spacing w:after="20"/>
              <w:ind w:left="20"/>
              <w:jc w:val="both"/>
            </w:pPr>
            <w:r>
              <w:rPr>
                <w:rFonts w:ascii="Times New Roman"/>
                <w:b w:val="false"/>
                <w:i w:val="false"/>
                <w:color w:val="000000"/>
                <w:sz w:val="20"/>
              </w:rPr>
              <w:t>
27)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28) "Ұлттық нейрохирургия орталығы" акционерлік қоғамы;</w:t>
            </w:r>
          </w:p>
          <w:p>
            <w:pPr>
              <w:spacing w:after="20"/>
              <w:ind w:left="20"/>
              <w:jc w:val="both"/>
            </w:pPr>
            <w:r>
              <w:rPr>
                <w:rFonts w:ascii="Times New Roman"/>
                <w:b w:val="false"/>
                <w:i w:val="false"/>
                <w:color w:val="000000"/>
                <w:sz w:val="20"/>
              </w:rPr>
              <w:t>
29) "Қазатомөнеркәсіп" ұлттық атом компаниясы" акционерлік қоғамы;</w:t>
            </w:r>
          </w:p>
          <w:p>
            <w:pPr>
              <w:spacing w:after="20"/>
              <w:ind w:left="20"/>
              <w:jc w:val="both"/>
            </w:pPr>
            <w:r>
              <w:rPr>
                <w:rFonts w:ascii="Times New Roman"/>
                <w:b w:val="false"/>
                <w:i w:val="false"/>
                <w:color w:val="000000"/>
                <w:sz w:val="20"/>
              </w:rPr>
              <w:t>
30) "Үлбі металлургия зауыты" акционерлік қоғамы;</w:t>
            </w:r>
          </w:p>
          <w:p>
            <w:pPr>
              <w:spacing w:after="20"/>
              <w:ind w:left="20"/>
              <w:jc w:val="both"/>
            </w:pPr>
            <w:r>
              <w:rPr>
                <w:rFonts w:ascii="Times New Roman"/>
                <w:b w:val="false"/>
                <w:i w:val="false"/>
                <w:color w:val="000000"/>
                <w:sz w:val="20"/>
              </w:rPr>
              <w:t>
31) "Волковгеология" акционерлік қоғамы;</w:t>
            </w:r>
          </w:p>
          <w:p>
            <w:pPr>
              <w:spacing w:after="20"/>
              <w:ind w:left="20"/>
              <w:jc w:val="both"/>
            </w:pPr>
            <w:r>
              <w:rPr>
                <w:rFonts w:ascii="Times New Roman"/>
                <w:b w:val="false"/>
                <w:i w:val="false"/>
                <w:color w:val="000000"/>
                <w:sz w:val="20"/>
              </w:rPr>
              <w:t>
32) "Алатау" қонақ үйi" акционерлік қоғамы;</w:t>
            </w:r>
          </w:p>
          <w:p>
            <w:pPr>
              <w:spacing w:after="20"/>
              <w:ind w:left="20"/>
              <w:jc w:val="both"/>
            </w:pPr>
            <w:r>
              <w:rPr>
                <w:rFonts w:ascii="Times New Roman"/>
                <w:b w:val="false"/>
                <w:i w:val="false"/>
                <w:color w:val="000000"/>
                <w:sz w:val="20"/>
              </w:rPr>
              <w:t>
33) "ҚазТрансОйл" акционерлік қоғамы</w:t>
            </w:r>
          </w:p>
          <w:p>
            <w:pPr>
              <w:spacing w:after="20"/>
              <w:ind w:left="20"/>
              <w:jc w:val="both"/>
            </w:pPr>
            <w:r>
              <w:rPr>
                <w:rFonts w:ascii="Times New Roman"/>
                <w:b w:val="false"/>
                <w:i w:val="false"/>
                <w:color w:val="000000"/>
                <w:sz w:val="20"/>
              </w:rPr>
              <w:t>
34) "Интергаз Орталық Азия" акционерлік қоғамы;</w:t>
            </w:r>
          </w:p>
          <w:p>
            <w:pPr>
              <w:spacing w:after="20"/>
              <w:ind w:left="20"/>
              <w:jc w:val="both"/>
            </w:pPr>
            <w:r>
              <w:rPr>
                <w:rFonts w:ascii="Times New Roman"/>
                <w:b w:val="false"/>
                <w:i w:val="false"/>
                <w:color w:val="000000"/>
                <w:sz w:val="20"/>
              </w:rPr>
              <w:t>
35) "Өзенмұнайгаз" акционерлік қоғамы;</w:t>
            </w:r>
          </w:p>
          <w:p>
            <w:pPr>
              <w:spacing w:after="20"/>
              <w:ind w:left="20"/>
              <w:jc w:val="both"/>
            </w:pPr>
            <w:r>
              <w:rPr>
                <w:rFonts w:ascii="Times New Roman"/>
                <w:b w:val="false"/>
                <w:i w:val="false"/>
                <w:color w:val="000000"/>
                <w:sz w:val="20"/>
              </w:rPr>
              <w:t>
36) "Ембiмұнайгаз" акционерлік қоғамы;</w:t>
            </w:r>
          </w:p>
          <w:p>
            <w:pPr>
              <w:spacing w:after="20"/>
              <w:ind w:left="20"/>
              <w:jc w:val="both"/>
            </w:pPr>
            <w:r>
              <w:rPr>
                <w:rFonts w:ascii="Times New Roman"/>
                <w:b w:val="false"/>
                <w:i w:val="false"/>
                <w:color w:val="000000"/>
                <w:sz w:val="20"/>
              </w:rPr>
              <w:t>
37) "Қазақстан темір жолы" ұлттық компаниясы" акционерлік қоғамы;</w:t>
            </w:r>
          </w:p>
          <w:p>
            <w:pPr>
              <w:spacing w:after="20"/>
              <w:ind w:left="20"/>
              <w:jc w:val="both"/>
            </w:pPr>
            <w:r>
              <w:rPr>
                <w:rFonts w:ascii="Times New Roman"/>
                <w:b w:val="false"/>
                <w:i w:val="false"/>
                <w:color w:val="000000"/>
                <w:sz w:val="20"/>
              </w:rPr>
              <w:t>
38) "Жолаушылар тасымалы" акционерлік қоғамы;</w:t>
            </w:r>
          </w:p>
          <w:p>
            <w:pPr>
              <w:spacing w:after="20"/>
              <w:ind w:left="20"/>
              <w:jc w:val="both"/>
            </w:pPr>
            <w:r>
              <w:rPr>
                <w:rFonts w:ascii="Times New Roman"/>
                <w:b w:val="false"/>
                <w:i w:val="false"/>
                <w:color w:val="000000"/>
                <w:sz w:val="20"/>
              </w:rPr>
              <w:t xml:space="preserve">
39) "Кедентранссервис" акционерлік қоғамы; </w:t>
            </w:r>
          </w:p>
          <w:p>
            <w:pPr>
              <w:spacing w:after="20"/>
              <w:ind w:left="20"/>
              <w:jc w:val="both"/>
            </w:pPr>
            <w:r>
              <w:rPr>
                <w:rFonts w:ascii="Times New Roman"/>
                <w:b w:val="false"/>
                <w:i w:val="false"/>
                <w:color w:val="000000"/>
                <w:sz w:val="20"/>
              </w:rPr>
              <w:t xml:space="preserve">
40) "Қазтеміртранс" акционерлік қоғамы; </w:t>
            </w:r>
          </w:p>
          <w:p>
            <w:pPr>
              <w:spacing w:after="20"/>
              <w:ind w:left="20"/>
              <w:jc w:val="both"/>
            </w:pPr>
            <w:r>
              <w:rPr>
                <w:rFonts w:ascii="Times New Roman"/>
                <w:b w:val="false"/>
                <w:i w:val="false"/>
                <w:color w:val="000000"/>
                <w:sz w:val="20"/>
              </w:rPr>
              <w:t>
41) "Теміржолсу" акционерлік қоғамы;</w:t>
            </w:r>
          </w:p>
          <w:p>
            <w:pPr>
              <w:spacing w:after="20"/>
              <w:ind w:left="20"/>
              <w:jc w:val="both"/>
            </w:pPr>
            <w:r>
              <w:rPr>
                <w:rFonts w:ascii="Times New Roman"/>
                <w:b w:val="false"/>
                <w:i w:val="false"/>
                <w:color w:val="000000"/>
                <w:sz w:val="20"/>
              </w:rPr>
              <w:t>
42) "KTZ-Express" акционерлік қоғамы;</w:t>
            </w:r>
          </w:p>
          <w:p>
            <w:pPr>
              <w:spacing w:after="20"/>
              <w:ind w:left="20"/>
              <w:jc w:val="both"/>
            </w:pPr>
            <w:r>
              <w:rPr>
                <w:rFonts w:ascii="Times New Roman"/>
                <w:b w:val="false"/>
                <w:i w:val="false"/>
                <w:color w:val="000000"/>
                <w:sz w:val="20"/>
              </w:rPr>
              <w:t>
43) "Қазпошта" акционерлік қоғамы;</w:t>
            </w:r>
          </w:p>
          <w:p>
            <w:pPr>
              <w:spacing w:after="20"/>
              <w:ind w:left="20"/>
              <w:jc w:val="both"/>
            </w:pPr>
            <w:r>
              <w:rPr>
                <w:rFonts w:ascii="Times New Roman"/>
                <w:b w:val="false"/>
                <w:i w:val="false"/>
                <w:color w:val="000000"/>
                <w:sz w:val="20"/>
              </w:rPr>
              <w:t>
44) "Екібастұз ГРЭС-2 станциясы" акционерлік қоғамы;</w:t>
            </w:r>
          </w:p>
          <w:p>
            <w:pPr>
              <w:spacing w:after="20"/>
              <w:ind w:left="20"/>
              <w:jc w:val="both"/>
            </w:pPr>
            <w:r>
              <w:rPr>
                <w:rFonts w:ascii="Times New Roman"/>
                <w:b w:val="false"/>
                <w:i w:val="false"/>
                <w:color w:val="000000"/>
                <w:sz w:val="20"/>
              </w:rPr>
              <w:t>
45) "Samruk-Kazyna Construction" акционерлік қоғамы;</w:t>
            </w:r>
          </w:p>
          <w:p>
            <w:pPr>
              <w:spacing w:after="20"/>
              <w:ind w:left="20"/>
              <w:jc w:val="both"/>
            </w:pPr>
            <w:r>
              <w:rPr>
                <w:rFonts w:ascii="Times New Roman"/>
                <w:b w:val="false"/>
                <w:i w:val="false"/>
                <w:color w:val="000000"/>
                <w:sz w:val="20"/>
              </w:rPr>
              <w:t>
46) "Бұқтырма гидроэлектр станциясы" акционерлік қоғамы;</w:t>
            </w:r>
          </w:p>
          <w:p>
            <w:pPr>
              <w:spacing w:after="20"/>
              <w:ind w:left="20"/>
              <w:jc w:val="both"/>
            </w:pPr>
            <w:r>
              <w:rPr>
                <w:rFonts w:ascii="Times New Roman"/>
                <w:b w:val="false"/>
                <w:i w:val="false"/>
                <w:color w:val="000000"/>
                <w:sz w:val="20"/>
              </w:rPr>
              <w:t>
47) SAMRUK-GREEN ENERGY" жауапкершілігі шектеулі серіктестігі;</w:t>
            </w:r>
          </w:p>
          <w:p>
            <w:pPr>
              <w:spacing w:after="20"/>
              <w:ind w:left="20"/>
              <w:jc w:val="both"/>
            </w:pPr>
            <w:r>
              <w:rPr>
                <w:rFonts w:ascii="Times New Roman"/>
                <w:b w:val="false"/>
                <w:i w:val="false"/>
                <w:color w:val="000000"/>
                <w:sz w:val="20"/>
              </w:rPr>
              <w:t>
48) "Бурабай даму" жауапкершілігі шектеулі серіктестігі;</w:t>
            </w:r>
          </w:p>
          <w:p>
            <w:pPr>
              <w:spacing w:after="20"/>
              <w:ind w:left="20"/>
              <w:jc w:val="both"/>
            </w:pPr>
            <w:r>
              <w:rPr>
                <w:rFonts w:ascii="Times New Roman"/>
                <w:b w:val="false"/>
                <w:i w:val="false"/>
                <w:color w:val="000000"/>
                <w:sz w:val="20"/>
              </w:rPr>
              <w:t>
49) "АЭС Шүлбі ГЭС" жауапкершілігі шектеулі серіктестігі;</w:t>
            </w:r>
          </w:p>
          <w:p>
            <w:pPr>
              <w:spacing w:after="20"/>
              <w:ind w:left="20"/>
              <w:jc w:val="both"/>
            </w:pPr>
            <w:r>
              <w:rPr>
                <w:rFonts w:ascii="Times New Roman"/>
                <w:b w:val="false"/>
                <w:i w:val="false"/>
                <w:color w:val="000000"/>
                <w:sz w:val="20"/>
              </w:rPr>
              <w:t>
50) "МАЭК" жауапкершілігі шектеулі серіктестігі;</w:t>
            </w:r>
          </w:p>
          <w:p>
            <w:pPr>
              <w:spacing w:after="20"/>
              <w:ind w:left="20"/>
              <w:jc w:val="both"/>
            </w:pPr>
            <w:r>
              <w:rPr>
                <w:rFonts w:ascii="Times New Roman"/>
                <w:b w:val="false"/>
                <w:i w:val="false"/>
                <w:color w:val="000000"/>
                <w:sz w:val="20"/>
              </w:rPr>
              <w:t>
51) "Астананың шаруашылық басқармасы" жауапкершілігі шектеулі серіктестігі;</w:t>
            </w:r>
          </w:p>
          <w:p>
            <w:pPr>
              <w:spacing w:after="20"/>
              <w:ind w:left="20"/>
              <w:jc w:val="both"/>
            </w:pPr>
            <w:r>
              <w:rPr>
                <w:rFonts w:ascii="Times New Roman"/>
                <w:b w:val="false"/>
                <w:i w:val="false"/>
                <w:color w:val="000000"/>
                <w:sz w:val="20"/>
              </w:rPr>
              <w:t>
52) "Қазмедиа орталығы" басқарушы компаниясы" жауапкершілігі шектеулі серіктестігі;</w:t>
            </w:r>
          </w:p>
          <w:p>
            <w:pPr>
              <w:spacing w:after="20"/>
              <w:ind w:left="20"/>
              <w:jc w:val="both"/>
            </w:pPr>
            <w:r>
              <w:rPr>
                <w:rFonts w:ascii="Times New Roman"/>
                <w:b w:val="false"/>
                <w:i w:val="false"/>
                <w:color w:val="000000"/>
                <w:sz w:val="20"/>
              </w:rPr>
              <w:t>
53) "Астық қоймалары" жауапкершілігі шектеулі серіктестігі;</w:t>
            </w:r>
          </w:p>
          <w:p>
            <w:pPr>
              <w:spacing w:after="20"/>
              <w:ind w:left="20"/>
              <w:jc w:val="both"/>
            </w:pPr>
            <w:r>
              <w:rPr>
                <w:rFonts w:ascii="Times New Roman"/>
                <w:b w:val="false"/>
                <w:i w:val="false"/>
                <w:color w:val="000000"/>
                <w:sz w:val="20"/>
              </w:rPr>
              <w:t>
54) "Шығыс ақпарат" жауапкершілігі шектеулі серіктестігі;</w:t>
            </w:r>
          </w:p>
          <w:p>
            <w:pPr>
              <w:spacing w:after="20"/>
              <w:ind w:left="20"/>
              <w:jc w:val="both"/>
            </w:pPr>
            <w:r>
              <w:rPr>
                <w:rFonts w:ascii="Times New Roman"/>
                <w:b w:val="false"/>
                <w:i w:val="false"/>
                <w:color w:val="000000"/>
                <w:sz w:val="20"/>
              </w:rPr>
              <w:t>
55) "Маңғыстау-Медиа" жауапкершілігі шектеулі серіктестігі;</w:t>
            </w:r>
          </w:p>
          <w:p>
            <w:pPr>
              <w:spacing w:after="20"/>
              <w:ind w:left="20"/>
              <w:jc w:val="both"/>
            </w:pPr>
            <w:r>
              <w:rPr>
                <w:rFonts w:ascii="Times New Roman"/>
                <w:b w:val="false"/>
                <w:i w:val="false"/>
                <w:color w:val="000000"/>
                <w:sz w:val="20"/>
              </w:rPr>
              <w:t>
56) "Ертіс Медиа" жауапкершілігі шектеулі серіктестігі;</w:t>
            </w:r>
          </w:p>
          <w:p>
            <w:pPr>
              <w:spacing w:after="20"/>
              <w:ind w:left="20"/>
              <w:jc w:val="both"/>
            </w:pPr>
            <w:r>
              <w:rPr>
                <w:rFonts w:ascii="Times New Roman"/>
                <w:b w:val="false"/>
                <w:i w:val="false"/>
                <w:color w:val="000000"/>
                <w:sz w:val="20"/>
              </w:rPr>
              <w:t>
57) "Шымкент ақпаратты орталығы" жауапкершілігі шектеулі серіктестігі;</w:t>
            </w:r>
          </w:p>
          <w:p>
            <w:pPr>
              <w:spacing w:after="20"/>
              <w:ind w:left="20"/>
              <w:jc w:val="both"/>
            </w:pPr>
            <w:r>
              <w:rPr>
                <w:rFonts w:ascii="Times New Roman"/>
                <w:b w:val="false"/>
                <w:i w:val="false"/>
                <w:color w:val="000000"/>
                <w:sz w:val="20"/>
              </w:rPr>
              <w:t>
58) "SARYARQA AQPARAT" жауапкершілігі шектеулі серіктестігі;</w:t>
            </w:r>
          </w:p>
          <w:p>
            <w:pPr>
              <w:spacing w:after="20"/>
              <w:ind w:left="20"/>
              <w:jc w:val="both"/>
            </w:pPr>
            <w:r>
              <w:rPr>
                <w:rFonts w:ascii="Times New Roman"/>
                <w:b w:val="false"/>
                <w:i w:val="false"/>
                <w:color w:val="000000"/>
                <w:sz w:val="20"/>
              </w:rPr>
              <w:t>
59) "AULIE-ATA MEDIA" жауапкершілігі шектеулі серіктестігі;</w:t>
            </w:r>
          </w:p>
          <w:p>
            <w:pPr>
              <w:spacing w:after="20"/>
              <w:ind w:left="20"/>
              <w:jc w:val="both"/>
            </w:pPr>
            <w:r>
              <w:rPr>
                <w:rFonts w:ascii="Times New Roman"/>
                <w:b w:val="false"/>
                <w:i w:val="false"/>
                <w:color w:val="000000"/>
                <w:sz w:val="20"/>
              </w:rPr>
              <w:t>
60) "Ақтөбе Медиа" жауапкершілігі шектеулі серіктестігі;</w:t>
            </w:r>
          </w:p>
          <w:p>
            <w:pPr>
              <w:spacing w:after="20"/>
              <w:ind w:left="20"/>
              <w:jc w:val="both"/>
            </w:pPr>
            <w:r>
              <w:rPr>
                <w:rFonts w:ascii="Times New Roman"/>
                <w:b w:val="false"/>
                <w:i w:val="false"/>
                <w:color w:val="000000"/>
                <w:sz w:val="20"/>
              </w:rPr>
              <w:t>
61) "Қызылжар-Ақпарат" жауапкершілігі шектеулі серіктестігі;</w:t>
            </w:r>
          </w:p>
          <w:p>
            <w:pPr>
              <w:spacing w:after="20"/>
              <w:ind w:left="20"/>
              <w:jc w:val="both"/>
            </w:pPr>
            <w:r>
              <w:rPr>
                <w:rFonts w:ascii="Times New Roman"/>
                <w:b w:val="false"/>
                <w:i w:val="false"/>
                <w:color w:val="000000"/>
                <w:sz w:val="20"/>
              </w:rPr>
              <w:t>
62) "АҚМОЛА-ТІРШІЛІК" жауапкершілігі шектеулі серіктестігі;</w:t>
            </w:r>
          </w:p>
          <w:p>
            <w:pPr>
              <w:spacing w:after="20"/>
              <w:ind w:left="20"/>
              <w:jc w:val="both"/>
            </w:pPr>
            <w:r>
              <w:rPr>
                <w:rFonts w:ascii="Times New Roman"/>
                <w:b w:val="false"/>
                <w:i w:val="false"/>
                <w:color w:val="000000"/>
                <w:sz w:val="20"/>
              </w:rPr>
              <w:t>
63) "Атырау-Ақпарат" жауапкершілігі шектеулі серіктестігі;</w:t>
            </w:r>
          </w:p>
          <w:p>
            <w:pPr>
              <w:spacing w:after="20"/>
              <w:ind w:left="20"/>
              <w:jc w:val="both"/>
            </w:pPr>
            <w:r>
              <w:rPr>
                <w:rFonts w:ascii="Times New Roman"/>
                <w:b w:val="false"/>
                <w:i w:val="false"/>
                <w:color w:val="000000"/>
                <w:sz w:val="20"/>
              </w:rPr>
              <w:t>
64) "Евразия+ОРТ" жауапкершілігі шектеулі серіктестігі;</w:t>
            </w:r>
          </w:p>
          <w:p>
            <w:pPr>
              <w:spacing w:after="20"/>
              <w:ind w:left="20"/>
              <w:jc w:val="both"/>
            </w:pPr>
            <w:r>
              <w:rPr>
                <w:rFonts w:ascii="Times New Roman"/>
                <w:b w:val="false"/>
                <w:i w:val="false"/>
                <w:color w:val="000000"/>
                <w:sz w:val="20"/>
              </w:rPr>
              <w:t>
65) "Қостанай таңы" газеті редакциясы" жауапкершілігі шектеулі серіктестігі;</w:t>
            </w:r>
          </w:p>
          <w:p>
            <w:pPr>
              <w:spacing w:after="20"/>
              <w:ind w:left="20"/>
              <w:jc w:val="both"/>
            </w:pPr>
            <w:r>
              <w:rPr>
                <w:rFonts w:ascii="Times New Roman"/>
                <w:b w:val="false"/>
                <w:i w:val="false"/>
                <w:color w:val="000000"/>
                <w:sz w:val="20"/>
              </w:rPr>
              <w:t>
66) "Жайық пресс" жауапкершілігі шектеулі серіктестігі;</w:t>
            </w:r>
          </w:p>
          <w:p>
            <w:pPr>
              <w:spacing w:after="20"/>
              <w:ind w:left="20"/>
              <w:jc w:val="both"/>
            </w:pPr>
            <w:r>
              <w:rPr>
                <w:rFonts w:ascii="Times New Roman"/>
                <w:b w:val="false"/>
                <w:i w:val="false"/>
                <w:color w:val="000000"/>
                <w:sz w:val="20"/>
              </w:rPr>
              <w:t>
67) Астана қаласы әкімдігінің "Астана-Бәйтерек" жауапкершілігі шектеулі серіктестігі;</w:t>
            </w:r>
          </w:p>
          <w:p>
            <w:pPr>
              <w:spacing w:after="20"/>
              <w:ind w:left="20"/>
              <w:jc w:val="both"/>
            </w:pPr>
            <w:r>
              <w:rPr>
                <w:rFonts w:ascii="Times New Roman"/>
                <w:b w:val="false"/>
                <w:i w:val="false"/>
                <w:color w:val="000000"/>
                <w:sz w:val="20"/>
              </w:rPr>
              <w:t>
68) "Ж. Жиембаев атындағы қазақ өсімдік қорғау және карантин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69) "РТРС" жауапкершілігі шектеулі серіктестігі;</w:t>
            </w:r>
          </w:p>
          <w:p>
            <w:pPr>
              <w:spacing w:after="20"/>
              <w:ind w:left="20"/>
              <w:jc w:val="both"/>
            </w:pPr>
            <w:r>
              <w:rPr>
                <w:rFonts w:ascii="Times New Roman"/>
                <w:b w:val="false"/>
                <w:i w:val="false"/>
                <w:color w:val="000000"/>
                <w:sz w:val="20"/>
              </w:rPr>
              <w:t>
70) "Сейсмологиялық байқау және зерттеу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71) "Авиациялық оқу орталығы" жауапкершілігі шектеулі серіктестігі;</w:t>
            </w:r>
          </w:p>
          <w:p>
            <w:pPr>
              <w:spacing w:after="20"/>
              <w:ind w:left="20"/>
              <w:jc w:val="both"/>
            </w:pPr>
            <w:r>
              <w:rPr>
                <w:rFonts w:ascii="Times New Roman"/>
                <w:b w:val="false"/>
                <w:i w:val="false"/>
                <w:color w:val="000000"/>
                <w:sz w:val="20"/>
              </w:rPr>
              <w:t>
72) "Steel manufacturing" жауапкершілігі шектеулі серіктестігі;</w:t>
            </w:r>
          </w:p>
          <w:p>
            <w:pPr>
              <w:spacing w:after="20"/>
              <w:ind w:left="20"/>
              <w:jc w:val="both"/>
            </w:pPr>
            <w:r>
              <w:rPr>
                <w:rFonts w:ascii="Times New Roman"/>
                <w:b w:val="false"/>
                <w:i w:val="false"/>
                <w:color w:val="000000"/>
                <w:sz w:val="20"/>
              </w:rPr>
              <w:t>
73) "Қазимпекс" республикалық орталығы" жауапкершілігі шектеулі серіктестігі;</w:t>
            </w:r>
          </w:p>
          <w:p>
            <w:pPr>
              <w:spacing w:after="20"/>
              <w:ind w:left="20"/>
              <w:jc w:val="both"/>
            </w:pPr>
            <w:r>
              <w:rPr>
                <w:rFonts w:ascii="Times New Roman"/>
                <w:b w:val="false"/>
                <w:i w:val="false"/>
                <w:color w:val="000000"/>
                <w:sz w:val="20"/>
              </w:rPr>
              <w:t>
74)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75)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76)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77)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78)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79) "KAP Logistics" жауапкершілігі шектеулі серіктестігі;</w:t>
            </w:r>
          </w:p>
          <w:p>
            <w:pPr>
              <w:spacing w:after="20"/>
              <w:ind w:left="20"/>
              <w:jc w:val="both"/>
            </w:pPr>
            <w:r>
              <w:rPr>
                <w:rFonts w:ascii="Times New Roman"/>
                <w:b w:val="false"/>
                <w:i w:val="false"/>
                <w:color w:val="000000"/>
                <w:sz w:val="20"/>
              </w:rPr>
              <w:t>
80) "Қазатомөнеркәсіп-SaUran" жауапкершілігі шектеулі серіктестігі;</w:t>
            </w:r>
          </w:p>
          <w:p>
            <w:pPr>
              <w:spacing w:after="20"/>
              <w:ind w:left="20"/>
              <w:jc w:val="both"/>
            </w:pPr>
            <w:r>
              <w:rPr>
                <w:rFonts w:ascii="Times New Roman"/>
                <w:b w:val="false"/>
                <w:i w:val="false"/>
                <w:color w:val="000000"/>
                <w:sz w:val="20"/>
              </w:rPr>
              <w:t>
81) "РУ-6" жауапкершілігі шектеулі серіктестігі;</w:t>
            </w:r>
          </w:p>
          <w:p>
            <w:pPr>
              <w:spacing w:after="20"/>
              <w:ind w:left="20"/>
              <w:jc w:val="both"/>
            </w:pPr>
            <w:r>
              <w:rPr>
                <w:rFonts w:ascii="Times New Roman"/>
                <w:b w:val="false"/>
                <w:i w:val="false"/>
                <w:color w:val="000000"/>
                <w:sz w:val="20"/>
              </w:rPr>
              <w:t>
82) "КАР Technology" жауапкершілігі шектеулі серіктестігі;</w:t>
            </w:r>
          </w:p>
          <w:p>
            <w:pPr>
              <w:spacing w:after="20"/>
              <w:ind w:left="20"/>
              <w:jc w:val="both"/>
            </w:pPr>
            <w:r>
              <w:rPr>
                <w:rFonts w:ascii="Times New Roman"/>
                <w:b w:val="false"/>
                <w:i w:val="false"/>
                <w:color w:val="000000"/>
                <w:sz w:val="20"/>
              </w:rPr>
              <w:t>
83)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84) "В.Г. Фесенков атындағы астрофизикалық институты" жауапкершілігі шектеулі серіктестігі;</w:t>
            </w:r>
          </w:p>
          <w:p>
            <w:pPr>
              <w:spacing w:after="20"/>
              <w:ind w:left="20"/>
              <w:jc w:val="both"/>
            </w:pPr>
            <w:r>
              <w:rPr>
                <w:rFonts w:ascii="Times New Roman"/>
                <w:b w:val="false"/>
                <w:i w:val="false"/>
                <w:color w:val="000000"/>
                <w:sz w:val="20"/>
              </w:rPr>
              <w:t>
85) "Nur Zholy Customs Service" жауапкершілігі шектеулі серіктестігі;</w:t>
            </w:r>
          </w:p>
          <w:p>
            <w:pPr>
              <w:spacing w:after="20"/>
              <w:ind w:left="20"/>
              <w:jc w:val="both"/>
            </w:pPr>
            <w:r>
              <w:rPr>
                <w:rFonts w:ascii="Times New Roman"/>
                <w:b w:val="false"/>
                <w:i w:val="false"/>
                <w:color w:val="000000"/>
                <w:sz w:val="20"/>
              </w:rPr>
              <w:t>
86)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87) "ҚазТрансГаз Өнімдері" жауапкершілігі шектеулі серіктестігі;</w:t>
            </w:r>
          </w:p>
          <w:p>
            <w:pPr>
              <w:spacing w:after="20"/>
              <w:ind w:left="20"/>
              <w:jc w:val="both"/>
            </w:pPr>
            <w:r>
              <w:rPr>
                <w:rFonts w:ascii="Times New Roman"/>
                <w:b w:val="false"/>
                <w:i w:val="false"/>
                <w:color w:val="000000"/>
                <w:sz w:val="20"/>
              </w:rPr>
              <w:t>
88) "Қазақтүрiкмұнай" жауапкершілігі шектеулі серіктестігі;</w:t>
            </w:r>
          </w:p>
          <w:p>
            <w:pPr>
              <w:spacing w:after="20"/>
              <w:ind w:left="20"/>
              <w:jc w:val="both"/>
            </w:pPr>
            <w:r>
              <w:rPr>
                <w:rFonts w:ascii="Times New Roman"/>
                <w:b w:val="false"/>
                <w:i w:val="false"/>
                <w:color w:val="000000"/>
                <w:sz w:val="20"/>
              </w:rPr>
              <w:t>
89) "КМГ Инжиниринг" жауапкершілігі шектеулі серіктестігі;</w:t>
            </w:r>
          </w:p>
          <w:p>
            <w:pPr>
              <w:spacing w:after="20"/>
              <w:ind w:left="20"/>
              <w:jc w:val="both"/>
            </w:pPr>
            <w:r>
              <w:rPr>
                <w:rFonts w:ascii="Times New Roman"/>
                <w:b w:val="false"/>
                <w:i w:val="false"/>
                <w:color w:val="000000"/>
                <w:sz w:val="20"/>
              </w:rPr>
              <w:t>
90) "Кен-Кұрылыс-Сервис" жауапкершілігі шектеулі серіктестігі;</w:t>
            </w:r>
          </w:p>
          <w:p>
            <w:pPr>
              <w:spacing w:after="20"/>
              <w:ind w:left="20"/>
              <w:jc w:val="both"/>
            </w:pPr>
            <w:r>
              <w:rPr>
                <w:rFonts w:ascii="Times New Roman"/>
                <w:b w:val="false"/>
                <w:i w:val="false"/>
                <w:color w:val="000000"/>
                <w:sz w:val="20"/>
              </w:rPr>
              <w:t>
91) "Қазақ газ өңдеу зауыты" жауапкершілігі шектеулі серіктестігі;</w:t>
            </w:r>
          </w:p>
          <w:p>
            <w:pPr>
              <w:spacing w:after="20"/>
              <w:ind w:left="20"/>
              <w:jc w:val="both"/>
            </w:pPr>
            <w:r>
              <w:rPr>
                <w:rFonts w:ascii="Times New Roman"/>
                <w:b w:val="false"/>
                <w:i w:val="false"/>
                <w:color w:val="000000"/>
                <w:sz w:val="20"/>
              </w:rPr>
              <w:t>
92) "Oil Construction Company" жауапкершілігі шектеулі серіктестігі;</w:t>
            </w:r>
          </w:p>
          <w:p>
            <w:pPr>
              <w:spacing w:after="20"/>
              <w:ind w:left="20"/>
              <w:jc w:val="both"/>
            </w:pPr>
            <w:r>
              <w:rPr>
                <w:rFonts w:ascii="Times New Roman"/>
                <w:b w:val="false"/>
                <w:i w:val="false"/>
                <w:color w:val="000000"/>
                <w:sz w:val="20"/>
              </w:rPr>
              <w:t>
93) "Oil Services Company" жауапкершілігі шектеулі серіктестігі;</w:t>
            </w:r>
          </w:p>
          <w:p>
            <w:pPr>
              <w:spacing w:after="20"/>
              <w:ind w:left="20"/>
              <w:jc w:val="both"/>
            </w:pPr>
            <w:r>
              <w:rPr>
                <w:rFonts w:ascii="Times New Roman"/>
                <w:b w:val="false"/>
                <w:i w:val="false"/>
                <w:color w:val="000000"/>
                <w:sz w:val="20"/>
              </w:rPr>
              <w:t>
94) "Мұнайтелеком" жауапкершілігі шектеулі серіктестігі;</w:t>
            </w:r>
          </w:p>
          <w:p>
            <w:pPr>
              <w:spacing w:after="20"/>
              <w:ind w:left="20"/>
              <w:jc w:val="both"/>
            </w:pPr>
            <w:r>
              <w:rPr>
                <w:rFonts w:ascii="Times New Roman"/>
                <w:b w:val="false"/>
                <w:i w:val="false"/>
                <w:color w:val="000000"/>
                <w:sz w:val="20"/>
              </w:rPr>
              <w:t>
95) "OtarBioPharm" жауапкершілігі шектеулі серіктестігі;</w:t>
            </w:r>
          </w:p>
          <w:p>
            <w:pPr>
              <w:spacing w:after="20"/>
              <w:ind w:left="20"/>
              <w:jc w:val="both"/>
            </w:pPr>
            <w:r>
              <w:rPr>
                <w:rFonts w:ascii="Times New Roman"/>
                <w:b w:val="false"/>
                <w:i w:val="false"/>
                <w:color w:val="000000"/>
                <w:sz w:val="20"/>
              </w:rPr>
              <w:t>
96) "Ойл Транспорт Корпорейшэн" жауапкершілігі шектеулі серіктестігі;</w:t>
            </w:r>
          </w:p>
          <w:p>
            <w:pPr>
              <w:spacing w:after="20"/>
              <w:ind w:left="20"/>
              <w:jc w:val="both"/>
            </w:pPr>
            <w:r>
              <w:rPr>
                <w:rFonts w:ascii="Times New Roman"/>
                <w:b w:val="false"/>
                <w:i w:val="false"/>
                <w:color w:val="000000"/>
                <w:sz w:val="20"/>
              </w:rPr>
              <w:t>
97) ҚТЖ-Жүк тасымалдары" жауапкершілігі шектеулі серіктестігі;</w:t>
            </w:r>
          </w:p>
          <w:p>
            <w:pPr>
              <w:spacing w:after="20"/>
              <w:ind w:left="20"/>
              <w:jc w:val="both"/>
            </w:pPr>
            <w:r>
              <w:rPr>
                <w:rFonts w:ascii="Times New Roman"/>
                <w:b w:val="false"/>
                <w:i w:val="false"/>
                <w:color w:val="000000"/>
                <w:sz w:val="20"/>
              </w:rPr>
              <w:t>
98) "Теміржолсу-Алматы" жауапкершілігі шектеулі серіктестігі;</w:t>
            </w:r>
          </w:p>
          <w:p>
            <w:pPr>
              <w:spacing w:after="20"/>
              <w:ind w:left="20"/>
              <w:jc w:val="both"/>
            </w:pPr>
            <w:r>
              <w:rPr>
                <w:rFonts w:ascii="Times New Roman"/>
                <w:b w:val="false"/>
                <w:i w:val="false"/>
                <w:color w:val="000000"/>
                <w:sz w:val="20"/>
              </w:rPr>
              <w:t>
99) "Теміржолсу-Ақтөбе" жауапкершілігі шектеулі серіктестігі;</w:t>
            </w:r>
          </w:p>
          <w:p>
            <w:pPr>
              <w:spacing w:after="20"/>
              <w:ind w:left="20"/>
              <w:jc w:val="both"/>
            </w:pPr>
            <w:r>
              <w:rPr>
                <w:rFonts w:ascii="Times New Roman"/>
                <w:b w:val="false"/>
                <w:i w:val="false"/>
                <w:color w:val="000000"/>
                <w:sz w:val="20"/>
              </w:rPr>
              <w:t>
100) "Теміржолсу-Аягөз" жауапкершілігі шектеулі серіктестігі;</w:t>
            </w:r>
          </w:p>
          <w:p>
            <w:pPr>
              <w:spacing w:after="20"/>
              <w:ind w:left="20"/>
              <w:jc w:val="both"/>
            </w:pPr>
            <w:r>
              <w:rPr>
                <w:rFonts w:ascii="Times New Roman"/>
                <w:b w:val="false"/>
                <w:i w:val="false"/>
                <w:color w:val="000000"/>
                <w:sz w:val="20"/>
              </w:rPr>
              <w:t>
101) "Теміржолсу-Арыс" жауапкершілігі шектеулі серіктестігі;</w:t>
            </w:r>
          </w:p>
          <w:p>
            <w:pPr>
              <w:spacing w:after="20"/>
              <w:ind w:left="20"/>
              <w:jc w:val="both"/>
            </w:pPr>
            <w:r>
              <w:rPr>
                <w:rFonts w:ascii="Times New Roman"/>
                <w:b w:val="false"/>
                <w:i w:val="false"/>
                <w:color w:val="000000"/>
                <w:sz w:val="20"/>
              </w:rPr>
              <w:t>
102) "Теміржолсу-Көкшетау" жауапкершілігі шектеулі серіктестігі;</w:t>
            </w:r>
          </w:p>
          <w:p>
            <w:pPr>
              <w:spacing w:after="20"/>
              <w:ind w:left="20"/>
              <w:jc w:val="both"/>
            </w:pPr>
            <w:r>
              <w:rPr>
                <w:rFonts w:ascii="Times New Roman"/>
                <w:b w:val="false"/>
                <w:i w:val="false"/>
                <w:color w:val="000000"/>
                <w:sz w:val="20"/>
              </w:rPr>
              <w:t xml:space="preserve">
103) "Теміржолсу-Кзылорда" жауапкершілігі шектеулі серіктестігі; </w:t>
            </w:r>
          </w:p>
          <w:p>
            <w:pPr>
              <w:spacing w:after="20"/>
              <w:ind w:left="20"/>
              <w:jc w:val="both"/>
            </w:pPr>
            <w:r>
              <w:rPr>
                <w:rFonts w:ascii="Times New Roman"/>
                <w:b w:val="false"/>
                <w:i w:val="false"/>
                <w:color w:val="000000"/>
                <w:sz w:val="20"/>
              </w:rPr>
              <w:t>
104) "Теміржолсу-Маңғыстау" жауапкершілігі шектеулі серіктестігі;</w:t>
            </w:r>
          </w:p>
          <w:p>
            <w:pPr>
              <w:spacing w:after="20"/>
              <w:ind w:left="20"/>
              <w:jc w:val="both"/>
            </w:pPr>
            <w:r>
              <w:rPr>
                <w:rFonts w:ascii="Times New Roman"/>
                <w:b w:val="false"/>
                <w:i w:val="false"/>
                <w:color w:val="000000"/>
                <w:sz w:val="20"/>
              </w:rPr>
              <w:t>
105) "Теміржолсу-Павлодар" жауапкершілігі шектеулі серіктестігі;</w:t>
            </w:r>
          </w:p>
          <w:p>
            <w:pPr>
              <w:spacing w:after="20"/>
              <w:ind w:left="20"/>
              <w:jc w:val="both"/>
            </w:pPr>
            <w:r>
              <w:rPr>
                <w:rFonts w:ascii="Times New Roman"/>
                <w:b w:val="false"/>
                <w:i w:val="false"/>
                <w:color w:val="000000"/>
                <w:sz w:val="20"/>
              </w:rPr>
              <w:t>
106) "Теміржолсу-Қостанай" жауапкершілігі шектеулі серіктестігі;</w:t>
            </w:r>
          </w:p>
          <w:p>
            <w:pPr>
              <w:spacing w:after="20"/>
              <w:ind w:left="20"/>
              <w:jc w:val="both"/>
            </w:pPr>
            <w:r>
              <w:rPr>
                <w:rFonts w:ascii="Times New Roman"/>
                <w:b w:val="false"/>
                <w:i w:val="false"/>
                <w:color w:val="000000"/>
                <w:sz w:val="20"/>
              </w:rPr>
              <w:t>
107) "Теміржолсу-Қарағанды" жауапкершілігі шектеулі серіктестігі;</w:t>
            </w:r>
          </w:p>
          <w:p>
            <w:pPr>
              <w:spacing w:after="20"/>
              <w:ind w:left="20"/>
              <w:jc w:val="both"/>
            </w:pPr>
            <w:r>
              <w:rPr>
                <w:rFonts w:ascii="Times New Roman"/>
                <w:b w:val="false"/>
                <w:i w:val="false"/>
                <w:color w:val="000000"/>
                <w:sz w:val="20"/>
              </w:rPr>
              <w:t>
108) KTZE-Khorgos Gateway" жауапкершілігі шектеулі серіктестігі;</w:t>
            </w:r>
          </w:p>
          <w:p>
            <w:pPr>
              <w:spacing w:after="20"/>
              <w:ind w:left="20"/>
              <w:jc w:val="both"/>
            </w:pPr>
            <w:r>
              <w:rPr>
                <w:rFonts w:ascii="Times New Roman"/>
                <w:b w:val="false"/>
                <w:i w:val="false"/>
                <w:color w:val="000000"/>
                <w:sz w:val="20"/>
              </w:rPr>
              <w:t>
109) "Құрық порты" жауапкершілігі шектеулі серіктестігі;</w:t>
            </w:r>
          </w:p>
          <w:p>
            <w:pPr>
              <w:spacing w:after="20"/>
              <w:ind w:left="20"/>
              <w:jc w:val="both"/>
            </w:pPr>
            <w:r>
              <w:rPr>
                <w:rFonts w:ascii="Times New Roman"/>
                <w:b w:val="false"/>
                <w:i w:val="false"/>
                <w:color w:val="000000"/>
                <w:sz w:val="20"/>
              </w:rPr>
              <w:t>
110) "Самұрық-Қазына Инвест" жауапкершілігі шектеулі серіктестігі;</w:t>
            </w:r>
          </w:p>
          <w:p>
            <w:pPr>
              <w:spacing w:after="20"/>
              <w:ind w:left="20"/>
              <w:jc w:val="both"/>
            </w:pPr>
            <w:r>
              <w:rPr>
                <w:rFonts w:ascii="Times New Roman"/>
                <w:b w:val="false"/>
                <w:i w:val="false"/>
                <w:color w:val="000000"/>
                <w:sz w:val="20"/>
              </w:rPr>
              <w:t>
111) "SK Water Solutions" жауапкершілігі шектеулі серіктестігі;</w:t>
            </w:r>
          </w:p>
          <w:p>
            <w:pPr>
              <w:spacing w:after="20"/>
              <w:ind w:left="20"/>
              <w:jc w:val="both"/>
            </w:pPr>
            <w:r>
              <w:rPr>
                <w:rFonts w:ascii="Times New Roman"/>
                <w:b w:val="false"/>
                <w:i w:val="false"/>
                <w:color w:val="000000"/>
                <w:sz w:val="20"/>
              </w:rPr>
              <w:t>
112) "Технологиялық көлік және ұңғымаларға қызмет көрсету басқармасы" жауапкершілігі шектеулі серіктестігі;</w:t>
            </w:r>
          </w:p>
          <w:p>
            <w:pPr>
              <w:spacing w:after="20"/>
              <w:ind w:left="20"/>
              <w:jc w:val="both"/>
            </w:pPr>
            <w:r>
              <w:rPr>
                <w:rFonts w:ascii="Times New Roman"/>
                <w:b w:val="false"/>
                <w:i w:val="false"/>
                <w:color w:val="000000"/>
                <w:sz w:val="20"/>
              </w:rPr>
              <w:t>
113)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114) "Қазақстан Республикасының Президенті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115) "Қазақстан Республикасының Президенті Іс Басқармасының мемлекеттік резиденциялар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116) "Биологиялық қауіпсіздік проблемаларының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117) "Масғұт Айқымбаев атындағы аса қауіпті инфекциялар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118) Қазақстан Республикасы Ғылым және жоғары білім министрлігінің 28 жоғары оқу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немесе жалға алынған бизнес-орталықты, офистік үй-жайларды, әкімшілік ғимаратты жалдау (қосалқы жалдау)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Қозыбаев атындағы Солтүстік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2) "Қ. Жұбанов атындағы Ақтөбе өңірлік университеті" коммерциялық емес акционерлік қоғамы; 3) "QazExpoCongress" ұлттық компания" акционерлік қоғамы; 4) "Зенит" Орал зауыты" акционерлік қоғамы; 5) "Қазақстан Республикасы Ұлттық Банкінің қызметін қамтамасыз ету орталығы" акционерлік қоғамы; 6) "Медициналық технологиялар және ақпараттық жүйелер орталығы" акционерлік қоғамы;</w:t>
            </w:r>
          </w:p>
          <w:p>
            <w:pPr>
              <w:spacing w:after="20"/>
              <w:ind w:left="20"/>
              <w:jc w:val="both"/>
            </w:pPr>
            <w:r>
              <w:rPr>
                <w:rFonts w:ascii="Times New Roman"/>
                <w:b w:val="false"/>
                <w:i w:val="false"/>
                <w:color w:val="000000"/>
                <w:sz w:val="20"/>
              </w:rPr>
              <w:t>
7) "Алатау" қонақ үйі" акционерлік қоғамы;</w:t>
            </w:r>
          </w:p>
          <w:p>
            <w:pPr>
              <w:spacing w:after="20"/>
              <w:ind w:left="20"/>
              <w:jc w:val="both"/>
            </w:pPr>
            <w:r>
              <w:rPr>
                <w:rFonts w:ascii="Times New Roman"/>
                <w:b w:val="false"/>
                <w:i w:val="false"/>
                <w:color w:val="000000"/>
                <w:sz w:val="20"/>
              </w:rPr>
              <w:t>
8) "ҚазТрансГаз Аймақ" акционерлік қоғамы;</w:t>
            </w:r>
          </w:p>
          <w:p>
            <w:pPr>
              <w:spacing w:after="20"/>
              <w:ind w:left="20"/>
              <w:jc w:val="both"/>
            </w:pPr>
            <w:r>
              <w:rPr>
                <w:rFonts w:ascii="Times New Roman"/>
                <w:b w:val="false"/>
                <w:i w:val="false"/>
                <w:color w:val="000000"/>
                <w:sz w:val="20"/>
              </w:rPr>
              <w:t xml:space="preserve">
9) "Қазақстан темір жолы" ұлттық компаниясы" акционерлік қоғамы; </w:t>
            </w:r>
          </w:p>
          <w:p>
            <w:pPr>
              <w:spacing w:after="20"/>
              <w:ind w:left="20"/>
              <w:jc w:val="both"/>
            </w:pPr>
            <w:r>
              <w:rPr>
                <w:rFonts w:ascii="Times New Roman"/>
                <w:b w:val="false"/>
                <w:i w:val="false"/>
                <w:color w:val="000000"/>
                <w:sz w:val="20"/>
              </w:rPr>
              <w:t xml:space="preserve">
10) "Ақтау теңіз сауда порты" ұлттық компаниясы" акционерлік қоғамы; </w:t>
            </w:r>
          </w:p>
          <w:p>
            <w:pPr>
              <w:spacing w:after="20"/>
              <w:ind w:left="20"/>
              <w:jc w:val="both"/>
            </w:pPr>
            <w:r>
              <w:rPr>
                <w:rFonts w:ascii="Times New Roman"/>
                <w:b w:val="false"/>
                <w:i w:val="false"/>
                <w:color w:val="000000"/>
                <w:sz w:val="20"/>
              </w:rPr>
              <w:t xml:space="preserve">
11) "Кедентранссервис" акционерлік қоғамы; </w:t>
            </w:r>
          </w:p>
          <w:p>
            <w:pPr>
              <w:spacing w:after="20"/>
              <w:ind w:left="20"/>
              <w:jc w:val="both"/>
            </w:pPr>
            <w:r>
              <w:rPr>
                <w:rFonts w:ascii="Times New Roman"/>
                <w:b w:val="false"/>
                <w:i w:val="false"/>
                <w:color w:val="000000"/>
                <w:sz w:val="20"/>
              </w:rPr>
              <w:t>
12) "Қазтеміртранс" акционерлік қоғамы;</w:t>
            </w:r>
          </w:p>
          <w:p>
            <w:pPr>
              <w:spacing w:after="20"/>
              <w:ind w:left="20"/>
              <w:jc w:val="both"/>
            </w:pPr>
            <w:r>
              <w:rPr>
                <w:rFonts w:ascii="Times New Roman"/>
                <w:b w:val="false"/>
                <w:i w:val="false"/>
                <w:color w:val="000000"/>
                <w:sz w:val="20"/>
              </w:rPr>
              <w:t>
13) "Қазпошта" акционерлік қоғамы;</w:t>
            </w:r>
          </w:p>
          <w:p>
            <w:pPr>
              <w:spacing w:after="20"/>
              <w:ind w:left="20"/>
              <w:jc w:val="both"/>
            </w:pPr>
            <w:r>
              <w:rPr>
                <w:rFonts w:ascii="Times New Roman"/>
                <w:b w:val="false"/>
                <w:i w:val="false"/>
                <w:color w:val="000000"/>
                <w:sz w:val="20"/>
              </w:rPr>
              <w:t>
14) "Бурабай Даму" жауапкершілігі шектеулі серіктестігі;</w:t>
            </w:r>
          </w:p>
          <w:p>
            <w:pPr>
              <w:spacing w:after="20"/>
              <w:ind w:left="20"/>
              <w:jc w:val="both"/>
            </w:pPr>
            <w:r>
              <w:rPr>
                <w:rFonts w:ascii="Times New Roman"/>
                <w:b w:val="false"/>
                <w:i w:val="false"/>
                <w:color w:val="000000"/>
                <w:sz w:val="20"/>
              </w:rPr>
              <w:t>
15) "Nur Zholy Customs Service" жауапкершілігі шектеулі серіктестігі;</w:t>
            </w:r>
          </w:p>
          <w:p>
            <w:pPr>
              <w:spacing w:after="20"/>
              <w:ind w:left="20"/>
              <w:jc w:val="both"/>
            </w:pPr>
            <w:r>
              <w:rPr>
                <w:rFonts w:ascii="Times New Roman"/>
                <w:b w:val="false"/>
                <w:i w:val="false"/>
                <w:color w:val="000000"/>
                <w:sz w:val="20"/>
              </w:rPr>
              <w:t>
16)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17) "Ойл Транспорт Корпорейшэн" жауапкершілігі шектеулі серіктестігі;</w:t>
            </w:r>
          </w:p>
          <w:p>
            <w:pPr>
              <w:spacing w:after="20"/>
              <w:ind w:left="20"/>
              <w:jc w:val="both"/>
            </w:pPr>
            <w:r>
              <w:rPr>
                <w:rFonts w:ascii="Times New Roman"/>
                <w:b w:val="false"/>
                <w:i w:val="false"/>
                <w:color w:val="000000"/>
                <w:sz w:val="20"/>
              </w:rPr>
              <w:t>
18) "Қазақ газ өңдеу зауыты" жауапкершілігі шектеулі серіктестігі;</w:t>
            </w:r>
          </w:p>
          <w:p>
            <w:pPr>
              <w:spacing w:after="20"/>
              <w:ind w:left="20"/>
              <w:jc w:val="both"/>
            </w:pPr>
            <w:r>
              <w:rPr>
                <w:rFonts w:ascii="Times New Roman"/>
                <w:b w:val="false"/>
                <w:i w:val="false"/>
                <w:color w:val="000000"/>
                <w:sz w:val="20"/>
              </w:rPr>
              <w:t>
19) "ҚТЖ-Жүк тасымалдары" жауапкершілігі шектеулі серіктестігі;</w:t>
            </w:r>
          </w:p>
          <w:p>
            <w:pPr>
              <w:spacing w:after="20"/>
              <w:ind w:left="20"/>
              <w:jc w:val="both"/>
            </w:pPr>
            <w:r>
              <w:rPr>
                <w:rFonts w:ascii="Times New Roman"/>
                <w:b w:val="false"/>
                <w:i w:val="false"/>
                <w:color w:val="000000"/>
                <w:sz w:val="20"/>
              </w:rPr>
              <w:t>
20)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21) "Қазақстан Республикасы Президентінің Іс басқармасының Қазақстан Республикасы Президенті Әкімшілігі мен Үкіметі әкімшілік ғимараттарының дирекциясы" шаруашылық жүргізу құқығындағы республикалық мемлекеттік кәсіпорны; 22) "Қазақстан Республикасы Президентінің Іс басқармасының Мемлекеттік резиденциялар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Қазақстан Республикасы Президентінің Іс басқармасының "Бүркіт" мемлекеттік авиакомпаниясы"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24) "Қазақстан Республикасы Президентінің Іс басқармасының автошаруашылығы" шаруашылық жүргізу құқығындағы республикалық мемлекеттік кәсіпорны; 25) "Материалдық-техникалық қамтамасыз ету басқармасының автошаруашылығы"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немесе жалға алынған қойма үй-жайларын жалдау (қосалқы жалдау)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"Кедентранссервис" акционерлік қоғамы;</w:t>
            </w:r>
          </w:p>
          <w:p>
            <w:pPr>
              <w:spacing w:after="20"/>
              <w:ind w:left="20"/>
              <w:jc w:val="both"/>
            </w:pPr>
            <w:r>
              <w:rPr>
                <w:rFonts w:ascii="Times New Roman"/>
                <w:b w:val="false"/>
                <w:i w:val="false"/>
                <w:color w:val="000000"/>
                <w:sz w:val="20"/>
              </w:rPr>
              <w:t>
2)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3) "Nur Zholy Customs Service"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жеке меншіктегі немесе жалға алынған өзге де жылжымайтын мүлікті жалдау (қосалқы жалдау)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"Кедентранссервис" акционерлік қоғамы;</w:t>
            </w:r>
          </w:p>
          <w:p>
            <w:pPr>
              <w:spacing w:after="20"/>
              <w:ind w:left="20"/>
              <w:jc w:val="both"/>
            </w:pPr>
            <w:r>
              <w:rPr>
                <w:rFonts w:ascii="Times New Roman"/>
                <w:b w:val="false"/>
                <w:i w:val="false"/>
                <w:color w:val="000000"/>
                <w:sz w:val="20"/>
              </w:rPr>
              <w:t>
2) "КМГ Инжиниринг" жауапкершілігі шектеулі серіктестігі;</w:t>
            </w:r>
          </w:p>
          <w:p>
            <w:pPr>
              <w:spacing w:after="20"/>
              <w:ind w:left="20"/>
              <w:jc w:val="both"/>
            </w:pPr>
            <w:r>
              <w:rPr>
                <w:rFonts w:ascii="Times New Roman"/>
                <w:b w:val="false"/>
                <w:i w:val="false"/>
                <w:color w:val="000000"/>
                <w:sz w:val="20"/>
              </w:rPr>
              <w:t>
3) "Nur Zholy Customs Service"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үшін немесе шарт негізінде жылжымайтын мүлікті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қаласы әкімдігінің "Astana" әлеуметтік-кәсіпкерлік корпорациясы" акционерлік қоғамы; 2) "Қазақстан Республикасы Ұлттық Банкінің қызметін қамтамасыз ету орталығы" акционерлік қоғамы;</w:t>
            </w:r>
          </w:p>
          <w:p>
            <w:pPr>
              <w:spacing w:after="20"/>
              <w:ind w:left="20"/>
              <w:jc w:val="both"/>
            </w:pPr>
            <w:r>
              <w:rPr>
                <w:rFonts w:ascii="Times New Roman"/>
                <w:b w:val="false"/>
                <w:i w:val="false"/>
                <w:color w:val="000000"/>
                <w:sz w:val="20"/>
              </w:rPr>
              <w:t>
3) "Казимпекс" республикалық орталығы" жауапкершілігі шектеулі серіктестігі;</w:t>
            </w:r>
          </w:p>
          <w:p>
            <w:pPr>
              <w:spacing w:after="20"/>
              <w:ind w:left="20"/>
              <w:jc w:val="both"/>
            </w:pPr>
            <w:r>
              <w:rPr>
                <w:rFonts w:ascii="Times New Roman"/>
                <w:b w:val="false"/>
                <w:i w:val="false"/>
                <w:color w:val="000000"/>
                <w:sz w:val="20"/>
              </w:rPr>
              <w:t>
4) "Nur Zholy Customs Service" жауапкершілігі шектеулі серіктестігі;</w:t>
            </w:r>
          </w:p>
          <w:p>
            <w:pPr>
              <w:spacing w:after="20"/>
              <w:ind w:left="20"/>
              <w:jc w:val="both"/>
            </w:pPr>
            <w:r>
              <w:rPr>
                <w:rFonts w:ascii="Times New Roman"/>
                <w:b w:val="false"/>
                <w:i w:val="false"/>
                <w:color w:val="000000"/>
                <w:sz w:val="20"/>
              </w:rPr>
              <w:t>
5) Маңғыстау облысы әкімдігінің "Ақтау тұрғын үй" мемлекеттік коммуналдық кәсіпорны;</w:t>
            </w:r>
          </w:p>
          <w:p>
            <w:pPr>
              <w:spacing w:after="20"/>
              <w:ind w:left="20"/>
              <w:jc w:val="both"/>
            </w:pPr>
            <w:r>
              <w:rPr>
                <w:rFonts w:ascii="Times New Roman"/>
                <w:b w:val="false"/>
                <w:i w:val="false"/>
                <w:color w:val="000000"/>
                <w:sz w:val="20"/>
              </w:rPr>
              <w:t>
6)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өзге де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үшін бухгалтерлік, салықтық есепке алу және қазынашылық операциялар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индустриялық-инновациялық дамудың мемлекеттік саясатын іске асырумен байланысты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 2) "Астана Innovations" акционерлік қоғамы; 3) Астана қаласы әкімдігінің "Astana" әлеуметтік-кәсіпкерлік корпорациясы" акционерлік қоғамы; 4)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5) "Ak Su KMG" жауапкершілігі шектеулі серіктестігі;</w:t>
            </w:r>
          </w:p>
          <w:p>
            <w:pPr>
              <w:spacing w:after="20"/>
              <w:ind w:left="20"/>
              <w:jc w:val="both"/>
            </w:pPr>
            <w:r>
              <w:rPr>
                <w:rFonts w:ascii="Times New Roman"/>
                <w:b w:val="false"/>
                <w:i w:val="false"/>
                <w:color w:val="000000"/>
                <w:sz w:val="20"/>
              </w:rPr>
              <w:t>
6)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бас компаниялардың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 2) "Қазақстан темір жолы" ұлттық компаниясы" акционерлік қоғамы;</w:t>
            </w:r>
          </w:p>
          <w:p>
            <w:pPr>
              <w:spacing w:after="20"/>
              <w:ind w:left="20"/>
              <w:jc w:val="both"/>
            </w:pPr>
            <w:r>
              <w:rPr>
                <w:rFonts w:ascii="Times New Roman"/>
                <w:b w:val="false"/>
                <w:i w:val="false"/>
                <w:color w:val="000000"/>
                <w:sz w:val="20"/>
              </w:rPr>
              <w:t>
3) "Теміржолсу" акционерлік қоғамы;</w:t>
            </w:r>
          </w:p>
          <w:p>
            <w:pPr>
              <w:spacing w:after="20"/>
              <w:ind w:left="20"/>
              <w:jc w:val="both"/>
            </w:pPr>
            <w:r>
              <w:rPr>
                <w:rFonts w:ascii="Times New Roman"/>
                <w:b w:val="false"/>
                <w:i w:val="false"/>
                <w:color w:val="000000"/>
                <w:sz w:val="20"/>
              </w:rPr>
              <w:t xml:space="preserve">
4) "Тау-Кен Самұрық" ұлттық тау-кен компаниясы" акционерлік қоғамы; </w:t>
            </w:r>
          </w:p>
          <w:p>
            <w:pPr>
              <w:spacing w:after="20"/>
              <w:ind w:left="20"/>
              <w:jc w:val="both"/>
            </w:pPr>
            <w:r>
              <w:rPr>
                <w:rFonts w:ascii="Times New Roman"/>
                <w:b w:val="false"/>
                <w:i w:val="false"/>
                <w:color w:val="000000"/>
                <w:sz w:val="20"/>
              </w:rPr>
              <w:t>
5) "ҚазМұнайГаз" ұлттық компаниясы" акционерлік қоғамы;</w:t>
            </w:r>
          </w:p>
          <w:p>
            <w:pPr>
              <w:spacing w:after="20"/>
              <w:ind w:left="20"/>
              <w:jc w:val="both"/>
            </w:pPr>
            <w:r>
              <w:rPr>
                <w:rFonts w:ascii="Times New Roman"/>
                <w:b w:val="false"/>
                <w:i w:val="false"/>
                <w:color w:val="000000"/>
                <w:sz w:val="20"/>
              </w:rPr>
              <w:t>
6) "ҚазМұнайГаз" Барлау Өндіру" акционерлік қоғамы;</w:t>
            </w:r>
          </w:p>
          <w:p>
            <w:pPr>
              <w:spacing w:after="20"/>
              <w:ind w:left="20"/>
              <w:jc w:val="both"/>
            </w:pPr>
            <w:r>
              <w:rPr>
                <w:rFonts w:ascii="Times New Roman"/>
                <w:b w:val="false"/>
                <w:i w:val="false"/>
                <w:color w:val="000000"/>
                <w:sz w:val="20"/>
              </w:rPr>
              <w:t>
7) "BV Management" жауапкершілігі шектеулі серіктестігі; 8) "Ak Su KMG" жауапкершілігі шектеулі серіктестігі;</w:t>
            </w:r>
          </w:p>
          <w:p>
            <w:pPr>
              <w:spacing w:after="20"/>
              <w:ind w:left="20"/>
              <w:jc w:val="both"/>
            </w:pPr>
            <w:r>
              <w:rPr>
                <w:rFonts w:ascii="Times New Roman"/>
                <w:b w:val="false"/>
                <w:i w:val="false"/>
                <w:color w:val="000000"/>
                <w:sz w:val="20"/>
              </w:rPr>
              <w:t>
9) "Резерв"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"Самұрық-Қазына Контракт" жауапкершілігі шектеулі серіктестігі;</w:t>
            </w:r>
          </w:p>
          <w:p>
            <w:pPr>
              <w:spacing w:after="20"/>
              <w:ind w:left="20"/>
              <w:jc w:val="both"/>
            </w:pPr>
            <w:r>
              <w:rPr>
                <w:rFonts w:ascii="Times New Roman"/>
                <w:b w:val="false"/>
                <w:i w:val="false"/>
                <w:color w:val="000000"/>
                <w:sz w:val="20"/>
              </w:rPr>
              <w:t>
11)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қызмет және басқару мәселелері бойынша консультация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"Shymkent" әлеуметтік-кәсіпкерлік корпорациясы" акционерлік қоғамы; 2) "Каспий" әлеуметтік-кәсіпкерлік корпорациясы" акционерлік қоғамы; 3) "Тобыл" әлеуметтік-кәсіпкерлік корпорациясы" акционерлік қоғамы; 4) "Астана Innovations" акционерлік қоғамы; 5) "Солтүстік" әлеуметтік-кәсіпкерлік корпорациясы" акционерлік қоғамы;</w:t>
            </w:r>
          </w:p>
          <w:p>
            <w:pPr>
              <w:spacing w:after="20"/>
              <w:ind w:left="20"/>
              <w:jc w:val="both"/>
            </w:pPr>
            <w:r>
              <w:rPr>
                <w:rFonts w:ascii="Times New Roman"/>
                <w:b w:val="false"/>
                <w:i w:val="false"/>
                <w:color w:val="000000"/>
                <w:sz w:val="20"/>
              </w:rPr>
              <w:t>
6) "АQJAIYQ" әлеуметтік-кәсіпкерлік корпорациясы" акционерлік қоғамы;</w:t>
            </w:r>
          </w:p>
          <w:p>
            <w:pPr>
              <w:spacing w:after="20"/>
              <w:ind w:left="20"/>
              <w:jc w:val="both"/>
            </w:pPr>
            <w:r>
              <w:rPr>
                <w:rFonts w:ascii="Times New Roman"/>
                <w:b w:val="false"/>
                <w:i w:val="false"/>
                <w:color w:val="000000"/>
                <w:sz w:val="20"/>
              </w:rPr>
              <w:t>
7) Астана қаласы әкімдігінің "Astana" әлеуметтік-кәсіпкерлік корпорациясы" акционерлік қоғамы; 8) "Ертіс" әлеуметтік-кәсіпкерлік корпорациясы" акционерлік қоғамы;</w:t>
            </w:r>
          </w:p>
          <w:p>
            <w:pPr>
              <w:spacing w:after="20"/>
              <w:ind w:left="20"/>
              <w:jc w:val="both"/>
            </w:pPr>
            <w:r>
              <w:rPr>
                <w:rFonts w:ascii="Times New Roman"/>
                <w:b w:val="false"/>
                <w:i w:val="false"/>
                <w:color w:val="000000"/>
                <w:sz w:val="20"/>
              </w:rPr>
              <w:t>
9) "Жетісу" әлеуметтік-кәсіпкерлік корпорациясы" акционерлік қоғамы;</w:t>
            </w:r>
          </w:p>
          <w:p>
            <w:pPr>
              <w:spacing w:after="20"/>
              <w:ind w:left="20"/>
              <w:jc w:val="both"/>
            </w:pPr>
            <w:r>
              <w:rPr>
                <w:rFonts w:ascii="Times New Roman"/>
                <w:b w:val="false"/>
                <w:i w:val="false"/>
                <w:color w:val="000000"/>
                <w:sz w:val="20"/>
              </w:rPr>
              <w:t>
10) "Алматы облысын дамыту бойынша "Алатау" акционерлік қоғамы;</w:t>
            </w:r>
          </w:p>
          <w:p>
            <w:pPr>
              <w:spacing w:after="20"/>
              <w:ind w:left="20"/>
              <w:jc w:val="both"/>
            </w:pPr>
            <w:r>
              <w:rPr>
                <w:rFonts w:ascii="Times New Roman"/>
                <w:b w:val="false"/>
                <w:i w:val="false"/>
                <w:color w:val="000000"/>
                <w:sz w:val="20"/>
              </w:rPr>
              <w:t>
11) "Қорғас – Шығыс қақпасы" арнайы экономикалық аймағының Басқарушы компаниясы" акционерлік қоғамы; 12) "QazIndustry" Қазақстандық индустрия және экспорт орталығы" акционерлік қоғамы; 13) "Қорғас" шекара маңы ынтымақтастығы халықаралық орталығы "Арнайы экономикалық аймақтың басқарушы компаниясы" акционерлік қоғамы; 14) "Қазақстандық мемлекеттік-жекешелік әріптестік орталығы" акционерлік қоғамы;</w:t>
            </w:r>
          </w:p>
          <w:p>
            <w:pPr>
              <w:spacing w:after="20"/>
              <w:ind w:left="20"/>
              <w:jc w:val="both"/>
            </w:pPr>
            <w:r>
              <w:rPr>
                <w:rFonts w:ascii="Times New Roman"/>
                <w:b w:val="false"/>
                <w:i w:val="false"/>
                <w:color w:val="000000"/>
                <w:sz w:val="20"/>
              </w:rPr>
              <w:t>
15) "Kazakh Tourism" ұлттық компаниясы" акционерлік қоғамы</w:t>
            </w:r>
          </w:p>
          <w:p>
            <w:pPr>
              <w:spacing w:after="20"/>
              <w:ind w:left="20"/>
              <w:jc w:val="both"/>
            </w:pPr>
            <w:r>
              <w:rPr>
                <w:rFonts w:ascii="Times New Roman"/>
                <w:b w:val="false"/>
                <w:i w:val="false"/>
                <w:color w:val="000000"/>
                <w:sz w:val="20"/>
              </w:rPr>
              <w:t>
16) "Қазмедтех" акционерлік қоғамы;</w:t>
            </w:r>
          </w:p>
          <w:p>
            <w:pPr>
              <w:spacing w:after="20"/>
              <w:ind w:left="20"/>
              <w:jc w:val="both"/>
            </w:pPr>
            <w:r>
              <w:rPr>
                <w:rFonts w:ascii="Times New Roman"/>
                <w:b w:val="false"/>
                <w:i w:val="false"/>
                <w:color w:val="000000"/>
                <w:sz w:val="20"/>
              </w:rPr>
              <w:t>
17) "Береке-Қандыағаш" жауапкершілігі шектеулі серіктестігі;</w:t>
            </w:r>
          </w:p>
          <w:p>
            <w:pPr>
              <w:spacing w:after="20"/>
              <w:ind w:left="20"/>
              <w:jc w:val="both"/>
            </w:pPr>
            <w:r>
              <w:rPr>
                <w:rFonts w:ascii="Times New Roman"/>
                <w:b w:val="false"/>
                <w:i w:val="false"/>
                <w:color w:val="000000"/>
                <w:sz w:val="20"/>
              </w:rPr>
              <w:t>
18) "Табыс Ақтөбе" жауапкершілігі шектеулі серіктестігі;</w:t>
            </w:r>
          </w:p>
          <w:p>
            <w:pPr>
              <w:spacing w:after="20"/>
              <w:ind w:left="20"/>
              <w:jc w:val="both"/>
            </w:pPr>
            <w:r>
              <w:rPr>
                <w:rFonts w:ascii="Times New Roman"/>
                <w:b w:val="false"/>
                <w:i w:val="false"/>
                <w:color w:val="000000"/>
                <w:sz w:val="20"/>
              </w:rPr>
              <w:t>
19) "AstanaInvest" қалалық инвестицияларды дамыту орталығы" жауапкершілігі шектеулі серіктестігі;</w:t>
            </w:r>
          </w:p>
          <w:p>
            <w:pPr>
              <w:spacing w:after="20"/>
              <w:ind w:left="20"/>
              <w:jc w:val="both"/>
            </w:pPr>
            <w:r>
              <w:rPr>
                <w:rFonts w:ascii="Times New Roman"/>
                <w:b w:val="false"/>
                <w:i w:val="false"/>
                <w:color w:val="000000"/>
                <w:sz w:val="20"/>
              </w:rPr>
              <w:t>
20) "Астана қаласын дамыту жобаларын үйлестіру және сараптау орталығы" жауапкершілігі шектеулі серіктестігі;</w:t>
            </w:r>
          </w:p>
          <w:p>
            <w:pPr>
              <w:spacing w:after="20"/>
              <w:ind w:left="20"/>
              <w:jc w:val="both"/>
            </w:pPr>
            <w:r>
              <w:rPr>
                <w:rFonts w:ascii="Times New Roman"/>
                <w:b w:val="false"/>
                <w:i w:val="false"/>
                <w:color w:val="000000"/>
                <w:sz w:val="20"/>
              </w:rPr>
              <w:t>
21) "Qolday" кәсіпкерлік орталығы" жауапкершілігі шектеулі серіктестігі; 22) "Батыс Қазақстан обылысы әкімі аппаратының Шаруашылық басқармасы" жауапкершілігі шектеулі серіктестігі;</w:t>
            </w:r>
          </w:p>
          <w:p>
            <w:pPr>
              <w:spacing w:after="20"/>
              <w:ind w:left="20"/>
              <w:jc w:val="both"/>
            </w:pPr>
            <w:r>
              <w:rPr>
                <w:rFonts w:ascii="Times New Roman"/>
                <w:b w:val="false"/>
                <w:i w:val="false"/>
                <w:color w:val="000000"/>
                <w:sz w:val="20"/>
              </w:rPr>
              <w:t>
23) Астана қаласы әкімдігінің "Қалалық қызметтер орталығы" жауапкершілігі шектеулі серіктестігі; 24) "SPK Astana Development" жауапкершілігі шектеулі серіктестігі;</w:t>
            </w:r>
          </w:p>
          <w:p>
            <w:pPr>
              <w:spacing w:after="20"/>
              <w:ind w:left="20"/>
              <w:jc w:val="both"/>
            </w:pPr>
            <w:r>
              <w:rPr>
                <w:rFonts w:ascii="Times New Roman"/>
                <w:b w:val="false"/>
                <w:i w:val="false"/>
                <w:color w:val="000000"/>
                <w:sz w:val="20"/>
              </w:rPr>
              <w:t>
25)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26) "ҚМГ Қарашығанақ"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 және атом энергетикасы объектілері үшін сәулет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"Қазатомөнеркәсіп" ұлттық компаниясы" акционерлік қоғамы; 2) "Үлбі металлургия зауыты" акционерлік қоғамы;</w:t>
            </w:r>
          </w:p>
          <w:p>
            <w:pPr>
              <w:spacing w:after="20"/>
              <w:ind w:left="20"/>
              <w:jc w:val="both"/>
            </w:pPr>
            <w:r>
              <w:rPr>
                <w:rFonts w:ascii="Times New Roman"/>
                <w:b w:val="false"/>
                <w:i w:val="false"/>
                <w:color w:val="000000"/>
                <w:sz w:val="20"/>
              </w:rPr>
              <w:t>
3) "МАЭК" жауапкершілігі шектеулі серіктестігі;</w:t>
            </w:r>
          </w:p>
          <w:p>
            <w:pPr>
              <w:spacing w:after="20"/>
              <w:ind w:left="20"/>
              <w:jc w:val="both"/>
            </w:pPr>
            <w:r>
              <w:rPr>
                <w:rFonts w:ascii="Times New Roman"/>
                <w:b w:val="false"/>
                <w:i w:val="false"/>
                <w:color w:val="000000"/>
                <w:sz w:val="20"/>
              </w:rPr>
              <w:t>
4)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5) "КАР Technology" жауапкершілігі шектеулі серіктестігі;</w:t>
            </w:r>
          </w:p>
          <w:p>
            <w:pPr>
              <w:spacing w:after="20"/>
              <w:ind w:left="20"/>
              <w:jc w:val="both"/>
            </w:pPr>
            <w:r>
              <w:rPr>
                <w:rFonts w:ascii="Times New Roman"/>
                <w:b w:val="false"/>
                <w:i w:val="false"/>
                <w:color w:val="000000"/>
                <w:sz w:val="20"/>
              </w:rPr>
              <w:t>
6)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7)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 және атом энергетикасы объектілерін қоспағанда, сәулет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 2) "МАЭК" жауапкершілігі шектеулі серіктестігі; 3) Маңғыстау облысы әкімдігінің "Ақтау тұрғын үй" жауапкершілігі шектеулі серіктестігі;</w:t>
            </w:r>
          </w:p>
          <w:p>
            <w:pPr>
              <w:spacing w:after="20"/>
              <w:ind w:left="20"/>
              <w:jc w:val="both"/>
            </w:pPr>
            <w:r>
              <w:rPr>
                <w:rFonts w:ascii="Times New Roman"/>
                <w:b w:val="false"/>
                <w:i w:val="false"/>
                <w:color w:val="000000"/>
                <w:sz w:val="20"/>
              </w:rPr>
              <w:t>
4) "GLOBAL SECURITY SYSTEM" жауапкершілігі шектеулі серіктестігі;</w:t>
            </w:r>
          </w:p>
          <w:p>
            <w:pPr>
              <w:spacing w:after="20"/>
              <w:ind w:left="20"/>
              <w:jc w:val="both"/>
            </w:pPr>
            <w:r>
              <w:rPr>
                <w:rFonts w:ascii="Times New Roman"/>
                <w:b w:val="false"/>
                <w:i w:val="false"/>
                <w:color w:val="000000"/>
                <w:sz w:val="20"/>
              </w:rPr>
              <w:t>
5)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 және атом энергетикасы объектілерін қоспағанда, инженерлік-техникалық жобалау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3) "Гидроприбор" ғылыми-зерттеу институты" акционерлік қоғамы</w:t>
            </w:r>
          </w:p>
          <w:p>
            <w:pPr>
              <w:spacing w:after="20"/>
              <w:ind w:left="20"/>
              <w:jc w:val="both"/>
            </w:pPr>
            <w:r>
              <w:rPr>
                <w:rFonts w:ascii="Times New Roman"/>
                <w:b w:val="false"/>
                <w:i w:val="false"/>
                <w:color w:val="000000"/>
                <w:sz w:val="20"/>
              </w:rPr>
              <w:t>
4) "С.М. Киров атындағы зауыт" акционерлік қоғамы;</w:t>
            </w:r>
          </w:p>
          <w:p>
            <w:pPr>
              <w:spacing w:after="20"/>
              <w:ind w:left="20"/>
              <w:jc w:val="both"/>
            </w:pPr>
            <w:r>
              <w:rPr>
                <w:rFonts w:ascii="Times New Roman"/>
                <w:b w:val="false"/>
                <w:i w:val="false"/>
                <w:color w:val="000000"/>
                <w:sz w:val="20"/>
              </w:rPr>
              <w:t>
5) "Қазақстан инжиниринг" ұлттық компаниясы" акционерлік қоғамы;</w:t>
            </w:r>
          </w:p>
          <w:p>
            <w:pPr>
              <w:spacing w:after="20"/>
              <w:ind w:left="20"/>
              <w:jc w:val="both"/>
            </w:pPr>
            <w:r>
              <w:rPr>
                <w:rFonts w:ascii="Times New Roman"/>
                <w:b w:val="false"/>
                <w:i w:val="false"/>
                <w:color w:val="000000"/>
                <w:sz w:val="20"/>
              </w:rPr>
              <w:t>
6) "С.М. Киров атындағы машина жасау зауыты" акционерлік қоғамы;</w:t>
            </w:r>
          </w:p>
          <w:p>
            <w:pPr>
              <w:spacing w:after="20"/>
              <w:ind w:left="20"/>
              <w:jc w:val="both"/>
            </w:pPr>
            <w:r>
              <w:rPr>
                <w:rFonts w:ascii="Times New Roman"/>
                <w:b w:val="false"/>
                <w:i w:val="false"/>
                <w:color w:val="000000"/>
                <w:sz w:val="20"/>
              </w:rPr>
              <w:t>
7) "QazExpoCongress" ұлттық компаниясы" акционерлік қоғамы;</w:t>
            </w:r>
          </w:p>
          <w:p>
            <w:pPr>
              <w:spacing w:after="20"/>
              <w:ind w:left="20"/>
              <w:jc w:val="both"/>
            </w:pPr>
            <w:r>
              <w:rPr>
                <w:rFonts w:ascii="Times New Roman"/>
                <w:b w:val="false"/>
                <w:i w:val="false"/>
                <w:color w:val="000000"/>
                <w:sz w:val="20"/>
              </w:rPr>
              <w:t>
8) "Петропавл ауыр машина жасау зауыты" акционерлік қоғамы;</w:t>
            </w:r>
          </w:p>
          <w:p>
            <w:pPr>
              <w:spacing w:after="20"/>
              <w:ind w:left="20"/>
              <w:jc w:val="both"/>
            </w:pPr>
            <w:r>
              <w:rPr>
                <w:rFonts w:ascii="Times New Roman"/>
                <w:b w:val="false"/>
                <w:i w:val="false"/>
                <w:color w:val="000000"/>
                <w:sz w:val="20"/>
              </w:rPr>
              <w:t>
9) "Үлбі металлургия зауыты" акционерлік қоғамы;</w:t>
            </w:r>
          </w:p>
          <w:p>
            <w:pPr>
              <w:spacing w:after="20"/>
              <w:ind w:left="20"/>
              <w:jc w:val="both"/>
            </w:pPr>
            <w:r>
              <w:rPr>
                <w:rFonts w:ascii="Times New Roman"/>
                <w:b w:val="false"/>
                <w:i w:val="false"/>
                <w:color w:val="000000"/>
                <w:sz w:val="20"/>
              </w:rPr>
              <w:t>
10) "ҚазМедТех" акционерлік қоғамы;</w:t>
            </w:r>
          </w:p>
          <w:p>
            <w:pPr>
              <w:spacing w:after="20"/>
              <w:ind w:left="20"/>
              <w:jc w:val="both"/>
            </w:pPr>
            <w:r>
              <w:rPr>
                <w:rFonts w:ascii="Times New Roman"/>
                <w:b w:val="false"/>
                <w:i w:val="false"/>
                <w:color w:val="000000"/>
                <w:sz w:val="20"/>
              </w:rPr>
              <w:t>
11) "ҚазТрансОйл" акционерлік қоғамы;</w:t>
            </w:r>
          </w:p>
          <w:p>
            <w:pPr>
              <w:spacing w:after="20"/>
              <w:ind w:left="20"/>
              <w:jc w:val="both"/>
            </w:pPr>
            <w:r>
              <w:rPr>
                <w:rFonts w:ascii="Times New Roman"/>
                <w:b w:val="false"/>
                <w:i w:val="false"/>
                <w:color w:val="000000"/>
                <w:sz w:val="20"/>
              </w:rPr>
              <w:t>
12) "Ембiмұнайгаз" акционерлік қоғамы;</w:t>
            </w:r>
          </w:p>
          <w:p>
            <w:pPr>
              <w:spacing w:after="20"/>
              <w:ind w:left="20"/>
              <w:jc w:val="both"/>
            </w:pPr>
            <w:r>
              <w:rPr>
                <w:rFonts w:ascii="Times New Roman"/>
                <w:b w:val="false"/>
                <w:i w:val="false"/>
                <w:color w:val="000000"/>
                <w:sz w:val="20"/>
              </w:rPr>
              <w:t>
13) "ҚазТрансГаз Аймақ" акционерлік қоғамы;</w:t>
            </w:r>
          </w:p>
          <w:p>
            <w:pPr>
              <w:spacing w:after="20"/>
              <w:ind w:left="20"/>
              <w:jc w:val="both"/>
            </w:pPr>
            <w:r>
              <w:rPr>
                <w:rFonts w:ascii="Times New Roman"/>
                <w:b w:val="false"/>
                <w:i w:val="false"/>
                <w:color w:val="000000"/>
                <w:sz w:val="20"/>
              </w:rPr>
              <w:t>
14) "Өзенмұнайгаз" акционерлік қоғамы;</w:t>
            </w:r>
          </w:p>
          <w:p>
            <w:pPr>
              <w:spacing w:after="20"/>
              <w:ind w:left="20"/>
              <w:jc w:val="both"/>
            </w:pPr>
            <w:r>
              <w:rPr>
                <w:rFonts w:ascii="Times New Roman"/>
                <w:b w:val="false"/>
                <w:i w:val="false"/>
                <w:color w:val="000000"/>
                <w:sz w:val="20"/>
              </w:rPr>
              <w:t>
15) "Қазақстан темір жолы" ұлттық компаниясы" акционерлік қоғамы;</w:t>
            </w:r>
          </w:p>
          <w:p>
            <w:pPr>
              <w:spacing w:after="20"/>
              <w:ind w:left="20"/>
              <w:jc w:val="both"/>
            </w:pPr>
            <w:r>
              <w:rPr>
                <w:rFonts w:ascii="Times New Roman"/>
                <w:b w:val="false"/>
                <w:i w:val="false"/>
                <w:color w:val="000000"/>
                <w:sz w:val="20"/>
              </w:rPr>
              <w:t>
16) "Samruk-Kazyna Construction" акционерлік қоғамы;</w:t>
            </w:r>
          </w:p>
          <w:p>
            <w:pPr>
              <w:spacing w:after="20"/>
              <w:ind w:left="20"/>
              <w:jc w:val="both"/>
            </w:pPr>
            <w:r>
              <w:rPr>
                <w:rFonts w:ascii="Times New Roman"/>
                <w:b w:val="false"/>
                <w:i w:val="false"/>
                <w:color w:val="000000"/>
                <w:sz w:val="20"/>
              </w:rPr>
              <w:t>
17) "МАЭК" жауапкершілігі шектеулі серіктестігі;</w:t>
            </w:r>
          </w:p>
          <w:p>
            <w:pPr>
              <w:spacing w:after="20"/>
              <w:ind w:left="20"/>
              <w:jc w:val="both"/>
            </w:pPr>
            <w:r>
              <w:rPr>
                <w:rFonts w:ascii="Times New Roman"/>
                <w:b w:val="false"/>
                <w:i w:val="false"/>
                <w:color w:val="000000"/>
                <w:sz w:val="20"/>
              </w:rPr>
              <w:t>
18) "КМГ Инжиниринг" жауапкершілігі шектеулі серіктестігі;</w:t>
            </w:r>
          </w:p>
          <w:p>
            <w:pPr>
              <w:spacing w:after="20"/>
              <w:ind w:left="20"/>
              <w:jc w:val="both"/>
            </w:pPr>
            <w:r>
              <w:rPr>
                <w:rFonts w:ascii="Times New Roman"/>
                <w:b w:val="false"/>
                <w:i w:val="false"/>
                <w:color w:val="000000"/>
                <w:sz w:val="20"/>
              </w:rPr>
              <w:t>
19) "Қазқұрылысжүйесі" жауапкершілігі шектеулі серіктестігі;</w:t>
            </w:r>
          </w:p>
          <w:p>
            <w:pPr>
              <w:spacing w:after="20"/>
              <w:ind w:left="20"/>
              <w:jc w:val="both"/>
            </w:pPr>
            <w:r>
              <w:rPr>
                <w:rFonts w:ascii="Times New Roman"/>
                <w:b w:val="false"/>
                <w:i w:val="false"/>
                <w:color w:val="000000"/>
                <w:sz w:val="20"/>
              </w:rPr>
              <w:t>
20)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21)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22) "Кен-Кұрылыс-Сервис" жауапкершілігі шектеулі серіктестігі;</w:t>
            </w:r>
          </w:p>
          <w:p>
            <w:pPr>
              <w:spacing w:after="20"/>
              <w:ind w:left="20"/>
              <w:jc w:val="both"/>
            </w:pPr>
            <w:r>
              <w:rPr>
                <w:rFonts w:ascii="Times New Roman"/>
                <w:b w:val="false"/>
                <w:i w:val="false"/>
                <w:color w:val="000000"/>
                <w:sz w:val="20"/>
              </w:rPr>
              <w:t>
23)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24) "Әскерилендірілген теміржол күзеті" жауапкершілігі шектеулі серіктестігі;</w:t>
            </w:r>
          </w:p>
          <w:p>
            <w:pPr>
              <w:spacing w:after="20"/>
              <w:ind w:left="20"/>
              <w:jc w:val="both"/>
            </w:pPr>
            <w:r>
              <w:rPr>
                <w:rFonts w:ascii="Times New Roman"/>
                <w:b w:val="false"/>
                <w:i w:val="false"/>
                <w:color w:val="000000"/>
                <w:sz w:val="20"/>
              </w:rPr>
              <w:t>
25) "Самұрық-Қазына Девелопмент" жауапкершілігі шектеулі серіктестігі;</w:t>
            </w:r>
          </w:p>
          <w:p>
            <w:pPr>
              <w:spacing w:after="20"/>
              <w:ind w:left="20"/>
              <w:jc w:val="both"/>
            </w:pPr>
            <w:r>
              <w:rPr>
                <w:rFonts w:ascii="Times New Roman"/>
                <w:b w:val="false"/>
                <w:i w:val="false"/>
                <w:color w:val="000000"/>
                <w:sz w:val="20"/>
              </w:rPr>
              <w:t>
26) "ҚазМұнайТеңіз" теңіз мұнай компаниясы" жауапкершілігі шектеулі серіктестігі;</w:t>
            </w:r>
          </w:p>
          <w:p>
            <w:pPr>
              <w:spacing w:after="20"/>
              <w:ind w:left="20"/>
              <w:jc w:val="both"/>
            </w:pPr>
            <w:r>
              <w:rPr>
                <w:rFonts w:ascii="Times New Roman"/>
                <w:b w:val="false"/>
                <w:i w:val="false"/>
                <w:color w:val="000000"/>
                <w:sz w:val="20"/>
              </w:rPr>
              <w:t>
27)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28)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29) "Қазақстан Республикасының Президентінің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30) "Қазақстан Республикасы Президентінің Іс басқармасының мемлекеттік резиденциялар дирекциясы"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мен іздену жүргізу қызметі (ғылыми зерттеулер мен әзірлемелерсіз)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"Казгеология" ұлттық геологиялық барлау компаниясы" акционерлік қоғамы;</w:t>
            </w:r>
          </w:p>
          <w:p>
            <w:pPr>
              <w:spacing w:after="20"/>
              <w:ind w:left="20"/>
              <w:jc w:val="both"/>
            </w:pPr>
            <w:r>
              <w:rPr>
                <w:rFonts w:ascii="Times New Roman"/>
                <w:b w:val="false"/>
                <w:i w:val="false"/>
                <w:color w:val="000000"/>
                <w:sz w:val="20"/>
              </w:rPr>
              <w:t>
2) "Қазатомөнеркәсіп" ұлттық атом компаниясы"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"Өзенмұнайгаз" акционерлік қоғамы;</w:t>
            </w:r>
          </w:p>
          <w:p>
            <w:pPr>
              <w:spacing w:after="20"/>
              <w:ind w:left="20"/>
              <w:jc w:val="both"/>
            </w:pPr>
            <w:r>
              <w:rPr>
                <w:rFonts w:ascii="Times New Roman"/>
                <w:b w:val="false"/>
                <w:i w:val="false"/>
                <w:color w:val="000000"/>
                <w:sz w:val="20"/>
              </w:rPr>
              <w:t>
5) "Волковгеология" акционерлік қоғамы;</w:t>
            </w:r>
          </w:p>
          <w:p>
            <w:pPr>
              <w:spacing w:after="20"/>
              <w:ind w:left="20"/>
              <w:jc w:val="both"/>
            </w:pPr>
            <w:r>
              <w:rPr>
                <w:rFonts w:ascii="Times New Roman"/>
                <w:b w:val="false"/>
                <w:i w:val="false"/>
                <w:color w:val="000000"/>
                <w:sz w:val="20"/>
              </w:rPr>
              <w:t>
6) "Атыраумұнайгаз" акционерлік қоғамы;</w:t>
            </w:r>
          </w:p>
          <w:p>
            <w:pPr>
              <w:spacing w:after="20"/>
              <w:ind w:left="20"/>
              <w:jc w:val="both"/>
            </w:pPr>
            <w:r>
              <w:rPr>
                <w:rFonts w:ascii="Times New Roman"/>
                <w:b w:val="false"/>
                <w:i w:val="false"/>
                <w:color w:val="000000"/>
                <w:sz w:val="20"/>
              </w:rPr>
              <w:t>
7) "Шоқпар-Гагаринское" жауапкершілігі шектеулі серіктестігі;</w:t>
            </w:r>
          </w:p>
          <w:p>
            <w:pPr>
              <w:spacing w:after="20"/>
              <w:ind w:left="20"/>
              <w:jc w:val="both"/>
            </w:pPr>
            <w:r>
              <w:rPr>
                <w:rFonts w:ascii="Times New Roman"/>
                <w:b w:val="false"/>
                <w:i w:val="false"/>
                <w:color w:val="000000"/>
                <w:sz w:val="20"/>
              </w:rPr>
              <w:t>
8) "Инкай" бірлескен кәсіпорны" жауапкершілігі шектеулі серіктестігі;</w:t>
            </w:r>
          </w:p>
          <w:p>
            <w:pPr>
              <w:spacing w:after="20"/>
              <w:ind w:left="20"/>
              <w:jc w:val="both"/>
            </w:pPr>
            <w:r>
              <w:rPr>
                <w:rFonts w:ascii="Times New Roman"/>
                <w:b w:val="false"/>
                <w:i w:val="false"/>
                <w:color w:val="000000"/>
                <w:sz w:val="20"/>
              </w:rPr>
              <w:t>
9) "Байкен-U" жауапкершілігі шектеулі серіктестігі;</w:t>
            </w:r>
          </w:p>
          <w:p>
            <w:pPr>
              <w:spacing w:after="20"/>
              <w:ind w:left="20"/>
              <w:jc w:val="both"/>
            </w:pPr>
            <w:r>
              <w:rPr>
                <w:rFonts w:ascii="Times New Roman"/>
                <w:b w:val="false"/>
                <w:i w:val="false"/>
                <w:color w:val="000000"/>
                <w:sz w:val="20"/>
              </w:rPr>
              <w:t>
10) "БудҰновское" бірлескен кәсіпорны" жауапкершілігі шектеулі серіктестігі;</w:t>
            </w:r>
          </w:p>
          <w:p>
            <w:pPr>
              <w:spacing w:after="20"/>
              <w:ind w:left="20"/>
              <w:jc w:val="both"/>
            </w:pPr>
            <w:r>
              <w:rPr>
                <w:rFonts w:ascii="Times New Roman"/>
                <w:b w:val="false"/>
                <w:i w:val="false"/>
                <w:color w:val="000000"/>
                <w:sz w:val="20"/>
              </w:rPr>
              <w:t>
11)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12) "КМГ Инжиниринг" жауапкершілігі шектеулі серіктестігі;</w:t>
            </w:r>
          </w:p>
          <w:p>
            <w:pPr>
              <w:spacing w:after="20"/>
              <w:ind w:left="20"/>
              <w:jc w:val="both"/>
            </w:pPr>
            <w:r>
              <w:rPr>
                <w:rFonts w:ascii="Times New Roman"/>
                <w:b w:val="false"/>
                <w:i w:val="false"/>
                <w:color w:val="000000"/>
                <w:sz w:val="20"/>
              </w:rPr>
              <w:t>
13)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14) "Тегіс Мұнай" жауапкершілігі шектеулі серіктестігі;</w:t>
            </w:r>
          </w:p>
          <w:p>
            <w:pPr>
              <w:spacing w:after="20"/>
              <w:ind w:left="20"/>
              <w:jc w:val="both"/>
            </w:pPr>
            <w:r>
              <w:rPr>
                <w:rFonts w:ascii="Times New Roman"/>
                <w:b w:val="false"/>
                <w:i w:val="false"/>
                <w:color w:val="000000"/>
                <w:sz w:val="20"/>
              </w:rPr>
              <w:t>
15) "Маңғышлақ Мұнай" жауапкершілігі шектеулі серіктестігі;</w:t>
            </w:r>
          </w:p>
          <w:p>
            <w:pPr>
              <w:spacing w:after="20"/>
              <w:ind w:left="20"/>
              <w:jc w:val="both"/>
            </w:pPr>
            <w:r>
              <w:rPr>
                <w:rFonts w:ascii="Times New Roman"/>
                <w:b w:val="false"/>
                <w:i w:val="false"/>
                <w:color w:val="000000"/>
                <w:sz w:val="20"/>
              </w:rPr>
              <w:t>
16) "TKS Geology" жауапкершілігі шектеулі серіктестігі;</w:t>
            </w:r>
          </w:p>
          <w:p>
            <w:pPr>
              <w:spacing w:after="20"/>
              <w:ind w:left="20"/>
              <w:jc w:val="both"/>
            </w:pPr>
            <w:r>
              <w:rPr>
                <w:rFonts w:ascii="Times New Roman"/>
                <w:b w:val="false"/>
                <w:i w:val="false"/>
                <w:color w:val="000000"/>
                <w:sz w:val="20"/>
              </w:rPr>
              <w:t>
17) "KMG Barlau" жауапкершілігі шектеулі серіктестігі;</w:t>
            </w:r>
          </w:p>
          <w:p>
            <w:pPr>
              <w:spacing w:after="20"/>
              <w:ind w:left="20"/>
              <w:jc w:val="both"/>
            </w:pPr>
            <w:r>
              <w:rPr>
                <w:rFonts w:ascii="Times New Roman"/>
                <w:b w:val="false"/>
                <w:i w:val="false"/>
                <w:color w:val="000000"/>
                <w:sz w:val="20"/>
              </w:rPr>
              <w:t>
18) "ЖАМБЫЛ ПЕТРОЛЕУМ" жауапкершілігі шектеулі серіктестігі;</w:t>
            </w:r>
          </w:p>
          <w:p>
            <w:pPr>
              <w:spacing w:after="20"/>
              <w:ind w:left="20"/>
              <w:jc w:val="both"/>
            </w:pPr>
            <w:r>
              <w:rPr>
                <w:rFonts w:ascii="Times New Roman"/>
                <w:b w:val="false"/>
                <w:i w:val="false"/>
                <w:color w:val="000000"/>
                <w:sz w:val="20"/>
              </w:rPr>
              <w:t>
19)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20)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"Қазатомөнеркәсіп" ұлттық атом компаниясы" акционерлік қоғамы;</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"МАЭК" жауапкершілігі шектеулі серіктестігі;</w:t>
            </w:r>
          </w:p>
          <w:p>
            <w:pPr>
              <w:spacing w:after="20"/>
              <w:ind w:left="20"/>
              <w:jc w:val="both"/>
            </w:pPr>
            <w:r>
              <w:rPr>
                <w:rFonts w:ascii="Times New Roman"/>
                <w:b w:val="false"/>
                <w:i w:val="false"/>
                <w:color w:val="000000"/>
                <w:sz w:val="20"/>
              </w:rPr>
              <w:t>
4)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5)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"Қазгидрогеология" ұлттық гидрогеологиялық қызметі" коммерциялық емес акционерлік қоғамы;</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"Сейсмологиялық байқау және зерттеу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4) "Ұлттық геодезия және кеңістіктік ақпарат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5)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ізденістер саласындағы қызмет және атом өнеркәсібі мен атом энергетикасы объектілері үшін осы салада техникалық консультациялар ұсыну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"Қазатомөнеркәсіп" ұлттық атом компаниясы"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"Өзенмұнайгаз" акционерлік қоғамы;</w:t>
            </w:r>
          </w:p>
          <w:p>
            <w:pPr>
              <w:spacing w:after="20"/>
              <w:ind w:left="20"/>
              <w:jc w:val="both"/>
            </w:pPr>
            <w:r>
              <w:rPr>
                <w:rFonts w:ascii="Times New Roman"/>
                <w:b w:val="false"/>
                <w:i w:val="false"/>
                <w:color w:val="000000"/>
                <w:sz w:val="20"/>
              </w:rPr>
              <w:t>
5) "КАР Technology" жауапкершілігі шектеулі серіктестігі;</w:t>
            </w:r>
          </w:p>
          <w:p>
            <w:pPr>
              <w:spacing w:after="20"/>
              <w:ind w:left="20"/>
              <w:jc w:val="both"/>
            </w:pPr>
            <w:r>
              <w:rPr>
                <w:rFonts w:ascii="Times New Roman"/>
                <w:b w:val="false"/>
                <w:i w:val="false"/>
                <w:color w:val="000000"/>
                <w:sz w:val="20"/>
              </w:rPr>
              <w:t>
6)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9)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консультациялар ұсыну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"Қазқұрылысжүйесі"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стандарттау, метрология және сәйкестікті бағалау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стандарттау және метрология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және талдаулар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ұйымдар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Президентінің Іс басқармасы Медициналық орталығының "Санитарлық-эпидемиологиялық сараптама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зауыттарының зертханалық сынақтар мен талдауларды жүзеге асыру бойынша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мұнай-химия зауыты" жауапкершілігі шектеулі серіктестік республикалық мемлекеттік кәсіпорындар;</w:t>
            </w:r>
          </w:p>
          <w:p>
            <w:pPr>
              <w:spacing w:after="20"/>
              <w:ind w:left="20"/>
              <w:jc w:val="both"/>
            </w:pPr>
            <w:r>
              <w:rPr>
                <w:rFonts w:ascii="Times New Roman"/>
                <w:b w:val="false"/>
                <w:i w:val="false"/>
                <w:color w:val="000000"/>
                <w:sz w:val="20"/>
              </w:rPr>
              <w:t>
2) "Атырау мұнай өңдеу зауыты" жауапкершілігі шектеулі серіктестігі;</w:t>
            </w:r>
          </w:p>
          <w:p>
            <w:pPr>
              <w:spacing w:after="20"/>
              <w:ind w:left="20"/>
              <w:jc w:val="both"/>
            </w:pPr>
            <w:r>
              <w:rPr>
                <w:rFonts w:ascii="Times New Roman"/>
                <w:b w:val="false"/>
                <w:i w:val="false"/>
                <w:color w:val="000000"/>
                <w:sz w:val="20"/>
              </w:rPr>
              <w:t>
3) республикалық мемлекеттік кәсіпорындары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саласындағы зертханалық-талдамалық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талдауды жүзеге асыратын өзге мекемелердің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қорғау саласындағы ұлттық ғылыми зерттеулер, даярлау және оқыту орталығы" акционерлік қоғамы;</w:t>
            </w:r>
          </w:p>
          <w:p>
            <w:pPr>
              <w:spacing w:after="20"/>
              <w:ind w:left="20"/>
              <w:jc w:val="both"/>
            </w:pPr>
            <w:r>
              <w:rPr>
                <w:rFonts w:ascii="Times New Roman"/>
                <w:b w:val="false"/>
                <w:i w:val="false"/>
                <w:color w:val="000000"/>
                <w:sz w:val="20"/>
              </w:rPr>
              <w:t>
2) "Гидроприбор" ғылыми-зерттеу институты" акционерлік қоғамы;</w:t>
            </w:r>
          </w:p>
          <w:p>
            <w:pPr>
              <w:spacing w:after="20"/>
              <w:ind w:left="20"/>
              <w:jc w:val="both"/>
            </w:pPr>
            <w:r>
              <w:rPr>
                <w:rFonts w:ascii="Times New Roman"/>
                <w:b w:val="false"/>
                <w:i w:val="false"/>
                <w:color w:val="000000"/>
                <w:sz w:val="20"/>
              </w:rPr>
              <w:t>
3) "Зенит" Орал зауыты" акционерлік қоғамы; 4) "ҚазТрансОйл" акционерлік қоғамы;</w:t>
            </w:r>
          </w:p>
          <w:p>
            <w:pPr>
              <w:spacing w:after="20"/>
              <w:ind w:left="20"/>
              <w:jc w:val="both"/>
            </w:pPr>
            <w:r>
              <w:rPr>
                <w:rFonts w:ascii="Times New Roman"/>
                <w:b w:val="false"/>
                <w:i w:val="false"/>
                <w:color w:val="000000"/>
                <w:sz w:val="20"/>
              </w:rPr>
              <w:t>
5) "Ембiмұнайгаз" акционерлік қоғамы;</w:t>
            </w:r>
          </w:p>
          <w:p>
            <w:pPr>
              <w:spacing w:after="20"/>
              <w:ind w:left="20"/>
              <w:jc w:val="both"/>
            </w:pPr>
            <w:r>
              <w:rPr>
                <w:rFonts w:ascii="Times New Roman"/>
                <w:b w:val="false"/>
                <w:i w:val="false"/>
                <w:color w:val="000000"/>
                <w:sz w:val="20"/>
              </w:rPr>
              <w:t>
6) "ҚазТрансГаз Аймақ" акционерлік қоғамы;</w:t>
            </w:r>
          </w:p>
          <w:p>
            <w:pPr>
              <w:spacing w:after="20"/>
              <w:ind w:left="20"/>
              <w:jc w:val="both"/>
            </w:pPr>
            <w:r>
              <w:rPr>
                <w:rFonts w:ascii="Times New Roman"/>
                <w:b w:val="false"/>
                <w:i w:val="false"/>
                <w:color w:val="000000"/>
                <w:sz w:val="20"/>
              </w:rPr>
              <w:t>
7) "Үлбі металлургия зауыты" акционерлік қоғамы;</w:t>
            </w:r>
          </w:p>
          <w:p>
            <w:pPr>
              <w:spacing w:after="20"/>
              <w:ind w:left="20"/>
              <w:jc w:val="both"/>
            </w:pPr>
            <w:r>
              <w:rPr>
                <w:rFonts w:ascii="Times New Roman"/>
                <w:b w:val="false"/>
                <w:i w:val="false"/>
                <w:color w:val="000000"/>
                <w:sz w:val="20"/>
              </w:rPr>
              <w:t>
8) "Қазақстан темір жолы" ұлттық компаниясы" акционерлік қоғамы;</w:t>
            </w:r>
          </w:p>
          <w:p>
            <w:pPr>
              <w:spacing w:after="20"/>
              <w:ind w:left="20"/>
              <w:jc w:val="both"/>
            </w:pPr>
            <w:r>
              <w:rPr>
                <w:rFonts w:ascii="Times New Roman"/>
                <w:b w:val="false"/>
                <w:i w:val="false"/>
                <w:color w:val="000000"/>
                <w:sz w:val="20"/>
              </w:rPr>
              <w:t>
9) "Жоғары технологиялар институты" жауапкершілігі шектеулі серіктестігі; 10) "КМГ Инжиниринг" жауапкершілігі шектеулі серіктестігі;</w:t>
            </w:r>
          </w:p>
          <w:p>
            <w:pPr>
              <w:spacing w:after="20"/>
              <w:ind w:left="20"/>
              <w:jc w:val="both"/>
            </w:pPr>
            <w:r>
              <w:rPr>
                <w:rFonts w:ascii="Times New Roman"/>
                <w:b w:val="false"/>
                <w:i w:val="false"/>
                <w:color w:val="000000"/>
                <w:sz w:val="20"/>
              </w:rPr>
              <w:t>
11)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12)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13) "МАЭК" жауапкершілігі шектеулі серіктестігі;</w:t>
            </w:r>
          </w:p>
          <w:p>
            <w:pPr>
              <w:spacing w:after="20"/>
              <w:ind w:left="20"/>
              <w:jc w:val="both"/>
            </w:pPr>
            <w:r>
              <w:rPr>
                <w:rFonts w:ascii="Times New Roman"/>
                <w:b w:val="false"/>
                <w:i w:val="false"/>
                <w:color w:val="000000"/>
                <w:sz w:val="20"/>
              </w:rPr>
              <w:t>
14) "Қазқұрылысжүйесі" жауапкершілігі шектеулі серіктестігі;</w:t>
            </w:r>
          </w:p>
          <w:p>
            <w:pPr>
              <w:spacing w:after="20"/>
              <w:ind w:left="20"/>
              <w:jc w:val="both"/>
            </w:pPr>
            <w:r>
              <w:rPr>
                <w:rFonts w:ascii="Times New Roman"/>
                <w:b w:val="false"/>
                <w:i w:val="false"/>
                <w:color w:val="000000"/>
                <w:sz w:val="20"/>
              </w:rPr>
              <w:t>
15) "Сейсмологиялық байқаулар мен зерттеулердің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16) "Қазақстан инжиниринг "R&amp;D орталығы" жауапкершілігі шектеулі серіктестігі;</w:t>
            </w:r>
          </w:p>
          <w:p>
            <w:pPr>
              <w:spacing w:after="20"/>
              <w:ind w:left="20"/>
              <w:jc w:val="both"/>
            </w:pPr>
            <w:r>
              <w:rPr>
                <w:rFonts w:ascii="Times New Roman"/>
                <w:b w:val="false"/>
                <w:i w:val="false"/>
                <w:color w:val="000000"/>
                <w:sz w:val="20"/>
              </w:rPr>
              <w:t>
17) "Steel manufacturing" жауапкершілігі шектеулі серіктестігі;</w:t>
            </w:r>
          </w:p>
          <w:p>
            <w:pPr>
              <w:spacing w:after="20"/>
              <w:ind w:left="20"/>
              <w:jc w:val="both"/>
            </w:pPr>
            <w:r>
              <w:rPr>
                <w:rFonts w:ascii="Times New Roman"/>
                <w:b w:val="false"/>
                <w:i w:val="false"/>
                <w:color w:val="000000"/>
                <w:sz w:val="20"/>
              </w:rPr>
              <w:t>
18) "Түркістан БГҚ" жауапкершілігі шектеулі серіктестігі; 19) "Республикалық орман селекциялық-тұқым өсіру орталығы" республикалық мемлекеттік қазыналық кәсіпорны;</w:t>
            </w:r>
          </w:p>
          <w:p>
            <w:pPr>
              <w:spacing w:after="20"/>
              <w:ind w:left="20"/>
              <w:jc w:val="both"/>
            </w:pPr>
            <w:r>
              <w:rPr>
                <w:rFonts w:ascii="Times New Roman"/>
                <w:b w:val="false"/>
                <w:i w:val="false"/>
                <w:color w:val="000000"/>
                <w:sz w:val="20"/>
              </w:rPr>
              <w:t>
20) "Қазақстан Республикасы Ұлттық Банкінің Қазақстан теңге сарайы" шаруашылық жүргізу құқығындағы республикалық мемлекеттік кәсіпорны; 21) "Қазақстан Республикасының Ұлттық ядролық орталығы" шаруашылық жүргізу құқығындағы республикалық мемлекеттік кәсіпорны; 22) "Ядролық физика институты" шаруашылық жүргізу құқығындағы республикалық мемлекеттік кәсіпорны; 23) "Қазақстандық стандарттау және метрология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24)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Биотехнологиялар саласындағы ғылыми зерттеулер мен эксперименттік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 2) "QazBioPharm" ұлттық холдингі" акционерлік қоғамы;</w:t>
            </w:r>
          </w:p>
          <w:p>
            <w:pPr>
              <w:spacing w:after="20"/>
              <w:ind w:left="20"/>
              <w:jc w:val="both"/>
            </w:pPr>
            <w:r>
              <w:rPr>
                <w:rFonts w:ascii="Times New Roman"/>
                <w:b w:val="false"/>
                <w:i w:val="false"/>
                <w:color w:val="000000"/>
                <w:sz w:val="20"/>
              </w:rPr>
              <w:t>
3) "Инфекцияға қарсы препараттардың ғылыми орталығы" акционерлік қоғамы;</w:t>
            </w:r>
          </w:p>
          <w:p>
            <w:pPr>
              <w:spacing w:after="20"/>
              <w:ind w:left="20"/>
              <w:jc w:val="both"/>
            </w:pPr>
            <w:r>
              <w:rPr>
                <w:rFonts w:ascii="Times New Roman"/>
                <w:b w:val="false"/>
                <w:i w:val="false"/>
                <w:color w:val="000000"/>
                <w:sz w:val="20"/>
              </w:rPr>
              <w:t>
4) "Ұлттық нейрохирургия орталығы" акционерлік қоғамы;</w:t>
            </w:r>
          </w:p>
          <w:p>
            <w:pPr>
              <w:spacing w:after="20"/>
              <w:ind w:left="20"/>
              <w:jc w:val="both"/>
            </w:pPr>
            <w:r>
              <w:rPr>
                <w:rFonts w:ascii="Times New Roman"/>
                <w:b w:val="false"/>
                <w:i w:val="false"/>
                <w:color w:val="000000"/>
                <w:sz w:val="20"/>
              </w:rPr>
              <w:t>
5) "Қазақ ғылыми-зерттеу ветеринариялық институты" жауапкершілігі шектеулі серіктестігі;</w:t>
            </w:r>
          </w:p>
          <w:p>
            <w:pPr>
              <w:spacing w:after="20"/>
              <w:ind w:left="20"/>
              <w:jc w:val="both"/>
            </w:pPr>
            <w:r>
              <w:rPr>
                <w:rFonts w:ascii="Times New Roman"/>
                <w:b w:val="false"/>
                <w:i w:val="false"/>
                <w:color w:val="000000"/>
                <w:sz w:val="20"/>
              </w:rPr>
              <w:t>
6) "OtarBioPharm" жауапкершілігі шектеулі серіктестігі;</w:t>
            </w:r>
          </w:p>
          <w:p>
            <w:pPr>
              <w:spacing w:after="20"/>
              <w:ind w:left="20"/>
              <w:jc w:val="both"/>
            </w:pPr>
            <w:r>
              <w:rPr>
                <w:rFonts w:ascii="Times New Roman"/>
                <w:b w:val="false"/>
                <w:i w:val="false"/>
                <w:color w:val="000000"/>
                <w:sz w:val="20"/>
              </w:rPr>
              <w:t>
7) "Биомедпрепарат" ғылыми-талдау орталығы" жауапкершілігі шектеулі серіктестігі;</w:t>
            </w:r>
          </w:p>
          <w:p>
            <w:pPr>
              <w:spacing w:after="20"/>
              <w:ind w:left="20"/>
              <w:jc w:val="both"/>
            </w:pPr>
            <w:r>
              <w:rPr>
                <w:rFonts w:ascii="Times New Roman"/>
                <w:b w:val="false"/>
                <w:i w:val="false"/>
                <w:color w:val="000000"/>
                <w:sz w:val="20"/>
              </w:rPr>
              <w:t>
8)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9)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10) "Әлеуметтік қорғау саласын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көпір құрылыстарын жобалау, салу, жөндеу, ұстау және диагностика саласындағы ғылыми зерттеулер мен эксперименттік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w:t>
            </w:r>
          </w:p>
          <w:p>
            <w:pPr>
              <w:spacing w:after="20"/>
              <w:ind w:left="20"/>
              <w:jc w:val="both"/>
            </w:pPr>
            <w:r>
              <w:rPr>
                <w:rFonts w:ascii="Times New Roman"/>
                <w:b w:val="false"/>
                <w:i w:val="false"/>
                <w:color w:val="000000"/>
                <w:sz w:val="20"/>
              </w:rPr>
              <w:t>
2) "Қазақстан жол ғылыми-зерттеу институты" акционерлік қоғамы;</w:t>
            </w:r>
          </w:p>
          <w:p>
            <w:pPr>
              <w:spacing w:after="20"/>
              <w:ind w:left="20"/>
              <w:jc w:val="both"/>
            </w:pPr>
            <w:r>
              <w:rPr>
                <w:rFonts w:ascii="Times New Roman"/>
                <w:b w:val="false"/>
                <w:i w:val="false"/>
                <w:color w:val="000000"/>
                <w:sz w:val="20"/>
              </w:rPr>
              <w:t>
3)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саласындағы ғылыми-зерттеу, тәжірибелік-әдістемелік және тәжірибелік-конструкторлық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"Волковгеология" акционерлік қоғамы;</w:t>
            </w:r>
          </w:p>
          <w:p>
            <w:pPr>
              <w:spacing w:after="20"/>
              <w:ind w:left="20"/>
              <w:jc w:val="both"/>
            </w:pPr>
            <w:r>
              <w:rPr>
                <w:rFonts w:ascii="Times New Roman"/>
                <w:b w:val="false"/>
                <w:i w:val="false"/>
                <w:color w:val="000000"/>
                <w:sz w:val="20"/>
              </w:rPr>
              <w:t>
2) "Сейсмологиялық бақылау және зерттеу ұлттық ғылыми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ғылыми зерттеулер мен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2) "Ұлттық ғарыштық зерттеулер мен технологиялар орталығы" акционерлік қоғамы;</w:t>
            </w:r>
          </w:p>
          <w:p>
            <w:pPr>
              <w:spacing w:after="20"/>
              <w:ind w:left="20"/>
              <w:jc w:val="both"/>
            </w:pPr>
            <w:r>
              <w:rPr>
                <w:rFonts w:ascii="Times New Roman"/>
                <w:b w:val="false"/>
                <w:i w:val="false"/>
                <w:color w:val="000000"/>
                <w:sz w:val="20"/>
              </w:rPr>
              <w:t>
3) "Ghalam" жауапкершілігі шектеулі серіктестігі;</w:t>
            </w:r>
          </w:p>
          <w:p>
            <w:pPr>
              <w:spacing w:after="20"/>
              <w:ind w:left="20"/>
              <w:jc w:val="both"/>
            </w:pPr>
            <w:r>
              <w:rPr>
                <w:rFonts w:ascii="Times New Roman"/>
                <w:b w:val="false"/>
                <w:i w:val="false"/>
                <w:color w:val="000000"/>
                <w:sz w:val="20"/>
              </w:rPr>
              <w:t>
4) "Ионосфера институты" жауапкершілігі шектеулі серіктестігі;</w:t>
            </w:r>
          </w:p>
          <w:p>
            <w:pPr>
              <w:spacing w:after="20"/>
              <w:ind w:left="20"/>
              <w:jc w:val="both"/>
            </w:pPr>
            <w:r>
              <w:rPr>
                <w:rFonts w:ascii="Times New Roman"/>
                <w:b w:val="false"/>
                <w:i w:val="false"/>
                <w:color w:val="000000"/>
                <w:sz w:val="20"/>
              </w:rPr>
              <w:t>
5) "В.Г. Фесенков атындағы астрофизикалық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бейбіт мақсатта пайдалану саласындағы зерттеулер және эксперименттік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"Қазатомөнеркәсіп" ұлттық атом компаниясы"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"МАЭК" жауапкершілігі шектеулі серіктестігі;</w:t>
            </w:r>
          </w:p>
          <w:p>
            <w:pPr>
              <w:spacing w:after="20"/>
              <w:ind w:left="20"/>
              <w:jc w:val="both"/>
            </w:pPr>
            <w:r>
              <w:rPr>
                <w:rFonts w:ascii="Times New Roman"/>
                <w:b w:val="false"/>
                <w:i w:val="false"/>
                <w:color w:val="000000"/>
                <w:sz w:val="20"/>
              </w:rPr>
              <w:t>
4)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5) "КАР Technology" жауапкершілігі шектеулі серіктестігі;</w:t>
            </w:r>
          </w:p>
          <w:p>
            <w:pPr>
              <w:spacing w:after="20"/>
              <w:ind w:left="20"/>
              <w:jc w:val="both"/>
            </w:pPr>
            <w:r>
              <w:rPr>
                <w:rFonts w:ascii="Times New Roman"/>
                <w:b w:val="false"/>
                <w:i w:val="false"/>
                <w:color w:val="000000"/>
                <w:sz w:val="20"/>
              </w:rPr>
              <w:t>
6)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 саласындағы зерттеулер мен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"Инфекцияға қарсы препараттар ғылыми орталығы" акционерлік қоғамы; </w:t>
            </w:r>
          </w:p>
          <w:p>
            <w:pPr>
              <w:spacing w:after="20"/>
              <w:ind w:left="20"/>
              <w:jc w:val="both"/>
            </w:pPr>
            <w:r>
              <w:rPr>
                <w:rFonts w:ascii="Times New Roman"/>
                <w:b w:val="false"/>
                <w:i w:val="false"/>
                <w:color w:val="000000"/>
                <w:sz w:val="20"/>
              </w:rPr>
              <w:t>
2) "QazBioPharm" ұлттық холдингі" акционерлік қоғамы;</w:t>
            </w:r>
          </w:p>
          <w:p>
            <w:pPr>
              <w:spacing w:after="20"/>
              <w:ind w:left="20"/>
              <w:jc w:val="both"/>
            </w:pPr>
            <w:r>
              <w:rPr>
                <w:rFonts w:ascii="Times New Roman"/>
                <w:b w:val="false"/>
                <w:i w:val="false"/>
                <w:color w:val="000000"/>
                <w:sz w:val="20"/>
              </w:rPr>
              <w:t>
3)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4) "OtarBioPharm" жауапкершілігі шектеулі серіктестігі;</w:t>
            </w:r>
          </w:p>
          <w:p>
            <w:pPr>
              <w:spacing w:after="20"/>
              <w:ind w:left="20"/>
              <w:jc w:val="both"/>
            </w:pPr>
            <w:r>
              <w:rPr>
                <w:rFonts w:ascii="Times New Roman"/>
                <w:b w:val="false"/>
                <w:i w:val="false"/>
                <w:color w:val="000000"/>
                <w:sz w:val="20"/>
              </w:rPr>
              <w:t>
5)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6)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7)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8) "Биологиялық қауіпсіздік проблемаларының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9) "Масғұт Айқымбаев атындағы аса қауіпті инфекциялар ұлттық ғылыми орталығы" шаруашылық жүргізу құқығындағы республикалық мемлекеттік кәсіпорны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техникалық ғылымдар саласындағы өзге де зерттеулер мен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 Сәтбаев атындағы Қазақ ұлттық техникалық зерттеу университеті" коммерциялық емес акционерлік қоғамы;</w:t>
            </w:r>
          </w:p>
          <w:p>
            <w:pPr>
              <w:spacing w:after="20"/>
              <w:ind w:left="20"/>
              <w:jc w:val="both"/>
            </w:pPr>
            <w:r>
              <w:rPr>
                <w:rFonts w:ascii="Times New Roman"/>
                <w:b w:val="false"/>
                <w:i w:val="false"/>
                <w:color w:val="000000"/>
                <w:sz w:val="20"/>
              </w:rPr>
              <w:t>
2) "Оңтүстік Қазақстан мемлекеттік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3) "Әл-Фараби атындағы Қазақ ұлттық университеті" коммерциялық емес акционерлік қоғамы;</w:t>
            </w:r>
          </w:p>
          <w:p>
            <w:pPr>
              <w:spacing w:after="20"/>
              <w:ind w:left="20"/>
              <w:jc w:val="both"/>
            </w:pPr>
            <w:r>
              <w:rPr>
                <w:rFonts w:ascii="Times New Roman"/>
                <w:b w:val="false"/>
                <w:i w:val="false"/>
                <w:color w:val="000000"/>
                <w:sz w:val="20"/>
              </w:rPr>
              <w:t>
4)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5) "М.Х. Дулати атындағы Тараз өңірлік университеті" коммерциялық емес акционерлік қоғамы;</w:t>
            </w:r>
          </w:p>
          <w:p>
            <w:pPr>
              <w:spacing w:after="20"/>
              <w:ind w:left="20"/>
              <w:jc w:val="both"/>
            </w:pPr>
            <w:r>
              <w:rPr>
                <w:rFonts w:ascii="Times New Roman"/>
                <w:b w:val="false"/>
                <w:i w:val="false"/>
                <w:color w:val="000000"/>
                <w:sz w:val="20"/>
              </w:rPr>
              <w:t>
6) "Л.Н. Гумилев атындағы Еуразия ұлттық университеті" коммерциялық емес акционерлік қоғамы;</w:t>
            </w:r>
          </w:p>
          <w:p>
            <w:pPr>
              <w:spacing w:after="20"/>
              <w:ind w:left="20"/>
              <w:jc w:val="both"/>
            </w:pPr>
            <w:r>
              <w:rPr>
                <w:rFonts w:ascii="Times New Roman"/>
                <w:b w:val="false"/>
                <w:i w:val="false"/>
                <w:color w:val="000000"/>
                <w:sz w:val="20"/>
              </w:rPr>
              <w:t>
7) "М. Қозыбаев атындағы Солтүстік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8) "Ұлттық нейрохирургия орталығы" акционерлік қоғамы;</w:t>
            </w:r>
          </w:p>
          <w:p>
            <w:pPr>
              <w:spacing w:after="20"/>
              <w:ind w:left="20"/>
              <w:jc w:val="both"/>
            </w:pPr>
            <w:r>
              <w:rPr>
                <w:rFonts w:ascii="Times New Roman"/>
                <w:b w:val="false"/>
                <w:i w:val="false"/>
                <w:color w:val="000000"/>
                <w:sz w:val="20"/>
              </w:rPr>
              <w:t>
9) "Волковгеология" акционерлік қоғамы;</w:t>
            </w:r>
          </w:p>
          <w:p>
            <w:pPr>
              <w:spacing w:after="20"/>
              <w:ind w:left="20"/>
              <w:jc w:val="both"/>
            </w:pPr>
            <w:r>
              <w:rPr>
                <w:rFonts w:ascii="Times New Roman"/>
                <w:b w:val="false"/>
                <w:i w:val="false"/>
                <w:color w:val="000000"/>
                <w:sz w:val="20"/>
              </w:rPr>
              <w:t>
10) "Гидроприбор" ғылыми-зерттеу институты" акционерлік қоғамы;</w:t>
            </w:r>
          </w:p>
          <w:p>
            <w:pPr>
              <w:spacing w:after="20"/>
              <w:ind w:left="20"/>
              <w:jc w:val="both"/>
            </w:pPr>
            <w:r>
              <w:rPr>
                <w:rFonts w:ascii="Times New Roman"/>
                <w:b w:val="false"/>
                <w:i w:val="false"/>
                <w:color w:val="000000"/>
                <w:sz w:val="20"/>
              </w:rPr>
              <w:t>
11)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12) "С.М. Киров атындағы зауыт" акционерлік қоғамы;</w:t>
            </w:r>
          </w:p>
          <w:p>
            <w:pPr>
              <w:spacing w:after="20"/>
              <w:ind w:left="20"/>
              <w:jc w:val="both"/>
            </w:pPr>
            <w:r>
              <w:rPr>
                <w:rFonts w:ascii="Times New Roman"/>
                <w:b w:val="false"/>
                <w:i w:val="false"/>
                <w:color w:val="000000"/>
                <w:sz w:val="20"/>
              </w:rPr>
              <w:t>
13) "QazBioPharm" ұлттық холдингі" акционерлік қоғамы;</w:t>
            </w:r>
          </w:p>
          <w:p>
            <w:pPr>
              <w:spacing w:after="20"/>
              <w:ind w:left="20"/>
              <w:jc w:val="both"/>
            </w:pPr>
            <w:r>
              <w:rPr>
                <w:rFonts w:ascii="Times New Roman"/>
                <w:b w:val="false"/>
                <w:i w:val="false"/>
                <w:color w:val="000000"/>
                <w:sz w:val="20"/>
              </w:rPr>
              <w:t>
14)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15) "Сейсмологиялық байқау және зерттеу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16) "КМГ Инжиниринг" жауапкершілігі шектеулі серіктестігі;</w:t>
            </w:r>
          </w:p>
          <w:p>
            <w:pPr>
              <w:spacing w:after="20"/>
              <w:ind w:left="20"/>
              <w:jc w:val="both"/>
            </w:pPr>
            <w:r>
              <w:rPr>
                <w:rFonts w:ascii="Times New Roman"/>
                <w:b w:val="false"/>
                <w:i w:val="false"/>
                <w:color w:val="000000"/>
                <w:sz w:val="20"/>
              </w:rPr>
              <w:t>
17) "Цифрлық үкіметті қолдау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18)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19)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20) "Математика және математикалық модельдеу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21) "Жану проблемалары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22) "Алтай ботаника бағы"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"Манғышлақ эксперименталдық ботаникалық бағы"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24) Қазақстан Республикасының Экология және табиғи ресурстар министрлігі Орман шаруашылығы және жануарлар дүниесі комитетінің "Ботаника және фитоинтродукция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25) "Қазақстан стандарттау және метрология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26) "Биологиялық қауіпсіздік проблемаларының ғылыми-зерттеу институты" шаруашылық жүргізу құқығындағы республикалық мемлекеттік кәсіпорны; </w:t>
            </w:r>
          </w:p>
          <w:p>
            <w:pPr>
              <w:spacing w:after="20"/>
              <w:ind w:left="20"/>
              <w:jc w:val="both"/>
            </w:pPr>
            <w:r>
              <w:rPr>
                <w:rFonts w:ascii="Times New Roman"/>
                <w:b w:val="false"/>
                <w:i w:val="false"/>
                <w:color w:val="000000"/>
                <w:sz w:val="20"/>
              </w:rPr>
              <w:t>
27) "Масғұт Айқымбаев атындағы аса қауіпті инфекциялар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28) "Салидат Қайырбекова атындағы Ұлттық ғылыми даму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29) "Әлеуметтік қорғау саласын дамытудың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гуманитарлық ғылымдар саласындағы отандық өндірістерді дамытуға жәрдемдесуге бағытталған қолданбалы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 Жұбанов атындағы Ақтөбе өңірлік университетi" коммерциялық емес акционерлік қоғамы;</w:t>
            </w:r>
          </w:p>
          <w:p>
            <w:pPr>
              <w:spacing w:after="20"/>
              <w:ind w:left="20"/>
              <w:jc w:val="both"/>
            </w:pPr>
            <w:r>
              <w:rPr>
                <w:rFonts w:ascii="Times New Roman"/>
                <w:b w:val="false"/>
                <w:i w:val="false"/>
                <w:color w:val="000000"/>
                <w:sz w:val="20"/>
              </w:rPr>
              <w:t>
2)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3) "Kazakh Tourism"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гуманитарлық ғылымдар саласындағы индустрияны дамытуға бағытталған қолданбалы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2) "С. Аманжолов атындағы Шығыс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3)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4) "М. Қозыбаев атындағы Солтүстік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5) "Ұлттық аграрлық ғылыми-білім беру орталығы" коммерциялық емес акционерлік қоғамы;</w:t>
            </w:r>
          </w:p>
          <w:p>
            <w:pPr>
              <w:spacing w:after="20"/>
              <w:ind w:left="20"/>
              <w:jc w:val="both"/>
            </w:pPr>
            <w:r>
              <w:rPr>
                <w:rFonts w:ascii="Times New Roman"/>
                <w:b w:val="false"/>
                <w:i w:val="false"/>
                <w:color w:val="000000"/>
                <w:sz w:val="20"/>
              </w:rPr>
              <w:t>
6)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7)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8) "Ахмет Байтұрсынұлы атындағы "Талдау" ұлттық зерттеулер және білімді бағалау орталығы" акционерлік қоғамы;</w:t>
            </w:r>
          </w:p>
          <w:p>
            <w:pPr>
              <w:spacing w:after="20"/>
              <w:ind w:left="20"/>
              <w:jc w:val="both"/>
            </w:pPr>
            <w:r>
              <w:rPr>
                <w:rFonts w:ascii="Times New Roman"/>
                <w:b w:val="false"/>
                <w:i w:val="false"/>
                <w:color w:val="000000"/>
                <w:sz w:val="20"/>
              </w:rPr>
              <w:t>
9) "ҚазТрансГаз Аймақ" акционерлік қоғамы;</w:t>
            </w:r>
          </w:p>
          <w:p>
            <w:pPr>
              <w:spacing w:after="20"/>
              <w:ind w:left="20"/>
              <w:jc w:val="both"/>
            </w:pPr>
            <w:r>
              <w:rPr>
                <w:rFonts w:ascii="Times New Roman"/>
                <w:b w:val="false"/>
                <w:i w:val="false"/>
                <w:color w:val="000000"/>
                <w:sz w:val="20"/>
              </w:rPr>
              <w:t>
10) "Қазақ тұлпары" жауапкершілігі шектеулі серіктестігі;</w:t>
            </w:r>
          </w:p>
          <w:p>
            <w:pPr>
              <w:spacing w:after="20"/>
              <w:ind w:left="20"/>
              <w:jc w:val="both"/>
            </w:pPr>
            <w:r>
              <w:rPr>
                <w:rFonts w:ascii="Times New Roman"/>
                <w:b w:val="false"/>
                <w:i w:val="false"/>
                <w:color w:val="000000"/>
                <w:sz w:val="20"/>
              </w:rPr>
              <w:t>
11) "Қазақтың егіншілік жерді және өсімдік шаруашылығын ғылыми зерттеу институты" жауапкершілігі шектеулі серіктестігі;</w:t>
            </w:r>
          </w:p>
          <w:p>
            <w:pPr>
              <w:spacing w:after="20"/>
              <w:ind w:left="20"/>
              <w:jc w:val="both"/>
            </w:pPr>
            <w:r>
              <w:rPr>
                <w:rFonts w:ascii="Times New Roman"/>
                <w:b w:val="false"/>
                <w:i w:val="false"/>
                <w:color w:val="000000"/>
                <w:sz w:val="20"/>
              </w:rPr>
              <w:t>
12) "Қазақстан инжиниринг "R&amp;D орталығы" жауапкершілігі шектеулі серіктестігі;</w:t>
            </w:r>
          </w:p>
          <w:p>
            <w:pPr>
              <w:spacing w:after="20"/>
              <w:ind w:left="20"/>
              <w:jc w:val="both"/>
            </w:pPr>
            <w:r>
              <w:rPr>
                <w:rFonts w:ascii="Times New Roman"/>
                <w:b w:val="false"/>
                <w:i w:val="false"/>
                <w:color w:val="000000"/>
                <w:sz w:val="20"/>
              </w:rPr>
              <w:t>
13) "КАР Technology" жауапкершілігі шектеулі серіктестігі;</w:t>
            </w:r>
          </w:p>
          <w:p>
            <w:pPr>
              <w:spacing w:after="20"/>
              <w:ind w:left="20"/>
              <w:jc w:val="both"/>
            </w:pPr>
            <w:r>
              <w:rPr>
                <w:rFonts w:ascii="Times New Roman"/>
                <w:b w:val="false"/>
                <w:i w:val="false"/>
                <w:color w:val="000000"/>
                <w:sz w:val="20"/>
              </w:rPr>
              <w:t>
14) "МАШЗАВОД" жауапкершілігі шектеулі серіктестігі;</w:t>
            </w:r>
          </w:p>
          <w:p>
            <w:pPr>
              <w:spacing w:after="20"/>
              <w:ind w:left="20"/>
              <w:jc w:val="both"/>
            </w:pPr>
            <w:r>
              <w:rPr>
                <w:rFonts w:ascii="Times New Roman"/>
                <w:b w:val="false"/>
                <w:i w:val="false"/>
                <w:color w:val="000000"/>
                <w:sz w:val="20"/>
              </w:rPr>
              <w:t>
15) "КМГ Инжиниринг" жауапкершілігі шектеулі серіктестігі;</w:t>
            </w:r>
          </w:p>
          <w:p>
            <w:pPr>
              <w:spacing w:after="20"/>
              <w:ind w:left="20"/>
              <w:jc w:val="both"/>
            </w:pPr>
            <w:r>
              <w:rPr>
                <w:rFonts w:ascii="Times New Roman"/>
                <w:b w:val="false"/>
                <w:i w:val="false"/>
                <w:color w:val="000000"/>
                <w:sz w:val="20"/>
              </w:rPr>
              <w:t>
16)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17) "Агроөнеркәсіптік кешендегі экономикалық саясаттың талдау орталығы" жауапкершілігі шектеулі серіктестігі;</w:t>
            </w:r>
          </w:p>
          <w:p>
            <w:pPr>
              <w:spacing w:after="20"/>
              <w:ind w:left="20"/>
              <w:jc w:val="both"/>
            </w:pPr>
            <w:r>
              <w:rPr>
                <w:rFonts w:ascii="Times New Roman"/>
                <w:b w:val="false"/>
                <w:i w:val="false"/>
                <w:color w:val="000000"/>
                <w:sz w:val="20"/>
              </w:rPr>
              <w:t>
18)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19)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ұлттық қауіпсіздік саласындағы зерттеулер мен эксперименттік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"Гидроприбор" ғылыми-зерттеу институты" акционерлік қоғамы; 2) "Қазақстан ГАЖ орталығы" акционерлік қоғамы; 3) "Әскери-стратегиялық зерттеулер орталығы" акционерлік қоғамы;</w:t>
            </w:r>
          </w:p>
          <w:p>
            <w:pPr>
              <w:spacing w:after="20"/>
              <w:ind w:left="20"/>
              <w:jc w:val="both"/>
            </w:pPr>
            <w:r>
              <w:rPr>
                <w:rFonts w:ascii="Times New Roman"/>
                <w:b w:val="false"/>
                <w:i w:val="false"/>
                <w:color w:val="000000"/>
                <w:sz w:val="20"/>
              </w:rPr>
              <w:t>
4) "Азаматтық қорғау саласындағы ұлттық ғылыми зерттеулер, даярлау және оқыту орталығы" акционерлік қоғамы;</w:t>
            </w:r>
          </w:p>
          <w:p>
            <w:pPr>
              <w:spacing w:after="20"/>
              <w:ind w:left="20"/>
              <w:jc w:val="both"/>
            </w:pPr>
            <w:r>
              <w:rPr>
                <w:rFonts w:ascii="Times New Roman"/>
                <w:b w:val="false"/>
                <w:i w:val="false"/>
                <w:color w:val="000000"/>
                <w:sz w:val="20"/>
              </w:rPr>
              <w:t>
5) "Петропавл ауыр машина жасау зауыты" акционерлік қоғамы; 6) "Зенит" Орал зауыты" акционерлік қоғамы;</w:t>
            </w:r>
          </w:p>
          <w:p>
            <w:pPr>
              <w:spacing w:after="20"/>
              <w:ind w:left="20"/>
              <w:jc w:val="both"/>
            </w:pPr>
            <w:r>
              <w:rPr>
                <w:rFonts w:ascii="Times New Roman"/>
                <w:b w:val="false"/>
                <w:i w:val="false"/>
                <w:color w:val="000000"/>
                <w:sz w:val="20"/>
              </w:rPr>
              <w:t>
7) "Қазтехнологиялар" акционерлік қоғамы;</w:t>
            </w:r>
          </w:p>
          <w:p>
            <w:pPr>
              <w:spacing w:after="20"/>
              <w:ind w:left="20"/>
              <w:jc w:val="both"/>
            </w:pPr>
            <w:r>
              <w:rPr>
                <w:rFonts w:ascii="Times New Roman"/>
                <w:b w:val="false"/>
                <w:i w:val="false"/>
                <w:color w:val="000000"/>
                <w:sz w:val="20"/>
              </w:rPr>
              <w:t>
8) "Мемлекеттік ұлттық ғылыми-техникалық сараптама орталығы" акционерлік қоғамы;</w:t>
            </w:r>
          </w:p>
          <w:p>
            <w:pPr>
              <w:spacing w:after="20"/>
              <w:ind w:left="20"/>
              <w:jc w:val="both"/>
            </w:pPr>
            <w:r>
              <w:rPr>
                <w:rFonts w:ascii="Times New Roman"/>
                <w:b w:val="false"/>
                <w:i w:val="false"/>
                <w:color w:val="000000"/>
                <w:sz w:val="20"/>
              </w:rPr>
              <w:t>
9) "Қазимпекс" республикалық орталығы" жауапкершілігі шектеулі серіктестігі; 10)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11) "Қазақстан инжиниринг "R&amp;D орталығы" жауапкершілігі шектеулі серіктестігі; 12) "Steel manufacturing"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бюджеттік және стратегиялық жоспарлау саласындағы пәнаралық зерттеулер мен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2) "М. Қозыбаев атындағы Солтүстік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3) М. Әуезов атындағы Оңтүстік Қазақстан университеті;</w:t>
            </w:r>
          </w:p>
          <w:p>
            <w:pPr>
              <w:spacing w:after="20"/>
              <w:ind w:left="20"/>
              <w:jc w:val="both"/>
            </w:pPr>
            <w:r>
              <w:rPr>
                <w:rFonts w:ascii="Times New Roman"/>
                <w:b w:val="false"/>
                <w:i w:val="false"/>
                <w:color w:val="000000"/>
                <w:sz w:val="20"/>
              </w:rPr>
              <w:t>
4) "QazTrade" сауда саясатын дамыту орталығы" акционерлік қоғамы;</w:t>
            </w:r>
          </w:p>
          <w:p>
            <w:pPr>
              <w:spacing w:after="20"/>
              <w:ind w:left="20"/>
              <w:jc w:val="both"/>
            </w:pPr>
            <w:r>
              <w:rPr>
                <w:rFonts w:ascii="Times New Roman"/>
                <w:b w:val="false"/>
                <w:i w:val="false"/>
                <w:color w:val="000000"/>
                <w:sz w:val="20"/>
              </w:rPr>
              <w:t>
5)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6) "Экономикалық зерттеулер институты" акционерлік қоғамы; 7) "QazInnovations" инновацияларды дамыту жөніндегі ұлттық агенттігі"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қоғамдық және гуманитарлық ғылымдар саласындағы зерттеулер және эксперименттік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Аманжолов атындағы Шығыс Қазақстан университеті" коммерциялық емес акционерлік қоғамы; 2) "Оңтүстік Қазақстан мемлекеттік педагогикалық университеті" коммерциялық емес акционерлік қоғамы; 3) "М. Қозыбаев атындағы Солтүстік Қазақстан университеті" коммерциялық емес акционерлік қоғамы; 4) "Ілияс Жансүгіров атындағы Жетісу университеті" коммерциялық емес акционерлік қоғамы;</w:t>
            </w:r>
          </w:p>
          <w:p>
            <w:pPr>
              <w:spacing w:after="20"/>
              <w:ind w:left="20"/>
              <w:jc w:val="both"/>
            </w:pPr>
            <w:r>
              <w:rPr>
                <w:rFonts w:ascii="Times New Roman"/>
                <w:b w:val="false"/>
                <w:i w:val="false"/>
                <w:color w:val="000000"/>
                <w:sz w:val="20"/>
              </w:rPr>
              <w:t>
5) "С. Торайғыров атындағы университеті" коммерциялық емес акционерлік қоғамы 6) "AML ACADEMY" Қаржылық мониторинг академиясы" акционерлік қоғамы;</w:t>
            </w:r>
          </w:p>
          <w:p>
            <w:pPr>
              <w:spacing w:after="20"/>
              <w:ind w:left="20"/>
              <w:jc w:val="both"/>
            </w:pPr>
            <w:r>
              <w:rPr>
                <w:rFonts w:ascii="Times New Roman"/>
                <w:b w:val="false"/>
                <w:i w:val="false"/>
                <w:color w:val="000000"/>
                <w:sz w:val="20"/>
              </w:rPr>
              <w:t>
7) "Әлеуметтік қорғау саласын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"Еңбекті қорғау жөніндегі республикалық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жарнама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"Егемен Қазақстан" республикалық газеті" акционерлік қоғамы; 2) "Қазақстан" республикалық телерадиокорпорациясы" акционерлік қоғамы; 3) "Хабар" Агенттігі" акционерлік қоғамы; 4) "Qazcontent" акционерлік қоғамы; 5) "Almatу" телерадиокомпаниясы" акционерлік қоғамы; 6) "Kazakh Tourism" ұлттық компаниясы" акционерлік қоғамы;</w:t>
            </w:r>
          </w:p>
          <w:p>
            <w:pPr>
              <w:spacing w:after="20"/>
              <w:ind w:left="20"/>
              <w:jc w:val="both"/>
            </w:pPr>
            <w:r>
              <w:rPr>
                <w:rFonts w:ascii="Times New Roman"/>
                <w:b w:val="false"/>
                <w:i w:val="false"/>
                <w:color w:val="000000"/>
                <w:sz w:val="20"/>
              </w:rPr>
              <w:t>
7) "Жолаушылар тасымалы" акционерлік қоғамы;</w:t>
            </w:r>
          </w:p>
          <w:p>
            <w:pPr>
              <w:spacing w:after="20"/>
              <w:ind w:left="20"/>
              <w:jc w:val="both"/>
            </w:pPr>
            <w:r>
              <w:rPr>
                <w:rFonts w:ascii="Times New Roman"/>
                <w:b w:val="false"/>
                <w:i w:val="false"/>
                <w:color w:val="000000"/>
                <w:sz w:val="20"/>
              </w:rPr>
              <w:t>
8) "АҚМОЛА-ТІРШІЛІК" жауапкершілігі шектеулі серіктестігі; 9) "Қазақ газеттері" жауапкершілігі шектеулі серіктестігі; 10) "Қазақ радиолары" жауапкершілігі шектеулі серіктестігі; 11) "Шығыс ақпарат" жауапкершілігі шектеулі серіктестігі; 12) "Маңғыстау-Медиа" жауапкершілігі шектеулі серіктестігі; 13) "Ертіс Медиа" жауапкершілігі шектеулі серіктестігі; 14) "Шымкент ақпараттық орталығы" жауапкершілігі шектеулі серіктестігі; 15) "SARYARQA AQPARAT" жауапкершілігі шектеулі серіктестігі; 16) "AULIE-ATA MEDIA" жауапкершілігі шектеулі серіктестігі; 17) "Ақтөбе Медиа" жауапкершілігі шектеулі серіктестігі; 18) "Қызылжар-Ақпарат" жауапкершілігі шектеулі серіктестігі; 19) "Атырау-Ақпарат" жауапкершілігі шектеулі серіктестігі; 20) "Северное Прибалхашье" газетінің редакциясы" жауапкершілігі шектеулі серіктестігі; 21) "Балқаш өңірі" газетінің редакциясы" жауапкершілігі шектеулі серіктестігі; 22) "Сарыарқа газетінің редакциясы" жауапкершілігі шектеулі серіктестігі; 23) "Абай-Ақиқат" аудандық газетінің редакциясы" жауапкершілігі шектеулі серіктестігі; 24) "Сельский труженик" аудандық газеті" жауапкершілігі шектеулі серіктестігі; 25) Ұлытау ауданының "Ұлытау" газетінің редакциясы" жауапкершілігі шектеулі серіктестігі; 26) "Шарайна" Сәтбаев қалалық газетінің редакциясы" жауапкершілігі шектеулі серіктестігі; 27) "Қарқаралы" аудандық газетінің редакциясы" жауапкершілігі шектеулі серіктестігі; 28) "Жаңаарқа" газетінің редакциясы" жауапкершілігі шектеулі серіктестігі; 29) "Шахтинск ИНФО" жауапкершілігі шектеулі серіктестігі; 30) "Саран тынысы" жауапкершілігі шектеулі серіктестігі; 31) "Бұқар жырау жаршысы" жауапкершілігі шектеулі серіктестігі; 32) "Шет аудандық "Шет шұғыласы" газетінің редакциясы" жауапкершілігі шектеулі серіктестігі; 33) "Ақтоғай аудандық "Aqtoǵaı ajary" газетінің редакциясы" жауапкершілігі шектеулі серіктестігі; 34) "Қазыналы өңір" газетінің редакциясы" жауапкершілігі шектеулі серіктестігі; 35) "Нұра" аудандық газетінің редакциясы" жауапкершілігі шектеулі серіктестігі; 36) "Дидар" Жезқазған қалалық телерадио хабарларын тарату дирекциясы" жауапкершілігі шектеулі серіктестігі; 37) "AQTAU TV" жауапкершілігі шектеулі серіктестігі; 38) "Жетісу" телерадиокомпаниясы" жауапкершілігі шектеулі серіктестігі; 39) "Еуразия+ОРТ" жауапкершілігі шектеулі серіктестігі; 40) "Saryarqa Aqparat" жауапкершілігі шектеулі серіктестігі; 41) "Қостанай таңы" газетінің редакциясы" жауапкершілігі шектеулі серіктестігі; 42) "Жайық пресс" жауапкершілігі шектеулі серіктестігі; 43) "Аягөз жаңалықтары"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Сәйкестендіруді бағалау саласындағы аккредиттеу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"Салидат Қайырбекова атындағы Ұлттық ғылыми даму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технологиялармен айналысатын ведомстволық қызметтердің </w:t>
            </w:r>
          </w:p>
          <w:p>
            <w:pPr>
              <w:spacing w:after="20"/>
              <w:ind w:left="20"/>
              <w:jc w:val="both"/>
            </w:pPr>
            <w:r>
              <w:rPr>
                <w:rFonts w:ascii="Times New Roman"/>
                <w:b w:val="false"/>
                <w:i w:val="false"/>
                <w:color w:val="000000"/>
                <w:sz w:val="20"/>
              </w:rPr>
              <w:t>
(медициналық, білім беру, консультациялық және т.б.) жұмысы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"С.Ж. Асфендияров атындағы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2) "Педиатрия және балалар хирургиясы ғылыми орталығы" акционерлік қоғамы;</w:t>
            </w:r>
          </w:p>
          <w:p>
            <w:pPr>
              <w:spacing w:after="20"/>
              <w:ind w:left="20"/>
              <w:jc w:val="both"/>
            </w:pPr>
            <w:r>
              <w:rPr>
                <w:rFonts w:ascii="Times New Roman"/>
                <w:b w:val="false"/>
                <w:i w:val="false"/>
                <w:color w:val="000000"/>
                <w:sz w:val="20"/>
              </w:rPr>
              <w:t>
3) "Қазақ онкология және радиология ғылыми-зерттеу институты" акционерлік қоғамы;</w:t>
            </w:r>
          </w:p>
          <w:p>
            <w:pPr>
              <w:spacing w:after="20"/>
              <w:ind w:left="20"/>
              <w:jc w:val="both"/>
            </w:pPr>
            <w:r>
              <w:rPr>
                <w:rFonts w:ascii="Times New Roman"/>
                <w:b w:val="false"/>
                <w:i w:val="false"/>
                <w:color w:val="000000"/>
                <w:sz w:val="20"/>
              </w:rPr>
              <w:t>
4) "А.Н. Сызғанов атындағы Хирургия ұлттық ғылыми орталығы" акционерлік қоғамы;</w:t>
            </w:r>
          </w:p>
          <w:p>
            <w:pPr>
              <w:spacing w:after="20"/>
              <w:ind w:left="20"/>
              <w:jc w:val="both"/>
            </w:pPr>
            <w:r>
              <w:rPr>
                <w:rFonts w:ascii="Times New Roman"/>
                <w:b w:val="false"/>
                <w:i w:val="false"/>
                <w:color w:val="000000"/>
                <w:sz w:val="20"/>
              </w:rPr>
              <w:t>
5) "Кардиология және ішкі аурулар ғылыми-зерттеу институты" акционерлік қоғамы;</w:t>
            </w:r>
          </w:p>
          <w:p>
            <w:pPr>
              <w:spacing w:after="20"/>
              <w:ind w:left="20"/>
              <w:jc w:val="both"/>
            </w:pPr>
            <w:r>
              <w:rPr>
                <w:rFonts w:ascii="Times New Roman"/>
                <w:b w:val="false"/>
                <w:i w:val="false"/>
                <w:color w:val="000000"/>
                <w:sz w:val="20"/>
              </w:rPr>
              <w:t>
6) "Акушерлік, гинекология және перинатология ғылыми орталығы" акционерлік қоғамы;</w:t>
            </w:r>
          </w:p>
          <w:p>
            <w:pPr>
              <w:spacing w:after="20"/>
              <w:ind w:left="20"/>
              <w:jc w:val="both"/>
            </w:pPr>
            <w:r>
              <w:rPr>
                <w:rFonts w:ascii="Times New Roman"/>
                <w:b w:val="false"/>
                <w:i w:val="false"/>
                <w:color w:val="000000"/>
                <w:sz w:val="20"/>
              </w:rPr>
              <w:t>
7)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8) "Самұрық-Қазына Инвест" жауапкершілігі шектеулі серіктестігі;</w:t>
            </w:r>
          </w:p>
          <w:p>
            <w:pPr>
              <w:spacing w:after="20"/>
              <w:ind w:left="20"/>
              <w:jc w:val="both"/>
            </w:pPr>
            <w:r>
              <w:rPr>
                <w:rFonts w:ascii="Times New Roman"/>
                <w:b w:val="false"/>
                <w:i w:val="false"/>
                <w:color w:val="000000"/>
                <w:sz w:val="20"/>
              </w:rPr>
              <w:t>
9) "Салидат Қайырбекова атындағы Ұлттық ғылыми даму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кәсіптік, ғылыми және техникалық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"Қазгидрогеология" ұлттық гидрогеологиялық қызметі" коммерциялық емес акционерлік қоғамы;</w:t>
            </w:r>
          </w:p>
          <w:p>
            <w:pPr>
              <w:spacing w:after="20"/>
              <w:ind w:left="20"/>
              <w:jc w:val="both"/>
            </w:pPr>
            <w:r>
              <w:rPr>
                <w:rFonts w:ascii="Times New Roman"/>
                <w:b w:val="false"/>
                <w:i w:val="false"/>
                <w:color w:val="000000"/>
                <w:sz w:val="20"/>
              </w:rPr>
              <w:t>
2) "Халықаралық жасыл технологиялар және инвестициялық жобалар орталығы" коммерциялық емес акционерлік қоғамы;</w:t>
            </w:r>
          </w:p>
          <w:p>
            <w:pPr>
              <w:spacing w:after="20"/>
              <w:ind w:left="20"/>
              <w:jc w:val="both"/>
            </w:pPr>
            <w:r>
              <w:rPr>
                <w:rFonts w:ascii="Times New Roman"/>
                <w:b w:val="false"/>
                <w:i w:val="false"/>
                <w:color w:val="000000"/>
                <w:sz w:val="20"/>
              </w:rPr>
              <w:t>
3) "Рухани жаңғыру" қазақстандық қоғамдық даму институты" коммерциялық емес акционерлік қоғамы;</w:t>
            </w:r>
          </w:p>
          <w:p>
            <w:pPr>
              <w:spacing w:after="20"/>
              <w:ind w:left="20"/>
              <w:jc w:val="both"/>
            </w:pPr>
            <w:r>
              <w:rPr>
                <w:rFonts w:ascii="Times New Roman"/>
                <w:b w:val="false"/>
                <w:i w:val="false"/>
                <w:color w:val="000000"/>
                <w:sz w:val="20"/>
              </w:rPr>
              <w:t>
4) "Н. Назарбаевтың конфессияаралық және өркениетаралық диалогты дамыту орталығы" коммерциялық емес акционерлік қоғамы; 5) "Ұлттық аграрлық ғылыми-білім беру орталығы" коммерциялық емес акционерлік қоғамы;</w:t>
            </w:r>
          </w:p>
          <w:p>
            <w:pPr>
              <w:spacing w:after="20"/>
              <w:ind w:left="20"/>
              <w:jc w:val="both"/>
            </w:pPr>
            <w:r>
              <w:rPr>
                <w:rFonts w:ascii="Times New Roman"/>
                <w:b w:val="false"/>
                <w:i w:val="false"/>
                <w:color w:val="000000"/>
                <w:sz w:val="20"/>
              </w:rPr>
              <w:t>
6)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7) "Отандастар қоры" коммерциялық емес акционерлік қоғамы; 8) "Ұлттық нейрохирургия орталығы" акционерлік қоғамы;</w:t>
            </w:r>
          </w:p>
          <w:p>
            <w:pPr>
              <w:spacing w:after="20"/>
              <w:ind w:left="20"/>
              <w:jc w:val="both"/>
            </w:pPr>
            <w:r>
              <w:rPr>
                <w:rFonts w:ascii="Times New Roman"/>
                <w:b w:val="false"/>
                <w:i w:val="false"/>
                <w:color w:val="000000"/>
                <w:sz w:val="20"/>
              </w:rPr>
              <w:t>
9) "Акушерлік, гинекология және перинатология ғылыми орталығы" акционерлік қоғамы;</w:t>
            </w:r>
          </w:p>
          <w:p>
            <w:pPr>
              <w:spacing w:after="20"/>
              <w:ind w:left="20"/>
              <w:jc w:val="both"/>
            </w:pPr>
            <w:r>
              <w:rPr>
                <w:rFonts w:ascii="Times New Roman"/>
                <w:b w:val="false"/>
                <w:i w:val="false"/>
                <w:color w:val="000000"/>
                <w:sz w:val="20"/>
              </w:rPr>
              <w:t>
10) "Ахмет Байтұрсынұлы атындағы "Талдау" ұлттық зерттеулер және білімді бағалау орталығы" акционерлік қоғамы;</w:t>
            </w:r>
          </w:p>
          <w:p>
            <w:pPr>
              <w:spacing w:after="20"/>
              <w:ind w:left="20"/>
              <w:jc w:val="both"/>
            </w:pPr>
            <w:r>
              <w:rPr>
                <w:rFonts w:ascii="Times New Roman"/>
                <w:b w:val="false"/>
                <w:i w:val="false"/>
                <w:color w:val="000000"/>
                <w:sz w:val="20"/>
              </w:rPr>
              <w:t>
11) "Ақтөбе" әлеуметтік-кәсіпкерлік корпорациясы" акционерлік қоғамы;</w:t>
            </w:r>
          </w:p>
          <w:p>
            <w:pPr>
              <w:spacing w:after="20"/>
              <w:ind w:left="20"/>
              <w:jc w:val="both"/>
            </w:pPr>
            <w:r>
              <w:rPr>
                <w:rFonts w:ascii="Times New Roman"/>
                <w:b w:val="false"/>
                <w:i w:val="false"/>
                <w:color w:val="000000"/>
                <w:sz w:val="20"/>
              </w:rPr>
              <w:t>
12) Қазақстан Республикасы Президентінің Іс басқармасы Медициналық орталығының "Медициналық технологиялар және ақпараттық жүйелер орталығы" акционерлік қоғамы;</w:t>
            </w:r>
          </w:p>
          <w:p>
            <w:pPr>
              <w:spacing w:after="20"/>
              <w:ind w:left="20"/>
              <w:jc w:val="both"/>
            </w:pPr>
            <w:r>
              <w:rPr>
                <w:rFonts w:ascii="Times New Roman"/>
                <w:b w:val="false"/>
                <w:i w:val="false"/>
                <w:color w:val="000000"/>
                <w:sz w:val="20"/>
              </w:rPr>
              <w:t>
13) "Электр энергетикасын дамыту және энергия үнемдеу институты" акционерлік қоғамы (Қазақэнергиясараптама)</w:t>
            </w:r>
          </w:p>
          <w:p>
            <w:pPr>
              <w:spacing w:after="20"/>
              <w:ind w:left="20"/>
              <w:jc w:val="both"/>
            </w:pPr>
            <w:r>
              <w:rPr>
                <w:rFonts w:ascii="Times New Roman"/>
                <w:b w:val="false"/>
                <w:i w:val="false"/>
                <w:color w:val="000000"/>
                <w:sz w:val="20"/>
              </w:rPr>
              <w:t>
14) "Гидроприбор" ғылыми-зерттеу институты" акционерлік қоғамы; 15) "Қазатомөнеркәсіп" ұлттық компаниясы" акционерлік қоғамы; 16)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17)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18) "AML ACADEMY" қаржылық мониторинг академиясы" акционерлік қоғамы;</w:t>
            </w:r>
          </w:p>
          <w:p>
            <w:pPr>
              <w:spacing w:after="20"/>
              <w:ind w:left="20"/>
              <w:jc w:val="both"/>
            </w:pPr>
            <w:r>
              <w:rPr>
                <w:rFonts w:ascii="Times New Roman"/>
                <w:b w:val="false"/>
                <w:i w:val="false"/>
                <w:color w:val="000000"/>
                <w:sz w:val="20"/>
              </w:rPr>
              <w:t>
19) "Зерттеу, талдау және тиімділікті бағалау орталығы" жауапкершілігі шектеулі серіктестігі;</w:t>
            </w:r>
          </w:p>
          <w:p>
            <w:pPr>
              <w:spacing w:after="20"/>
              <w:ind w:left="20"/>
              <w:jc w:val="both"/>
            </w:pPr>
            <w:r>
              <w:rPr>
                <w:rFonts w:ascii="Times New Roman"/>
                <w:b w:val="false"/>
                <w:i w:val="false"/>
                <w:color w:val="000000"/>
                <w:sz w:val="20"/>
              </w:rPr>
              <w:t xml:space="preserve">
20) "SPK Astana Development" жауапкершілігі шектеулі серіктестігі; 21) "Астанагорархитектура" жауапкершілігі шектеулі серіктестігі; 22) "City Transportation Systems" жауапкершілігі шектеулі серіктестігі; 23) "Алматы облысы бойынша "Рухани жаңғыру" жобалық офисі" жауапкершілігі шектеулі серіктестігі; 24) "Жетісу-облгаз" жауапкершілігі шектеулі серіктестігі; 25) "Жолаушылар тасымалын басқару орталығы" жауапкершілігі шектеулі серіктестігі; 26) "Қазақ су шаруашылығы ғылыми-зерттеу институты" жауапкершілігі шектеулі серіктестігі; 27) "Балық шаруашылығы ғылыми-өндірістік орталығы" жауапкершілігі шектеулі серіктестігі; 28) "Қолданбалы этносаяси зерттеулер институты" жауапкершілігі шектеулі серіктестігі; 29) "Астана бас жоспары" ғылыми-зерттеу жобалау институты" жауапкершілігі шектеулі серіктестігі; 30) Астана қаласы әкімдігінің "Қалалық қызметтер орталығы" жауапкершілігі шектеулі серіктестігі; 31) "Агроөнеркәсіптік кешендегі экономикалық саясатты талдау орталығы" жауапкершілігі шектеулі серіктестігі; 32) "Қазақ тұлпары" жауапкершілігі шектеулі серіктестігі; 33) "Қазақ ғылыми-зерттеу ветеринариялық институты" жауапкершілігі шектеулі серіктестігі; 34) "Ж. Жиембаев атындағы Қазақ өсімдіктерді қорғау және карантин ғылыми-зерттеу институты" жауапкершілігі шектеулі серіктестігі; </w:t>
            </w:r>
          </w:p>
          <w:p>
            <w:pPr>
              <w:spacing w:after="20"/>
              <w:ind w:left="20"/>
              <w:jc w:val="both"/>
            </w:pPr>
            <w:r>
              <w:rPr>
                <w:rFonts w:ascii="Times New Roman"/>
                <w:b w:val="false"/>
                <w:i w:val="false"/>
                <w:color w:val="000000"/>
                <w:sz w:val="20"/>
              </w:rPr>
              <w:t>
35) "Қазақ мал шаруашылығы және жемшөп өндіру ғылыми-зерттеу институты" жауапкершілігі шектеулі серіктестігі; 36) "Қазақ егіншілік және өсімдік шаруашылығы ғылыми-зерттеу институты" жауапкершілігі шектеулі серіктестігі; 37) "Цифрлық үкіметті қолдау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38) "Қазақстан Республикасының Ұлттық ядролық орталығы" шаруашылық жүргізу құқығындағы республикалық мемлекеттік кәсіпорны; 39)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40) "Қазақстандық стандарттау және метрология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41) "Алмас"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42) "Салидат Қайырбекова атындағы Ұлттық ғылыми даму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43) "Парламентаризм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44) "Қазақстан Республикасы Президентінің жанындағы Мемлекеттік басқару академиясы" республикалық мемлекеттік қазыналық кәсіпорны; 45) Қазақстан Республикасы Ғылым және жоғары білім министрлігінің 28 жоғары оқу орны;</w:t>
            </w:r>
          </w:p>
          <w:p>
            <w:pPr>
              <w:spacing w:after="20"/>
              <w:ind w:left="20"/>
              <w:jc w:val="both"/>
            </w:pPr>
            <w:r>
              <w:rPr>
                <w:rFonts w:ascii="Times New Roman"/>
                <w:b w:val="false"/>
                <w:i w:val="false"/>
                <w:color w:val="000000"/>
                <w:sz w:val="20"/>
              </w:rPr>
              <w:t>
46) республикалық мемлекеттік және коммуналдық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"Биологиялық қауіпсіздік проблемаларының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мен жеңіл автокөлік құралдарын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қызметін қамтамасыз ету орталығы" акционерлік қоғамы;</w:t>
            </w:r>
          </w:p>
          <w:p>
            <w:pPr>
              <w:spacing w:after="20"/>
              <w:ind w:left="20"/>
              <w:jc w:val="both"/>
            </w:pPr>
            <w:r>
              <w:rPr>
                <w:rFonts w:ascii="Times New Roman"/>
                <w:b w:val="false"/>
                <w:i w:val="false"/>
                <w:color w:val="000000"/>
                <w:sz w:val="20"/>
              </w:rPr>
              <w:t>
2) "Argymak TransService"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автомобильдерін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қызметін қамтамасыз ету орталығы"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телекоммуникациялық жүйелер үшін компьютерлік және перифериялық жабдықтарды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"Қазақтелеком" акционерлік қоғамы;</w:t>
            </w:r>
          </w:p>
          <w:p>
            <w:pPr>
              <w:spacing w:after="20"/>
              <w:ind w:left="20"/>
              <w:jc w:val="both"/>
            </w:pPr>
            <w:r>
              <w:rPr>
                <w:rFonts w:ascii="Times New Roman"/>
                <w:b w:val="false"/>
                <w:i w:val="false"/>
                <w:color w:val="000000"/>
                <w:sz w:val="20"/>
              </w:rPr>
              <w:t>
2)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3)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4)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5) "МұнайТас Солтүстік-Батыс құбыр компаниясы" жауапкершілігі шектеулі серіктестігі;</w:t>
            </w:r>
          </w:p>
          <w:p>
            <w:pPr>
              <w:spacing w:after="20"/>
              <w:ind w:left="20"/>
              <w:jc w:val="both"/>
            </w:pPr>
            <w:r>
              <w:rPr>
                <w:rFonts w:ascii="Times New Roman"/>
                <w:b w:val="false"/>
                <w:i w:val="false"/>
                <w:color w:val="000000"/>
                <w:sz w:val="20"/>
              </w:rPr>
              <w:t>
6) "ҚМГ-Құмкөл" жауапкершілігі шектеулі серіктестігі;</w:t>
            </w:r>
          </w:p>
          <w:p>
            <w:pPr>
              <w:spacing w:after="20"/>
              <w:ind w:left="20"/>
              <w:jc w:val="both"/>
            </w:pPr>
            <w:r>
              <w:rPr>
                <w:rFonts w:ascii="Times New Roman"/>
                <w:b w:val="false"/>
                <w:i w:val="false"/>
                <w:color w:val="000000"/>
                <w:sz w:val="20"/>
              </w:rPr>
              <w:t>
7) "Самұрық-Қазына Бизнес 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офистік машиналар мен жабдықтарды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Бизнес 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машиналарды, жабдықтар мен материалдық активтерді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w:t>
            </w:r>
          </w:p>
          <w:p>
            <w:pPr>
              <w:spacing w:after="20"/>
              <w:ind w:left="20"/>
              <w:jc w:val="both"/>
            </w:pPr>
            <w:r>
              <w:rPr>
                <w:rFonts w:ascii="Times New Roman"/>
                <w:b w:val="false"/>
                <w:i w:val="false"/>
                <w:color w:val="000000"/>
                <w:sz w:val="20"/>
              </w:rPr>
              <w:t>
2) "Электр желілерін басқару жөніндегі Қазақстан компаниясы" "KEGOC" (Kazakhstan Electricity Grid Operating Company) акционерлік қоғамы; 3) "Қазақстан темір жолы" ұлттық компаниясы" акционерлік қоғамы;</w:t>
            </w:r>
          </w:p>
          <w:p>
            <w:pPr>
              <w:spacing w:after="20"/>
              <w:ind w:left="20"/>
              <w:jc w:val="both"/>
            </w:pPr>
            <w:r>
              <w:rPr>
                <w:rFonts w:ascii="Times New Roman"/>
                <w:b w:val="false"/>
                <w:i w:val="false"/>
                <w:color w:val="000000"/>
                <w:sz w:val="20"/>
              </w:rPr>
              <w:t>
4) "Вагон сервис" акционерлік қоғамы;</w:t>
            </w:r>
          </w:p>
          <w:p>
            <w:pPr>
              <w:spacing w:after="20"/>
              <w:ind w:left="20"/>
              <w:jc w:val="both"/>
            </w:pPr>
            <w:r>
              <w:rPr>
                <w:rFonts w:ascii="Times New Roman"/>
                <w:b w:val="false"/>
                <w:i w:val="false"/>
                <w:color w:val="000000"/>
                <w:sz w:val="20"/>
              </w:rPr>
              <w:t>
5) "Қазтеміртранс" акционерлік қоғамы;</w:t>
            </w:r>
          </w:p>
          <w:p>
            <w:pPr>
              <w:spacing w:after="20"/>
              <w:ind w:left="20"/>
              <w:jc w:val="both"/>
            </w:pPr>
            <w:r>
              <w:rPr>
                <w:rFonts w:ascii="Times New Roman"/>
                <w:b w:val="false"/>
                <w:i w:val="false"/>
                <w:color w:val="000000"/>
                <w:sz w:val="20"/>
              </w:rPr>
              <w:t>
6) "Жоғары технологиялар институты" жауапкершілігі шектеулі серіктестігі; 7) "Семізбай-U" жауапкершілігі шектеулі серіктестігі; 8)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9) "ҚазТрансГаз Өнімдері" жауапкершілігі шектеулі серіктестігі;</w:t>
            </w:r>
          </w:p>
          <w:p>
            <w:pPr>
              <w:spacing w:after="20"/>
              <w:ind w:left="20"/>
              <w:jc w:val="both"/>
            </w:pPr>
            <w:r>
              <w:rPr>
                <w:rFonts w:ascii="Times New Roman"/>
                <w:b w:val="false"/>
                <w:i w:val="false"/>
                <w:color w:val="000000"/>
                <w:sz w:val="20"/>
              </w:rPr>
              <w:t>
10) "KMG Drilling &amp; Services" жауапкершілігі шектеулі серіктестігі;</w:t>
            </w:r>
          </w:p>
          <w:p>
            <w:pPr>
              <w:spacing w:after="20"/>
              <w:ind w:left="20"/>
              <w:jc w:val="both"/>
            </w:pPr>
            <w:r>
              <w:rPr>
                <w:rFonts w:ascii="Times New Roman"/>
                <w:b w:val="false"/>
                <w:i w:val="false"/>
                <w:color w:val="000000"/>
                <w:sz w:val="20"/>
              </w:rPr>
              <w:t xml:space="preserve">
11) "ҚТЖ-Жолаушылар локомотивтері" жауапкершілігі шектеулі серіктестігі; </w:t>
            </w:r>
          </w:p>
          <w:p>
            <w:pPr>
              <w:spacing w:after="20"/>
              <w:ind w:left="20"/>
              <w:jc w:val="both"/>
            </w:pPr>
            <w:r>
              <w:rPr>
                <w:rFonts w:ascii="Times New Roman"/>
                <w:b w:val="false"/>
                <w:i w:val="false"/>
                <w:color w:val="000000"/>
                <w:sz w:val="20"/>
              </w:rPr>
              <w:t>
12) "ҚТЖ-Жүк тасымалдары" жауапкершілігі шектеулі серіктестігі;</w:t>
            </w:r>
          </w:p>
          <w:p>
            <w:pPr>
              <w:spacing w:after="20"/>
              <w:ind w:left="20"/>
              <w:jc w:val="both"/>
            </w:pPr>
            <w:r>
              <w:rPr>
                <w:rFonts w:ascii="Times New Roman"/>
                <w:b w:val="false"/>
                <w:i w:val="false"/>
                <w:color w:val="000000"/>
                <w:sz w:val="20"/>
              </w:rPr>
              <w:t>
13) "Қазақстан вагон жасау компаниясы" жауапкершілігі шектеулі серіктестігі;</w:t>
            </w:r>
          </w:p>
          <w:p>
            <w:pPr>
              <w:spacing w:after="20"/>
              <w:ind w:left="20"/>
              <w:jc w:val="both"/>
            </w:pPr>
            <w:r>
              <w:rPr>
                <w:rFonts w:ascii="Times New Roman"/>
                <w:b w:val="false"/>
                <w:i w:val="false"/>
                <w:color w:val="000000"/>
                <w:sz w:val="20"/>
              </w:rPr>
              <w:t>
14) "Технологиялық көлік және ұңғымаларға қызмет көрсету басқармасы" жауапкершілігі шектеулі серіктестігі;</w:t>
            </w:r>
          </w:p>
          <w:p>
            <w:pPr>
              <w:spacing w:after="20"/>
              <w:ind w:left="20"/>
              <w:jc w:val="both"/>
            </w:pPr>
            <w:r>
              <w:rPr>
                <w:rFonts w:ascii="Times New Roman"/>
                <w:b w:val="false"/>
                <w:i w:val="false"/>
                <w:color w:val="000000"/>
                <w:sz w:val="20"/>
              </w:rPr>
              <w:t>
15) "ПетроҚазақстан Транспортейшн Сервисез" жауапкершілігі шектеулі серіктестігі;</w:t>
            </w:r>
          </w:p>
          <w:p>
            <w:pPr>
              <w:spacing w:after="20"/>
              <w:ind w:left="20"/>
              <w:jc w:val="both"/>
            </w:pPr>
            <w:r>
              <w:rPr>
                <w:rFonts w:ascii="Times New Roman"/>
                <w:b w:val="false"/>
                <w:i w:val="false"/>
                <w:color w:val="000000"/>
                <w:sz w:val="20"/>
              </w:rPr>
              <w:t>
16) "Тұлпар Мұнай 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машиналардың, жабдықтар мен материалдық активтердің лизингі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жаңғырту орталығы"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қорғалған жұмыстарды қоспағанда, зияткерлік меншік пен ұқсас өнімдерді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"ҚазТрансГаз Өнімдері" жауапкершілігі шектеулі серіктестігі;</w:t>
            </w:r>
          </w:p>
          <w:p>
            <w:pPr>
              <w:spacing w:after="20"/>
              <w:ind w:left="20"/>
              <w:jc w:val="both"/>
            </w:pPr>
            <w:r>
              <w:rPr>
                <w:rFonts w:ascii="Times New Roman"/>
                <w:b w:val="false"/>
                <w:i w:val="false"/>
                <w:color w:val="000000"/>
                <w:sz w:val="20"/>
              </w:rPr>
              <w:t>
3) "ҚМГ-Құмкөл"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құрған ұйымдардың стратегиялық объектілерге қызмет көрсету үшін техникалық және қосалқы персонал ұсыну бойынша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желілерін басқару жөніндегі Қазақстан компаниясы" "KEGOC" (Kazakhstan Electricity Grid Operating Company) акционерлік қоғамы;</w:t>
            </w:r>
          </w:p>
          <w:p>
            <w:pPr>
              <w:spacing w:after="20"/>
              <w:ind w:left="20"/>
              <w:jc w:val="both"/>
            </w:pPr>
            <w:r>
              <w:rPr>
                <w:rFonts w:ascii="Times New Roman"/>
                <w:b w:val="false"/>
                <w:i w:val="false"/>
                <w:color w:val="000000"/>
                <w:sz w:val="20"/>
              </w:rPr>
              <w:t>
2)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3) "ҚМГ-Құмкөл" жауапкершілігі шектеулі серіктестігі;</w:t>
            </w:r>
          </w:p>
          <w:p>
            <w:pPr>
              <w:spacing w:after="20"/>
              <w:ind w:left="20"/>
              <w:jc w:val="both"/>
            </w:pPr>
            <w:r>
              <w:rPr>
                <w:rFonts w:ascii="Times New Roman"/>
                <w:b w:val="false"/>
                <w:i w:val="false"/>
                <w:color w:val="000000"/>
                <w:sz w:val="20"/>
              </w:rPr>
              <w:t>
4) "Самұрық-Қазына Бизнес 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үшін кадрлық іс жүргізу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Брондау бойынша өзге де көрсетілетін қызметтер және оларға ілеспе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объектілерге кешенді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компаниялар құрған күзет ұйымдарының қызметі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"Qorģan-Security" жауапкершілігі шектеулі серіктестігі.</w:t>
            </w:r>
          </w:p>
          <w:p>
            <w:pPr>
              <w:spacing w:after="20"/>
              <w:ind w:left="20"/>
              <w:jc w:val="both"/>
            </w:pPr>
            <w:r>
              <w:rPr>
                <w:rFonts w:ascii="Times New Roman"/>
                <w:b w:val="false"/>
                <w:i w:val="false"/>
                <w:color w:val="000000"/>
                <w:sz w:val="20"/>
              </w:rPr>
              <w:t>
2) "Әскерилендірілген темір жол күзеті" жауапкершілігі шектеулі серіктестігі;</w:t>
            </w:r>
          </w:p>
          <w:p>
            <w:pPr>
              <w:spacing w:after="20"/>
              <w:ind w:left="20"/>
              <w:jc w:val="both"/>
            </w:pPr>
            <w:r>
              <w:rPr>
                <w:rFonts w:ascii="Times New Roman"/>
                <w:b w:val="false"/>
                <w:i w:val="false"/>
                <w:color w:val="000000"/>
                <w:sz w:val="20"/>
              </w:rPr>
              <w:t>
3) "KMG – Security"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жүйелері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"МАЭК" жауапкершілігі шектеулі серіктестігі;</w:t>
            </w:r>
          </w:p>
          <w:p>
            <w:pPr>
              <w:spacing w:after="20"/>
              <w:ind w:left="20"/>
              <w:jc w:val="both"/>
            </w:pPr>
            <w:r>
              <w:rPr>
                <w:rFonts w:ascii="Times New Roman"/>
                <w:b w:val="false"/>
                <w:i w:val="false"/>
                <w:color w:val="000000"/>
                <w:sz w:val="20"/>
              </w:rPr>
              <w:t xml:space="preserve">
3) "Арнайы қамтамасыз ету </w:t>
            </w:r>
          </w:p>
          <w:p>
            <w:pPr>
              <w:spacing w:after="20"/>
              <w:ind w:left="20"/>
              <w:jc w:val="both"/>
            </w:pPr>
            <w:r>
              <w:rPr>
                <w:rFonts w:ascii="Times New Roman"/>
                <w:b w:val="false"/>
                <w:i w:val="false"/>
                <w:color w:val="000000"/>
                <w:sz w:val="20"/>
              </w:rPr>
              <w:t>
орталығы" жауапкершілігі шектеулі серіктестігі;</w:t>
            </w:r>
          </w:p>
          <w:p>
            <w:pPr>
              <w:spacing w:after="20"/>
              <w:ind w:left="20"/>
              <w:jc w:val="both"/>
            </w:pPr>
            <w:r>
              <w:rPr>
                <w:rFonts w:ascii="Times New Roman"/>
                <w:b w:val="false"/>
                <w:i w:val="false"/>
                <w:color w:val="000000"/>
                <w:sz w:val="20"/>
              </w:rPr>
              <w:t xml:space="preserve">
4) "Ядролық физика институты" шаруашылық жүргізу құқығындағы республикалық мемлекеттік кәсіпорны; </w:t>
            </w:r>
          </w:p>
          <w:p>
            <w:pPr>
              <w:spacing w:after="20"/>
              <w:ind w:left="20"/>
              <w:jc w:val="both"/>
            </w:pPr>
            <w:r>
              <w:rPr>
                <w:rFonts w:ascii="Times New Roman"/>
                <w:b w:val="false"/>
                <w:i w:val="false"/>
                <w:color w:val="000000"/>
                <w:sz w:val="20"/>
              </w:rPr>
              <w:t>
5)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объектілерге кешенді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 қызметін қамтамасыз ету орталығы"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Жинап-тазалау бойынша өзге де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"Қорғас" шекара маңы ынтымақтастығы халықаралық орталығы"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2) "QazBioPharm" ұлттық холдингі" акционерлік қоғамы;</w:t>
            </w:r>
          </w:p>
          <w:p>
            <w:pPr>
              <w:spacing w:after="20"/>
              <w:ind w:left="20"/>
              <w:jc w:val="both"/>
            </w:pPr>
            <w:r>
              <w:rPr>
                <w:rFonts w:ascii="Times New Roman"/>
                <w:b w:val="false"/>
                <w:i w:val="false"/>
                <w:color w:val="000000"/>
                <w:sz w:val="20"/>
              </w:rPr>
              <w:t>
3) "Астана Тазалық" жауапкершілігі шектеулі серіктестігі;</w:t>
            </w:r>
          </w:p>
          <w:p>
            <w:pPr>
              <w:spacing w:after="20"/>
              <w:ind w:left="20"/>
              <w:jc w:val="both"/>
            </w:pPr>
            <w:r>
              <w:rPr>
                <w:rFonts w:ascii="Times New Roman"/>
                <w:b w:val="false"/>
                <w:i w:val="false"/>
                <w:color w:val="000000"/>
                <w:sz w:val="20"/>
              </w:rPr>
              <w:t>
4) "Астана – Зеленстрой" жауапкершілігі шектеулі серіктестігі;</w:t>
            </w:r>
          </w:p>
          <w:p>
            <w:pPr>
              <w:spacing w:after="20"/>
              <w:ind w:left="20"/>
              <w:jc w:val="both"/>
            </w:pPr>
            <w:r>
              <w:rPr>
                <w:rFonts w:ascii="Times New Roman"/>
                <w:b w:val="false"/>
                <w:i w:val="false"/>
                <w:color w:val="000000"/>
                <w:sz w:val="20"/>
              </w:rPr>
              <w:t>
5)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"Қорғас" шекара маңы ынтымақтастығы халықаралық орталығы"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2) "QazBioPharm" ұлттық холдингі" акционерлік қоғамы;</w:t>
            </w:r>
          </w:p>
          <w:p>
            <w:pPr>
              <w:spacing w:after="20"/>
              <w:ind w:left="20"/>
              <w:jc w:val="both"/>
            </w:pPr>
            <w:r>
              <w:rPr>
                <w:rFonts w:ascii="Times New Roman"/>
                <w:b w:val="false"/>
                <w:i w:val="false"/>
                <w:color w:val="000000"/>
                <w:sz w:val="20"/>
              </w:rPr>
              <w:t>
3) "Астана – Зеленстрой" жауапкершілігі шектеулі серіктестігі;</w:t>
            </w:r>
          </w:p>
          <w:p>
            <w:pPr>
              <w:spacing w:after="20"/>
              <w:ind w:left="20"/>
              <w:jc w:val="both"/>
            </w:pPr>
            <w:r>
              <w:rPr>
                <w:rFonts w:ascii="Times New Roman"/>
                <w:b w:val="false"/>
                <w:i w:val="false"/>
                <w:color w:val="000000"/>
                <w:sz w:val="20"/>
              </w:rPr>
              <w:t>
4) Маңғыстау облысы әкімдігінің "Ақбота" шаруашылық жүргізу құқығындағы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Анықтамалық-ақпараттық телефон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Банктік сервис бюросы" акционерлік қоғамы;</w:t>
            </w:r>
          </w:p>
          <w:p>
            <w:pPr>
              <w:spacing w:after="20"/>
              <w:ind w:left="20"/>
              <w:jc w:val="both"/>
            </w:pPr>
            <w:r>
              <w:rPr>
                <w:rFonts w:ascii="Times New Roman"/>
                <w:b w:val="false"/>
                <w:i w:val="false"/>
                <w:color w:val="000000"/>
                <w:sz w:val="20"/>
              </w:rPr>
              <w:t>
2) "ҚазТрансГаз Аймақ" акционерлік қоғамы;</w:t>
            </w:r>
          </w:p>
          <w:p>
            <w:pPr>
              <w:spacing w:after="20"/>
              <w:ind w:left="20"/>
              <w:jc w:val="both"/>
            </w:pPr>
            <w:r>
              <w:rPr>
                <w:rFonts w:ascii="Times New Roman"/>
                <w:b w:val="false"/>
                <w:i w:val="false"/>
                <w:color w:val="000000"/>
                <w:sz w:val="20"/>
              </w:rPr>
              <w:t>
3) "Қазақстан темір жолы" ұлттық компаниясы" акционерлік қоғамы;</w:t>
            </w:r>
          </w:p>
          <w:p>
            <w:pPr>
              <w:spacing w:after="20"/>
              <w:ind w:left="20"/>
              <w:jc w:val="both"/>
            </w:pPr>
            <w:r>
              <w:rPr>
                <w:rFonts w:ascii="Times New Roman"/>
                <w:b w:val="false"/>
                <w:i w:val="false"/>
                <w:color w:val="000000"/>
                <w:sz w:val="20"/>
              </w:rPr>
              <w:t>
4) "KTZ Express" акционерлік қоғамы;</w:t>
            </w:r>
          </w:p>
          <w:p>
            <w:pPr>
              <w:spacing w:after="20"/>
              <w:ind w:left="20"/>
              <w:jc w:val="both"/>
            </w:pPr>
            <w:r>
              <w:rPr>
                <w:rFonts w:ascii="Times New Roman"/>
                <w:b w:val="false"/>
                <w:i w:val="false"/>
                <w:color w:val="000000"/>
                <w:sz w:val="20"/>
              </w:rPr>
              <w:t>
5) "ҚМГ-Кұмкөл" жауапкершілігі шектеулі серіктестігі;</w:t>
            </w:r>
          </w:p>
          <w:p>
            <w:pPr>
              <w:spacing w:after="20"/>
              <w:ind w:left="20"/>
              <w:jc w:val="both"/>
            </w:pPr>
            <w:r>
              <w:rPr>
                <w:rFonts w:ascii="Times New Roman"/>
                <w:b w:val="false"/>
                <w:i w:val="false"/>
                <w:color w:val="000000"/>
                <w:sz w:val="20"/>
              </w:rPr>
              <w:t>
6) Астана қаласы әкімдігінің "Қалалық мониторинг және жедел ден қою орталығы" шаруашылық жүргізу құқығындағы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мен сауда көрмелерін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2) "Рухани жаңғыру" қазақстандық қоғамдық даму институты" коммерциялық емес акционерлік қоғамы;</w:t>
            </w:r>
          </w:p>
          <w:p>
            <w:pPr>
              <w:spacing w:after="20"/>
              <w:ind w:left="20"/>
              <w:jc w:val="both"/>
            </w:pPr>
            <w:r>
              <w:rPr>
                <w:rFonts w:ascii="Times New Roman"/>
                <w:b w:val="false"/>
                <w:i w:val="false"/>
                <w:color w:val="000000"/>
                <w:sz w:val="20"/>
              </w:rPr>
              <w:t>
3) "С. Торайғыров атындағы университеті" коммерциялық емес акционерлік қоғамы; 4) "Өркен" балалардың әл-ауқатын арттыру ұлттық ғылыми-практикалық институты" коммерциялық емес акционерлік қоғамы;</w:t>
            </w:r>
          </w:p>
          <w:p>
            <w:pPr>
              <w:spacing w:after="20"/>
              <w:ind w:left="20"/>
              <w:jc w:val="both"/>
            </w:pPr>
            <w:r>
              <w:rPr>
                <w:rFonts w:ascii="Times New Roman"/>
                <w:b w:val="false"/>
                <w:i w:val="false"/>
                <w:color w:val="000000"/>
                <w:sz w:val="20"/>
              </w:rPr>
              <w:t>
5) "Отандастар қоры" коммерциялық емес акционерлік қоғамы;</w:t>
            </w:r>
          </w:p>
          <w:p>
            <w:pPr>
              <w:spacing w:after="20"/>
              <w:ind w:left="20"/>
              <w:jc w:val="both"/>
            </w:pPr>
            <w:r>
              <w:rPr>
                <w:rFonts w:ascii="Times New Roman"/>
                <w:b w:val="false"/>
                <w:i w:val="false"/>
                <w:color w:val="000000"/>
                <w:sz w:val="20"/>
              </w:rPr>
              <w:t>
6) "КазМедТех" акционерлік қоғамы;</w:t>
            </w:r>
          </w:p>
          <w:p>
            <w:pPr>
              <w:spacing w:after="20"/>
              <w:ind w:left="20"/>
              <w:jc w:val="both"/>
            </w:pPr>
            <w:r>
              <w:rPr>
                <w:rFonts w:ascii="Times New Roman"/>
                <w:b w:val="false"/>
                <w:i w:val="false"/>
                <w:color w:val="000000"/>
                <w:sz w:val="20"/>
              </w:rPr>
              <w:t>
7) "QazBioPharm" ұлттық холдингі" акционерлік қоғамы;</w:t>
            </w:r>
          </w:p>
          <w:p>
            <w:pPr>
              <w:spacing w:after="20"/>
              <w:ind w:left="20"/>
              <w:jc w:val="both"/>
            </w:pPr>
            <w:r>
              <w:rPr>
                <w:rFonts w:ascii="Times New Roman"/>
                <w:b w:val="false"/>
                <w:i w:val="false"/>
                <w:color w:val="000000"/>
                <w:sz w:val="20"/>
              </w:rPr>
              <w:t>
8) "Астана Innovations" акционерлік қоғамы;</w:t>
            </w:r>
          </w:p>
          <w:p>
            <w:pPr>
              <w:spacing w:after="20"/>
              <w:ind w:left="20"/>
              <w:jc w:val="both"/>
            </w:pPr>
            <w:r>
              <w:rPr>
                <w:rFonts w:ascii="Times New Roman"/>
                <w:b w:val="false"/>
                <w:i w:val="false"/>
                <w:color w:val="000000"/>
                <w:sz w:val="20"/>
              </w:rPr>
              <w:t>
9) "Kazakh Tourism ұлттық компаниясы" акционерлік қоғамы;</w:t>
            </w:r>
          </w:p>
          <w:p>
            <w:pPr>
              <w:spacing w:after="20"/>
              <w:ind w:left="20"/>
              <w:jc w:val="both"/>
            </w:pPr>
            <w:r>
              <w:rPr>
                <w:rFonts w:ascii="Times New Roman"/>
                <w:b w:val="false"/>
                <w:i w:val="false"/>
                <w:color w:val="000000"/>
                <w:sz w:val="20"/>
              </w:rPr>
              <w:t>
10)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11) "QazTrade" сауда саясатын дамыту орталығы" акционерлік қоғамы;</w:t>
            </w:r>
          </w:p>
          <w:p>
            <w:pPr>
              <w:spacing w:after="20"/>
              <w:ind w:left="20"/>
              <w:jc w:val="both"/>
            </w:pPr>
            <w:r>
              <w:rPr>
                <w:rFonts w:ascii="Times New Roman"/>
                <w:b w:val="false"/>
                <w:i w:val="false"/>
                <w:color w:val="000000"/>
                <w:sz w:val="20"/>
              </w:rPr>
              <w:t>
12) "Қорғас" шекара маңы ынтымақтастығы халықаралық орталығы"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13) "QazExpoCongress" ұлттық компаниясы" акционерлік қоғамы;</w:t>
            </w:r>
          </w:p>
          <w:p>
            <w:pPr>
              <w:spacing w:after="20"/>
              <w:ind w:left="20"/>
              <w:jc w:val="both"/>
            </w:pPr>
            <w:r>
              <w:rPr>
                <w:rFonts w:ascii="Times New Roman"/>
                <w:b w:val="false"/>
                <w:i w:val="false"/>
                <w:color w:val="000000"/>
                <w:sz w:val="20"/>
              </w:rPr>
              <w:t>
14) "Өрлеу" біліктілікті арттыру ұлттық орталығы" акционерлік қоғамы;</w:t>
            </w:r>
          </w:p>
          <w:p>
            <w:pPr>
              <w:spacing w:after="20"/>
              <w:ind w:left="20"/>
              <w:jc w:val="both"/>
            </w:pPr>
            <w:r>
              <w:rPr>
                <w:rFonts w:ascii="Times New Roman"/>
                <w:b w:val="false"/>
                <w:i w:val="false"/>
                <w:color w:val="000000"/>
                <w:sz w:val="20"/>
              </w:rPr>
              <w:t>
15) "KAZAKH INVEST" ұлттық компаниясы";</w:t>
            </w:r>
          </w:p>
          <w:p>
            <w:pPr>
              <w:spacing w:after="20"/>
              <w:ind w:left="20"/>
              <w:jc w:val="both"/>
            </w:pPr>
            <w:r>
              <w:rPr>
                <w:rFonts w:ascii="Times New Roman"/>
                <w:b w:val="false"/>
                <w:i w:val="false"/>
                <w:color w:val="000000"/>
                <w:sz w:val="20"/>
              </w:rPr>
              <w:t>
16) "Қазатомпром" ұлттық компаниясы" акционерлік қоғамы;</w:t>
            </w:r>
          </w:p>
          <w:p>
            <w:pPr>
              <w:spacing w:after="20"/>
              <w:ind w:left="20"/>
              <w:jc w:val="both"/>
            </w:pPr>
            <w:r>
              <w:rPr>
                <w:rFonts w:ascii="Times New Roman"/>
                <w:b w:val="false"/>
                <w:i w:val="false"/>
                <w:color w:val="000000"/>
                <w:sz w:val="20"/>
              </w:rPr>
              <w:t>
17)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18) "В.Г. Фесенков атындағы Астрофизикалық институты" жауапкершілігі шектеулі серіктестігі;</w:t>
            </w:r>
          </w:p>
          <w:p>
            <w:pPr>
              <w:spacing w:after="20"/>
              <w:ind w:left="20"/>
              <w:jc w:val="both"/>
            </w:pPr>
            <w:r>
              <w:rPr>
                <w:rFonts w:ascii="Times New Roman"/>
                <w:b w:val="false"/>
                <w:i w:val="false"/>
                <w:color w:val="000000"/>
                <w:sz w:val="20"/>
              </w:rPr>
              <w:t>
19) "Қазмедиа орталығы" басқарушы компаниясы" жауапкершілігі шектеулі серіктестігі;</w:t>
            </w:r>
          </w:p>
          <w:p>
            <w:pPr>
              <w:spacing w:after="20"/>
              <w:ind w:left="20"/>
              <w:jc w:val="both"/>
            </w:pPr>
            <w:r>
              <w:rPr>
                <w:rFonts w:ascii="Times New Roman"/>
                <w:b w:val="false"/>
                <w:i w:val="false"/>
                <w:color w:val="000000"/>
                <w:sz w:val="20"/>
              </w:rPr>
              <w:t>
20) "Ж. Жиембаев атындағы Өсімдіктерді қорғау және карантин қазақ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21) "Сейсмологиялық байқау және зерттеу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22) "Орталық Азия Сауда үйі" жауапкершілігі шектеулі серіктестігі;</w:t>
            </w:r>
          </w:p>
          <w:p>
            <w:pPr>
              <w:spacing w:after="20"/>
              <w:ind w:left="20"/>
              <w:jc w:val="both"/>
            </w:pPr>
            <w:r>
              <w:rPr>
                <w:rFonts w:ascii="Times New Roman"/>
                <w:b w:val="false"/>
                <w:i w:val="false"/>
                <w:color w:val="000000"/>
                <w:sz w:val="20"/>
              </w:rPr>
              <w:t>
23)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24)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25)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26)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кредиттік бюро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кредиттік бюро"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2) "Қазақ ветеринария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3) "OtarBioPharm" жауапкершілігі шектеулі серіктестігі;</w:t>
            </w:r>
          </w:p>
          <w:p>
            <w:pPr>
              <w:spacing w:after="20"/>
              <w:ind w:left="20"/>
              <w:jc w:val="both"/>
            </w:pPr>
            <w:r>
              <w:rPr>
                <w:rFonts w:ascii="Times New Roman"/>
                <w:b w:val="false"/>
                <w:i w:val="false"/>
                <w:color w:val="000000"/>
                <w:sz w:val="20"/>
              </w:rPr>
              <w:t>
4)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5) "Микроорганизмдердің республикалық коллекциясы" жауапкершілігі шектеулі серіктестігі;</w:t>
            </w:r>
          </w:p>
          <w:p>
            <w:pPr>
              <w:spacing w:after="20"/>
              <w:ind w:left="20"/>
              <w:jc w:val="both"/>
            </w:pPr>
            <w:r>
              <w:rPr>
                <w:rFonts w:ascii="Times New Roman"/>
                <w:b w:val="false"/>
                <w:i w:val="false"/>
                <w:color w:val="000000"/>
                <w:sz w:val="20"/>
              </w:rPr>
              <w:t>
6)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7)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қосалқы қызметтер көрсету бойынша басқа топтамаларға енгізілмеген өзге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2) "Қорғас" шекара маңы ынтымақтастығы халықаралық орталығы"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3) "Қазақстан Республикасының Ұлттық Банк қызметін қамтамасыз ету орталығы" акционерлік қоғамы;</w:t>
            </w:r>
          </w:p>
          <w:p>
            <w:pPr>
              <w:spacing w:after="20"/>
              <w:ind w:left="20"/>
              <w:jc w:val="both"/>
            </w:pPr>
            <w:r>
              <w:rPr>
                <w:rFonts w:ascii="Times New Roman"/>
                <w:b w:val="false"/>
                <w:i w:val="false"/>
                <w:color w:val="000000"/>
                <w:sz w:val="20"/>
              </w:rPr>
              <w:t>
4) "Қазақтелеком" акционерлік қоғамы;</w:t>
            </w:r>
          </w:p>
          <w:p>
            <w:pPr>
              <w:spacing w:after="20"/>
              <w:ind w:left="20"/>
              <w:jc w:val="both"/>
            </w:pPr>
            <w:r>
              <w:rPr>
                <w:rFonts w:ascii="Times New Roman"/>
                <w:b w:val="false"/>
                <w:i w:val="false"/>
                <w:color w:val="000000"/>
                <w:sz w:val="20"/>
              </w:rPr>
              <w:t>
5)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6)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7) "Жаңа тұрмыс 2020" жауапкершілігі шектеулі серіктестігі;</w:t>
            </w:r>
          </w:p>
          <w:p>
            <w:pPr>
              <w:spacing w:after="20"/>
              <w:ind w:left="20"/>
              <w:jc w:val="both"/>
            </w:pPr>
            <w:r>
              <w:rPr>
                <w:rFonts w:ascii="Times New Roman"/>
                <w:b w:val="false"/>
                <w:i w:val="false"/>
                <w:color w:val="000000"/>
                <w:sz w:val="20"/>
              </w:rPr>
              <w:t>
8) Астана қаласы әкімдігінің "Астана қалалық қызметтер орталығы" жауапкершілігі шектеулі серіктестігі;</w:t>
            </w:r>
          </w:p>
          <w:p>
            <w:pPr>
              <w:spacing w:after="20"/>
              <w:ind w:left="20"/>
              <w:jc w:val="both"/>
            </w:pPr>
            <w:r>
              <w:rPr>
                <w:rFonts w:ascii="Times New Roman"/>
                <w:b w:val="false"/>
                <w:i w:val="false"/>
                <w:color w:val="000000"/>
                <w:sz w:val="20"/>
              </w:rPr>
              <w:t>
9) "Цифрлық үкіметті қолдау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басқару органдарының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"Дипломатиялық сервис"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2) "Қоршаған ортаны қорғау ақпараттық-талдау орталығы" шаруашылық жүргізу құқығындағы республикалық мемлекеттік кәсіпорны; </w:t>
            </w:r>
          </w:p>
          <w:p>
            <w:pPr>
              <w:spacing w:after="20"/>
              <w:ind w:left="20"/>
              <w:jc w:val="both"/>
            </w:pPr>
            <w:r>
              <w:rPr>
                <w:rFonts w:ascii="Times New Roman"/>
                <w:b w:val="false"/>
                <w:i w:val="false"/>
                <w:color w:val="000000"/>
                <w:sz w:val="20"/>
              </w:rPr>
              <w:t>
3) "С. Қайырбекова атындағы Денсаулық сақтауды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4) "Қазақстан Республикасы </w:t>
            </w:r>
          </w:p>
          <w:p>
            <w:pPr>
              <w:spacing w:after="20"/>
              <w:ind w:left="20"/>
              <w:jc w:val="both"/>
            </w:pPr>
            <w:r>
              <w:rPr>
                <w:rFonts w:ascii="Times New Roman"/>
                <w:b w:val="false"/>
                <w:i w:val="false"/>
                <w:color w:val="000000"/>
                <w:sz w:val="20"/>
              </w:rPr>
              <w:t xml:space="preserve">
Президентінің жанындағы </w:t>
            </w:r>
          </w:p>
          <w:p>
            <w:pPr>
              <w:spacing w:after="20"/>
              <w:ind w:left="20"/>
              <w:jc w:val="both"/>
            </w:pPr>
            <w:r>
              <w:rPr>
                <w:rFonts w:ascii="Times New Roman"/>
                <w:b w:val="false"/>
                <w:i w:val="false"/>
                <w:color w:val="000000"/>
                <w:sz w:val="20"/>
              </w:rPr>
              <w:t xml:space="preserve">
Мемлекеттік басқару академиясы" </w:t>
            </w:r>
          </w:p>
          <w:p>
            <w:pPr>
              <w:spacing w:after="20"/>
              <w:ind w:left="20"/>
              <w:jc w:val="both"/>
            </w:pPr>
            <w:r>
              <w:rPr>
                <w:rFonts w:ascii="Times New Roman"/>
                <w:b w:val="false"/>
                <w:i w:val="false"/>
                <w:color w:val="000000"/>
                <w:sz w:val="20"/>
              </w:rPr>
              <w:t xml:space="preserve">
республикалық мемлекеттік қазыналық кәсіпорны; </w:t>
            </w:r>
          </w:p>
          <w:p>
            <w:pPr>
              <w:spacing w:after="20"/>
              <w:ind w:left="20"/>
              <w:jc w:val="both"/>
            </w:pPr>
            <w:r>
              <w:rPr>
                <w:rFonts w:ascii="Times New Roman"/>
                <w:b w:val="false"/>
                <w:i w:val="false"/>
                <w:color w:val="000000"/>
                <w:sz w:val="20"/>
              </w:rPr>
              <w:t>
5) "Республикалық орман селекциялық-тұқым өсіру орталығы" республикалық мемлекеттік қазыналық кәсіпорны;</w:t>
            </w:r>
          </w:p>
          <w:p>
            <w:pPr>
              <w:spacing w:after="20"/>
              <w:ind w:left="20"/>
              <w:jc w:val="both"/>
            </w:pPr>
            <w:r>
              <w:rPr>
                <w:rFonts w:ascii="Times New Roman"/>
                <w:b w:val="false"/>
                <w:i w:val="false"/>
                <w:color w:val="000000"/>
                <w:sz w:val="20"/>
              </w:rPr>
              <w:t>
6)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басқару органдарының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орман селекциялық-тұқым өсіру орталығы"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басқару органдарының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орман селекциялық-тұқым өсіру орталығы"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кенттік басқару органдарының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орман селекциялық-тұқым өсіру орталығы"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байланысты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сервис"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қамсыздандырудан басқа, денсаулық сақтау, білім беру, мәдениет және басқа да әлеуметтік көрсетілетін қызметтер мекемелерінің қызметін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бастамаларды қолдау орталығы" коммерциялық емес акционерлік қоғамы;</w:t>
            </w:r>
          </w:p>
          <w:p>
            <w:pPr>
              <w:spacing w:after="20"/>
              <w:ind w:left="20"/>
              <w:jc w:val="both"/>
            </w:pPr>
            <w:r>
              <w:rPr>
                <w:rFonts w:ascii="Times New Roman"/>
                <w:b w:val="false"/>
                <w:i w:val="false"/>
                <w:color w:val="000000"/>
                <w:sz w:val="20"/>
              </w:rPr>
              <w:t>
2) "Әлеуметтік қорғау саласын дамыту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реттеу және тиімді жүргізуге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"Ақтөбе" әлеуметтік-кәсіпкерлік корпорациясы" акционерлік қоғамы </w:t>
            </w:r>
          </w:p>
          <w:p>
            <w:pPr>
              <w:spacing w:after="20"/>
              <w:ind w:left="20"/>
              <w:jc w:val="both"/>
            </w:pPr>
            <w:r>
              <w:rPr>
                <w:rFonts w:ascii="Times New Roman"/>
                <w:b w:val="false"/>
                <w:i w:val="false"/>
                <w:color w:val="000000"/>
                <w:sz w:val="20"/>
              </w:rPr>
              <w:t xml:space="preserve">
2) "SHYMKENT" әлеуметтік-кәсіпкерлік корпорациясы" акционерлік қоғамы; </w:t>
            </w:r>
          </w:p>
          <w:p>
            <w:pPr>
              <w:spacing w:after="20"/>
              <w:ind w:left="20"/>
              <w:jc w:val="both"/>
            </w:pPr>
            <w:r>
              <w:rPr>
                <w:rFonts w:ascii="Times New Roman"/>
                <w:b w:val="false"/>
                <w:i w:val="false"/>
                <w:color w:val="000000"/>
                <w:sz w:val="20"/>
              </w:rPr>
              <w:t>
3) "Астана-Технополис"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4) "Солтүстік" әлеуметтік-кәсіпкерлік корпорациясы" акционерлік қоғамы;</w:t>
            </w:r>
          </w:p>
          <w:p>
            <w:pPr>
              <w:spacing w:after="20"/>
              <w:ind w:left="20"/>
              <w:jc w:val="both"/>
            </w:pPr>
            <w:r>
              <w:rPr>
                <w:rFonts w:ascii="Times New Roman"/>
                <w:b w:val="false"/>
                <w:i w:val="false"/>
                <w:color w:val="000000"/>
                <w:sz w:val="20"/>
              </w:rPr>
              <w:t>
5) "QazTrade" сауда саясатын дамыту орталығы" акционерлік қоғамы;</w:t>
            </w:r>
          </w:p>
          <w:p>
            <w:pPr>
              <w:spacing w:after="20"/>
              <w:ind w:left="20"/>
              <w:jc w:val="both"/>
            </w:pPr>
            <w:r>
              <w:rPr>
                <w:rFonts w:ascii="Times New Roman"/>
                <w:b w:val="false"/>
                <w:i w:val="false"/>
                <w:color w:val="000000"/>
                <w:sz w:val="20"/>
              </w:rPr>
              <w:t>
6) "Astana" әлеуметтік-кәсіпкерлік корпорациясы" акционерлік қоғамы;</w:t>
            </w:r>
          </w:p>
          <w:p>
            <w:pPr>
              <w:spacing w:after="20"/>
              <w:ind w:left="20"/>
              <w:jc w:val="both"/>
            </w:pPr>
            <w:r>
              <w:rPr>
                <w:rFonts w:ascii="Times New Roman"/>
                <w:b w:val="false"/>
                <w:i w:val="false"/>
                <w:color w:val="000000"/>
                <w:sz w:val="20"/>
              </w:rPr>
              <w:t>
7) "Тобыл" әлеуметтік-кәсіпкерлік корпорациясы" акционерлік қоғамы;</w:t>
            </w:r>
          </w:p>
          <w:p>
            <w:pPr>
              <w:spacing w:after="20"/>
              <w:ind w:left="20"/>
              <w:jc w:val="both"/>
            </w:pPr>
            <w:r>
              <w:rPr>
                <w:rFonts w:ascii="Times New Roman"/>
                <w:b w:val="false"/>
                <w:i w:val="false"/>
                <w:color w:val="000000"/>
                <w:sz w:val="20"/>
              </w:rPr>
              <w:t>
8) "Astana Invest" қалалық инвестициялық даму орталығы" жауапкершілігі шектеулі серіктестігі;</w:t>
            </w:r>
          </w:p>
          <w:p>
            <w:pPr>
              <w:spacing w:after="20"/>
              <w:ind w:left="20"/>
              <w:jc w:val="both"/>
            </w:pPr>
            <w:r>
              <w:rPr>
                <w:rFonts w:ascii="Times New Roman"/>
                <w:b w:val="false"/>
                <w:i w:val="false"/>
                <w:color w:val="000000"/>
                <w:sz w:val="20"/>
              </w:rPr>
              <w:t>
9) "Astana Venue Management" жауапкершілігі шектеулі серіктестігі;</w:t>
            </w:r>
          </w:p>
          <w:p>
            <w:pPr>
              <w:spacing w:after="20"/>
              <w:ind w:left="20"/>
              <w:jc w:val="both"/>
            </w:pPr>
            <w:r>
              <w:rPr>
                <w:rFonts w:ascii="Times New Roman"/>
                <w:b w:val="false"/>
                <w:i w:val="false"/>
                <w:color w:val="000000"/>
                <w:sz w:val="20"/>
              </w:rPr>
              <w:t>
10) "Астана қаласының даму жобаларын үйлестіру және сараптау орталығы" жауапкершілігі шектеулі серіктестігі;</w:t>
            </w:r>
          </w:p>
          <w:p>
            <w:pPr>
              <w:spacing w:after="20"/>
              <w:ind w:left="20"/>
              <w:jc w:val="both"/>
            </w:pPr>
            <w:r>
              <w:rPr>
                <w:rFonts w:ascii="Times New Roman"/>
                <w:b w:val="false"/>
                <w:i w:val="false"/>
                <w:color w:val="000000"/>
                <w:sz w:val="20"/>
              </w:rPr>
              <w:t>
11) "Астанагорархитектура" жауапкершілігі шектеулі серіктестігі;</w:t>
            </w:r>
          </w:p>
          <w:p>
            <w:pPr>
              <w:spacing w:after="20"/>
              <w:ind w:left="20"/>
              <w:jc w:val="both"/>
            </w:pPr>
            <w:r>
              <w:rPr>
                <w:rFonts w:ascii="Times New Roman"/>
                <w:b w:val="false"/>
                <w:i w:val="false"/>
                <w:color w:val="000000"/>
                <w:sz w:val="20"/>
              </w:rPr>
              <w:t>
12) "Алматы қаласының туристік ақпараттық орталығы" жауапкершілігі шектеулі серіктестігі;</w:t>
            </w:r>
          </w:p>
          <w:p>
            <w:pPr>
              <w:spacing w:after="20"/>
              <w:ind w:left="20"/>
              <w:jc w:val="both"/>
            </w:pPr>
            <w:r>
              <w:rPr>
                <w:rFonts w:ascii="Times New Roman"/>
                <w:b w:val="false"/>
                <w:i w:val="false"/>
                <w:color w:val="000000"/>
                <w:sz w:val="20"/>
              </w:rPr>
              <w:t>
13) "Жәнібек Сәулет" жауапкершілігі шектеулі серіктестігі;</w:t>
            </w:r>
          </w:p>
          <w:p>
            <w:pPr>
              <w:spacing w:after="20"/>
              <w:ind w:left="20"/>
              <w:jc w:val="both"/>
            </w:pPr>
            <w:r>
              <w:rPr>
                <w:rFonts w:ascii="Times New Roman"/>
                <w:b w:val="false"/>
                <w:i w:val="false"/>
                <w:color w:val="000000"/>
                <w:sz w:val="20"/>
              </w:rPr>
              <w:t>
14) "Қалатас" жауапкершілігі шектеулі серіктестігі;</w:t>
            </w:r>
          </w:p>
          <w:p>
            <w:pPr>
              <w:spacing w:after="20"/>
              <w:ind w:left="20"/>
              <w:jc w:val="both"/>
            </w:pPr>
            <w:r>
              <w:rPr>
                <w:rFonts w:ascii="Times New Roman"/>
                <w:b w:val="false"/>
                <w:i w:val="false"/>
                <w:color w:val="000000"/>
                <w:sz w:val="20"/>
              </w:rPr>
              <w:t>
15) Астана қаласы әкімдігінің "Қалалық қызмет көрсету орталығы" жауапкершілігі шектеулі серіктестігі;</w:t>
            </w:r>
          </w:p>
          <w:p>
            <w:pPr>
              <w:spacing w:after="20"/>
              <w:ind w:left="20"/>
              <w:jc w:val="both"/>
            </w:pPr>
            <w:r>
              <w:rPr>
                <w:rFonts w:ascii="Times New Roman"/>
                <w:b w:val="false"/>
                <w:i w:val="false"/>
                <w:color w:val="000000"/>
                <w:sz w:val="20"/>
              </w:rPr>
              <w:t>
16) "Цифрлық үкіметті қолдау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17) "Қазақстан стандарттау және метрология институты" шаруашылық жүргізу құқығындағы республикалық мемлекеттік кәсіпорны; </w:t>
            </w:r>
          </w:p>
          <w:p>
            <w:pPr>
              <w:spacing w:after="20"/>
              <w:ind w:left="20"/>
              <w:jc w:val="both"/>
            </w:pPr>
            <w:r>
              <w:rPr>
                <w:rFonts w:ascii="Times New Roman"/>
                <w:b w:val="false"/>
                <w:i w:val="false"/>
                <w:color w:val="000000"/>
                <w:sz w:val="20"/>
              </w:rPr>
              <w:t>
18) "Республикалық орман селекциялық-тұқым орталығы" республикалық мемлекеттік қазыналық кәсіпорны;</w:t>
            </w:r>
          </w:p>
          <w:p>
            <w:pPr>
              <w:spacing w:after="20"/>
              <w:ind w:left="20"/>
              <w:jc w:val="both"/>
            </w:pPr>
            <w:r>
              <w:rPr>
                <w:rFonts w:ascii="Times New Roman"/>
                <w:b w:val="false"/>
                <w:i w:val="false"/>
                <w:color w:val="000000"/>
                <w:sz w:val="20"/>
              </w:rPr>
              <w:t>
19) "Қоршаған ортаны қорғау ақпараттық-талдау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20) "Қазақстан Республикасы Президентінің жанындағы Мемлекеттік басқару академиясы" республикалық мемлекеттік қазыналық кәсіпорны;</w:t>
            </w:r>
          </w:p>
          <w:p>
            <w:pPr>
              <w:spacing w:after="20"/>
              <w:ind w:left="20"/>
              <w:jc w:val="both"/>
            </w:pPr>
            <w:r>
              <w:rPr>
                <w:rFonts w:ascii="Times New Roman"/>
                <w:b w:val="false"/>
                <w:i w:val="false"/>
                <w:color w:val="000000"/>
                <w:sz w:val="20"/>
              </w:rPr>
              <w:t>
21)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саясат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"Отандастар қоры" коммерциялық емес акционерлік қоғамы;</w:t>
            </w:r>
          </w:p>
          <w:p>
            <w:pPr>
              <w:spacing w:after="20"/>
              <w:ind w:left="20"/>
              <w:jc w:val="both"/>
            </w:pPr>
            <w:r>
              <w:rPr>
                <w:rFonts w:ascii="Times New Roman"/>
                <w:b w:val="false"/>
                <w:i w:val="false"/>
                <w:color w:val="000000"/>
                <w:sz w:val="20"/>
              </w:rPr>
              <w:t>
2) "KAZAID" қазақстандық халықаралық даму агенттігі" коммерциялық емес акционерлік қоғамы;</w:t>
            </w:r>
          </w:p>
          <w:p>
            <w:pPr>
              <w:spacing w:after="20"/>
              <w:ind w:left="20"/>
              <w:jc w:val="both"/>
            </w:pPr>
            <w:r>
              <w:rPr>
                <w:rFonts w:ascii="Times New Roman"/>
                <w:b w:val="false"/>
                <w:i w:val="false"/>
                <w:color w:val="000000"/>
                <w:sz w:val="20"/>
              </w:rPr>
              <w:t>
3)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4) "Қазавиақұтқару" акционерлік қоғамы;</w:t>
            </w:r>
          </w:p>
          <w:p>
            <w:pPr>
              <w:spacing w:after="20"/>
              <w:ind w:left="20"/>
              <w:jc w:val="both"/>
            </w:pPr>
            <w:r>
              <w:rPr>
                <w:rFonts w:ascii="Times New Roman"/>
                <w:b w:val="false"/>
                <w:i w:val="false"/>
                <w:color w:val="000000"/>
                <w:sz w:val="20"/>
              </w:rPr>
              <w:t>
5) "Қорғас" халықаралық шекаралық ынтымақтастық орталығы"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6) "QazExpoCongress" ұлттық компаниясы" акционерлік қоғамы;</w:t>
            </w:r>
          </w:p>
          <w:p>
            <w:pPr>
              <w:spacing w:after="20"/>
              <w:ind w:left="20"/>
              <w:jc w:val="both"/>
            </w:pPr>
            <w:r>
              <w:rPr>
                <w:rFonts w:ascii="Times New Roman"/>
                <w:b w:val="false"/>
                <w:i w:val="false"/>
                <w:color w:val="000000"/>
                <w:sz w:val="20"/>
              </w:rPr>
              <w:t>
7) "Алатау қонақ үйі" акционерлік қоғамы;</w:t>
            </w:r>
          </w:p>
          <w:p>
            <w:pPr>
              <w:spacing w:after="20"/>
              <w:ind w:left="20"/>
              <w:jc w:val="both"/>
            </w:pPr>
            <w:r>
              <w:rPr>
                <w:rFonts w:ascii="Times New Roman"/>
                <w:b w:val="false"/>
                <w:i w:val="false"/>
                <w:color w:val="000000"/>
                <w:sz w:val="20"/>
              </w:rPr>
              <w:t>
8) "Қазатомөнеркәсіп" ұлттық компаниясы" акционерлік қоғамы;</w:t>
            </w:r>
          </w:p>
          <w:p>
            <w:pPr>
              <w:spacing w:after="20"/>
              <w:ind w:left="20"/>
              <w:jc w:val="both"/>
            </w:pPr>
            <w:r>
              <w:rPr>
                <w:rFonts w:ascii="Times New Roman"/>
                <w:b w:val="false"/>
                <w:i w:val="false"/>
                <w:color w:val="000000"/>
                <w:sz w:val="20"/>
              </w:rPr>
              <w:t>
9) "Мемлекеттік техникалық қызмет" акционерлік қоғамы;</w:t>
            </w:r>
          </w:p>
          <w:p>
            <w:pPr>
              <w:spacing w:after="20"/>
              <w:ind w:left="20"/>
              <w:jc w:val="both"/>
            </w:pPr>
            <w:r>
              <w:rPr>
                <w:rFonts w:ascii="Times New Roman"/>
                <w:b w:val="false"/>
                <w:i w:val="false"/>
                <w:color w:val="000000"/>
                <w:sz w:val="20"/>
              </w:rPr>
              <w:t>
10)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12) "Қазақстан стандарттау және метрология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сот төрелігі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қауіпсіздікті қамтамасыз ету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қауіпсіздікті қамтамасыз ету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"Қазавиақұтқару" акционерлік қоғамы;</w:t>
            </w:r>
          </w:p>
          <w:p>
            <w:pPr>
              <w:spacing w:after="20"/>
              <w:ind w:left="20"/>
              <w:jc w:val="both"/>
            </w:pPr>
            <w:r>
              <w:rPr>
                <w:rFonts w:ascii="Times New Roman"/>
                <w:b w:val="false"/>
                <w:i w:val="false"/>
                <w:color w:val="000000"/>
                <w:sz w:val="20"/>
              </w:rPr>
              <w:t>
2) "ҚазТрансГаз Аймақ" акционерлік қоғамы;</w:t>
            </w:r>
          </w:p>
          <w:p>
            <w:pPr>
              <w:spacing w:after="20"/>
              <w:ind w:left="20"/>
              <w:jc w:val="both"/>
            </w:pPr>
            <w:r>
              <w:rPr>
                <w:rFonts w:ascii="Times New Roman"/>
                <w:b w:val="false"/>
                <w:i w:val="false"/>
                <w:color w:val="000000"/>
                <w:sz w:val="20"/>
              </w:rPr>
              <w:t>
3) "Қазақстан темір жолы" ұлттық компаниясы" акционерлік қоғамы;</w:t>
            </w:r>
          </w:p>
          <w:p>
            <w:pPr>
              <w:spacing w:after="20"/>
              <w:ind w:left="20"/>
              <w:jc w:val="both"/>
            </w:pPr>
            <w:r>
              <w:rPr>
                <w:rFonts w:ascii="Times New Roman"/>
                <w:b w:val="false"/>
                <w:i w:val="false"/>
                <w:color w:val="000000"/>
                <w:sz w:val="20"/>
              </w:rPr>
              <w:t>
4)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7)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"Шығыс Қазақстан облысының авиациялық бөлімшесі" мемлекеттік коммуналдық қазыналық кәсіпорны;</w:t>
            </w:r>
          </w:p>
          <w:p>
            <w:pPr>
              <w:spacing w:after="20"/>
              <w:ind w:left="20"/>
              <w:jc w:val="both"/>
            </w:pPr>
            <w:r>
              <w:rPr>
                <w:rFonts w:ascii="Times New Roman"/>
                <w:b w:val="false"/>
                <w:i w:val="false"/>
                <w:color w:val="000000"/>
                <w:sz w:val="20"/>
              </w:rPr>
              <w:t>
9) республикалық мемлекеттік және коммуналдық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қызметін қолдау орталығы" акционерлік қоғамы;</w:t>
            </w:r>
          </w:p>
          <w:p>
            <w:pPr>
              <w:spacing w:after="20"/>
              <w:ind w:left="20"/>
              <w:jc w:val="both"/>
            </w:pPr>
            <w:r>
              <w:rPr>
                <w:rFonts w:ascii="Times New Roman"/>
                <w:b w:val="false"/>
                <w:i w:val="false"/>
                <w:color w:val="000000"/>
                <w:sz w:val="20"/>
              </w:rPr>
              <w:t>
2)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Досмұхамедов атындағы Атырау университеті" коммерциялық емес акционерлік қоғамы;</w:t>
            </w:r>
          </w:p>
          <w:p>
            <w:pPr>
              <w:spacing w:after="20"/>
              <w:ind w:left="20"/>
              <w:jc w:val="both"/>
            </w:pPr>
            <w:r>
              <w:rPr>
                <w:rFonts w:ascii="Times New Roman"/>
                <w:b w:val="false"/>
                <w:i w:val="false"/>
                <w:color w:val="000000"/>
                <w:sz w:val="20"/>
              </w:rPr>
              <w:t>
2) "Оңтүстік Қазақстан мемлекеттік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3) "М.Х. Дулати атындағы Тараз өңірлік университеті" коммерциялық емес акционерлік қоғамы;</w:t>
            </w:r>
          </w:p>
          <w:p>
            <w:pPr>
              <w:spacing w:after="20"/>
              <w:ind w:left="20"/>
              <w:jc w:val="both"/>
            </w:pPr>
            <w:r>
              <w:rPr>
                <w:rFonts w:ascii="Times New Roman"/>
                <w:b w:val="false"/>
                <w:i w:val="false"/>
                <w:color w:val="000000"/>
                <w:sz w:val="20"/>
              </w:rPr>
              <w:t>
4) "Қ.И. Сәтбаев атындағы Қазақ ұлттық зерттеу техникалық университеті" коммерциялық емес акционерлік қоғамы;</w:t>
            </w:r>
          </w:p>
          <w:p>
            <w:pPr>
              <w:spacing w:after="20"/>
              <w:ind w:left="20"/>
              <w:jc w:val="both"/>
            </w:pPr>
            <w:r>
              <w:rPr>
                <w:rFonts w:ascii="Times New Roman"/>
                <w:b w:val="false"/>
                <w:i w:val="false"/>
                <w:color w:val="000000"/>
                <w:sz w:val="20"/>
              </w:rPr>
              <w:t>
5)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Кәсіптік-техникалық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"М.Х. Дулати атындағы Тараз өңірлік университеті" коммерциялық емес акционерлік қоғамы;</w:t>
            </w:r>
          </w:p>
          <w:p>
            <w:pPr>
              <w:spacing w:after="20"/>
              <w:ind w:left="20"/>
              <w:jc w:val="both"/>
            </w:pPr>
            <w:r>
              <w:rPr>
                <w:rFonts w:ascii="Times New Roman"/>
                <w:b w:val="false"/>
                <w:i w:val="false"/>
                <w:color w:val="000000"/>
                <w:sz w:val="20"/>
              </w:rPr>
              <w:t>
2) "Авиациялық оқу орталығы" жауапкершілігі шектеулі серіктестігі;</w:t>
            </w:r>
          </w:p>
          <w:p>
            <w:pPr>
              <w:spacing w:after="20"/>
              <w:ind w:left="20"/>
              <w:jc w:val="both"/>
            </w:pPr>
            <w:r>
              <w:rPr>
                <w:rFonts w:ascii="Times New Roman"/>
                <w:b w:val="false"/>
                <w:i w:val="false"/>
                <w:color w:val="000000"/>
                <w:sz w:val="20"/>
              </w:rPr>
              <w:t>
3) "Бейнеу политехникалық колледжі" мемлекеттік коммуналдық қазынашылық кәсіпорны;</w:t>
            </w:r>
          </w:p>
          <w:p>
            <w:pPr>
              <w:spacing w:after="20"/>
              <w:ind w:left="20"/>
              <w:jc w:val="both"/>
            </w:pPr>
            <w:r>
              <w:rPr>
                <w:rFonts w:ascii="Times New Roman"/>
                <w:b w:val="false"/>
                <w:i w:val="false"/>
                <w:color w:val="000000"/>
                <w:sz w:val="20"/>
              </w:rPr>
              <w:t>
4) Маңғыстау облысы әкімдігінің "Қарақия кәсіптік колледжі" мемлекеттік коммуналдық қазыналық кәсіпорны;</w:t>
            </w:r>
          </w:p>
          <w:p>
            <w:pPr>
              <w:spacing w:after="20"/>
              <w:ind w:left="20"/>
              <w:jc w:val="both"/>
            </w:pPr>
            <w:r>
              <w:rPr>
                <w:rFonts w:ascii="Times New Roman"/>
                <w:b w:val="false"/>
                <w:i w:val="false"/>
                <w:color w:val="000000"/>
                <w:sz w:val="20"/>
              </w:rPr>
              <w:t>
5) мемлекеттік коммуналдық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орта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Өтебаев атындағы Атырау мұнай және газ университеті" коммерциялық емес акционерлік қоғамы;</w:t>
            </w:r>
          </w:p>
          <w:p>
            <w:pPr>
              <w:spacing w:after="20"/>
              <w:ind w:left="20"/>
              <w:jc w:val="both"/>
            </w:pPr>
            <w:r>
              <w:rPr>
                <w:rFonts w:ascii="Times New Roman"/>
                <w:b w:val="false"/>
                <w:i w:val="false"/>
                <w:color w:val="000000"/>
                <w:sz w:val="20"/>
              </w:rPr>
              <w:t>
2) "Оңтүстік Қазақстан мемлекеттік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3) "Халықаралық туризм және меймандостық университеті" коммерциялық емес акционерлік қоғамы;</w:t>
            </w:r>
          </w:p>
          <w:p>
            <w:pPr>
              <w:spacing w:after="20"/>
              <w:ind w:left="20"/>
              <w:jc w:val="both"/>
            </w:pPr>
            <w:r>
              <w:rPr>
                <w:rFonts w:ascii="Times New Roman"/>
                <w:b w:val="false"/>
                <w:i w:val="false"/>
                <w:color w:val="000000"/>
                <w:sz w:val="20"/>
              </w:rPr>
              <w:t>
4) "Астана медицина университеті" коммерциялық емес акционерлік қоғамы;</w:t>
            </w:r>
          </w:p>
          <w:p>
            <w:pPr>
              <w:spacing w:after="20"/>
              <w:ind w:left="20"/>
              <w:jc w:val="both"/>
            </w:pPr>
            <w:r>
              <w:rPr>
                <w:rFonts w:ascii="Times New Roman"/>
                <w:b w:val="false"/>
                <w:i w:val="false"/>
                <w:color w:val="000000"/>
                <w:sz w:val="20"/>
              </w:rPr>
              <w:t>
5) "С.Ж. Асфендияров атындағы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6)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7) "Марат Оспанов атындағы Батыс Қазақстан медицина университеті" коммерциялық емес акционерлік қоғамы;</w:t>
            </w:r>
          </w:p>
          <w:p>
            <w:pPr>
              <w:spacing w:after="20"/>
              <w:ind w:left="20"/>
              <w:jc w:val="both"/>
            </w:pPr>
            <w:r>
              <w:rPr>
                <w:rFonts w:ascii="Times New Roman"/>
                <w:b w:val="false"/>
                <w:i w:val="false"/>
                <w:color w:val="000000"/>
                <w:sz w:val="20"/>
              </w:rPr>
              <w:t>
8) "Семей медицина университеті" коммерциялық емес акционерлік қоғамы;</w:t>
            </w:r>
          </w:p>
          <w:p>
            <w:pPr>
              <w:spacing w:after="20"/>
              <w:ind w:left="20"/>
              <w:jc w:val="both"/>
            </w:pPr>
            <w:r>
              <w:rPr>
                <w:rFonts w:ascii="Times New Roman"/>
                <w:b w:val="false"/>
                <w:i w:val="false"/>
                <w:color w:val="000000"/>
                <w:sz w:val="20"/>
              </w:rPr>
              <w:t>
9) "Азаматтық авиация академиясы" акционерлік қоғамы;</w:t>
            </w:r>
          </w:p>
          <w:p>
            <w:pPr>
              <w:spacing w:after="20"/>
              <w:ind w:left="20"/>
              <w:jc w:val="both"/>
            </w:pPr>
            <w:r>
              <w:rPr>
                <w:rFonts w:ascii="Times New Roman"/>
                <w:b w:val="false"/>
                <w:i w:val="false"/>
                <w:color w:val="000000"/>
                <w:sz w:val="20"/>
              </w:rPr>
              <w:t>
10) "Халықаралық бағдарламалар орталығы" акционерлік қоғамы;</w:t>
            </w:r>
          </w:p>
          <w:p>
            <w:pPr>
              <w:spacing w:after="20"/>
              <w:ind w:left="20"/>
              <w:jc w:val="both"/>
            </w:pPr>
            <w:r>
              <w:rPr>
                <w:rFonts w:ascii="Times New Roman"/>
                <w:b w:val="false"/>
                <w:i w:val="false"/>
                <w:color w:val="000000"/>
                <w:sz w:val="20"/>
              </w:rPr>
              <w:t>
11) "Қазақстан инжиниринг "R&amp;D орталығы" жауапкершілігі шектеулі серіктестігі;</w:t>
            </w:r>
          </w:p>
          <w:p>
            <w:pPr>
              <w:spacing w:after="20"/>
              <w:ind w:left="20"/>
              <w:jc w:val="both"/>
            </w:pPr>
            <w:r>
              <w:rPr>
                <w:rFonts w:ascii="Times New Roman"/>
                <w:b w:val="false"/>
                <w:i w:val="false"/>
                <w:color w:val="000000"/>
                <w:sz w:val="20"/>
              </w:rPr>
              <w:t>
12) "Ұлттық ғылыми онкология және трансплантология орталығы" жауапкершілігі шектеулі серіктестігі;</w:t>
            </w:r>
          </w:p>
          <w:p>
            <w:pPr>
              <w:spacing w:after="20"/>
              <w:ind w:left="20"/>
              <w:jc w:val="both"/>
            </w:pPr>
            <w:r>
              <w:rPr>
                <w:rFonts w:ascii="Times New Roman"/>
                <w:b w:val="false"/>
                <w:i w:val="false"/>
                <w:color w:val="000000"/>
                <w:sz w:val="20"/>
              </w:rPr>
              <w:t>
13)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"С.Ж. Асфендияров атындағы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2) "Ұлттық нейрохирургия орталығы" акционерлік қоғамы;</w:t>
            </w:r>
          </w:p>
          <w:p>
            <w:pPr>
              <w:spacing w:after="20"/>
              <w:ind w:left="20"/>
              <w:jc w:val="both"/>
            </w:pPr>
            <w:r>
              <w:rPr>
                <w:rFonts w:ascii="Times New Roman"/>
                <w:b w:val="false"/>
                <w:i w:val="false"/>
                <w:color w:val="000000"/>
                <w:sz w:val="20"/>
              </w:rPr>
              <w:t>
3) "Педиатрия және балалар хирургиясы ғылыми орталығы" акционерлік қоғамы;</w:t>
            </w:r>
          </w:p>
          <w:p>
            <w:pPr>
              <w:spacing w:after="20"/>
              <w:ind w:left="20"/>
              <w:jc w:val="both"/>
            </w:pPr>
            <w:r>
              <w:rPr>
                <w:rFonts w:ascii="Times New Roman"/>
                <w:b w:val="false"/>
                <w:i w:val="false"/>
                <w:color w:val="000000"/>
                <w:sz w:val="20"/>
              </w:rPr>
              <w:t>
4) "Қазақ онкология және радиология ғылыми-зерттеу институты" акционерлік қоғамы;</w:t>
            </w:r>
          </w:p>
          <w:p>
            <w:pPr>
              <w:spacing w:after="20"/>
              <w:ind w:left="20"/>
              <w:jc w:val="both"/>
            </w:pPr>
            <w:r>
              <w:rPr>
                <w:rFonts w:ascii="Times New Roman"/>
                <w:b w:val="false"/>
                <w:i w:val="false"/>
                <w:color w:val="000000"/>
                <w:sz w:val="20"/>
              </w:rPr>
              <w:t>
5) "А.Н. Сызғанов атындағы ұлттық ғылыми хирургия орталығы" акционерлік қоғамы;</w:t>
            </w:r>
          </w:p>
          <w:p>
            <w:pPr>
              <w:spacing w:after="20"/>
              <w:ind w:left="20"/>
              <w:jc w:val="both"/>
            </w:pPr>
            <w:r>
              <w:rPr>
                <w:rFonts w:ascii="Times New Roman"/>
                <w:b w:val="false"/>
                <w:i w:val="false"/>
                <w:color w:val="000000"/>
                <w:sz w:val="20"/>
              </w:rPr>
              <w:t>
6) "Кардиология және ішкі аурулар ғылыми-зерттеу институты" акционерлік қоғамы;</w:t>
            </w:r>
          </w:p>
          <w:p>
            <w:pPr>
              <w:spacing w:after="20"/>
              <w:ind w:left="20"/>
              <w:jc w:val="both"/>
            </w:pPr>
            <w:r>
              <w:rPr>
                <w:rFonts w:ascii="Times New Roman"/>
                <w:b w:val="false"/>
                <w:i w:val="false"/>
                <w:color w:val="000000"/>
                <w:sz w:val="20"/>
              </w:rPr>
              <w:t>
7) "Акушерлік, гинекология және перинатология ғылыми орталығы" акционерлік қоғамы;</w:t>
            </w:r>
          </w:p>
          <w:p>
            <w:pPr>
              <w:spacing w:after="20"/>
              <w:ind w:left="20"/>
              <w:jc w:val="both"/>
            </w:pPr>
            <w:r>
              <w:rPr>
                <w:rFonts w:ascii="Times New Roman"/>
                <w:b w:val="false"/>
                <w:i w:val="false"/>
                <w:color w:val="000000"/>
                <w:sz w:val="20"/>
              </w:rPr>
              <w:t>
8) "Ұлттық ғылыми онкология және транcплантология орталығы" акционерлік қоғамы;</w:t>
            </w:r>
          </w:p>
          <w:p>
            <w:pPr>
              <w:spacing w:after="20"/>
              <w:ind w:left="20"/>
              <w:jc w:val="both"/>
            </w:pPr>
            <w:r>
              <w:rPr>
                <w:rFonts w:ascii="Times New Roman"/>
                <w:b w:val="false"/>
                <w:i w:val="false"/>
                <w:color w:val="000000"/>
                <w:sz w:val="20"/>
              </w:rPr>
              <w:t>
9) "Қазақстан Республикасы Президентінің Әкімшілігінің Медициналық орталығының ауруханасы"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саласындағы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олардың еншілес ұйымдары ұсынатын білім беру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"ҚазТрансОйл" акционерлік қоғамы;</w:t>
            </w:r>
          </w:p>
          <w:p>
            <w:pPr>
              <w:spacing w:after="20"/>
              <w:ind w:left="20"/>
              <w:jc w:val="both"/>
            </w:pPr>
            <w:r>
              <w:rPr>
                <w:rFonts w:ascii="Times New Roman"/>
                <w:b w:val="false"/>
                <w:i w:val="false"/>
                <w:color w:val="000000"/>
                <w:sz w:val="20"/>
              </w:rPr>
              <w:t>
2) "ҚазТрансГаз Аймақ"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"Қазақстан темір жолы" ұлттық компаниясы" акционерлік қоғамы;</w:t>
            </w:r>
          </w:p>
          <w:p>
            <w:pPr>
              <w:spacing w:after="20"/>
              <w:ind w:left="20"/>
              <w:jc w:val="both"/>
            </w:pPr>
            <w:r>
              <w:rPr>
                <w:rFonts w:ascii="Times New Roman"/>
                <w:b w:val="false"/>
                <w:i w:val="false"/>
                <w:color w:val="000000"/>
                <w:sz w:val="20"/>
              </w:rPr>
              <w:t>
5)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6) "Биологиялық қауіпсіздік ғылыми-зерттеу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 саласындағы өзге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"Talap" коммерциялық емес акционерлік қоғамы;</w:t>
            </w:r>
          </w:p>
          <w:p>
            <w:pPr>
              <w:spacing w:after="20"/>
              <w:ind w:left="20"/>
              <w:jc w:val="both"/>
            </w:pPr>
            <w:r>
              <w:rPr>
                <w:rFonts w:ascii="Times New Roman"/>
                <w:b w:val="false"/>
                <w:i w:val="false"/>
                <w:color w:val="000000"/>
                <w:sz w:val="20"/>
              </w:rPr>
              <w:t>
2) "Өркен" балалардың әл-ауқатын арттыру ұлттық ғылыми-практикалық институты" коммерциялық емес акционерлік қоғамы;</w:t>
            </w:r>
          </w:p>
          <w:p>
            <w:pPr>
              <w:spacing w:after="20"/>
              <w:ind w:left="20"/>
              <w:jc w:val="both"/>
            </w:pPr>
            <w:r>
              <w:rPr>
                <w:rFonts w:ascii="Times New Roman"/>
                <w:b w:val="false"/>
                <w:i w:val="false"/>
                <w:color w:val="000000"/>
                <w:sz w:val="20"/>
              </w:rPr>
              <w:t>
3) "С. Аманжолов атындағы Шығыс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4) "І. Жансүгіров атындағы Жетісу университеті" коммерциялық емес акционерлік қоғамы;</w:t>
            </w:r>
          </w:p>
          <w:p>
            <w:pPr>
              <w:spacing w:after="20"/>
              <w:ind w:left="20"/>
              <w:jc w:val="both"/>
            </w:pPr>
            <w:r>
              <w:rPr>
                <w:rFonts w:ascii="Times New Roman"/>
                <w:b w:val="false"/>
                <w:i w:val="false"/>
                <w:color w:val="000000"/>
                <w:sz w:val="20"/>
              </w:rPr>
              <w:t>
5) "Рухани жаңғыру" Қазақстан әлеуметтік даму институты" коммерциялық емес акционерлік қоғамы;</w:t>
            </w:r>
          </w:p>
          <w:p>
            <w:pPr>
              <w:spacing w:after="20"/>
              <w:ind w:left="20"/>
              <w:jc w:val="both"/>
            </w:pPr>
            <w:r>
              <w:rPr>
                <w:rFonts w:ascii="Times New Roman"/>
                <w:b w:val="false"/>
                <w:i w:val="false"/>
                <w:color w:val="000000"/>
                <w:sz w:val="20"/>
              </w:rPr>
              <w:t>
6) "Отандастар қоры" коммерциялық емес акционерлік қоғамы;</w:t>
            </w:r>
          </w:p>
          <w:p>
            <w:pPr>
              <w:spacing w:after="20"/>
              <w:ind w:left="20"/>
              <w:jc w:val="both"/>
            </w:pPr>
            <w:r>
              <w:rPr>
                <w:rFonts w:ascii="Times New Roman"/>
                <w:b w:val="false"/>
                <w:i w:val="false"/>
                <w:color w:val="000000"/>
                <w:sz w:val="20"/>
              </w:rPr>
              <w:t>
7) "Азаматтық қорғау саласындағы ғылыми зерттеулер, кадрлар даярлау және білім беру ұлттық орталығы" акционерлік қоғамы;</w:t>
            </w:r>
          </w:p>
          <w:p>
            <w:pPr>
              <w:spacing w:after="20"/>
              <w:ind w:left="20"/>
              <w:jc w:val="both"/>
            </w:pPr>
            <w:r>
              <w:rPr>
                <w:rFonts w:ascii="Times New Roman"/>
                <w:b w:val="false"/>
                <w:i w:val="false"/>
                <w:color w:val="000000"/>
                <w:sz w:val="20"/>
              </w:rPr>
              <w:t>
8) "Халықаралық бағдарламалар орталығы" акционерлік қоғамы;</w:t>
            </w:r>
          </w:p>
          <w:p>
            <w:pPr>
              <w:spacing w:after="20"/>
              <w:ind w:left="20"/>
              <w:jc w:val="both"/>
            </w:pPr>
            <w:r>
              <w:rPr>
                <w:rFonts w:ascii="Times New Roman"/>
                <w:b w:val="false"/>
                <w:i w:val="false"/>
                <w:color w:val="000000"/>
                <w:sz w:val="20"/>
              </w:rPr>
              <w:t>
9) "Өрлеу" біліктілікті арттыру ұлттық орталығы" акционерлік қоғамы;</w:t>
            </w:r>
          </w:p>
          <w:p>
            <w:pPr>
              <w:spacing w:after="20"/>
              <w:ind w:left="20"/>
              <w:jc w:val="both"/>
            </w:pPr>
            <w:r>
              <w:rPr>
                <w:rFonts w:ascii="Times New Roman"/>
                <w:b w:val="false"/>
                <w:i w:val="false"/>
                <w:color w:val="000000"/>
                <w:sz w:val="20"/>
              </w:rPr>
              <w:t>
10) "QazTrade" сауда саясатын дамыту орталығы" акционерлік қоғамы;</w:t>
            </w:r>
          </w:p>
          <w:p>
            <w:pPr>
              <w:spacing w:after="20"/>
              <w:ind w:left="20"/>
              <w:jc w:val="both"/>
            </w:pPr>
            <w:r>
              <w:rPr>
                <w:rFonts w:ascii="Times New Roman"/>
                <w:b w:val="false"/>
                <w:i w:val="false"/>
                <w:color w:val="000000"/>
                <w:sz w:val="20"/>
              </w:rPr>
              <w:t>
11) "Қазақ құрылыс және сәулет ғылыми-зерттеу жобалау институты" акционерлік қоғамы;</w:t>
            </w:r>
          </w:p>
          <w:p>
            <w:pPr>
              <w:spacing w:after="20"/>
              <w:ind w:left="20"/>
              <w:jc w:val="both"/>
            </w:pPr>
            <w:r>
              <w:rPr>
                <w:rFonts w:ascii="Times New Roman"/>
                <w:b w:val="false"/>
                <w:i w:val="false"/>
                <w:color w:val="000000"/>
                <w:sz w:val="20"/>
              </w:rPr>
              <w:t>
12) "Медициналық технологиялар және ақпараттық жүйелер орталығы" акционерлік қоғамы;</w:t>
            </w:r>
          </w:p>
          <w:p>
            <w:pPr>
              <w:spacing w:after="20"/>
              <w:ind w:left="20"/>
              <w:jc w:val="both"/>
            </w:pPr>
            <w:r>
              <w:rPr>
                <w:rFonts w:ascii="Times New Roman"/>
                <w:b w:val="false"/>
                <w:i w:val="false"/>
                <w:color w:val="000000"/>
                <w:sz w:val="20"/>
              </w:rPr>
              <w:t>
13) "Kazakh Tourism" ұлттық компаниясы" акционерлік қоғамы;</w:t>
            </w:r>
          </w:p>
          <w:p>
            <w:pPr>
              <w:spacing w:after="20"/>
              <w:ind w:left="20"/>
              <w:jc w:val="both"/>
            </w:pPr>
            <w:r>
              <w:rPr>
                <w:rFonts w:ascii="Times New Roman"/>
                <w:b w:val="false"/>
                <w:i w:val="false"/>
                <w:color w:val="000000"/>
                <w:sz w:val="20"/>
              </w:rPr>
              <w:t>
14) "Ұлттық нейрохирургия орталығы" акционерлік қоғамы;</w:t>
            </w:r>
          </w:p>
          <w:p>
            <w:pPr>
              <w:spacing w:after="20"/>
              <w:ind w:left="20"/>
              <w:jc w:val="both"/>
            </w:pPr>
            <w:r>
              <w:rPr>
                <w:rFonts w:ascii="Times New Roman"/>
                <w:b w:val="false"/>
                <w:i w:val="false"/>
                <w:color w:val="000000"/>
                <w:sz w:val="20"/>
              </w:rPr>
              <w:t>
15)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16) "Еңбек ресурстарын дамыту орталығы" акционерлік қоғамы;</w:t>
            </w:r>
          </w:p>
          <w:p>
            <w:pPr>
              <w:spacing w:after="20"/>
              <w:ind w:left="20"/>
              <w:jc w:val="both"/>
            </w:pPr>
            <w:r>
              <w:rPr>
                <w:rFonts w:ascii="Times New Roman"/>
                <w:b w:val="false"/>
                <w:i w:val="false"/>
                <w:color w:val="000000"/>
                <w:sz w:val="20"/>
              </w:rPr>
              <w:t>
17)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18) "ҚМГ Инжиниринг" жауапкершілігі шектеулі серіктестігі;</w:t>
            </w:r>
          </w:p>
          <w:p>
            <w:pPr>
              <w:spacing w:after="20"/>
              <w:ind w:left="20"/>
              <w:jc w:val="both"/>
            </w:pPr>
            <w:r>
              <w:rPr>
                <w:rFonts w:ascii="Times New Roman"/>
                <w:b w:val="false"/>
                <w:i w:val="false"/>
                <w:color w:val="000000"/>
                <w:sz w:val="20"/>
              </w:rPr>
              <w:t>
19) "В.Г. Фесенков атындағы Астрофизикалық институты" жауапкершілігі шектеулі серіктестігі;</w:t>
            </w:r>
          </w:p>
          <w:p>
            <w:pPr>
              <w:spacing w:after="20"/>
              <w:ind w:left="20"/>
              <w:jc w:val="both"/>
            </w:pPr>
            <w:r>
              <w:rPr>
                <w:rFonts w:ascii="Times New Roman"/>
                <w:b w:val="false"/>
                <w:i w:val="false"/>
                <w:color w:val="000000"/>
                <w:sz w:val="20"/>
              </w:rPr>
              <w:t>
20)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21) "МАЭК" жауапкершілігі шектеулі серіктестігі;</w:t>
            </w:r>
          </w:p>
          <w:p>
            <w:pPr>
              <w:spacing w:after="20"/>
              <w:ind w:left="20"/>
              <w:jc w:val="both"/>
            </w:pPr>
            <w:r>
              <w:rPr>
                <w:rFonts w:ascii="Times New Roman"/>
                <w:b w:val="false"/>
                <w:i w:val="false"/>
                <w:color w:val="000000"/>
                <w:sz w:val="20"/>
              </w:rPr>
              <w:t>
22) "КМГ Инжиниринг" жауапкершілігі шектеулі серіктестігі;</w:t>
            </w:r>
          </w:p>
          <w:p>
            <w:pPr>
              <w:spacing w:after="20"/>
              <w:ind w:left="20"/>
              <w:jc w:val="both"/>
            </w:pPr>
            <w:r>
              <w:rPr>
                <w:rFonts w:ascii="Times New Roman"/>
                <w:b w:val="false"/>
                <w:i w:val="false"/>
                <w:color w:val="000000"/>
                <w:sz w:val="20"/>
              </w:rPr>
              <w:t>
23) "Астана қаласы бойынша "Рухани жаңғыру" жобалық кеңсесі" жауапкершілігі шектеулі серіктестігі;</w:t>
            </w:r>
          </w:p>
          <w:p>
            <w:pPr>
              <w:spacing w:after="20"/>
              <w:ind w:left="20"/>
              <w:jc w:val="both"/>
            </w:pPr>
            <w:r>
              <w:rPr>
                <w:rFonts w:ascii="Times New Roman"/>
                <w:b w:val="false"/>
                <w:i w:val="false"/>
                <w:color w:val="000000"/>
                <w:sz w:val="20"/>
              </w:rPr>
              <w:t>
24) "Дін мәселелерін зерттеу орталығы" жауапкершілігі шектеулі серіктестігі;</w:t>
            </w:r>
          </w:p>
          <w:p>
            <w:pPr>
              <w:spacing w:after="20"/>
              <w:ind w:left="20"/>
              <w:jc w:val="both"/>
            </w:pPr>
            <w:r>
              <w:rPr>
                <w:rFonts w:ascii="Times New Roman"/>
                <w:b w:val="false"/>
                <w:i w:val="false"/>
                <w:color w:val="000000"/>
                <w:sz w:val="20"/>
              </w:rPr>
              <w:t>
25) "Qolday" кәсіпкерлік орталығы" жауапкершілігі шектеулі серіктестігі;</w:t>
            </w:r>
          </w:p>
          <w:p>
            <w:pPr>
              <w:spacing w:after="20"/>
              <w:ind w:left="20"/>
              <w:jc w:val="both"/>
            </w:pPr>
            <w:r>
              <w:rPr>
                <w:rFonts w:ascii="Times New Roman"/>
                <w:b w:val="false"/>
                <w:i w:val="false"/>
                <w:color w:val="000000"/>
                <w:sz w:val="20"/>
              </w:rPr>
              <w:t>
26) Астана қаласы әкімдігінің "Білім беру жүйесін ақпараттандыру орталығы" жауапкершілігі шектеулі серіктестігі;</w:t>
            </w:r>
          </w:p>
          <w:p>
            <w:pPr>
              <w:spacing w:after="20"/>
              <w:ind w:left="20"/>
              <w:jc w:val="both"/>
            </w:pPr>
            <w:r>
              <w:rPr>
                <w:rFonts w:ascii="Times New Roman"/>
                <w:b w:val="false"/>
                <w:i w:val="false"/>
                <w:color w:val="000000"/>
                <w:sz w:val="20"/>
              </w:rPr>
              <w:t>
27) "Агроөнеркәсіптік кешендегі экономикалық саясаттың талдау орталығы" жауапкершілігі шектеулі серіктестігі;</w:t>
            </w:r>
          </w:p>
          <w:p>
            <w:pPr>
              <w:spacing w:after="20"/>
              <w:ind w:left="20"/>
              <w:jc w:val="both"/>
            </w:pPr>
            <w:r>
              <w:rPr>
                <w:rFonts w:ascii="Times New Roman"/>
                <w:b w:val="false"/>
                <w:i w:val="false"/>
                <w:color w:val="000000"/>
                <w:sz w:val="20"/>
              </w:rPr>
              <w:t>
28) "Қазақ тұлпары" жауапкершілігі шектеулі серіктестігі;</w:t>
            </w:r>
          </w:p>
          <w:p>
            <w:pPr>
              <w:spacing w:after="20"/>
              <w:ind w:left="20"/>
              <w:jc w:val="both"/>
            </w:pPr>
            <w:r>
              <w:rPr>
                <w:rFonts w:ascii="Times New Roman"/>
                <w:b w:val="false"/>
                <w:i w:val="false"/>
                <w:color w:val="000000"/>
                <w:sz w:val="20"/>
              </w:rPr>
              <w:t>
29)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30) "Ж. Жиембаев атындағы Қазақ өсімдіктерді қорғау және карантині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31)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32) "ҚТЖ-Жүк тасымалы" жауапкершілігі шектеулі серіктестігі;</w:t>
            </w:r>
          </w:p>
          <w:p>
            <w:pPr>
              <w:spacing w:after="20"/>
              <w:ind w:left="20"/>
              <w:jc w:val="both"/>
            </w:pPr>
            <w:r>
              <w:rPr>
                <w:rFonts w:ascii="Times New Roman"/>
                <w:b w:val="false"/>
                <w:i w:val="false"/>
                <w:color w:val="000000"/>
                <w:sz w:val="20"/>
              </w:rPr>
              <w:t>
33)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34) "Қазақстан стандарттау және метрология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35) Қазақстан Республикасы Президентінің</w:t>
            </w:r>
          </w:p>
          <w:p>
            <w:pPr>
              <w:spacing w:after="20"/>
              <w:ind w:left="20"/>
              <w:jc w:val="both"/>
            </w:pPr>
            <w:r>
              <w:rPr>
                <w:rFonts w:ascii="Times New Roman"/>
                <w:b w:val="false"/>
                <w:i w:val="false"/>
                <w:color w:val="000000"/>
                <w:sz w:val="20"/>
              </w:rPr>
              <w:t>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36) "С. Қайырбекова атындағы Денсаулық сақтауды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37) "Трансфузиология ғылыми-өндірістік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38) "Әлеуметтік қорғау саласын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39) "Қазақстан Республикасының Президенті жанындағы Мемлекеттік басқару академиясы" республикалық мемлекеттік қазыналық кәсіпорны; </w:t>
            </w:r>
          </w:p>
          <w:p>
            <w:pPr>
              <w:spacing w:after="20"/>
              <w:ind w:left="20"/>
              <w:jc w:val="both"/>
            </w:pPr>
            <w:r>
              <w:rPr>
                <w:rFonts w:ascii="Times New Roman"/>
                <w:b w:val="false"/>
                <w:i w:val="false"/>
                <w:color w:val="000000"/>
                <w:sz w:val="20"/>
              </w:rPr>
              <w:t>
40) "Әскери-техникалық мектеп" республикалық мемлекеттік қазыналық кәсіпорны;</w:t>
            </w:r>
          </w:p>
          <w:p>
            <w:pPr>
              <w:spacing w:after="20"/>
              <w:ind w:left="20"/>
              <w:jc w:val="both"/>
            </w:pPr>
            <w:r>
              <w:rPr>
                <w:rFonts w:ascii="Times New Roman"/>
                <w:b w:val="false"/>
                <w:i w:val="false"/>
                <w:color w:val="000000"/>
                <w:sz w:val="20"/>
              </w:rPr>
              <w:t>
41)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олардың еншілес ұйымдары ұсынатын білім беру саласындағы қосалқы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"Қазақтелеком" акционерлік қоғамы</w:t>
            </w:r>
          </w:p>
          <w:p>
            <w:pPr>
              <w:spacing w:after="20"/>
              <w:ind w:left="20"/>
              <w:jc w:val="both"/>
            </w:pPr>
            <w:r>
              <w:rPr>
                <w:rFonts w:ascii="Times New Roman"/>
                <w:b w:val="false"/>
                <w:i w:val="false"/>
                <w:color w:val="000000"/>
                <w:sz w:val="20"/>
              </w:rPr>
              <w:t>
2) "Электр желілерін басқару жөніндегі Қазақстан компаниясы" акционерлік қоғамы (Kazakhstan Electricity Grid Operating Company) "KEGOC"</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"Қазақстан темір жолы" ұлттық компаниясы" акционерлік қоғамы</w:t>
            </w:r>
          </w:p>
          <w:p>
            <w:pPr>
              <w:spacing w:after="20"/>
              <w:ind w:left="20"/>
              <w:jc w:val="both"/>
            </w:pPr>
            <w:r>
              <w:rPr>
                <w:rFonts w:ascii="Times New Roman"/>
                <w:b w:val="false"/>
                <w:i w:val="false"/>
                <w:color w:val="000000"/>
                <w:sz w:val="20"/>
              </w:rPr>
              <w:t>
5)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6)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7) "ҚМГ-Құмкөл"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қосалқы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 Жұбанов атындағы Ақтөбе өңірлік университеті" коммерциялық емес акционерлік қоғамы;</w:t>
            </w:r>
          </w:p>
          <w:p>
            <w:pPr>
              <w:spacing w:after="20"/>
              <w:ind w:left="20"/>
              <w:jc w:val="both"/>
            </w:pPr>
            <w:r>
              <w:rPr>
                <w:rFonts w:ascii="Times New Roman"/>
                <w:b w:val="false"/>
                <w:i w:val="false"/>
                <w:color w:val="000000"/>
                <w:sz w:val="20"/>
              </w:rPr>
              <w:t>
2) "М. Қозыбаев атындағы Солтүстік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3) "Отандастар Қоры" коммерциялық емес акционерлік қоғамы;</w:t>
            </w:r>
          </w:p>
          <w:p>
            <w:pPr>
              <w:spacing w:after="20"/>
              <w:ind w:left="20"/>
              <w:jc w:val="both"/>
            </w:pPr>
            <w:r>
              <w:rPr>
                <w:rFonts w:ascii="Times New Roman"/>
                <w:b w:val="false"/>
                <w:i w:val="false"/>
                <w:color w:val="000000"/>
                <w:sz w:val="20"/>
              </w:rPr>
              <w:t>
4) "Ахмет Байтұрсынұлы атындағы "Талдау" ұлттық зерттеулер және білімді бағалау орталығы" акционерлік қоғамы;</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"Авиациялық оқу орталығы" жауапкершілігі шектеулі серіктестігі;</w:t>
            </w:r>
          </w:p>
          <w:p>
            <w:pPr>
              <w:spacing w:after="20"/>
              <w:ind w:left="20"/>
              <w:jc w:val="both"/>
            </w:pPr>
            <w:r>
              <w:rPr>
                <w:rFonts w:ascii="Times New Roman"/>
                <w:b w:val="false"/>
                <w:i w:val="false"/>
                <w:color w:val="000000"/>
                <w:sz w:val="20"/>
              </w:rPr>
              <w:t>
7)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8) "Трансфузиология ғылыми-өндірістік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9) Қазақстан Республикасы Президентінің жанындағы Мемлекеттік басқару академиясы </w:t>
            </w:r>
          </w:p>
          <w:p>
            <w:pPr>
              <w:spacing w:after="20"/>
              <w:ind w:left="20"/>
              <w:jc w:val="both"/>
            </w:pPr>
            <w:r>
              <w:rPr>
                <w:rFonts w:ascii="Times New Roman"/>
                <w:b w:val="false"/>
                <w:i w:val="false"/>
                <w:color w:val="000000"/>
                <w:sz w:val="20"/>
              </w:rPr>
              <w:t>
республикалық мемлекеттік қазыналық кәсіпорны;</w:t>
            </w:r>
          </w:p>
          <w:p>
            <w:pPr>
              <w:spacing w:after="20"/>
              <w:ind w:left="20"/>
              <w:jc w:val="both"/>
            </w:pPr>
            <w:r>
              <w:rPr>
                <w:rFonts w:ascii="Times New Roman"/>
                <w:b w:val="false"/>
                <w:i w:val="false"/>
                <w:color w:val="000000"/>
                <w:sz w:val="20"/>
              </w:rPr>
              <w:t xml:space="preserve">
10) республикалық мемлекеттік кәсіпорындар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профильді ауруханалар мен мамандандырылған ауруханалар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кардиохирургия ғылыми орталығы" коммерциялық емес акционерлік қоғамы;</w:t>
            </w:r>
          </w:p>
          <w:p>
            <w:pPr>
              <w:spacing w:after="20"/>
              <w:ind w:left="20"/>
              <w:jc w:val="both"/>
            </w:pPr>
            <w:r>
              <w:rPr>
                <w:rFonts w:ascii="Times New Roman"/>
                <w:b w:val="false"/>
                <w:i w:val="false"/>
                <w:color w:val="000000"/>
                <w:sz w:val="20"/>
              </w:rPr>
              <w:t>
2) "Астана медицина университеті" коммерциялық емес акционерлік қоғамы;</w:t>
            </w:r>
          </w:p>
          <w:p>
            <w:pPr>
              <w:spacing w:after="20"/>
              <w:ind w:left="20"/>
              <w:jc w:val="both"/>
            </w:pPr>
            <w:r>
              <w:rPr>
                <w:rFonts w:ascii="Times New Roman"/>
                <w:b w:val="false"/>
                <w:i w:val="false"/>
                <w:color w:val="000000"/>
                <w:sz w:val="20"/>
              </w:rPr>
              <w:t>
3) "С.Ж. Асфендияров атындағы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4) "Қарағанды медицина университеті" коммерциялық емес акционерлік қоғамы;</w:t>
            </w:r>
          </w:p>
          <w:p>
            <w:pPr>
              <w:spacing w:after="20"/>
              <w:ind w:left="20"/>
              <w:jc w:val="both"/>
            </w:pPr>
            <w:r>
              <w:rPr>
                <w:rFonts w:ascii="Times New Roman"/>
                <w:b w:val="false"/>
                <w:i w:val="false"/>
                <w:color w:val="000000"/>
                <w:sz w:val="20"/>
              </w:rPr>
              <w:t>
5) "Марат Оспанов атындағы Батыс Қазақстан медицина университеті" коммерциялық емес акционерлік қоғамы;</w:t>
            </w:r>
          </w:p>
          <w:p>
            <w:pPr>
              <w:spacing w:after="20"/>
              <w:ind w:left="20"/>
              <w:jc w:val="both"/>
            </w:pPr>
            <w:r>
              <w:rPr>
                <w:rFonts w:ascii="Times New Roman"/>
                <w:b w:val="false"/>
                <w:i w:val="false"/>
                <w:color w:val="000000"/>
                <w:sz w:val="20"/>
              </w:rPr>
              <w:t>
6) "Семей медицина университеті" коммерциялық емес акционерлік қоғамы;</w:t>
            </w:r>
          </w:p>
          <w:p>
            <w:pPr>
              <w:spacing w:after="20"/>
              <w:ind w:left="20"/>
              <w:jc w:val="both"/>
            </w:pPr>
            <w:r>
              <w:rPr>
                <w:rFonts w:ascii="Times New Roman"/>
                <w:b w:val="false"/>
                <w:i w:val="false"/>
                <w:color w:val="000000"/>
                <w:sz w:val="20"/>
              </w:rPr>
              <w:t>
7) "Ұлттық балаларды оңалту орталығы" коммерциялық емес акционерлік қоғамы;</w:t>
            </w:r>
          </w:p>
          <w:p>
            <w:pPr>
              <w:spacing w:after="20"/>
              <w:ind w:left="20"/>
              <w:jc w:val="both"/>
            </w:pPr>
            <w:r>
              <w:rPr>
                <w:rFonts w:ascii="Times New Roman"/>
                <w:b w:val="false"/>
                <w:i w:val="false"/>
                <w:color w:val="000000"/>
                <w:sz w:val="20"/>
              </w:rPr>
              <w:t>
8) "Қазақстан Республикасы Президентінің Іс басқармасының Орталық клиникалық ауруханасы" акционерлік қоғамы;</w:t>
            </w:r>
          </w:p>
          <w:p>
            <w:pPr>
              <w:spacing w:after="20"/>
              <w:ind w:left="20"/>
              <w:jc w:val="both"/>
            </w:pPr>
            <w:r>
              <w:rPr>
                <w:rFonts w:ascii="Times New Roman"/>
                <w:b w:val="false"/>
                <w:i w:val="false"/>
                <w:color w:val="000000"/>
                <w:sz w:val="20"/>
              </w:rPr>
              <w:t>
9) "Ұлттық нейрохирургия орталығы" акционерлік қоғамы;</w:t>
            </w:r>
          </w:p>
          <w:p>
            <w:pPr>
              <w:spacing w:after="20"/>
              <w:ind w:left="20"/>
              <w:jc w:val="both"/>
            </w:pPr>
            <w:r>
              <w:rPr>
                <w:rFonts w:ascii="Times New Roman"/>
                <w:b w:val="false"/>
                <w:i w:val="false"/>
                <w:color w:val="000000"/>
                <w:sz w:val="20"/>
              </w:rPr>
              <w:t>
10) "Педиатрия және балалар хирургиясы ғылыми орталығы" акционерлік қоғамы;</w:t>
            </w:r>
          </w:p>
          <w:p>
            <w:pPr>
              <w:spacing w:after="20"/>
              <w:ind w:left="20"/>
              <w:jc w:val="both"/>
            </w:pPr>
            <w:r>
              <w:rPr>
                <w:rFonts w:ascii="Times New Roman"/>
                <w:b w:val="false"/>
                <w:i w:val="false"/>
                <w:color w:val="000000"/>
                <w:sz w:val="20"/>
              </w:rPr>
              <w:t>
11) "Қазақ онкология және радиология ғылыми-зерттеу институты" акционерлік қоғамы;</w:t>
            </w:r>
          </w:p>
          <w:p>
            <w:pPr>
              <w:spacing w:after="20"/>
              <w:ind w:left="20"/>
              <w:jc w:val="both"/>
            </w:pPr>
            <w:r>
              <w:rPr>
                <w:rFonts w:ascii="Times New Roman"/>
                <w:b w:val="false"/>
                <w:i w:val="false"/>
                <w:color w:val="000000"/>
                <w:sz w:val="20"/>
              </w:rPr>
              <w:t>
12) "А.Н. Сызғанов атындағы Хирургия ұлттық ғылыми орталығы" акционерлік қоғамы;</w:t>
            </w:r>
          </w:p>
          <w:p>
            <w:pPr>
              <w:spacing w:after="20"/>
              <w:ind w:left="20"/>
              <w:jc w:val="both"/>
            </w:pPr>
            <w:r>
              <w:rPr>
                <w:rFonts w:ascii="Times New Roman"/>
                <w:b w:val="false"/>
                <w:i w:val="false"/>
                <w:color w:val="000000"/>
                <w:sz w:val="20"/>
              </w:rPr>
              <w:t>
13) "Кардиология және ішкі аурулар ғылыми-зерттеу институты" акционерлік қоғамы;</w:t>
            </w:r>
          </w:p>
          <w:p>
            <w:pPr>
              <w:spacing w:after="20"/>
              <w:ind w:left="20"/>
              <w:jc w:val="both"/>
            </w:pPr>
            <w:r>
              <w:rPr>
                <w:rFonts w:ascii="Times New Roman"/>
                <w:b w:val="false"/>
                <w:i w:val="false"/>
                <w:color w:val="000000"/>
                <w:sz w:val="20"/>
              </w:rPr>
              <w:t>
14) "Қызылорда теміржол ауруханасы" жауапкершілігі шектеулі серіктестігі;</w:t>
            </w:r>
          </w:p>
          <w:p>
            <w:pPr>
              <w:spacing w:after="20"/>
              <w:ind w:left="20"/>
              <w:jc w:val="both"/>
            </w:pPr>
            <w:r>
              <w:rPr>
                <w:rFonts w:ascii="Times New Roman"/>
                <w:b w:val="false"/>
                <w:i w:val="false"/>
                <w:color w:val="000000"/>
                <w:sz w:val="20"/>
              </w:rPr>
              <w:t>
15) "Орталық жол ауруханасы" жауапкершілігі шектеулі серіктестігі;</w:t>
            </w:r>
          </w:p>
          <w:p>
            <w:pPr>
              <w:spacing w:after="20"/>
              <w:ind w:left="20"/>
              <w:jc w:val="both"/>
            </w:pPr>
            <w:r>
              <w:rPr>
                <w:rFonts w:ascii="Times New Roman"/>
                <w:b w:val="false"/>
                <w:i w:val="false"/>
                <w:color w:val="000000"/>
                <w:sz w:val="20"/>
              </w:rPr>
              <w:t>
16)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17) "Қазақстан Республикасы Президентінің Іс басқармасы Медициналық орталығының Ұлттық госпиталі"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18) "Отан соғысы мүгедектеріне арналған республикалық клиникалық госпиталь"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19) "Алатау" балалар клиникалық санаторийі"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20) "Отан соғысының ардагерлеріне арналған орталық клиникалық госпиталь"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21) "Батпенов атындағы Ұлттық травмотология және ортопедия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22) "Қазақ дерматология және инфекциялық аурулар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"Республикалық психикалық денсаулық ғылыми-практикалық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24) "Ұлттық фтизиопульмонология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25)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ұйымдардың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"Арман санаторийі" акционерлік қоғамы;</w:t>
            </w:r>
          </w:p>
          <w:p>
            <w:pPr>
              <w:spacing w:after="20"/>
              <w:ind w:left="20"/>
              <w:jc w:val="both"/>
            </w:pPr>
            <w:r>
              <w:rPr>
                <w:rFonts w:ascii="Times New Roman"/>
                <w:b w:val="false"/>
                <w:i w:val="false"/>
                <w:color w:val="000000"/>
                <w:sz w:val="20"/>
              </w:rPr>
              <w:t>
2) "Қазақстан санаторийі" акционерлік қоғамы;</w:t>
            </w:r>
          </w:p>
          <w:p>
            <w:pPr>
              <w:spacing w:after="20"/>
              <w:ind w:left="20"/>
              <w:jc w:val="both"/>
            </w:pPr>
            <w:r>
              <w:rPr>
                <w:rFonts w:ascii="Times New Roman"/>
                <w:b w:val="false"/>
                <w:i w:val="false"/>
                <w:color w:val="000000"/>
                <w:sz w:val="20"/>
              </w:rPr>
              <w:t>
3) "Алтынемел РО" жауапкершілігі шектеулі серіктестігі;</w:t>
            </w:r>
          </w:p>
          <w:p>
            <w:pPr>
              <w:spacing w:after="20"/>
              <w:ind w:left="20"/>
              <w:jc w:val="both"/>
            </w:pPr>
            <w:r>
              <w:rPr>
                <w:rFonts w:ascii="Times New Roman"/>
                <w:b w:val="false"/>
                <w:i w:val="false"/>
                <w:color w:val="000000"/>
                <w:sz w:val="20"/>
              </w:rPr>
              <w:t>
4) "ҚТЖ-Жүк тасымалы" жауапкершілігі шектеулі серіктестігі;</w:t>
            </w:r>
          </w:p>
          <w:p>
            <w:pPr>
              <w:spacing w:after="20"/>
              <w:ind w:left="20"/>
              <w:jc w:val="both"/>
            </w:pPr>
            <w:r>
              <w:rPr>
                <w:rFonts w:ascii="Times New Roman"/>
                <w:b w:val="false"/>
                <w:i w:val="false"/>
                <w:color w:val="000000"/>
                <w:sz w:val="20"/>
              </w:rPr>
              <w:t>
5) Маңғыстау облысы әкімдігінің "Маңғыстау облыстық Е. Оразақов атындағы туберкулезге қарсы санаторийі" мемлекеттік коммуналдық қазыналық кәсіпорны;</w:t>
            </w:r>
          </w:p>
          <w:p>
            <w:pPr>
              <w:spacing w:after="20"/>
              <w:ind w:left="20"/>
              <w:jc w:val="both"/>
            </w:pPr>
            <w:r>
              <w:rPr>
                <w:rFonts w:ascii="Times New Roman"/>
                <w:b w:val="false"/>
                <w:i w:val="false"/>
                <w:color w:val="000000"/>
                <w:sz w:val="20"/>
              </w:rPr>
              <w:t>
6)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басқа емдеу мекемелерінің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медицина университеті" коммерциялық емес акционерлік қоғамы;</w:t>
            </w:r>
          </w:p>
          <w:p>
            <w:pPr>
              <w:spacing w:after="20"/>
              <w:ind w:left="20"/>
              <w:jc w:val="both"/>
            </w:pPr>
            <w:r>
              <w:rPr>
                <w:rFonts w:ascii="Times New Roman"/>
                <w:b w:val="false"/>
                <w:i w:val="false"/>
                <w:color w:val="000000"/>
                <w:sz w:val="20"/>
              </w:rPr>
              <w:t>
2) "С.Ж. Асфендияров атындағы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3) "Қарағанды медицина университеті" коммерциялық емес акционерлік қоғамы;</w:t>
            </w:r>
          </w:p>
          <w:p>
            <w:pPr>
              <w:spacing w:after="20"/>
              <w:ind w:left="20"/>
              <w:jc w:val="both"/>
            </w:pPr>
            <w:r>
              <w:rPr>
                <w:rFonts w:ascii="Times New Roman"/>
                <w:b w:val="false"/>
                <w:i w:val="false"/>
                <w:color w:val="000000"/>
                <w:sz w:val="20"/>
              </w:rPr>
              <w:t>
4) "Марат Оспанов атындағы Батыс Қазақстан медицина университеті" коммерциялық емес акционерлік қоғамы;</w:t>
            </w:r>
          </w:p>
          <w:p>
            <w:pPr>
              <w:spacing w:after="20"/>
              <w:ind w:left="20"/>
              <w:jc w:val="both"/>
            </w:pPr>
            <w:r>
              <w:rPr>
                <w:rFonts w:ascii="Times New Roman"/>
                <w:b w:val="false"/>
                <w:i w:val="false"/>
                <w:color w:val="000000"/>
                <w:sz w:val="20"/>
              </w:rPr>
              <w:t>
5) "Семей медицина университеті" коммерциялық емес акционерлік қоғамы;</w:t>
            </w:r>
          </w:p>
          <w:p>
            <w:pPr>
              <w:spacing w:after="20"/>
              <w:ind w:left="20"/>
              <w:jc w:val="both"/>
            </w:pPr>
            <w:r>
              <w:rPr>
                <w:rFonts w:ascii="Times New Roman"/>
                <w:b w:val="false"/>
                <w:i w:val="false"/>
                <w:color w:val="000000"/>
                <w:sz w:val="20"/>
              </w:rPr>
              <w:t>
6) "Оқжетпес" емдеу-сауықтыру кешені" акционерлік қоғамы;</w:t>
            </w:r>
          </w:p>
          <w:p>
            <w:pPr>
              <w:spacing w:after="20"/>
              <w:ind w:left="20"/>
              <w:jc w:val="both"/>
            </w:pPr>
            <w:r>
              <w:rPr>
                <w:rFonts w:ascii="Times New Roman"/>
                <w:b w:val="false"/>
                <w:i w:val="false"/>
                <w:color w:val="000000"/>
                <w:sz w:val="20"/>
              </w:rPr>
              <w:t>
7) "Қазақстан" санаторийі" акционерлік қоғамы;</w:t>
            </w:r>
          </w:p>
          <w:p>
            <w:pPr>
              <w:spacing w:after="20"/>
              <w:ind w:left="20"/>
              <w:jc w:val="both"/>
            </w:pPr>
            <w:r>
              <w:rPr>
                <w:rFonts w:ascii="Times New Roman"/>
                <w:b w:val="false"/>
                <w:i w:val="false"/>
                <w:color w:val="000000"/>
                <w:sz w:val="20"/>
              </w:rPr>
              <w:t>
8)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"Балбұлақ" балаларды оңалту орталығы" акционерлік қоғамы;</w:t>
            </w:r>
          </w:p>
          <w:p>
            <w:pPr>
              <w:spacing w:after="20"/>
              <w:ind w:left="20"/>
              <w:jc w:val="both"/>
            </w:pPr>
            <w:r>
              <w:rPr>
                <w:rFonts w:ascii="Times New Roman"/>
                <w:b w:val="false"/>
                <w:i w:val="false"/>
                <w:color w:val="000000"/>
                <w:sz w:val="20"/>
              </w:rPr>
              <w:t>
2) "ҚазМұнайГаз-сервис NS" акционерлік қоғамы;</w:t>
            </w:r>
          </w:p>
          <w:p>
            <w:pPr>
              <w:spacing w:after="20"/>
              <w:ind w:left="20"/>
              <w:jc w:val="both"/>
            </w:pPr>
            <w:r>
              <w:rPr>
                <w:rFonts w:ascii="Times New Roman"/>
                <w:b w:val="false"/>
                <w:i w:val="false"/>
                <w:color w:val="000000"/>
                <w:sz w:val="20"/>
              </w:rPr>
              <w:t>
3) "АМУ Медициналық орталығы" жауапкершілігі шектеулі серіктестігі;</w:t>
            </w:r>
          </w:p>
          <w:p>
            <w:pPr>
              <w:spacing w:after="20"/>
              <w:ind w:left="20"/>
              <w:jc w:val="both"/>
            </w:pPr>
            <w:r>
              <w:rPr>
                <w:rFonts w:ascii="Times New Roman"/>
                <w:b w:val="false"/>
                <w:i w:val="false"/>
                <w:color w:val="000000"/>
                <w:sz w:val="20"/>
              </w:rPr>
              <w:t>
4)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Президентінің Іс басқармасы Медициналық орталығының Ұлттық госпиталы"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 "Маңғыстау облысы әкімдігінің Облыстық стоматологиялық орталығы" мемлекеттік қазыналық кәсіпорны;</w:t>
            </w:r>
          </w:p>
          <w:p>
            <w:pPr>
              <w:spacing w:after="20"/>
              <w:ind w:left="20"/>
              <w:jc w:val="both"/>
            </w:pPr>
            <w:r>
              <w:rPr>
                <w:rFonts w:ascii="Times New Roman"/>
                <w:b w:val="false"/>
                <w:i w:val="false"/>
                <w:color w:val="000000"/>
                <w:sz w:val="20"/>
              </w:rPr>
              <w:t>
4) "Қостанай облысының Облыстық балалар стоматологиялық емханасы"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денсаулық сақтау саласындағы өзге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 Жұбанов атындағы Ақтөбе өңірлік мемлекеттік университеті" коммерциялық емес акционерлік қоғамы;</w:t>
            </w:r>
          </w:p>
          <w:p>
            <w:pPr>
              <w:spacing w:after="20"/>
              <w:ind w:left="20"/>
              <w:jc w:val="both"/>
            </w:pPr>
            <w:r>
              <w:rPr>
                <w:rFonts w:ascii="Times New Roman"/>
                <w:b w:val="false"/>
                <w:i w:val="false"/>
                <w:color w:val="000000"/>
                <w:sz w:val="20"/>
              </w:rPr>
              <w:t>
2)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3) "Д. Серікбаев атындағы Шығыс Қазақстан техникалық университеті" коммерциялық емес акционерлік қоғамы;</w:t>
            </w:r>
          </w:p>
          <w:p>
            <w:pPr>
              <w:spacing w:after="20"/>
              <w:ind w:left="20"/>
              <w:jc w:val="both"/>
            </w:pPr>
            <w:r>
              <w:rPr>
                <w:rFonts w:ascii="Times New Roman"/>
                <w:b w:val="false"/>
                <w:i w:val="false"/>
                <w:color w:val="000000"/>
                <w:sz w:val="20"/>
              </w:rPr>
              <w:t>
4) "Қазақстан санаторийі" акционерлік қоғамы;</w:t>
            </w:r>
          </w:p>
          <w:p>
            <w:pPr>
              <w:spacing w:after="20"/>
              <w:ind w:left="20"/>
              <w:jc w:val="both"/>
            </w:pPr>
            <w:r>
              <w:rPr>
                <w:rFonts w:ascii="Times New Roman"/>
                <w:b w:val="false"/>
                <w:i w:val="false"/>
                <w:color w:val="000000"/>
                <w:sz w:val="20"/>
              </w:rPr>
              <w:t>
5) "Республикалық протездік-ортопедиялық орталығы" акционерлік қоғамы;</w:t>
            </w:r>
          </w:p>
          <w:p>
            <w:pPr>
              <w:spacing w:after="20"/>
              <w:ind w:left="20"/>
              <w:jc w:val="both"/>
            </w:pPr>
            <w:r>
              <w:rPr>
                <w:rFonts w:ascii="Times New Roman"/>
                <w:b w:val="false"/>
                <w:i w:val="false"/>
                <w:color w:val="000000"/>
                <w:sz w:val="20"/>
              </w:rPr>
              <w:t>
6) "Медициналық технологиялар және ақпараттық жүйелер орталығы" акционерлік қоғамы;</w:t>
            </w:r>
          </w:p>
          <w:p>
            <w:pPr>
              <w:spacing w:after="20"/>
              <w:ind w:left="20"/>
              <w:jc w:val="both"/>
            </w:pPr>
            <w:r>
              <w:rPr>
                <w:rFonts w:ascii="Times New Roman"/>
                <w:b w:val="false"/>
                <w:i w:val="false"/>
                <w:color w:val="000000"/>
                <w:sz w:val="20"/>
              </w:rPr>
              <w:t>
7) "Нұрсұлтан Назарбаев халықаралық әуежайы" акционерлік қоғамы;</w:t>
            </w:r>
          </w:p>
          <w:p>
            <w:pPr>
              <w:spacing w:after="20"/>
              <w:ind w:left="20"/>
              <w:jc w:val="both"/>
            </w:pPr>
            <w:r>
              <w:rPr>
                <w:rFonts w:ascii="Times New Roman"/>
                <w:b w:val="false"/>
                <w:i w:val="false"/>
                <w:color w:val="000000"/>
                <w:sz w:val="20"/>
              </w:rPr>
              <w:t>
8) "Қазақстан Республикасы Ұлттық Банкінің қызметін қамтамасыз ету орталығы" акционерлік қоғамы;</w:t>
            </w:r>
          </w:p>
          <w:p>
            <w:pPr>
              <w:spacing w:after="20"/>
              <w:ind w:left="20"/>
              <w:jc w:val="both"/>
            </w:pPr>
            <w:r>
              <w:rPr>
                <w:rFonts w:ascii="Times New Roman"/>
                <w:b w:val="false"/>
                <w:i w:val="false"/>
                <w:color w:val="000000"/>
                <w:sz w:val="20"/>
              </w:rPr>
              <w:t>
9) "Қазавиақұтқару" акционерлік қоғамы;</w:t>
            </w:r>
          </w:p>
          <w:p>
            <w:pPr>
              <w:spacing w:after="20"/>
              <w:ind w:left="20"/>
              <w:jc w:val="both"/>
            </w:pPr>
            <w:r>
              <w:rPr>
                <w:rFonts w:ascii="Times New Roman"/>
                <w:b w:val="false"/>
                <w:i w:val="false"/>
                <w:color w:val="000000"/>
                <w:sz w:val="20"/>
              </w:rPr>
              <w:t>
10) "Екібастұз ГРЭС-2 станциясы" акционерлік қоғамы;</w:t>
            </w:r>
          </w:p>
          <w:p>
            <w:pPr>
              <w:spacing w:after="20"/>
              <w:ind w:left="20"/>
              <w:jc w:val="both"/>
            </w:pPr>
            <w:r>
              <w:rPr>
                <w:rFonts w:ascii="Times New Roman"/>
                <w:b w:val="false"/>
                <w:i w:val="false"/>
                <w:color w:val="000000"/>
                <w:sz w:val="20"/>
              </w:rPr>
              <w:t>
11) "Ұлттық ғылыми онкология орталығы" акционерлік қоғамы;</w:t>
            </w:r>
          </w:p>
          <w:p>
            <w:pPr>
              <w:spacing w:after="20"/>
              <w:ind w:left="20"/>
              <w:jc w:val="both"/>
            </w:pPr>
            <w:r>
              <w:rPr>
                <w:rFonts w:ascii="Times New Roman"/>
                <w:b w:val="false"/>
                <w:i w:val="false"/>
                <w:color w:val="000000"/>
                <w:sz w:val="20"/>
              </w:rPr>
              <w:t>
12)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13) "Әлеуметтік қорғау саласын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14)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"Астана Опера" мемлекеттік опера және балет театры" коммерциялық емес акционерлік қоғамы; </w:t>
            </w:r>
          </w:p>
          <w:p>
            <w:pPr>
              <w:spacing w:after="20"/>
              <w:ind w:left="20"/>
              <w:jc w:val="both"/>
            </w:pPr>
            <w:r>
              <w:rPr>
                <w:rFonts w:ascii="Times New Roman"/>
                <w:b w:val="false"/>
                <w:i w:val="false"/>
                <w:color w:val="000000"/>
                <w:sz w:val="20"/>
              </w:rPr>
              <w:t>
2) "Аstana Ballet" жауапкершілігі шектеулі серіктестігі;</w:t>
            </w:r>
          </w:p>
          <w:p>
            <w:pPr>
              <w:spacing w:after="20"/>
              <w:ind w:left="20"/>
              <w:jc w:val="both"/>
            </w:pPr>
            <w:r>
              <w:rPr>
                <w:rFonts w:ascii="Times New Roman"/>
                <w:b w:val="false"/>
                <w:i w:val="false"/>
                <w:color w:val="000000"/>
                <w:sz w:val="20"/>
              </w:rPr>
              <w:t>
3)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әуендері" акционерлік қоғамы;</w:t>
            </w:r>
          </w:p>
          <w:p>
            <w:pPr>
              <w:spacing w:after="20"/>
              <w:ind w:left="20"/>
              <w:jc w:val="both"/>
            </w:pPr>
            <w:r>
              <w:rPr>
                <w:rFonts w:ascii="Times New Roman"/>
                <w:b w:val="false"/>
                <w:i w:val="false"/>
                <w:color w:val="000000"/>
                <w:sz w:val="20"/>
              </w:rPr>
              <w:t>
2) "QazExpoCongress" ұлттық компаниясы" акционерлік қоғамы;</w:t>
            </w:r>
          </w:p>
          <w:p>
            <w:pPr>
              <w:spacing w:after="20"/>
              <w:ind w:left="20"/>
              <w:jc w:val="both"/>
            </w:pPr>
            <w:r>
              <w:rPr>
                <w:rFonts w:ascii="Times New Roman"/>
                <w:b w:val="false"/>
                <w:i w:val="false"/>
                <w:color w:val="000000"/>
                <w:sz w:val="20"/>
              </w:rPr>
              <w:t>
3)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және театр залдарының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w:t>
            </w:r>
          </w:p>
          <w:p>
            <w:pPr>
              <w:spacing w:after="20"/>
              <w:ind w:left="20"/>
              <w:jc w:val="both"/>
            </w:pPr>
            <w:r>
              <w:rPr>
                <w:rFonts w:ascii="Times New Roman"/>
                <w:b w:val="false"/>
                <w:i w:val="false"/>
                <w:color w:val="000000"/>
                <w:sz w:val="20"/>
              </w:rPr>
              <w:t>
2)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Президенті Іс басқармасының "Бурабай даму" жауапкершілігі шектеулі серіктестігі;</w:t>
            </w:r>
          </w:p>
          <w:p>
            <w:pPr>
              <w:spacing w:after="20"/>
              <w:ind w:left="20"/>
              <w:jc w:val="both"/>
            </w:pPr>
            <w:r>
              <w:rPr>
                <w:rFonts w:ascii="Times New Roman"/>
                <w:b w:val="false"/>
                <w:i w:val="false"/>
                <w:color w:val="000000"/>
                <w:sz w:val="20"/>
              </w:rPr>
              <w:t>
2)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Ботаникалық бақтар мен хайуанаттар бақтарының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құрылысжайларын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"Каспий" кәсіптік баскетбол клубы" жауапкершілігі шектеулі серіктестігі;</w:t>
            </w:r>
          </w:p>
          <w:p>
            <w:pPr>
              <w:spacing w:after="20"/>
              <w:ind w:left="20"/>
              <w:jc w:val="both"/>
            </w:pPr>
            <w:r>
              <w:rPr>
                <w:rFonts w:ascii="Times New Roman"/>
                <w:b w:val="false"/>
                <w:i w:val="false"/>
                <w:color w:val="000000"/>
                <w:sz w:val="20"/>
              </w:rPr>
              <w:t>
2)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"Каспий" кәсіптік волейбол клубы" жауапкершілігі шектеулі серіктестігі;</w:t>
            </w:r>
          </w:p>
          <w:p>
            <w:pPr>
              <w:spacing w:after="20"/>
              <w:ind w:left="20"/>
              <w:jc w:val="both"/>
            </w:pPr>
            <w:r>
              <w:rPr>
                <w:rFonts w:ascii="Times New Roman"/>
                <w:b w:val="false"/>
                <w:i w:val="false"/>
                <w:color w:val="000000"/>
                <w:sz w:val="20"/>
              </w:rPr>
              <w:t>
2) Маңғыстау облысы әкімдігінің "Маңғыстау бокс клубы"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Фитнес-клубтардың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"Қазақстан Республикасы Президенті Әкімшілігі мен Үкіметінің әкімшілік ғимараттары дирекциясы"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өзге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w:t>
            </w:r>
          </w:p>
          <w:p>
            <w:pPr>
              <w:spacing w:after="20"/>
              <w:ind w:left="20"/>
              <w:jc w:val="both"/>
            </w:pPr>
            <w:r>
              <w:rPr>
                <w:rFonts w:ascii="Times New Roman"/>
                <w:b w:val="false"/>
                <w:i w:val="false"/>
                <w:color w:val="000000"/>
                <w:sz w:val="20"/>
              </w:rPr>
              <w:t>
2) "KMG EP-Catering" жауапкершілігі шектеулі серіктестігі;</w:t>
            </w:r>
          </w:p>
          <w:p>
            <w:pPr>
              <w:spacing w:after="20"/>
              <w:ind w:left="20"/>
              <w:jc w:val="both"/>
            </w:pPr>
            <w:r>
              <w:rPr>
                <w:rFonts w:ascii="Times New Roman"/>
                <w:b w:val="false"/>
                <w:i w:val="false"/>
                <w:color w:val="000000"/>
                <w:sz w:val="20"/>
              </w:rPr>
              <w:t>
3)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тақырыптық парктердің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"SPK Astana Development" жауапкершілігі шектеулі серіктестігі;</w:t>
            </w:r>
          </w:p>
          <w:p>
            <w:pPr>
              <w:spacing w:after="20"/>
              <w:ind w:left="20"/>
              <w:jc w:val="both"/>
            </w:pPr>
            <w:r>
              <w:rPr>
                <w:rFonts w:ascii="Times New Roman"/>
                <w:b w:val="false"/>
                <w:i w:val="false"/>
                <w:color w:val="000000"/>
                <w:sz w:val="20"/>
              </w:rPr>
              <w:t>
2) "Eco Almaty" жауапкершілігі шектеулі серіктестігі;</w:t>
            </w:r>
          </w:p>
          <w:p>
            <w:pPr>
              <w:spacing w:after="20"/>
              <w:ind w:left="20"/>
              <w:jc w:val="both"/>
            </w:pPr>
            <w:r>
              <w:rPr>
                <w:rFonts w:ascii="Times New Roman"/>
                <w:b w:val="false"/>
                <w:i w:val="false"/>
                <w:color w:val="000000"/>
                <w:sz w:val="20"/>
              </w:rPr>
              <w:t>
3)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Родео, тирлар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театрларының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әкімдігінің "Маңғыстау облыстық қуыршақ театры" мемлекеттік коммуналдық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және ойын-сауықты ұйымдастыру қызметінің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"Бурабай даму" жауапкершілігі шектеулі серіктестігі;</w:t>
            </w:r>
          </w:p>
          <w:p>
            <w:pPr>
              <w:spacing w:after="20"/>
              <w:ind w:left="20"/>
              <w:jc w:val="both"/>
            </w:pPr>
            <w:r>
              <w:rPr>
                <w:rFonts w:ascii="Times New Roman"/>
                <w:b w:val="false"/>
                <w:i w:val="false"/>
                <w:color w:val="000000"/>
                <w:sz w:val="20"/>
              </w:rPr>
              <w:t>
2)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коммерциялық және кәсіпкерлік ұйымдардың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"Ақтөбе" әлеуметтік-кәсіпкерлік корпорациясы" акционерлік қоғамы; </w:t>
            </w:r>
          </w:p>
          <w:p>
            <w:pPr>
              <w:spacing w:after="20"/>
              <w:ind w:left="20"/>
              <w:jc w:val="both"/>
            </w:pPr>
            <w:r>
              <w:rPr>
                <w:rFonts w:ascii="Times New Roman"/>
                <w:b w:val="false"/>
                <w:i w:val="false"/>
                <w:color w:val="000000"/>
                <w:sz w:val="20"/>
              </w:rPr>
              <w:t xml:space="preserve">
2) "Shymkent" әлеуметтік-кәсіпкерлік корпорациясы" акционерлік қоғамы; </w:t>
            </w:r>
          </w:p>
          <w:p>
            <w:pPr>
              <w:spacing w:after="20"/>
              <w:ind w:left="20"/>
              <w:jc w:val="both"/>
            </w:pPr>
            <w:r>
              <w:rPr>
                <w:rFonts w:ascii="Times New Roman"/>
                <w:b w:val="false"/>
                <w:i w:val="false"/>
                <w:color w:val="000000"/>
                <w:sz w:val="20"/>
              </w:rPr>
              <w:t>
3) "Тобыл" әлеуметтік-кәсіпкерлік корпорациясы" акционерлік қоғамы;</w:t>
            </w:r>
          </w:p>
          <w:p>
            <w:pPr>
              <w:spacing w:after="20"/>
              <w:ind w:left="20"/>
              <w:jc w:val="both"/>
            </w:pPr>
            <w:r>
              <w:rPr>
                <w:rFonts w:ascii="Times New Roman"/>
                <w:b w:val="false"/>
                <w:i w:val="false"/>
                <w:color w:val="000000"/>
                <w:sz w:val="20"/>
              </w:rPr>
              <w:t>
4) "Солтүстік" әлеуметтік-кәсіпкерлік корпорациясы" акционерлік қоғамы;</w:t>
            </w:r>
          </w:p>
          <w:p>
            <w:pPr>
              <w:spacing w:after="20"/>
              <w:ind w:left="20"/>
              <w:jc w:val="both"/>
            </w:pPr>
            <w:r>
              <w:rPr>
                <w:rFonts w:ascii="Times New Roman"/>
                <w:b w:val="false"/>
                <w:i w:val="false"/>
                <w:color w:val="000000"/>
                <w:sz w:val="20"/>
              </w:rPr>
              <w:t>
5) Қалалық даму орталығы "AstanaInvest" жауапкершілігі шектеулі серіктестігі;</w:t>
            </w:r>
          </w:p>
          <w:p>
            <w:pPr>
              <w:spacing w:after="20"/>
              <w:ind w:left="20"/>
              <w:jc w:val="both"/>
            </w:pPr>
            <w:r>
              <w:rPr>
                <w:rFonts w:ascii="Times New Roman"/>
                <w:b w:val="false"/>
                <w:i w:val="false"/>
                <w:color w:val="000000"/>
                <w:sz w:val="20"/>
              </w:rPr>
              <w:t>
6) "Елорда құрылыс компаниясы" жауапкершілігі шектеулі серіктестігі;</w:t>
            </w:r>
          </w:p>
          <w:p>
            <w:pPr>
              <w:spacing w:after="20"/>
              <w:ind w:left="20"/>
              <w:jc w:val="both"/>
            </w:pPr>
            <w:r>
              <w:rPr>
                <w:rFonts w:ascii="Times New Roman"/>
                <w:b w:val="false"/>
                <w:i w:val="false"/>
                <w:color w:val="000000"/>
                <w:sz w:val="20"/>
              </w:rPr>
              <w:t>
7) "Астана қаласын дамыту жобаларын үйлестіру және сараптама орталығы" жауапкершілігі шектеулі серіктестігі;</w:t>
            </w:r>
          </w:p>
          <w:p>
            <w:pPr>
              <w:spacing w:after="20"/>
              <w:ind w:left="20"/>
              <w:jc w:val="both"/>
            </w:pPr>
            <w:r>
              <w:rPr>
                <w:rFonts w:ascii="Times New Roman"/>
                <w:b w:val="false"/>
                <w:i w:val="false"/>
                <w:color w:val="000000"/>
                <w:sz w:val="20"/>
              </w:rPr>
              <w:t>
8) "Алматы облысы өңірлік даму орталығы" жауапкершілігі шектеулі серіктестігі;</w:t>
            </w:r>
          </w:p>
          <w:p>
            <w:pPr>
              <w:spacing w:after="20"/>
              <w:ind w:left="20"/>
              <w:jc w:val="both"/>
            </w:pPr>
            <w:r>
              <w:rPr>
                <w:rFonts w:ascii="Times New Roman"/>
                <w:b w:val="false"/>
                <w:i w:val="false"/>
                <w:color w:val="000000"/>
                <w:sz w:val="20"/>
              </w:rPr>
              <w:t>
9) "Астана қаласы әкімдігінің қалалақ қызметтер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жабдықтарды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"ҚТЖ-Жүк тасымалдары" жауапкершілігі шектеулі серіктестігі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аспаптарды, үй және бау-бақша жабдықтарын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жеке көрсетілетін қызметтерді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 Газ" жауапкершілігі шектеулі серіктестігі;</w:t>
            </w:r>
          </w:p>
          <w:p>
            <w:pPr>
              <w:spacing w:after="20"/>
              <w:ind w:left="20"/>
              <w:jc w:val="both"/>
            </w:pPr>
            <w:r>
              <w:rPr>
                <w:rFonts w:ascii="Times New Roman"/>
                <w:b w:val="false"/>
                <w:i w:val="false"/>
                <w:color w:val="000000"/>
                <w:sz w:val="20"/>
              </w:rPr>
              <w:t>
2) "Energy Solution Center"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