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4e75" w14:textId="c0b4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12 маусымдағы № 459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маусымлағы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қатысудың мемлекеттік үлестері республикалық меншікте қалатын акционерлік қоғамдар мен шаруашылық серіктестіктерінің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облысы" деген бөлімде: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214-23-жол мынадай редакцияда жазылсын: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"214-23. "Фитохимия" ғылыми-өндірістік орталығы" акционерлік қоғамы.".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Ғылым және жоғары білім министрлігінің Ғылым комитетіне" деген бөлімде: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406-37-1-жол мынадай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"406-37-1. "Фитохимия" ғылыми-өндірістік орталығы" акционерлік қоғамы.".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Білім және ғылым министрлігінің кейбір мәселелері" туралы Қазақстан Республикасы Үкіметінің 2006 жылғы 21 шілдедегі № 700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Ғылым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Ғылым және жоғары білім министрлігi Ғылым комитетiнiң қарамағындағы ұйымдардың тiзбесi";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Акционерлiк қоғамдар"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 мынадай редакцияда жазылсын: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"Фитохимия" ғылыми-өндірістік орталығы" акционерлік қоғамы".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Ғылым және жоғары білім министрлігінің Ғылым комитетіне акцияларының мемлекеттік пакеттері мен қатысу үлестерін иелену және пайдалану құқығы берілген заңды тұлғалардың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"Фитохимия" ғылыми-өндірістік орталығы" акционерлік қоғамы.".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