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117b" w14:textId="e781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14 маусымдағы № 470 қаулысы.</w:t>
      </w:r>
    </w:p>
    <w:p>
      <w:pPr>
        <w:spacing w:after="0"/>
        <w:ind w:left="0"/>
        <w:jc w:val="both"/>
      </w:pPr>
      <w:bookmarkStart w:name="z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 орналастыру үшін материалдық емес активтерді қоспағанда, рұқсат етілген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және "Қазатомөнеркәсіп" ұлттық атом компаниясы" акционерлік қоғамының акциялары.".</w:t>
      </w:r>
    </w:p>
    <w:bookmarkEnd w:id="4"/>
    <w:bookmarkStart w:name="z5"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