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da9d" w14:textId="200d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даму банкінің кейбір мәселелері және "Еуразия даму банкінің кейбір мәселелері және "Еуразия даму банкінің кейбір мәселелері және "Еуразия даму банкінің кейбір мәселелері және Қазақстан Республикасы Үкіметінің кейбір шешімдерінің күші жойылды деп тану туралы" Қазақстан Республикасы Үкіметінің 2015 жылғы 2 ақпандағы № 27 қаулысына өзгеріс енгізу туралы" Қазақстан Республикасы Үкіметінің 2017 жылғы 14 қарашадағы № 744 қаулысына өзгеріс енгізу туралы" Қазақстан Республикасы Үкіметінің 2020 жылғы 26 маусымдағы № 408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20 маусымдағы № 480 қаулысы.</w:t>
      </w:r>
    </w:p>
    <w:p>
      <w:pPr>
        <w:spacing w:after="0"/>
        <w:ind w:left="0"/>
        <w:jc w:val="both"/>
      </w:pPr>
      <w:bookmarkStart w:name="z0" w:id="0"/>
      <w:r>
        <w:rPr>
          <w:rFonts w:ascii="Times New Roman"/>
          <w:b w:val="false"/>
          <w:i w:val="false"/>
          <w:color w:val="000000"/>
          <w:sz w:val="28"/>
        </w:rPr>
        <w:t xml:space="preserve">
      2006 жылғы 12 қаңтардағы Еуразия даму банкін құру туралы келісіммен бекітілген Еуразия даму банкі жарғысының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Ресей Федерациясының Еуразия даму банкі басқарма төрағасының лауазымына белгіленген тәртіппен тағайындау үшін Николай Радевич Подгузовтың кандидатурасы бойынша ұсынысына келісім берілсін.</w:t>
      </w:r>
    </w:p>
    <w:bookmarkEnd w:id="1"/>
    <w:bookmarkStart w:name="z2" w:id="2"/>
    <w:p>
      <w:pPr>
        <w:spacing w:after="0"/>
        <w:ind w:left="0"/>
        <w:jc w:val="both"/>
      </w:pPr>
      <w:r>
        <w:rPr>
          <w:rFonts w:ascii="Times New Roman"/>
          <w:b w:val="false"/>
          <w:i w:val="false"/>
          <w:color w:val="000000"/>
          <w:sz w:val="28"/>
        </w:rPr>
        <w:t xml:space="preserve">
      2. "Еуразия даму банкінің кейбір мәселелері және "Еуразия даму банкінің кейбір мәселелері және "Еуразия даму банкінің кейбір мәселелері және "Еуразия даму банкінің кейбір мәселелері және Қазақстан Республикасы Үкіметінің кейбір шешімдерінің күші жойылды деп тану туралы" Қазақстан Республикасы Үкіметінің 2015 жылғы 2 ақпандағы № 27 қаулысына өзгеріс енгізу туралы" Қазақстан Республикасы Үкіметінің 2017 жылғы 14 қарашадағы № 744 қаулысына өзгеріс енгізу туралы" Қазақстан Республикасы Үкіметінің 2020 жылғы 26 маусымдағы № 408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