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01f1" w14:textId="2e00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19 маусымдағы № 482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2024 жылғы 1 қаңтардан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79-баптарына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29-қосымшада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мынадай мазмұндағы реттік нөмірі 14-6-жолмен толықтырылсын: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Бітірушілерді оқыту бейінін ескере отырып, мемлекеттік бітіру емтиханының емтихан материалдарын әзірлеу жөніндегі көрсетілетін қызметтер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Бітірушілерді оқыту бейінін ескере отырып, жалпы орта білім туралы аттестат алу үшін қорытынды аттестаттау нысанында өткізілетін мемлекеттік бітіру емтиханының емтихан материалдарын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реттік нөмірі 35-жол мынадай редакцияда жазылсын: </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техникалық, кәсіптік немесе орта білімнен кейінгі білім берудің ұлттық бірыңғай тестілеуі, магистратураға түсуге арналған кешенді тестілеу үшін тест тапсырмаларының базасын әзірлеу және қалыптастыру, сондай-ақ ұлттық бірыңғай тестілеуді өткізуге байланысты іс-шараларды қамтамасыз ету және сүйемелдеу (оның ішінде Ұлттық тестілеу орталығының қызметін ұйымдастыру)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бірыңғай тестілеуді өткізуге және тест тапсырмаларының базасын қалыптастыруға байланысты ұйымдық іс-шаралар: ағымдағы жылғы, өткен жылдардағы орта білім беру ұйымдарының бітірушілерін, техникалық және кәсіптік немесе орта білімнен кейінгі білім беру ұйымдарының бітірушілерін, халықаралық оқушылар алмасу желісі бойынша шетелде оқыған орта білім беру ұйымдарының бітірушілерін, сондай-ақ шетелде оқу орындарын бітірген, Қазақстан Республикасының азаматы болып табылмайтын ұлты қазақ адамдарды ұлттық бірыңғай тестілеу тапсырмаларын әзірлеу, сараптау, түзету және сынақтан өткізу жұмысын жүзеге асыру; қысқартылған оқу мерзімдерін көздейтін жоғары білімнің білім беру бағдарламалары бойынша оқуға түсетін техникалық және кәсіптік немесе орта білімнен кейінгі білім беру бітірушілерін ұлттық бірыңғай тестілеу тапсырмаларын әзірлеу, сараптау, сынақтан өткізу және түзету жұмыстарын жүзеге асыру; ұлттық бірыңғай тестілеуді ұйымдастыру және өткізу. 2. Кешенді тестілеудің тестілеу тапсырмаларын әзірлеу, сараптау, сынақтан өткізу және түзету жұмысын жүзеге асыру. Білім беру бағдарламаларының топтары бойынша кешенді тестілеу шет тілі, білім беру бағдарламалары тобының бейіні, оқуға дайындығын айқындау бойынша тесттерден тұрады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2 631 368</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реттік нөмірі 38-жол мынадай редакцияда жазылсын: </w:t>
      </w:r>
    </w:p>
    <w:bookmarkEnd w:id="6"/>
    <w:bookmarkStart w:name="z8"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тіл саясатын іске асыру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 101"Қазақстан Республикасы азаматтарының қазақ тілін білу деңгейін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42 352</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мынадай мазмұндағы реттік нөмірлері 55-1, 55-2, 55-3, 55-4, 55-5, 55-6, 55-7, 55-8, 55-9, 55-10 және 55-11-жолдармен толықтырылсын:</w:t>
      </w:r>
    </w:p>
    <w:bookmarkEnd w:id="8"/>
    <w:bookmarkStart w:name="z10"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өзара іс-қимылға талдамалық және консультациялық қолдау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ұйымына (бұдан әрі – ЭЫДҰ) кіру бойынша басқа елдердің тәжірибесін зерделеу, сондай-ақ зерделенген тәжірибе негізінде Қазақстан Республикасы үшін ЭЫДҰ-ға кіру бойынша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 болжамын әзірлеуді модельдеу құралдарын дамыту мен жетілдірудің сыртқы және ішкі даму жағдайларын зерттеу арқылы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бағаларының индексі өсуінің себеп-салдарлық байланыстарына (оның ішінде компоненттеріне) кешенді талдау жүргізу; өңірлерде әлеуметтік, инженерлік-коммуникациялық, көліктік және өзге де инфрақұрылым объектілерінің қамтамасыз етілу деңгейіне түгендеу, талдау және бағалау жүргізу; Қазақстанның инвестициялық климатын және заңнамасын жетілдіру бойынша жүйелі және нақты ұсынымдар тұжырымдау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IMD рейтингіне қосу және елдің бәсекеге қабілеттілік деңгейін талдау үшін статистикалық байқаулар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жүргізу және статистикалық ақпаратты дайындау арқылы Қазақстанның IMD халықаралық рейтингіне кіруіне жәрдем көрсету. Қазақстанның басқа халықаралық рейтингтердегі позицияларына кешенді талдау жүргізу, сондай-ақ елдің бәсекеге қабілеттілігін арттыру мақсатында басқа шет елдердің нәтижелерімен салыстыру. Жүргізілген талдау негізінде Қазақстанның бәсекеге қабілеттілігі жөніндегі ұлттық баяндаманы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реформаларды талдау және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іске асырылу барысын жақсарту жөнінде ұсыныстар тұжырымдау, Қазақстан Республикасының 2025 жылға дейінгі Ұлттық даму жоспарының мониторингін әдіснамалық-талдамалық сүйемелдеу, даму тұжырымдамаларының мониторингін әдіснамалық-талдамалық сүйемелдеу, ұлттық жобалардың мониторингін әдіснамалық-талдамалық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саясатты, өңірлердің әлеуметтік-экономикалық дамуын сараптамалық-талдамалық сүйемелдеу, өңірлер экономикасының өсу резервтерін анықтау, оның ішінде қалалық және ауылдық елді мекендерде халықтың өмір сүру жайлылығы деңгейін бағалау және мониторингтеу бойынша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өмір сапасының мерзімді ұлттық рейтингі негізінде қалалар халқының өмір сүру сапасын талдау және салыстыру, сондай-ақ өңірлік стандарттар жүйесінің талаптарына сәйкес елді мекендердің объектілермен және көрсетілетін қызметтермен (игіліктермен) қамтамасыз етілуіне мониторингті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 елдерінің практикасына сәйкес Қазақстанның ұлттық байланыс орталығының бизнесті жауапты жүргізу мәселесі бойынша функцияларын іске асыруды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ұлттық байланыс орталығының (бұдан әрі – ҰБО) бизнесті жауапты жүргізу мәселелері бойынша қызметін қолдау, ҰБО қызметі және ЭЫДҰ басшылық қағидаттары туралы азаматтық қоғам мен бизнес-қоғамдастықтың хабардар болуын арттыру, Қазақстанның ҰБО қызметі бойынша ЭЫДҰ-ның сараптамалық бағалауы шеңберінде жәрдем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тәуекелдер және мемлекеттік қаржының ұзақ мерзімді орнықтылығы туралы талдамалық есепті әзірлеуді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тәуекелдер және мемлекеттік қаржының ұзақ мерзімді орнықтылығы туралы талдамалық есепті әзірлеуді қалыптастыру және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шараларының тиімділігін бағалау жөніндегі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және кәсіпкерлік бастамасы бар халықты мемлекеттік қолдаудың қаржылық емес шараларының тиімділігіне талдау жүргізу шеңберінде әдіснамалық сүйемелдеу, сондай-ақ кәсіпкерлік субъектілерінің, оның ішінде мемлекеттік қолдау шараларын алғандардың төлем қабілеттілігін айқындау жөніндегі әдіснамалық негіздерді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жобаларына ғылыми экономикалық сараптама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115 "Қазақстан Республикасы заң жобаларының ғылыми экономикалық сараптамасы"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Осы қаулы 2024 жылғы 1 қаңтардан бастап қолданысқа енгiзiледi.</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