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d329" w14:textId="699d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21 маусымдағы № 489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 Директорлар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экономикалық мәселелер жөніндегі көмекшісі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 кеңесінің мүшесі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Президентінің кеңесшісі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Директорлар кеңесінің мүшесі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