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06cb" w14:textId="a1b0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 қылмыстық-атқару жүйесінің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21 маусымдағы № 492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"Қазақстан Республикасы Ішкі істер министрлігі Қылмыстық-атқару жүйесі комитетінің Алматы қаласы, Алматы және Жетісу облыстары бойынша қылмыстық-атқару жүйесі департаменті" республикалық мемлекеттік мекемесі оны Алматы қаласында орналасатын "Қазақстан Республикасы Ішкі істер министрлігі Қылмыстық-атқару жүйесі комитетінің Алматы қаласы бойынша қылмыстық-атқару жүйесі департаменті" және Қонаев қаласында орналасатын "Қазақстан Республикасы Ішкі істер министрлігі Қылмыстық-атқару жүйесі комитетінің Алматы және Жетісу облыстары бойынша қылмыстық-атқару жүйесі департаменті" республикалық мемлекеттік мекемелеріне бөлу жолымен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"Қазақстан Республикасы Ішкі істер министрлігінің мәселелері" туралы Қазақстан Республикасы Үкіметінің 2005 жылғы 22 маусымдағы № 607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Ішкі істер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қарамағындағы аумақтық органдардың және оның ведомстволары аумақтық бөлiмшелерiнің 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Қылмыстық-атқару жүйесі комитеті"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 мынадай редакцияда жазылсын: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 Ішкі істер министрлігі Қылмыстық-атқару жүйесі комитетінің Алматы қаласы бойынша қылмыстық-атқару жүйесi департаментi.";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3-1-жолмен толықтырылсын: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Қазақстан Республикасы Ішкі істер министрлігі Қылмыстық-атқару жүйесі комитетінің Алматы және Жетісу облыстары бойынша қылмыстық-атқару жүйесi департаментi.".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Ішкі істер министрлігі заңнамада белгіленген тәртіппен осы қаулыдан туындайтын тиісті шараларды қабылдасын.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