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6fd0" w14:textId="2c76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 саласындағы лицензиарларды айқындау туралы" Қазақстан Республикасы Үкіметінің 2015 жылғы 21 қарашадағы № 934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27 маусымдағы № 507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"Білім беру саласындағы лицензиарларды айқындау туралы" Қазақстан Республикасы Үкіметінің 2015 жылғы 21 қарашадағы № 934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 Қазақстан Республикасы Оқу-ағарту министрлігі Білім саласындағы сапаны қамтамасыз ету комитетінің аумақтық білім саласындағы сапаны қамтамасыз ету департаменттері: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бастауыш білім;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орта білім;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орта білім;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бағдарламаларының тізіліміне енгізілген мамандықтар бойынша, әскери, арнаулы оқу орындары үшін мамандық топтары бойынша техникалық және кәсіптік білім беру;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бағдарламаларының тізіліміне енгізілген мамандықтар бойынша, әскери, арнаулы оқу орындары үшін мамандық топтары бойынша орта білімнен кейінгі білім беру;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толмағандарға білім беру-сауықтыру қызметтерін ұсыну үшін бiлiм беру саласындағы қызметке лицензия беруді жүзеге асыру жөніндегі лицензиарлар;";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өтініш берушінің Қазақстан Республикасы заңнамасының талаптарына сәйкестігі бөлігінде білім беру қызметімен айналысуға лицензия беруді келісетін мемлекеттік </w:t>
      </w:r>
      <w:r>
        <w:rPr>
          <w:rFonts w:ascii="Times New Roman"/>
          <w:b w:val="false"/>
          <w:i w:val="false"/>
          <w:color w:val="000000"/>
          <w:sz w:val="28"/>
        </w:rPr>
        <w:t>органдарда: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3-жолдың 4-бағанында: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және 5-тармақтар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Білім беру бағдарламаларының тізіліміне енгізілген мамандықтар бойынша, әскери, арнаулы оқу орындары үшін мамандық топтары бойынша техникалық және кәсіптік білім беру.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Білім беру бағдарламаларының тізіліміне енгізілген мамандықтар бойынша, әскери, арнаулы оқу орындары үшін мамандық топтары бойынша орта білімнен кейінгі білім беру.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6-тармақпен толықтырылсын: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Кәмелетке толмағандарға білім беру-сауықтыру қызметтерін ұсыну.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2025 жылғы 1 қаңтардан бастап қолданысқа енгізілетін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тоғызыншы және он үшінші абзацтарын қоспағанда, алғашқы ресми жарияланған күнінен кейін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