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d621" w14:textId="085d6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Төтенше жағдайлар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28 маусымдағы № 519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Төтенше жағдайлар министрлігінің Төтенше жағдайлардың алдын алу комитеті" республикалық мемлекеттік мекемесі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Төтенше жағдайлар министрлігінің мәселелері туралы"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Өнеркәсіптік қауіпсіздік комитеті;";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5) тармақшамен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Төтенше жағдайлардың алдын алу комитеті.".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Төтенше жағдайлар министрлігі заңнамада белгіленген тәртіппен осы қаулыдан туындайтын өзге де шараларды қабылдасын.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